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Переяслав</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Хмельницький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державний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педагогічний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університет</w:t>
      </w:r>
      <w:r w:rsidRPr="00CA50F8">
        <w:rPr>
          <w:rFonts w:ascii="Times New Roman" w:eastAsia="Times New Roman" w:hAnsi="Times New Roman" w:cs="Times New Roman"/>
          <w:kern w:val="0"/>
          <w:sz w:val="28"/>
          <w:szCs w:val="28"/>
          <w:lang w:eastAsia="ru-RU"/>
        </w:rPr>
        <w:t xml:space="preserve"> </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імені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Григорія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Сковороди</w:t>
      </w: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УДК</w:t>
      </w:r>
      <w:r w:rsidRPr="00CA50F8">
        <w:rPr>
          <w:rFonts w:ascii="Times New Roman" w:eastAsia="Times New Roman" w:hAnsi="Times New Roman" w:cs="Times New Roman"/>
          <w:kern w:val="0"/>
          <w:sz w:val="28"/>
          <w:szCs w:val="28"/>
          <w:lang w:eastAsia="ru-RU"/>
        </w:rPr>
        <w:t xml:space="preserve"> 371.32:821.161.2</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правах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рукопису</w:t>
      </w: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ТОКМАНЬ</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ГАННА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ЛЕОНІДІВНА</w:t>
      </w: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МЕТОДИКА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СТАРШІЙ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ЗАСАДАХ</w:t>
      </w: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Дисертація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здобуття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наукового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ступеня</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доктора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педагогічних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наук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спеціальністю</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13.00.02 </w:t>
      </w:r>
      <w:proofErr w:type="gramStart"/>
      <w:r w:rsidRPr="00CA50F8">
        <w:rPr>
          <w:rFonts w:ascii="Times New Roman" w:eastAsia="Times New Roman" w:hAnsi="Times New Roman" w:cs="Times New Roman" w:hint="eastAsia"/>
          <w:kern w:val="0"/>
          <w:sz w:val="28"/>
          <w:szCs w:val="28"/>
          <w:lang w:eastAsia="ru-RU"/>
        </w:rPr>
        <w:t>–</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теорія</w:t>
      </w:r>
      <w:proofErr w:type="gramEnd"/>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методика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навчання</w:t>
      </w:r>
      <w:r w:rsidRPr="00CA50F8">
        <w:rPr>
          <w:rFonts w:ascii="Times New Roman" w:eastAsia="Times New Roman" w:hAnsi="Times New Roman" w:cs="Times New Roman"/>
          <w:kern w:val="0"/>
          <w:sz w:val="28"/>
          <w:szCs w:val="28"/>
          <w:lang w:eastAsia="ru-RU"/>
        </w:rPr>
        <w:t xml:space="preserve"> </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українська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література</w:t>
      </w:r>
      <w:r w:rsidRPr="00CA50F8">
        <w:rPr>
          <w:rFonts w:ascii="Times New Roman" w:eastAsia="Times New Roman" w:hAnsi="Times New Roman" w:cs="Times New Roman"/>
          <w:kern w:val="0"/>
          <w:sz w:val="28"/>
          <w:szCs w:val="28"/>
          <w:lang w:eastAsia="ru-RU"/>
        </w:rPr>
        <w:t>)</w:t>
      </w: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ЗМІСТ</w:t>
      </w:r>
      <w:r w:rsidRPr="00CA50F8">
        <w:rPr>
          <w:rFonts w:ascii="Times New Roman" w:eastAsia="Times New Roman" w:hAnsi="Times New Roman" w:cs="Times New Roman"/>
          <w:kern w:val="0"/>
          <w:sz w:val="28"/>
          <w:szCs w:val="28"/>
          <w:lang w:eastAsia="ru-RU"/>
        </w:rPr>
        <w:t xml:space="preserve"> </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ВСТУП</w:t>
      </w:r>
      <w:r w:rsidRPr="00CA50F8">
        <w:rPr>
          <w:rFonts w:ascii="Times New Roman" w:eastAsia="Times New Roman" w:hAnsi="Times New Roman" w:cs="Times New Roman"/>
          <w:kern w:val="0"/>
          <w:sz w:val="28"/>
          <w:szCs w:val="28"/>
          <w:lang w:eastAsia="ru-RU"/>
        </w:rPr>
        <w:tab/>
        <w:t>4</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РОЗДІЛ</w:t>
      </w:r>
      <w:r w:rsidRPr="00CA50F8">
        <w:rPr>
          <w:rFonts w:ascii="Times New Roman" w:eastAsia="Times New Roman" w:hAnsi="Times New Roman" w:cs="Times New Roman"/>
          <w:kern w:val="0"/>
          <w:sz w:val="28"/>
          <w:szCs w:val="28"/>
          <w:lang w:eastAsia="ru-RU"/>
        </w:rPr>
        <w:t xml:space="preserve"> 1. </w:t>
      </w:r>
      <w:r w:rsidRPr="00CA50F8">
        <w:rPr>
          <w:rFonts w:ascii="Times New Roman" w:eastAsia="Times New Roman" w:hAnsi="Times New Roman" w:cs="Times New Roman" w:hint="eastAsia"/>
          <w:kern w:val="0"/>
          <w:sz w:val="28"/>
          <w:szCs w:val="28"/>
          <w:lang w:eastAsia="ru-RU"/>
        </w:rPr>
        <w:t>ФІЛОСОФСЬКО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ОСВІТНІ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ПСИХОЛОГО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ПЕДАГОГІЧНІ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ЗАСАДИ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МЕТОДИКИ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СТАРШІЙ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ab/>
        <w:t>17</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1.1.</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Методика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як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педагогічно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літературо¬знавча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прикладна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наукова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дисципліна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її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парадигматика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систематизовані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курси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друга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половина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kern w:val="0"/>
          <w:sz w:val="28"/>
          <w:szCs w:val="28"/>
          <w:lang w:eastAsia="ru-RU"/>
        </w:rPr>
        <w:tab/>
        <w:t>17</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1.2.</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Діалогічний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екзистенціальний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аспекти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психолого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педагогічних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засад</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ab/>
        <w:t>42</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lastRenderedPageBreak/>
        <w:t>1.2.1.</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Рівні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спілкування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їх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практичне</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застосування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шкільному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ab/>
        <w:t>42</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1.2.2.</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Основні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етапи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розвитку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школярів</w:t>
      </w:r>
      <w:r w:rsidRPr="00CA50F8">
        <w:rPr>
          <w:rFonts w:ascii="Times New Roman" w:eastAsia="Times New Roman" w:hAnsi="Times New Roman" w:cs="Times New Roman"/>
          <w:kern w:val="0"/>
          <w:sz w:val="28"/>
          <w:szCs w:val="28"/>
          <w:lang w:eastAsia="ru-RU"/>
        </w:rPr>
        <w:tab/>
        <w:t>54</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1.3.</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Діалогізм</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проблемність</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як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принципи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старшій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ab/>
        <w:t>73</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1.4.</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Психологічно</w:t>
      </w:r>
      <w:r w:rsidRPr="00CA50F8">
        <w:rPr>
          <w:rFonts w:ascii="Times New Roman" w:eastAsia="Times New Roman" w:hAnsi="Times New Roman" w:cs="Times New Roman"/>
          <w:kern w:val="0"/>
          <w:sz w:val="28"/>
          <w:szCs w:val="28"/>
          <w:lang w:eastAsia="ru-RU"/>
        </w:rPr>
        <w:t>-</w:t>
      </w:r>
      <w:proofErr w:type="gramStart"/>
      <w:r w:rsidRPr="00CA50F8">
        <w:rPr>
          <w:rFonts w:ascii="Times New Roman" w:eastAsia="Times New Roman" w:hAnsi="Times New Roman" w:cs="Times New Roman" w:hint="eastAsia"/>
          <w:kern w:val="0"/>
          <w:sz w:val="28"/>
          <w:szCs w:val="28"/>
          <w:lang w:eastAsia="ru-RU"/>
        </w:rPr>
        <w:t>літературознавче</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дослідження</w:t>
      </w:r>
      <w:proofErr w:type="gramEnd"/>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художнього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тексту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гума¬нітарних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ліцеях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гімназіях</w:t>
      </w:r>
      <w:r w:rsidRPr="00CA50F8">
        <w:rPr>
          <w:rFonts w:ascii="Times New Roman" w:eastAsia="Times New Roman" w:hAnsi="Times New Roman" w:cs="Times New Roman"/>
          <w:kern w:val="0"/>
          <w:sz w:val="28"/>
          <w:szCs w:val="28"/>
          <w:lang w:eastAsia="ru-RU"/>
        </w:rPr>
        <w:tab/>
        <w:t>85</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1.5.</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Філософсько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літературознавче</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дослідження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художнього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тексту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ліцеїстами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гімназистами</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kern w:val="0"/>
          <w:sz w:val="28"/>
          <w:szCs w:val="28"/>
          <w:lang w:eastAsia="ru-RU"/>
        </w:rPr>
        <w:tab/>
        <w:t>96</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РОЗДІЛ</w:t>
      </w:r>
      <w:r w:rsidRPr="00CA50F8">
        <w:rPr>
          <w:rFonts w:ascii="Times New Roman" w:eastAsia="Times New Roman" w:hAnsi="Times New Roman" w:cs="Times New Roman"/>
          <w:kern w:val="0"/>
          <w:sz w:val="28"/>
          <w:szCs w:val="28"/>
          <w:lang w:eastAsia="ru-RU"/>
        </w:rPr>
        <w:t xml:space="preserve"> 2. </w:t>
      </w:r>
      <w:r w:rsidRPr="00CA50F8">
        <w:rPr>
          <w:rFonts w:ascii="Times New Roman" w:eastAsia="Times New Roman" w:hAnsi="Times New Roman" w:cs="Times New Roman" w:hint="eastAsia"/>
          <w:kern w:val="0"/>
          <w:sz w:val="28"/>
          <w:szCs w:val="28"/>
          <w:lang w:eastAsia="ru-RU"/>
        </w:rPr>
        <w:t>ДІАЛОГІЧНО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ЕКЗИСТЕНЦІАЛЬНА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ПАРАДИГМА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КОНТЕКСТІ</w:t>
      </w:r>
      <w:r w:rsidRPr="00CA50F8">
        <w:rPr>
          <w:rFonts w:ascii="Times New Roman" w:eastAsia="Times New Roman" w:hAnsi="Times New Roman" w:cs="Times New Roman"/>
          <w:kern w:val="0"/>
          <w:sz w:val="28"/>
          <w:szCs w:val="28"/>
          <w:lang w:eastAsia="ru-RU"/>
        </w:rPr>
        <w:t xml:space="preserve"> </w:t>
      </w:r>
      <w:proofErr w:type="gramStart"/>
      <w:r w:rsidRPr="00CA50F8">
        <w:rPr>
          <w:rFonts w:ascii="Times New Roman" w:eastAsia="Times New Roman" w:hAnsi="Times New Roman" w:cs="Times New Roman" w:hint="eastAsia"/>
          <w:kern w:val="0"/>
          <w:sz w:val="28"/>
          <w:szCs w:val="28"/>
          <w:lang w:eastAsia="ru-RU"/>
        </w:rPr>
        <w:t>ТРАДИЦІЙНОГО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proofErr w:type="gramEnd"/>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СТАРШІЙ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ab/>
        <w:t>112</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2.1.</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Екзистенціальний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аспект</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особистість</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учителя</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словесника</w:t>
      </w:r>
      <w:r w:rsidRPr="00CA50F8">
        <w:rPr>
          <w:rFonts w:ascii="Times New Roman" w:eastAsia="Times New Roman" w:hAnsi="Times New Roman" w:cs="Times New Roman"/>
          <w:kern w:val="0"/>
          <w:sz w:val="28"/>
          <w:szCs w:val="28"/>
          <w:lang w:eastAsia="ru-RU"/>
        </w:rPr>
        <w:tab/>
        <w:t>112</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2.2.</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Методи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їх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особистісній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спрямова¬ності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учня</w:t>
      </w:r>
      <w:r w:rsidRPr="00CA50F8">
        <w:rPr>
          <w:rFonts w:ascii="Times New Roman" w:eastAsia="Times New Roman" w:hAnsi="Times New Roman" w:cs="Times New Roman"/>
          <w:kern w:val="0"/>
          <w:sz w:val="28"/>
          <w:szCs w:val="28"/>
          <w:lang w:eastAsia="ru-RU"/>
        </w:rPr>
        <w:tab/>
        <w:t>119</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2.3.</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Специфіка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структура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типологія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уроків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як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узагальнення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індивідуальної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творчості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вчителів</w:t>
      </w:r>
      <w:r w:rsidRPr="00CA50F8">
        <w:rPr>
          <w:rFonts w:ascii="Times New Roman" w:eastAsia="Times New Roman" w:hAnsi="Times New Roman" w:cs="Times New Roman"/>
          <w:kern w:val="0"/>
          <w:sz w:val="28"/>
          <w:szCs w:val="28"/>
          <w:lang w:eastAsia="ru-RU"/>
        </w:rPr>
        <w:tab/>
        <w:t>147</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2.4.</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Традиційне</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загальноосвітній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середній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уведенням</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парадигми</w:t>
      </w:r>
      <w:r w:rsidRPr="00CA50F8">
        <w:rPr>
          <w:rFonts w:ascii="Times New Roman" w:eastAsia="Times New Roman" w:hAnsi="Times New Roman" w:cs="Times New Roman"/>
          <w:kern w:val="0"/>
          <w:sz w:val="28"/>
          <w:szCs w:val="28"/>
          <w:lang w:eastAsia="ru-RU"/>
        </w:rPr>
        <w:tab/>
        <w:t>155</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2.4.1.</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особливості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вивчення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життєпису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письменника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його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індивідуального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стилю</w:t>
      </w:r>
      <w:r w:rsidRPr="00CA50F8">
        <w:rPr>
          <w:rFonts w:ascii="Times New Roman" w:eastAsia="Times New Roman" w:hAnsi="Times New Roman" w:cs="Times New Roman"/>
          <w:kern w:val="0"/>
          <w:sz w:val="28"/>
          <w:szCs w:val="28"/>
          <w:lang w:eastAsia="ru-RU"/>
        </w:rPr>
        <w:tab/>
        <w:t>155</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2.4.2.</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шляхи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проведення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уроків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позакласного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читання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рідного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краю</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вступних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підсумкових</w:t>
      </w:r>
      <w:r w:rsidRPr="00CA50F8">
        <w:rPr>
          <w:rFonts w:ascii="Times New Roman" w:eastAsia="Times New Roman" w:hAnsi="Times New Roman" w:cs="Times New Roman"/>
          <w:kern w:val="0"/>
          <w:sz w:val="28"/>
          <w:szCs w:val="28"/>
          <w:lang w:eastAsia="ru-RU"/>
        </w:rPr>
        <w:tab/>
        <w:t>166</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2.4.3.</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Вивчення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розвиток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мовлення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як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важливого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екзистенціалу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існування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людини</w:t>
      </w:r>
      <w:r w:rsidRPr="00CA50F8">
        <w:rPr>
          <w:rFonts w:ascii="Times New Roman" w:eastAsia="Times New Roman" w:hAnsi="Times New Roman" w:cs="Times New Roman"/>
          <w:kern w:val="0"/>
          <w:sz w:val="28"/>
          <w:szCs w:val="28"/>
          <w:lang w:eastAsia="ru-RU"/>
        </w:rPr>
        <w:tab/>
        <w:t>179</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2.4.4. </w:t>
      </w:r>
      <w:r w:rsidRPr="00CA50F8">
        <w:rPr>
          <w:rFonts w:ascii="Times New Roman" w:eastAsia="Times New Roman" w:hAnsi="Times New Roman" w:cs="Times New Roman" w:hint="eastAsia"/>
          <w:kern w:val="0"/>
          <w:sz w:val="28"/>
          <w:szCs w:val="28"/>
          <w:lang w:eastAsia="ru-RU"/>
        </w:rPr>
        <w:t>Посилення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екзистенційного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впливу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допомогою</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унаочнення</w:t>
      </w:r>
      <w:r w:rsidRPr="00CA50F8">
        <w:rPr>
          <w:rFonts w:ascii="Times New Roman" w:eastAsia="Times New Roman" w:hAnsi="Times New Roman" w:cs="Times New Roman"/>
          <w:kern w:val="0"/>
          <w:sz w:val="28"/>
          <w:szCs w:val="28"/>
          <w:lang w:eastAsia="ru-RU"/>
        </w:rPr>
        <w:tab/>
        <w:t>207</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2.4.5. </w:t>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аспекти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позакласної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роботи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ab/>
        <w:t>215</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РОЗДІЛ</w:t>
      </w:r>
      <w:r w:rsidRPr="00CA50F8">
        <w:rPr>
          <w:rFonts w:ascii="Times New Roman" w:eastAsia="Times New Roman" w:hAnsi="Times New Roman" w:cs="Times New Roman"/>
          <w:kern w:val="0"/>
          <w:sz w:val="28"/>
          <w:szCs w:val="28"/>
          <w:lang w:eastAsia="ru-RU"/>
        </w:rPr>
        <w:t xml:space="preserve"> 3. </w:t>
      </w:r>
      <w:r w:rsidRPr="00CA50F8">
        <w:rPr>
          <w:rFonts w:ascii="Times New Roman" w:eastAsia="Times New Roman" w:hAnsi="Times New Roman" w:cs="Times New Roman" w:hint="eastAsia"/>
          <w:kern w:val="0"/>
          <w:sz w:val="28"/>
          <w:szCs w:val="28"/>
          <w:lang w:eastAsia="ru-RU"/>
        </w:rPr>
        <w:t>ІННОВАЦІЙНІ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ТЕХНОЛОГІЇ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ДІАЛОГІЧНОМУ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АСПЕКТІ</w:t>
      </w:r>
      <w:r w:rsidRPr="00CA50F8">
        <w:rPr>
          <w:rFonts w:ascii="Times New Roman" w:eastAsia="Times New Roman" w:hAnsi="Times New Roman" w:cs="Times New Roman"/>
          <w:kern w:val="0"/>
          <w:sz w:val="28"/>
          <w:szCs w:val="28"/>
          <w:lang w:eastAsia="ru-RU"/>
        </w:rPr>
        <w:tab/>
        <w:t>226</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3.1.</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Філософсько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психологічні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засади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напрямки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інноваційної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діяльності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lastRenderedPageBreak/>
        <w:t>галузі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освіти</w:t>
      </w:r>
      <w:r w:rsidRPr="00CA50F8">
        <w:rPr>
          <w:rFonts w:ascii="Times New Roman" w:eastAsia="Times New Roman" w:hAnsi="Times New Roman" w:cs="Times New Roman"/>
          <w:kern w:val="0"/>
          <w:sz w:val="28"/>
          <w:szCs w:val="28"/>
          <w:lang w:eastAsia="ru-RU"/>
        </w:rPr>
        <w:tab/>
        <w:t>226</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3.2.</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Модульно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розвивальна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система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навчання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як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одна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форм</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ведення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діалогу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“художній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текст</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учень</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учитель”</w:t>
      </w:r>
      <w:r w:rsidRPr="00CA50F8">
        <w:rPr>
          <w:rFonts w:ascii="Times New Roman" w:eastAsia="Times New Roman" w:hAnsi="Times New Roman" w:cs="Times New Roman"/>
          <w:kern w:val="0"/>
          <w:sz w:val="28"/>
          <w:szCs w:val="28"/>
          <w:lang w:eastAsia="ru-RU"/>
        </w:rPr>
        <w:tab/>
        <w:t>244</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3.3.</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Методи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інноваційного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розвиток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діалогічного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мислення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мовлення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учнів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їх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допомогою</w:t>
      </w:r>
      <w:r w:rsidRPr="00CA50F8">
        <w:rPr>
          <w:rFonts w:ascii="Times New Roman" w:eastAsia="Times New Roman" w:hAnsi="Times New Roman" w:cs="Times New Roman"/>
          <w:kern w:val="0"/>
          <w:sz w:val="28"/>
          <w:szCs w:val="28"/>
          <w:lang w:eastAsia="ru-RU"/>
        </w:rPr>
        <w:tab/>
        <w:t>253</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3.4.</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особливості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поглибленого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вивчення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української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літератури</w:t>
      </w:r>
      <w:r w:rsidRPr="00CA50F8">
        <w:rPr>
          <w:rFonts w:ascii="Times New Roman" w:eastAsia="Times New Roman" w:hAnsi="Times New Roman" w:cs="Times New Roman"/>
          <w:kern w:val="0"/>
          <w:sz w:val="28"/>
          <w:szCs w:val="28"/>
          <w:lang w:eastAsia="ru-RU"/>
        </w:rPr>
        <w:tab/>
        <w:t>262</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РОЗДІЛ</w:t>
      </w:r>
      <w:r w:rsidRPr="00CA50F8">
        <w:rPr>
          <w:rFonts w:ascii="Times New Roman" w:eastAsia="Times New Roman" w:hAnsi="Times New Roman" w:cs="Times New Roman"/>
          <w:kern w:val="0"/>
          <w:sz w:val="28"/>
          <w:szCs w:val="28"/>
          <w:lang w:eastAsia="ru-RU"/>
        </w:rPr>
        <w:t xml:space="preserve"> 4. </w:t>
      </w:r>
      <w:r w:rsidRPr="00CA50F8">
        <w:rPr>
          <w:rFonts w:ascii="Times New Roman" w:eastAsia="Times New Roman" w:hAnsi="Times New Roman" w:cs="Times New Roman" w:hint="eastAsia"/>
          <w:kern w:val="0"/>
          <w:sz w:val="28"/>
          <w:szCs w:val="28"/>
          <w:lang w:eastAsia="ru-RU"/>
        </w:rPr>
        <w:t>ШКІЛЬНИЙ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АНАЛІЗ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ХУДОЖНЬОГО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ТВОРУ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ДІАЛОГІЧНИХ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ЗВ’ЯЗКАХ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ДОСЯГНЕННЯМИ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СУЧАСНОЇ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ЛІТЕРАТУРОЗНАВЧОЇ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НАУКИ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ЕКЗИСТЕНЦІЯМИ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ВЧИТЕЛЯ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УЧНЯ</w:t>
      </w:r>
      <w:r w:rsidRPr="00CA50F8">
        <w:rPr>
          <w:rFonts w:ascii="Times New Roman" w:eastAsia="Times New Roman" w:hAnsi="Times New Roman" w:cs="Times New Roman"/>
          <w:kern w:val="0"/>
          <w:sz w:val="28"/>
          <w:szCs w:val="28"/>
          <w:lang w:eastAsia="ru-RU"/>
        </w:rPr>
        <w:tab/>
        <w:t>278</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4.1.</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Шкільний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аналіз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художнього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твору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його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традиційній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типології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інтерпретаційний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аспект</w:t>
      </w:r>
      <w:r w:rsidRPr="00CA50F8">
        <w:rPr>
          <w:rFonts w:ascii="Times New Roman" w:eastAsia="Times New Roman" w:hAnsi="Times New Roman" w:cs="Times New Roman"/>
          <w:kern w:val="0"/>
          <w:sz w:val="28"/>
          <w:szCs w:val="28"/>
          <w:lang w:eastAsia="ru-RU"/>
        </w:rPr>
        <w:tab/>
        <w:t>278</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4.2.</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Специфіка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шкільного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аналізу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творів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різної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жанрової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природи</w:t>
      </w:r>
      <w:r w:rsidRPr="00CA50F8">
        <w:rPr>
          <w:rFonts w:ascii="Times New Roman" w:eastAsia="Times New Roman" w:hAnsi="Times New Roman" w:cs="Times New Roman"/>
          <w:kern w:val="0"/>
          <w:sz w:val="28"/>
          <w:szCs w:val="28"/>
          <w:lang w:eastAsia="ru-RU"/>
        </w:rPr>
        <w:tab/>
        <w:t>294</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4.3.</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Елементи</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сучасних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методів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літературознавчого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аналізу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школі</w:t>
      </w:r>
      <w:r w:rsidRPr="00CA50F8">
        <w:rPr>
          <w:rFonts w:ascii="Times New Roman" w:eastAsia="Times New Roman" w:hAnsi="Times New Roman" w:cs="Times New Roman"/>
          <w:kern w:val="0"/>
          <w:sz w:val="28"/>
          <w:szCs w:val="28"/>
          <w:lang w:eastAsia="ru-RU"/>
        </w:rPr>
        <w:tab/>
        <w:t>327</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4.4.</w:t>
      </w:r>
      <w:r w:rsidRPr="00CA50F8">
        <w:rPr>
          <w:rFonts w:ascii="Times New Roman" w:eastAsia="Times New Roman" w:hAnsi="Times New Roman" w:cs="Times New Roman"/>
          <w:kern w:val="0"/>
          <w:sz w:val="28"/>
          <w:szCs w:val="28"/>
          <w:lang w:eastAsia="ru-RU"/>
        </w:rPr>
        <w:tab/>
      </w:r>
      <w:r w:rsidRPr="00CA50F8">
        <w:rPr>
          <w:rFonts w:ascii="Times New Roman" w:eastAsia="Times New Roman" w:hAnsi="Times New Roman" w:cs="Times New Roman" w:hint="eastAsia"/>
          <w:kern w:val="0"/>
          <w:sz w:val="28"/>
          <w:szCs w:val="28"/>
          <w:lang w:eastAsia="ru-RU"/>
        </w:rPr>
        <w:t>Технологія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вивчення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критичних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статей</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засвоєння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теоретико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літературних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понять</w:t>
      </w:r>
      <w:r w:rsidRPr="00CA50F8">
        <w:rPr>
          <w:rFonts w:ascii="Times New Roman" w:eastAsia="Times New Roman" w:hAnsi="Times New Roman" w:cs="Times New Roman"/>
          <w:kern w:val="0"/>
          <w:sz w:val="28"/>
          <w:szCs w:val="28"/>
          <w:lang w:eastAsia="ru-RU"/>
        </w:rPr>
        <w:tab/>
        <w:t>336</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РОЗДІЛ</w:t>
      </w:r>
      <w:r w:rsidRPr="00CA50F8">
        <w:rPr>
          <w:rFonts w:ascii="Times New Roman" w:eastAsia="Times New Roman" w:hAnsi="Times New Roman" w:cs="Times New Roman"/>
          <w:kern w:val="0"/>
          <w:sz w:val="28"/>
          <w:szCs w:val="28"/>
          <w:lang w:eastAsia="ru-RU"/>
        </w:rPr>
        <w:t xml:space="preserve"> 5. </w:t>
      </w:r>
      <w:r w:rsidRPr="00CA50F8">
        <w:rPr>
          <w:rFonts w:ascii="Times New Roman" w:eastAsia="Times New Roman" w:hAnsi="Times New Roman" w:cs="Times New Roman" w:hint="eastAsia"/>
          <w:kern w:val="0"/>
          <w:sz w:val="28"/>
          <w:szCs w:val="28"/>
          <w:lang w:eastAsia="ru-RU"/>
        </w:rPr>
        <w:t>ЕКСПЕРИМЕНТАЛЬНА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РОБОТА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РЕАЛІЗАЦІЇ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ЕКЗИСТЕНЦІАЛЬНО</w:t>
      </w:r>
      <w:r w:rsidRPr="00CA50F8">
        <w:rPr>
          <w:rFonts w:ascii="Times New Roman" w:eastAsia="Times New Roman" w:hAnsi="Times New Roman" w:cs="Times New Roman"/>
          <w:kern w:val="0"/>
          <w:sz w:val="28"/>
          <w:szCs w:val="28"/>
          <w:lang w:eastAsia="ru-RU"/>
        </w:rPr>
        <w:t>-</w:t>
      </w:r>
      <w:r w:rsidRPr="00CA50F8">
        <w:rPr>
          <w:rFonts w:ascii="Times New Roman" w:eastAsia="Times New Roman" w:hAnsi="Times New Roman" w:cs="Times New Roman" w:hint="eastAsia"/>
          <w:kern w:val="0"/>
          <w:sz w:val="28"/>
          <w:szCs w:val="28"/>
          <w:lang w:eastAsia="ru-RU"/>
        </w:rPr>
        <w:t>ДІАЛОГІЧНОЇ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МОДЕЛІ</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ШКІЛЬНОГО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АНАЛІЗУ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ХУДОЖНЬОГО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ТВОРУ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ВИКЛАДАННЯ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ЛІТЕРАТУРНИХ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НАПРЯМІВ</w:t>
      </w:r>
      <w:r w:rsidRPr="00CA50F8">
        <w:rPr>
          <w:rFonts w:ascii="Times New Roman" w:eastAsia="Times New Roman" w:hAnsi="Times New Roman" w:cs="Times New Roman"/>
          <w:kern w:val="0"/>
          <w:sz w:val="28"/>
          <w:szCs w:val="28"/>
          <w:lang w:eastAsia="ru-RU"/>
        </w:rPr>
        <w:tab/>
        <w:t>348</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5.1. </w:t>
      </w:r>
      <w:r w:rsidRPr="00CA50F8">
        <w:rPr>
          <w:rFonts w:ascii="Times New Roman" w:eastAsia="Times New Roman" w:hAnsi="Times New Roman" w:cs="Times New Roman" w:hint="eastAsia"/>
          <w:kern w:val="0"/>
          <w:sz w:val="28"/>
          <w:szCs w:val="28"/>
          <w:lang w:eastAsia="ru-RU"/>
        </w:rPr>
        <w:t>Підготовка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та</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проведення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констатуючого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зрізу</w:t>
      </w:r>
      <w:r w:rsidRPr="00CA50F8">
        <w:rPr>
          <w:rFonts w:ascii="Times New Roman" w:eastAsia="Times New Roman" w:hAnsi="Times New Roman" w:cs="Times New Roman"/>
          <w:kern w:val="0"/>
          <w:sz w:val="28"/>
          <w:szCs w:val="28"/>
          <w:lang w:eastAsia="ru-RU"/>
        </w:rPr>
        <w:tab/>
        <w:t>348</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5.2. </w:t>
      </w:r>
      <w:r w:rsidRPr="00CA50F8">
        <w:rPr>
          <w:rFonts w:ascii="Times New Roman" w:eastAsia="Times New Roman" w:hAnsi="Times New Roman" w:cs="Times New Roman" w:hint="eastAsia"/>
          <w:kern w:val="0"/>
          <w:sz w:val="28"/>
          <w:szCs w:val="28"/>
          <w:lang w:eastAsia="ru-RU"/>
        </w:rPr>
        <w:t>Зміст</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формуючого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експерименту</w:t>
      </w:r>
      <w:r w:rsidRPr="00CA50F8">
        <w:rPr>
          <w:rFonts w:ascii="Times New Roman" w:eastAsia="Times New Roman" w:hAnsi="Times New Roman" w:cs="Times New Roman"/>
          <w:kern w:val="0"/>
          <w:sz w:val="28"/>
          <w:szCs w:val="28"/>
          <w:lang w:eastAsia="ru-RU"/>
        </w:rPr>
        <w:tab/>
        <w:t>366</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 xml:space="preserve">5.3. </w:t>
      </w:r>
      <w:r w:rsidRPr="00CA50F8">
        <w:rPr>
          <w:rFonts w:ascii="Times New Roman" w:eastAsia="Times New Roman" w:hAnsi="Times New Roman" w:cs="Times New Roman" w:hint="eastAsia"/>
          <w:kern w:val="0"/>
          <w:sz w:val="28"/>
          <w:szCs w:val="28"/>
          <w:lang w:eastAsia="ru-RU"/>
        </w:rPr>
        <w:t>Проведення</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контролюючого</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експерименту</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Аналіз</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результатів</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експериментальної</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роботи</w:t>
      </w:r>
      <w:r w:rsidRPr="00CA50F8">
        <w:rPr>
          <w:rFonts w:ascii="Times New Roman" w:eastAsia="Times New Roman" w:hAnsi="Times New Roman" w:cs="Times New Roman"/>
          <w:kern w:val="0"/>
          <w:sz w:val="28"/>
          <w:szCs w:val="28"/>
          <w:lang w:eastAsia="ru-RU"/>
        </w:rPr>
        <w:tab/>
        <w:t>373</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ВИСНОВКИ</w:t>
      </w:r>
      <w:r w:rsidRPr="00CA50F8">
        <w:rPr>
          <w:rFonts w:ascii="Times New Roman" w:eastAsia="Times New Roman" w:hAnsi="Times New Roman" w:cs="Times New Roman"/>
          <w:kern w:val="0"/>
          <w:sz w:val="28"/>
          <w:szCs w:val="28"/>
          <w:lang w:eastAsia="ru-RU"/>
        </w:rPr>
        <w:tab/>
        <w:t>384</w:t>
      </w:r>
    </w:p>
    <w:p w:rsidR="00CA50F8" w:rsidRP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СПИСОК</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ВИКОРИСТАНИХ</w:t>
      </w:r>
      <w:r w:rsidRPr="00CA50F8">
        <w:rPr>
          <w:rFonts w:ascii="Times New Roman" w:eastAsia="Times New Roman" w:hAnsi="Times New Roman" w:cs="Times New Roman"/>
          <w:kern w:val="0"/>
          <w:sz w:val="28"/>
          <w:szCs w:val="28"/>
          <w:lang w:eastAsia="ru-RU"/>
        </w:rPr>
        <w:t xml:space="preserve"> </w:t>
      </w:r>
      <w:r w:rsidRPr="00CA50F8">
        <w:rPr>
          <w:rFonts w:ascii="Times New Roman" w:eastAsia="Times New Roman" w:hAnsi="Times New Roman" w:cs="Times New Roman" w:hint="eastAsia"/>
          <w:kern w:val="0"/>
          <w:sz w:val="28"/>
          <w:szCs w:val="28"/>
          <w:lang w:eastAsia="ru-RU"/>
        </w:rPr>
        <w:t>ДЖЕРЕЛ</w:t>
      </w:r>
      <w:r w:rsidRPr="00CA50F8">
        <w:rPr>
          <w:rFonts w:ascii="Times New Roman" w:eastAsia="Times New Roman" w:hAnsi="Times New Roman" w:cs="Times New Roman"/>
          <w:kern w:val="0"/>
          <w:sz w:val="28"/>
          <w:szCs w:val="28"/>
          <w:lang w:eastAsia="ru-RU"/>
        </w:rPr>
        <w:tab/>
        <w:t>398</w:t>
      </w:r>
    </w:p>
    <w:p w:rsidR="00CA50F8"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hint="eastAsia"/>
          <w:kern w:val="0"/>
          <w:sz w:val="28"/>
          <w:szCs w:val="28"/>
          <w:lang w:eastAsia="ru-RU"/>
        </w:rPr>
        <w:t>ДОДАТКИ</w:t>
      </w:r>
      <w:r w:rsidRPr="00CA50F8">
        <w:rPr>
          <w:rFonts w:ascii="Times New Roman" w:eastAsia="Times New Roman" w:hAnsi="Times New Roman" w:cs="Times New Roman"/>
          <w:kern w:val="0"/>
          <w:sz w:val="28"/>
          <w:szCs w:val="28"/>
          <w:lang w:eastAsia="ru-RU"/>
        </w:rPr>
        <w:tab/>
        <w:t>421</w:t>
      </w:r>
    </w:p>
    <w:p w:rsidR="00CA50F8" w:rsidRDefault="00CA50F8" w:rsidP="00CA50F8">
      <w:pPr>
        <w:rPr>
          <w:rFonts w:ascii="Times New Roman" w:eastAsia="Times New Roman" w:hAnsi="Times New Roman" w:cs="Times New Roman"/>
          <w:kern w:val="0"/>
          <w:sz w:val="28"/>
          <w:szCs w:val="28"/>
          <w:lang w:eastAsia="ru-RU"/>
        </w:rPr>
      </w:pPr>
    </w:p>
    <w:p w:rsid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CA50F8" w:rsidRPr="00CA50F8" w:rsidRDefault="00CA50F8" w:rsidP="00CA50F8">
      <w:pPr>
        <w:rPr>
          <w:rFonts w:ascii="Times New Roman" w:eastAsia="Times New Roman" w:hAnsi="Times New Roman" w:cs="Times New Roman"/>
          <w:kern w:val="0"/>
          <w:sz w:val="28"/>
          <w:szCs w:val="28"/>
          <w:lang w:eastAsia="ru-RU"/>
        </w:rPr>
      </w:pPr>
    </w:p>
    <w:p w:rsidR="009858D3" w:rsidRDefault="00CA50F8" w:rsidP="00CA50F8">
      <w:pPr>
        <w:rPr>
          <w:rFonts w:ascii="Times New Roman" w:eastAsia="Times New Roman" w:hAnsi="Times New Roman" w:cs="Times New Roman"/>
          <w:kern w:val="0"/>
          <w:sz w:val="28"/>
          <w:szCs w:val="28"/>
          <w:lang w:eastAsia="ru-RU"/>
        </w:rPr>
      </w:pPr>
      <w:r w:rsidRPr="00CA50F8">
        <w:rPr>
          <w:rFonts w:ascii="Times New Roman" w:eastAsia="Times New Roman" w:hAnsi="Times New Roman" w:cs="Times New Roman"/>
          <w:kern w:val="0"/>
          <w:sz w:val="28"/>
          <w:szCs w:val="28"/>
          <w:lang w:eastAsia="ru-RU"/>
        </w:rPr>
        <w:t>2002</w:t>
      </w:r>
    </w:p>
    <w:p w:rsidR="00CA50F8" w:rsidRDefault="00CA50F8" w:rsidP="00CA50F8"/>
    <w:p w:rsidR="00CA50F8" w:rsidRDefault="00CA50F8" w:rsidP="00CA50F8">
      <w:r>
        <w:rPr>
          <w:rFonts w:hint="eastAsia"/>
        </w:rPr>
        <w:t>ВИСНОВКИ</w:t>
      </w:r>
    </w:p>
    <w:p w:rsidR="00CA50F8" w:rsidRDefault="00CA50F8" w:rsidP="00CA50F8">
      <w:r>
        <w:rPr>
          <w:rFonts w:hint="eastAsia"/>
        </w:rPr>
        <w:t>Методика</w:t>
      </w:r>
      <w:r>
        <w:t></w:t>
      </w:r>
      <w:r>
        <w:rPr>
          <w:rFonts w:hint="eastAsia"/>
        </w:rPr>
        <w:t>викладання</w:t>
      </w:r>
      <w:r>
        <w:t></w:t>
      </w:r>
      <w:r>
        <w:rPr>
          <w:rFonts w:hint="eastAsia"/>
        </w:rPr>
        <w:t>української</w:t>
      </w:r>
      <w:r>
        <w:t></w:t>
      </w:r>
      <w:r>
        <w:rPr>
          <w:rFonts w:hint="eastAsia"/>
        </w:rPr>
        <w:t>літератури</w:t>
      </w:r>
      <w:r>
        <w:t></w:t>
      </w:r>
      <w:r>
        <w:rPr>
          <w:rFonts w:hint="eastAsia"/>
        </w:rPr>
        <w:t>в</w:t>
      </w:r>
      <w:r>
        <w:t></w:t>
      </w:r>
      <w:r>
        <w:rPr>
          <w:rFonts w:hint="eastAsia"/>
        </w:rPr>
        <w:t>школі</w:t>
      </w:r>
      <w:r>
        <w:t></w:t>
      </w:r>
      <w:r>
        <w:rPr>
          <w:rFonts w:hint="eastAsia"/>
        </w:rPr>
        <w:t>як</w:t>
      </w:r>
      <w:r>
        <w:t></w:t>
      </w:r>
      <w:r>
        <w:rPr>
          <w:rFonts w:hint="eastAsia"/>
        </w:rPr>
        <w:t>педагогічно</w:t>
      </w:r>
      <w:r>
        <w:t></w:t>
      </w:r>
      <w:r>
        <w:rPr>
          <w:rFonts w:hint="eastAsia"/>
        </w:rPr>
        <w:t>літературознавча</w:t>
      </w:r>
      <w:r>
        <w:t></w:t>
      </w:r>
      <w:r>
        <w:rPr>
          <w:rFonts w:hint="eastAsia"/>
        </w:rPr>
        <w:t>прикладна</w:t>
      </w:r>
      <w:r>
        <w:t></w:t>
      </w:r>
      <w:r>
        <w:rPr>
          <w:rFonts w:hint="eastAsia"/>
        </w:rPr>
        <w:t>наукова</w:t>
      </w:r>
      <w:r>
        <w:t></w:t>
      </w:r>
      <w:r>
        <w:rPr>
          <w:rFonts w:hint="eastAsia"/>
        </w:rPr>
        <w:t>дисципліна</w:t>
      </w:r>
      <w:r>
        <w:t></w:t>
      </w:r>
      <w:r>
        <w:rPr>
          <w:rFonts w:hint="eastAsia"/>
        </w:rPr>
        <w:t>має</w:t>
      </w:r>
      <w:r>
        <w:t></w:t>
      </w:r>
      <w:r>
        <w:rPr>
          <w:rFonts w:hint="eastAsia"/>
        </w:rPr>
        <w:t>пропонувати</w:t>
      </w:r>
      <w:r>
        <w:t></w:t>
      </w:r>
      <w:r>
        <w:rPr>
          <w:rFonts w:hint="eastAsia"/>
        </w:rPr>
        <w:t>вчителеві</w:t>
      </w:r>
      <w:r>
        <w:t></w:t>
      </w:r>
      <w:r>
        <w:rPr>
          <w:rFonts w:hint="eastAsia"/>
        </w:rPr>
        <w:t>парадигми</w:t>
      </w:r>
      <w:r>
        <w:t></w:t>
      </w:r>
      <w:r>
        <w:t></w:t>
      </w:r>
      <w:r>
        <w:rPr>
          <w:rFonts w:hint="eastAsia"/>
        </w:rPr>
        <w:t>технології</w:t>
      </w:r>
      <w:r>
        <w:t></w:t>
      </w:r>
      <w:r>
        <w:rPr>
          <w:rFonts w:hint="eastAsia"/>
        </w:rPr>
        <w:t>та</w:t>
      </w:r>
      <w:r>
        <w:t></w:t>
      </w:r>
      <w:r>
        <w:rPr>
          <w:rFonts w:hint="eastAsia"/>
        </w:rPr>
        <w:t>конкретні</w:t>
      </w:r>
      <w:r>
        <w:t></w:t>
      </w:r>
      <w:r>
        <w:rPr>
          <w:rFonts w:hint="eastAsia"/>
        </w:rPr>
        <w:t>моделі</w:t>
      </w:r>
      <w:r>
        <w:t></w:t>
      </w:r>
      <w:r>
        <w:rPr>
          <w:rFonts w:hint="eastAsia"/>
        </w:rPr>
        <w:t>викладання</w:t>
      </w:r>
      <w:r>
        <w:t></w:t>
      </w:r>
      <w:r>
        <w:rPr>
          <w:rFonts w:hint="eastAsia"/>
        </w:rPr>
        <w:t>української</w:t>
      </w:r>
      <w:r>
        <w:t></w:t>
      </w:r>
      <w:r>
        <w:rPr>
          <w:rFonts w:hint="eastAsia"/>
        </w:rPr>
        <w:t>літератури</w:t>
      </w:r>
      <w:r>
        <w:t></w:t>
      </w:r>
      <w:r>
        <w:t></w:t>
      </w:r>
      <w:r>
        <w:rPr>
          <w:rFonts w:hint="eastAsia"/>
        </w:rPr>
        <w:t>Її</w:t>
      </w:r>
      <w:r>
        <w:t></w:t>
      </w:r>
      <w:r>
        <w:rPr>
          <w:rFonts w:hint="eastAsia"/>
        </w:rPr>
        <w:t>визначення</w:t>
      </w:r>
      <w:r>
        <w:t></w:t>
      </w:r>
      <w:r>
        <w:t></w:t>
      </w:r>
      <w:r>
        <w:rPr>
          <w:rFonts w:hint="eastAsia"/>
        </w:rPr>
        <w:t>структура</w:t>
      </w:r>
      <w:r>
        <w:t></w:t>
      </w:r>
      <w:r>
        <w:t></w:t>
      </w:r>
      <w:r>
        <w:rPr>
          <w:rFonts w:hint="eastAsia"/>
        </w:rPr>
        <w:t>чинники</w:t>
      </w:r>
      <w:r>
        <w:t></w:t>
      </w:r>
      <w:r>
        <w:rPr>
          <w:rFonts w:hint="eastAsia"/>
        </w:rPr>
        <w:t>розвитку</w:t>
      </w:r>
      <w:r>
        <w:t></w:t>
      </w:r>
      <w:r>
        <w:t></w:t>
      </w:r>
      <w:r>
        <w:rPr>
          <w:rFonts w:hint="eastAsia"/>
        </w:rPr>
        <w:t>зв’язки</w:t>
      </w:r>
      <w:r>
        <w:t></w:t>
      </w:r>
      <w:r>
        <w:rPr>
          <w:rFonts w:hint="eastAsia"/>
        </w:rPr>
        <w:t>з</w:t>
      </w:r>
      <w:r>
        <w:t></w:t>
      </w:r>
      <w:r>
        <w:rPr>
          <w:rFonts w:hint="eastAsia"/>
        </w:rPr>
        <w:t>іншими</w:t>
      </w:r>
      <w:r>
        <w:t></w:t>
      </w:r>
      <w:r>
        <w:rPr>
          <w:rFonts w:hint="eastAsia"/>
        </w:rPr>
        <w:t>науками</w:t>
      </w:r>
      <w:r>
        <w:t></w:t>
      </w:r>
      <w:r>
        <w:rPr>
          <w:rFonts w:hint="eastAsia"/>
        </w:rPr>
        <w:t>в</w:t>
      </w:r>
      <w:r>
        <w:t></w:t>
      </w:r>
      <w:r>
        <w:rPr>
          <w:rFonts w:hint="eastAsia"/>
        </w:rPr>
        <w:t>екзистенціальному</w:t>
      </w:r>
      <w:r>
        <w:t></w:t>
      </w:r>
      <w:r>
        <w:rPr>
          <w:rFonts w:hint="eastAsia"/>
        </w:rPr>
        <w:t>тлумаченні</w:t>
      </w:r>
      <w:r>
        <w:t></w:t>
      </w:r>
      <w:r>
        <w:rPr>
          <w:rFonts w:hint="eastAsia"/>
        </w:rPr>
        <w:t>спрямовуються</w:t>
      </w:r>
      <w:r>
        <w:t></w:t>
      </w:r>
      <w:r>
        <w:rPr>
          <w:rFonts w:hint="eastAsia"/>
        </w:rPr>
        <w:t>на</w:t>
      </w:r>
      <w:r>
        <w:t></w:t>
      </w:r>
      <w:r>
        <w:rPr>
          <w:rFonts w:hint="eastAsia"/>
        </w:rPr>
        <w:t>реалізацію</w:t>
      </w:r>
      <w:r>
        <w:t></w:t>
      </w:r>
      <w:r>
        <w:rPr>
          <w:rFonts w:hint="eastAsia"/>
        </w:rPr>
        <w:t>того</w:t>
      </w:r>
      <w:r>
        <w:t></w:t>
      </w:r>
      <w:r>
        <w:rPr>
          <w:rFonts w:hint="eastAsia"/>
        </w:rPr>
        <w:t>індивідуального</w:t>
      </w:r>
      <w:r>
        <w:t></w:t>
      </w:r>
      <w:r>
        <w:t></w:t>
      </w:r>
      <w:r>
        <w:rPr>
          <w:rFonts w:hint="eastAsia"/>
        </w:rPr>
        <w:t>неповторного</w:t>
      </w:r>
      <w:r>
        <w:t></w:t>
      </w:r>
      <w:r>
        <w:t></w:t>
      </w:r>
      <w:r>
        <w:rPr>
          <w:rFonts w:hint="eastAsia"/>
        </w:rPr>
        <w:t>що</w:t>
      </w:r>
      <w:r>
        <w:t></w:t>
      </w:r>
      <w:r>
        <w:rPr>
          <w:rFonts w:hint="eastAsia"/>
        </w:rPr>
        <w:t>містить</w:t>
      </w:r>
      <w:r>
        <w:t></w:t>
      </w:r>
      <w:r>
        <w:rPr>
          <w:rFonts w:hint="eastAsia"/>
        </w:rPr>
        <w:t>окрема</w:t>
      </w:r>
      <w:r>
        <w:t></w:t>
      </w:r>
      <w:r>
        <w:rPr>
          <w:rFonts w:hint="eastAsia"/>
        </w:rPr>
        <w:t>особистість</w:t>
      </w:r>
      <w:r>
        <w:t></w:t>
      </w:r>
    </w:p>
    <w:p w:rsidR="00CA50F8" w:rsidRDefault="00CA50F8" w:rsidP="00CA50F8">
      <w:r>
        <w:rPr>
          <w:rFonts w:hint="eastAsia"/>
        </w:rPr>
        <w:t>Джерельні</w:t>
      </w:r>
      <w:r>
        <w:t></w:t>
      </w:r>
      <w:r>
        <w:rPr>
          <w:rFonts w:hint="eastAsia"/>
        </w:rPr>
        <w:t>для</w:t>
      </w:r>
      <w:r>
        <w:t></w:t>
      </w:r>
      <w:r>
        <w:rPr>
          <w:rFonts w:hint="eastAsia"/>
        </w:rPr>
        <w:t>свого</w:t>
      </w:r>
      <w:r>
        <w:t></w:t>
      </w:r>
      <w:r>
        <w:rPr>
          <w:rFonts w:hint="eastAsia"/>
        </w:rPr>
        <w:t>розвитку</w:t>
      </w:r>
      <w:r>
        <w:t></w:t>
      </w:r>
      <w:r>
        <w:rPr>
          <w:rFonts w:hint="eastAsia"/>
        </w:rPr>
        <w:t>науки</w:t>
      </w:r>
      <w:r>
        <w:t></w:t>
      </w:r>
      <w:r>
        <w:rPr>
          <w:rFonts w:hint="eastAsia"/>
        </w:rPr>
        <w:t>–</w:t>
      </w:r>
      <w:r>
        <w:t></w:t>
      </w:r>
      <w:r>
        <w:rPr>
          <w:rFonts w:hint="eastAsia"/>
        </w:rPr>
        <w:t>педагогіку</w:t>
      </w:r>
      <w:r>
        <w:t></w:t>
      </w:r>
      <w:r>
        <w:rPr>
          <w:rFonts w:hint="eastAsia"/>
        </w:rPr>
        <w:t>і</w:t>
      </w:r>
      <w:r>
        <w:t></w:t>
      </w:r>
      <w:r>
        <w:rPr>
          <w:rFonts w:hint="eastAsia"/>
        </w:rPr>
        <w:t>літературознавство</w:t>
      </w:r>
      <w:r>
        <w:t></w:t>
      </w:r>
      <w:r>
        <w:rPr>
          <w:rFonts w:hint="eastAsia"/>
        </w:rPr>
        <w:t>–</w:t>
      </w:r>
      <w:r>
        <w:t></w:t>
      </w:r>
      <w:r>
        <w:rPr>
          <w:rFonts w:hint="eastAsia"/>
        </w:rPr>
        <w:t>методика</w:t>
      </w:r>
      <w:r>
        <w:t></w:t>
      </w:r>
      <w:r>
        <w:rPr>
          <w:rFonts w:hint="eastAsia"/>
        </w:rPr>
        <w:t>використовує</w:t>
      </w:r>
      <w:r>
        <w:t></w:t>
      </w:r>
      <w:r>
        <w:rPr>
          <w:rFonts w:hint="eastAsia"/>
        </w:rPr>
        <w:t>різнобічно</w:t>
      </w:r>
      <w:r>
        <w:t></w:t>
      </w:r>
      <w:r>
        <w:t></w:t>
      </w:r>
      <w:r>
        <w:rPr>
          <w:rFonts w:hint="eastAsia"/>
        </w:rPr>
        <w:t>часто</w:t>
      </w:r>
      <w:r>
        <w:t></w:t>
      </w:r>
      <w:r>
        <w:rPr>
          <w:rFonts w:hint="eastAsia"/>
        </w:rPr>
        <w:t>екзистенційно</w:t>
      </w:r>
      <w:r>
        <w:t></w:t>
      </w:r>
      <w:r>
        <w:t></w:t>
      </w:r>
      <w:r>
        <w:rPr>
          <w:rFonts w:hint="eastAsia"/>
        </w:rPr>
        <w:t>методист</w:t>
      </w:r>
      <w:r>
        <w:t></w:t>
      </w:r>
      <w:r>
        <w:rPr>
          <w:rFonts w:hint="eastAsia"/>
        </w:rPr>
        <w:t>здійснює</w:t>
      </w:r>
      <w:r>
        <w:t></w:t>
      </w:r>
      <w:r>
        <w:rPr>
          <w:rFonts w:hint="eastAsia"/>
        </w:rPr>
        <w:t>свій</w:t>
      </w:r>
      <w:r>
        <w:t></w:t>
      </w:r>
      <w:r>
        <w:rPr>
          <w:rFonts w:hint="eastAsia"/>
        </w:rPr>
        <w:t>вибір</w:t>
      </w:r>
      <w:r>
        <w:t></w:t>
      </w:r>
      <w:r>
        <w:rPr>
          <w:rFonts w:hint="eastAsia"/>
        </w:rPr>
        <w:t>педагогічної</w:t>
      </w:r>
      <w:r>
        <w:t></w:t>
      </w:r>
      <w:r>
        <w:rPr>
          <w:rFonts w:hint="eastAsia"/>
        </w:rPr>
        <w:t>парадигми</w:t>
      </w:r>
      <w:r>
        <w:t></w:t>
      </w:r>
      <w:r>
        <w:rPr>
          <w:rFonts w:hint="eastAsia"/>
        </w:rPr>
        <w:t>та</w:t>
      </w:r>
      <w:r>
        <w:t></w:t>
      </w:r>
      <w:r>
        <w:rPr>
          <w:rFonts w:hint="eastAsia"/>
        </w:rPr>
        <w:t>літературознавчої</w:t>
      </w:r>
      <w:r>
        <w:t></w:t>
      </w:r>
      <w:r>
        <w:rPr>
          <w:rFonts w:hint="eastAsia"/>
        </w:rPr>
        <w:t>концепції</w:t>
      </w:r>
      <w:r>
        <w:t></w:t>
      </w:r>
      <w:r>
        <w:rPr>
          <w:rFonts w:hint="eastAsia"/>
        </w:rPr>
        <w:t>тлумачення</w:t>
      </w:r>
      <w:r>
        <w:t></w:t>
      </w:r>
      <w:r>
        <w:rPr>
          <w:rFonts w:hint="eastAsia"/>
        </w:rPr>
        <w:t>творчості</w:t>
      </w:r>
      <w:r>
        <w:t></w:t>
      </w:r>
      <w:r>
        <w:rPr>
          <w:rFonts w:hint="eastAsia"/>
        </w:rPr>
        <w:t>певного</w:t>
      </w:r>
      <w:r>
        <w:t></w:t>
      </w:r>
      <w:r>
        <w:rPr>
          <w:rFonts w:hint="eastAsia"/>
        </w:rPr>
        <w:t>письменника</w:t>
      </w:r>
      <w:r>
        <w:t></w:t>
      </w:r>
      <w:r>
        <w:t></w:t>
      </w:r>
      <w:r>
        <w:rPr>
          <w:rFonts w:hint="eastAsia"/>
        </w:rPr>
        <w:t>Методика</w:t>
      </w:r>
      <w:r>
        <w:t></w:t>
      </w:r>
      <w:r>
        <w:rPr>
          <w:rFonts w:hint="eastAsia"/>
        </w:rPr>
        <w:t>передовсім</w:t>
      </w:r>
      <w:r>
        <w:t></w:t>
      </w:r>
      <w:r>
        <w:rPr>
          <w:rFonts w:hint="eastAsia"/>
        </w:rPr>
        <w:t>допомагає</w:t>
      </w:r>
      <w:r>
        <w:t></w:t>
      </w:r>
      <w:r>
        <w:rPr>
          <w:rFonts w:hint="eastAsia"/>
        </w:rPr>
        <w:t>вчителеві</w:t>
      </w:r>
      <w:r>
        <w:t></w:t>
      </w:r>
      <w:r>
        <w:rPr>
          <w:rFonts w:hint="eastAsia"/>
        </w:rPr>
        <w:t>створити</w:t>
      </w:r>
      <w:r>
        <w:t></w:t>
      </w:r>
      <w:r>
        <w:rPr>
          <w:rFonts w:hint="eastAsia"/>
        </w:rPr>
        <w:t>свою</w:t>
      </w:r>
      <w:r>
        <w:t></w:t>
      </w:r>
      <w:r>
        <w:rPr>
          <w:rFonts w:hint="eastAsia"/>
        </w:rPr>
        <w:t>власну</w:t>
      </w:r>
      <w:r>
        <w:t></w:t>
      </w:r>
      <w:r>
        <w:t></w:t>
      </w:r>
      <w:r>
        <w:rPr>
          <w:rFonts w:hint="eastAsia"/>
        </w:rPr>
        <w:t>неповторну</w:t>
      </w:r>
      <w:r>
        <w:t></w:t>
      </w:r>
      <w:r>
        <w:rPr>
          <w:rFonts w:hint="eastAsia"/>
        </w:rPr>
        <w:t>систему</w:t>
      </w:r>
      <w:r>
        <w:t></w:t>
      </w:r>
      <w:r>
        <w:rPr>
          <w:rFonts w:hint="eastAsia"/>
        </w:rPr>
        <w:t>викладання</w:t>
      </w:r>
      <w:r>
        <w:t></w:t>
      </w:r>
      <w:r>
        <w:rPr>
          <w:rFonts w:hint="eastAsia"/>
        </w:rPr>
        <w:t>літератури</w:t>
      </w:r>
      <w:r>
        <w:t></w:t>
      </w:r>
    </w:p>
    <w:p w:rsidR="00CA50F8" w:rsidRDefault="00CA50F8" w:rsidP="00CA50F8">
      <w:r>
        <w:rPr>
          <w:rFonts w:hint="eastAsia"/>
        </w:rPr>
        <w:t>Курси</w:t>
      </w:r>
      <w:r>
        <w:t></w:t>
      </w:r>
      <w:r>
        <w:rPr>
          <w:rFonts w:hint="eastAsia"/>
        </w:rPr>
        <w:t>методики</w:t>
      </w:r>
      <w:r>
        <w:t></w:t>
      </w:r>
      <w:r>
        <w:rPr>
          <w:rFonts w:hint="eastAsia"/>
        </w:rPr>
        <w:t>викладання</w:t>
      </w:r>
      <w:r>
        <w:t></w:t>
      </w:r>
      <w:r>
        <w:rPr>
          <w:rFonts w:hint="eastAsia"/>
        </w:rPr>
        <w:t>української</w:t>
      </w:r>
      <w:r>
        <w:t></w:t>
      </w:r>
      <w:r>
        <w:rPr>
          <w:rFonts w:hint="eastAsia"/>
        </w:rPr>
        <w:t>літератури</w:t>
      </w:r>
      <w:r>
        <w:t></w:t>
      </w:r>
      <w:r>
        <w:t></w:t>
      </w:r>
      <w:r>
        <w:rPr>
          <w:rFonts w:hint="eastAsia"/>
        </w:rPr>
        <w:t>які</w:t>
      </w:r>
      <w:r>
        <w:t></w:t>
      </w:r>
      <w:r>
        <w:rPr>
          <w:rFonts w:hint="eastAsia"/>
        </w:rPr>
        <w:t>були</w:t>
      </w:r>
      <w:r>
        <w:t></w:t>
      </w:r>
      <w:r>
        <w:rPr>
          <w:rFonts w:hint="eastAsia"/>
        </w:rPr>
        <w:t>написані</w:t>
      </w:r>
      <w:r>
        <w:t></w:t>
      </w:r>
      <w:r>
        <w:rPr>
          <w:rFonts w:hint="eastAsia"/>
        </w:rPr>
        <w:t>в</w:t>
      </w:r>
      <w:r>
        <w:t></w:t>
      </w:r>
      <w:r>
        <w:rPr>
          <w:rFonts w:hint="eastAsia"/>
        </w:rPr>
        <w:t>СРСР</w:t>
      </w:r>
      <w:r>
        <w:t></w:t>
      </w:r>
      <w:r>
        <w:t></w:t>
      </w:r>
      <w:r>
        <w:rPr>
          <w:rFonts w:hint="eastAsia"/>
        </w:rPr>
        <w:t>виявляли</w:t>
      </w:r>
      <w:r>
        <w:t></w:t>
      </w:r>
      <w:r>
        <w:rPr>
          <w:rFonts w:hint="eastAsia"/>
        </w:rPr>
        <w:t>екзистенційну</w:t>
      </w:r>
      <w:r>
        <w:t></w:t>
      </w:r>
      <w:r>
        <w:rPr>
          <w:rFonts w:hint="eastAsia"/>
        </w:rPr>
        <w:t>рішучість</w:t>
      </w:r>
      <w:r>
        <w:t></w:t>
      </w:r>
      <w:r>
        <w:rPr>
          <w:rFonts w:hint="eastAsia"/>
        </w:rPr>
        <w:t>авторів</w:t>
      </w:r>
      <w:r>
        <w:t></w:t>
      </w:r>
      <w:r>
        <w:rPr>
          <w:rFonts w:hint="eastAsia"/>
        </w:rPr>
        <w:t>уже</w:t>
      </w:r>
      <w:r>
        <w:t></w:t>
      </w:r>
      <w:r>
        <w:rPr>
          <w:rFonts w:hint="eastAsia"/>
        </w:rPr>
        <w:t>самим</w:t>
      </w:r>
      <w:r>
        <w:t></w:t>
      </w:r>
      <w:r>
        <w:rPr>
          <w:rFonts w:hint="eastAsia"/>
        </w:rPr>
        <w:t>фактом</w:t>
      </w:r>
      <w:r>
        <w:t></w:t>
      </w:r>
      <w:r>
        <w:rPr>
          <w:rFonts w:hint="eastAsia"/>
        </w:rPr>
        <w:t>їхньої</w:t>
      </w:r>
      <w:r>
        <w:t></w:t>
      </w:r>
      <w:r>
        <w:rPr>
          <w:rFonts w:hint="eastAsia"/>
        </w:rPr>
        <w:t>праці</w:t>
      </w:r>
      <w:r>
        <w:t></w:t>
      </w:r>
      <w:r>
        <w:rPr>
          <w:rFonts w:hint="eastAsia"/>
        </w:rPr>
        <w:t>в</w:t>
      </w:r>
      <w:r>
        <w:t></w:t>
      </w:r>
      <w:r>
        <w:rPr>
          <w:rFonts w:hint="eastAsia"/>
        </w:rPr>
        <w:t>галузі</w:t>
      </w:r>
      <w:r>
        <w:t></w:t>
      </w:r>
      <w:r>
        <w:rPr>
          <w:rFonts w:hint="eastAsia"/>
        </w:rPr>
        <w:t>національної</w:t>
      </w:r>
      <w:r>
        <w:t></w:t>
      </w:r>
      <w:r>
        <w:rPr>
          <w:rFonts w:hint="eastAsia"/>
        </w:rPr>
        <w:t>культури</w:t>
      </w:r>
      <w:r>
        <w:t></w:t>
      </w:r>
      <w:r>
        <w:t></w:t>
      </w:r>
      <w:r>
        <w:rPr>
          <w:rFonts w:hint="eastAsia"/>
        </w:rPr>
        <w:t>проте</w:t>
      </w:r>
      <w:r>
        <w:t></w:t>
      </w:r>
      <w:r>
        <w:rPr>
          <w:rFonts w:hint="eastAsia"/>
        </w:rPr>
        <w:t>екзистенціальної</w:t>
      </w:r>
      <w:r>
        <w:t></w:t>
      </w:r>
      <w:r>
        <w:rPr>
          <w:rFonts w:hint="eastAsia"/>
        </w:rPr>
        <w:t>парадигми</w:t>
      </w:r>
      <w:r>
        <w:t></w:t>
      </w:r>
      <w:r>
        <w:rPr>
          <w:rFonts w:hint="eastAsia"/>
        </w:rPr>
        <w:t>не</w:t>
      </w:r>
      <w:r>
        <w:t></w:t>
      </w:r>
      <w:r>
        <w:rPr>
          <w:rFonts w:hint="eastAsia"/>
        </w:rPr>
        <w:t>містили</w:t>
      </w:r>
      <w:r>
        <w:t></w:t>
      </w:r>
      <w:r>
        <w:t></w:t>
      </w:r>
      <w:r>
        <w:rPr>
          <w:rFonts w:hint="eastAsia"/>
        </w:rPr>
        <w:t>У</w:t>
      </w:r>
      <w:r>
        <w:t></w:t>
      </w:r>
      <w:r>
        <w:rPr>
          <w:rFonts w:hint="eastAsia"/>
        </w:rPr>
        <w:t>незалежній</w:t>
      </w:r>
      <w:r>
        <w:t></w:t>
      </w:r>
      <w:r>
        <w:rPr>
          <w:rFonts w:hint="eastAsia"/>
        </w:rPr>
        <w:t>Україні</w:t>
      </w:r>
      <w:r>
        <w:t></w:t>
      </w:r>
      <w:r>
        <w:t></w:t>
      </w:r>
      <w:r>
        <w:rPr>
          <w:rFonts w:hint="eastAsia"/>
        </w:rPr>
        <w:t>кінця</w:t>
      </w:r>
      <w:r>
        <w:t></w:t>
      </w:r>
      <w:r>
        <w:rPr>
          <w:rFonts w:hint="eastAsia"/>
        </w:rPr>
        <w:t>ХХ</w:t>
      </w:r>
      <w:r>
        <w:t></w:t>
      </w:r>
      <w:r>
        <w:rPr>
          <w:rFonts w:hint="eastAsia"/>
        </w:rPr>
        <w:t>ст</w:t>
      </w:r>
      <w:r>
        <w:t></w:t>
      </w:r>
      <w:r>
        <w:t></w:t>
      </w:r>
      <w:r>
        <w:rPr>
          <w:rFonts w:hint="eastAsia"/>
        </w:rPr>
        <w:t>З’явилися</w:t>
      </w:r>
      <w:r>
        <w:t></w:t>
      </w:r>
      <w:r>
        <w:rPr>
          <w:rFonts w:hint="eastAsia"/>
        </w:rPr>
        <w:t>два</w:t>
      </w:r>
      <w:r>
        <w:t></w:t>
      </w:r>
      <w:r>
        <w:rPr>
          <w:rFonts w:hint="eastAsia"/>
        </w:rPr>
        <w:t>цілісні</w:t>
      </w:r>
      <w:r>
        <w:t></w:t>
      </w:r>
      <w:r>
        <w:t></w:t>
      </w:r>
      <w:r>
        <w:rPr>
          <w:rFonts w:hint="eastAsia"/>
        </w:rPr>
        <w:t>науково</w:t>
      </w:r>
      <w:r>
        <w:t></w:t>
      </w:r>
      <w:r>
        <w:rPr>
          <w:rFonts w:hint="eastAsia"/>
        </w:rPr>
        <w:t>вагомі</w:t>
      </w:r>
      <w:r>
        <w:t></w:t>
      </w:r>
      <w:r>
        <w:rPr>
          <w:rFonts w:hint="eastAsia"/>
        </w:rPr>
        <w:t>курси</w:t>
      </w:r>
      <w:r>
        <w:t></w:t>
      </w:r>
      <w:r>
        <w:rPr>
          <w:rFonts w:hint="eastAsia"/>
        </w:rPr>
        <w:t>методики</w:t>
      </w:r>
      <w:r>
        <w:t></w:t>
      </w:r>
      <w:r>
        <w:rPr>
          <w:rFonts w:hint="eastAsia"/>
        </w:rPr>
        <w:t>викладання</w:t>
      </w:r>
      <w:r>
        <w:t></w:t>
      </w:r>
      <w:r>
        <w:rPr>
          <w:rFonts w:hint="eastAsia"/>
        </w:rPr>
        <w:t>української</w:t>
      </w:r>
      <w:r>
        <w:t></w:t>
      </w:r>
      <w:r>
        <w:rPr>
          <w:rFonts w:hint="eastAsia"/>
        </w:rPr>
        <w:t>літератури</w:t>
      </w:r>
      <w:r>
        <w:t></w:t>
      </w:r>
      <w:r>
        <w:rPr>
          <w:rFonts w:hint="eastAsia"/>
        </w:rPr>
        <w:t>–</w:t>
      </w:r>
      <w:r>
        <w:t></w:t>
      </w:r>
      <w:r>
        <w:rPr>
          <w:rFonts w:hint="eastAsia"/>
        </w:rPr>
        <w:t>Б</w:t>
      </w:r>
      <w:r>
        <w:t></w:t>
      </w:r>
      <w:r>
        <w:rPr>
          <w:rFonts w:hint="eastAsia"/>
        </w:rPr>
        <w:t>Степанишина</w:t>
      </w:r>
      <w:r>
        <w:t></w:t>
      </w:r>
      <w:r>
        <w:rPr>
          <w:rFonts w:hint="eastAsia"/>
        </w:rPr>
        <w:t>і</w:t>
      </w:r>
      <w:r>
        <w:t></w:t>
      </w:r>
      <w:r>
        <w:rPr>
          <w:rFonts w:hint="eastAsia"/>
        </w:rPr>
        <w:t>Є</w:t>
      </w:r>
      <w:r>
        <w:t></w:t>
      </w:r>
      <w:r>
        <w:rPr>
          <w:rFonts w:hint="eastAsia"/>
        </w:rPr>
        <w:t>Пасічника</w:t>
      </w:r>
      <w:r>
        <w:t></w:t>
      </w:r>
      <w:r>
        <w:t></w:t>
      </w:r>
      <w:r>
        <w:rPr>
          <w:rFonts w:hint="eastAsia"/>
        </w:rPr>
        <w:t>в</w:t>
      </w:r>
      <w:r>
        <w:t></w:t>
      </w:r>
      <w:r>
        <w:rPr>
          <w:rFonts w:hint="eastAsia"/>
        </w:rPr>
        <w:t>яких</w:t>
      </w:r>
      <w:r>
        <w:t></w:t>
      </w:r>
      <w:r>
        <w:rPr>
          <w:rFonts w:hint="eastAsia"/>
        </w:rPr>
        <w:t>філософські</w:t>
      </w:r>
      <w:r>
        <w:t></w:t>
      </w:r>
      <w:r>
        <w:rPr>
          <w:rFonts w:hint="eastAsia"/>
        </w:rPr>
        <w:t>засади</w:t>
      </w:r>
      <w:r>
        <w:t></w:t>
      </w:r>
      <w:r>
        <w:rPr>
          <w:rFonts w:hint="eastAsia"/>
        </w:rPr>
        <w:t>науково</w:t>
      </w:r>
      <w:r>
        <w:t></w:t>
      </w:r>
      <w:r>
        <w:rPr>
          <w:rFonts w:hint="eastAsia"/>
        </w:rPr>
        <w:t>не</w:t>
      </w:r>
      <w:r>
        <w:t></w:t>
      </w:r>
      <w:r>
        <w:rPr>
          <w:rFonts w:hint="eastAsia"/>
        </w:rPr>
        <w:t>визначено</w:t>
      </w:r>
      <w:r>
        <w:t></w:t>
      </w:r>
    </w:p>
    <w:p w:rsidR="00CA50F8" w:rsidRDefault="00CA50F8" w:rsidP="00CA50F8">
      <w:r>
        <w:rPr>
          <w:rFonts w:hint="eastAsia"/>
        </w:rPr>
        <w:t>Педагогічні</w:t>
      </w:r>
      <w:r>
        <w:t></w:t>
      </w:r>
      <w:r>
        <w:rPr>
          <w:rFonts w:hint="eastAsia"/>
        </w:rPr>
        <w:t>парадигми</w:t>
      </w:r>
      <w:r>
        <w:t></w:t>
      </w:r>
      <w:r>
        <w:rPr>
          <w:rFonts w:hint="eastAsia"/>
        </w:rPr>
        <w:t>є</w:t>
      </w:r>
      <w:r>
        <w:t></w:t>
      </w:r>
      <w:r>
        <w:rPr>
          <w:rFonts w:hint="eastAsia"/>
        </w:rPr>
        <w:t>найузагальненішими</w:t>
      </w:r>
      <w:r>
        <w:t></w:t>
      </w:r>
      <w:r>
        <w:t></w:t>
      </w:r>
      <w:r>
        <w:rPr>
          <w:rFonts w:hint="eastAsia"/>
        </w:rPr>
        <w:t>великими</w:t>
      </w:r>
      <w:r>
        <w:t></w:t>
      </w:r>
      <w:r>
        <w:rPr>
          <w:rFonts w:hint="eastAsia"/>
        </w:rPr>
        <w:t>моделями</w:t>
      </w:r>
      <w:r>
        <w:t></w:t>
      </w:r>
      <w:r>
        <w:rPr>
          <w:rFonts w:hint="eastAsia"/>
        </w:rPr>
        <w:t>діалогу</w:t>
      </w:r>
      <w:r>
        <w:t></w:t>
      </w:r>
      <w:r>
        <w:rPr>
          <w:rFonts w:hint="eastAsia"/>
        </w:rPr>
        <w:t>вчителя</w:t>
      </w:r>
      <w:r>
        <w:t></w:t>
      </w:r>
      <w:r>
        <w:rPr>
          <w:rFonts w:hint="eastAsia"/>
        </w:rPr>
        <w:t>і</w:t>
      </w:r>
      <w:r>
        <w:t></w:t>
      </w:r>
      <w:r>
        <w:rPr>
          <w:rFonts w:hint="eastAsia"/>
        </w:rPr>
        <w:t>учня</w:t>
      </w:r>
      <w:r>
        <w:t></w:t>
      </w:r>
      <w:r>
        <w:t></w:t>
      </w:r>
      <w:r>
        <w:rPr>
          <w:rFonts w:hint="eastAsia"/>
        </w:rPr>
        <w:t>Екзистенціально</w:t>
      </w:r>
      <w:r>
        <w:t></w:t>
      </w:r>
      <w:r>
        <w:rPr>
          <w:rFonts w:hint="eastAsia"/>
        </w:rPr>
        <w:t>діалогічна</w:t>
      </w:r>
      <w:r>
        <w:t></w:t>
      </w:r>
      <w:r>
        <w:rPr>
          <w:rFonts w:hint="eastAsia"/>
        </w:rPr>
        <w:t>парадигма</w:t>
      </w:r>
      <w:r>
        <w:t></w:t>
      </w:r>
      <w:r>
        <w:t></w:t>
      </w:r>
      <w:r>
        <w:rPr>
          <w:rFonts w:hint="eastAsia"/>
        </w:rPr>
        <w:t>яка</w:t>
      </w:r>
      <w:r>
        <w:t></w:t>
      </w:r>
      <w:r>
        <w:rPr>
          <w:rFonts w:hint="eastAsia"/>
        </w:rPr>
        <w:t>пропонується</w:t>
      </w:r>
      <w:r>
        <w:t></w:t>
      </w:r>
      <w:r>
        <w:t></w:t>
      </w:r>
      <w:r>
        <w:t></w:t>
      </w:r>
      <w:r>
        <w:rPr>
          <w:rFonts w:hint="eastAsia"/>
        </w:rPr>
        <w:t>схарактеризована</w:t>
      </w:r>
      <w:r>
        <w:t></w:t>
      </w:r>
      <w:r>
        <w:rPr>
          <w:rFonts w:hint="eastAsia"/>
        </w:rPr>
        <w:t>за</w:t>
      </w:r>
      <w:r>
        <w:t></w:t>
      </w:r>
      <w:r>
        <w:rPr>
          <w:rFonts w:hint="eastAsia"/>
        </w:rPr>
        <w:t>ключовими</w:t>
      </w:r>
      <w:r>
        <w:t></w:t>
      </w:r>
      <w:r>
        <w:rPr>
          <w:rFonts w:hint="eastAsia"/>
        </w:rPr>
        <w:t>категоріями</w:t>
      </w:r>
      <w:r>
        <w:t></w:t>
      </w:r>
      <w:r>
        <w:t></w:t>
      </w:r>
      <w:r>
        <w:rPr>
          <w:rFonts w:hint="eastAsia"/>
        </w:rPr>
        <w:t>Учень</w:t>
      </w:r>
      <w:r>
        <w:t></w:t>
      </w:r>
      <w:r>
        <w:rPr>
          <w:rFonts w:hint="eastAsia"/>
        </w:rPr>
        <w:t>–</w:t>
      </w:r>
      <w:r>
        <w:t></w:t>
      </w:r>
      <w:r>
        <w:rPr>
          <w:rFonts w:hint="eastAsia"/>
        </w:rPr>
        <w:t>людина</w:t>
      </w:r>
      <w:r>
        <w:t></w:t>
      </w:r>
      <w:r>
        <w:t></w:t>
      </w:r>
      <w:r>
        <w:rPr>
          <w:rFonts w:hint="eastAsia"/>
        </w:rPr>
        <w:t>яка</w:t>
      </w:r>
      <w:r>
        <w:t></w:t>
      </w:r>
      <w:r>
        <w:rPr>
          <w:rFonts w:hint="eastAsia"/>
        </w:rPr>
        <w:t>активно</w:t>
      </w:r>
      <w:r>
        <w:t></w:t>
      </w:r>
      <w:r>
        <w:rPr>
          <w:rFonts w:hint="eastAsia"/>
        </w:rPr>
        <w:t>будує</w:t>
      </w:r>
      <w:r>
        <w:t></w:t>
      </w:r>
      <w:r>
        <w:rPr>
          <w:rFonts w:hint="eastAsia"/>
        </w:rPr>
        <w:t>себе</w:t>
      </w:r>
      <w:r>
        <w:t></w:t>
      </w:r>
      <w:r>
        <w:t></w:t>
      </w:r>
      <w:r>
        <w:rPr>
          <w:rFonts w:hint="eastAsia"/>
        </w:rPr>
        <w:t>здійснюючи</w:t>
      </w:r>
      <w:r>
        <w:t></w:t>
      </w:r>
      <w:r>
        <w:rPr>
          <w:rFonts w:hint="eastAsia"/>
        </w:rPr>
        <w:t>екзистенційний</w:t>
      </w:r>
      <w:r>
        <w:t></w:t>
      </w:r>
      <w:r>
        <w:rPr>
          <w:rFonts w:hint="eastAsia"/>
        </w:rPr>
        <w:t>вибір</w:t>
      </w:r>
      <w:r>
        <w:t></w:t>
      </w:r>
      <w:r>
        <w:rPr>
          <w:rFonts w:hint="eastAsia"/>
        </w:rPr>
        <w:t>при</w:t>
      </w:r>
      <w:r>
        <w:t></w:t>
      </w:r>
      <w:r>
        <w:rPr>
          <w:rFonts w:hint="eastAsia"/>
        </w:rPr>
        <w:t>тлумаченні</w:t>
      </w:r>
      <w:r>
        <w:t></w:t>
      </w:r>
      <w:r>
        <w:rPr>
          <w:rFonts w:hint="eastAsia"/>
        </w:rPr>
        <w:t>творів</w:t>
      </w:r>
      <w:r>
        <w:t></w:t>
      </w:r>
      <w:r>
        <w:rPr>
          <w:rFonts w:hint="eastAsia"/>
        </w:rPr>
        <w:t>української</w:t>
      </w:r>
      <w:r>
        <w:t></w:t>
      </w:r>
      <w:r>
        <w:rPr>
          <w:rFonts w:hint="eastAsia"/>
        </w:rPr>
        <w:t>літератури</w:t>
      </w:r>
      <w:r>
        <w:t></w:t>
      </w:r>
      <w:r>
        <w:t></w:t>
      </w:r>
      <w:r>
        <w:rPr>
          <w:rFonts w:hint="eastAsia"/>
        </w:rPr>
        <w:t>Навчальний</w:t>
      </w:r>
      <w:r>
        <w:t></w:t>
      </w:r>
      <w:r>
        <w:rPr>
          <w:rFonts w:hint="eastAsia"/>
        </w:rPr>
        <w:t>процес</w:t>
      </w:r>
      <w:r>
        <w:t></w:t>
      </w:r>
      <w:r>
        <w:rPr>
          <w:rFonts w:hint="eastAsia"/>
        </w:rPr>
        <w:t>–</w:t>
      </w:r>
      <w:r>
        <w:t></w:t>
      </w:r>
      <w:r>
        <w:rPr>
          <w:rFonts w:hint="eastAsia"/>
        </w:rPr>
        <w:t>діалогічне</w:t>
      </w:r>
      <w:r>
        <w:t></w:t>
      </w:r>
      <w:r>
        <w:rPr>
          <w:rFonts w:hint="eastAsia"/>
        </w:rPr>
        <w:t>існування</w:t>
      </w:r>
      <w:r>
        <w:t></w:t>
      </w:r>
      <w:r>
        <w:rPr>
          <w:rFonts w:hint="eastAsia"/>
        </w:rPr>
        <w:t>учня</w:t>
      </w:r>
      <w:r>
        <w:t></w:t>
      </w:r>
      <w:r>
        <w:rPr>
          <w:rFonts w:hint="eastAsia"/>
        </w:rPr>
        <w:t>на</w:t>
      </w:r>
      <w:r>
        <w:t></w:t>
      </w:r>
      <w:r>
        <w:rPr>
          <w:rFonts w:hint="eastAsia"/>
        </w:rPr>
        <w:t>межі</w:t>
      </w:r>
      <w:r>
        <w:t></w:t>
      </w:r>
      <w:r>
        <w:rPr>
          <w:rFonts w:hint="eastAsia"/>
        </w:rPr>
        <w:t>двох</w:t>
      </w:r>
      <w:r>
        <w:t></w:t>
      </w:r>
      <w:r>
        <w:rPr>
          <w:rFonts w:hint="eastAsia"/>
        </w:rPr>
        <w:t>світів</w:t>
      </w:r>
      <w:r>
        <w:t></w:t>
      </w:r>
      <w:r>
        <w:t></w:t>
      </w:r>
      <w:r>
        <w:rPr>
          <w:rFonts w:hint="eastAsia"/>
        </w:rPr>
        <w:t>реального</w:t>
      </w:r>
      <w:r>
        <w:t></w:t>
      </w:r>
      <w:r>
        <w:rPr>
          <w:rFonts w:hint="eastAsia"/>
        </w:rPr>
        <w:t>і</w:t>
      </w:r>
      <w:r>
        <w:t></w:t>
      </w:r>
      <w:r>
        <w:rPr>
          <w:rFonts w:hint="eastAsia"/>
        </w:rPr>
        <w:t>мистецького</w:t>
      </w:r>
      <w:r>
        <w:t></w:t>
      </w:r>
      <w:r>
        <w:t></w:t>
      </w:r>
      <w:r>
        <w:rPr>
          <w:rFonts w:hint="eastAsia"/>
        </w:rPr>
        <w:t>яке</w:t>
      </w:r>
      <w:r>
        <w:t></w:t>
      </w:r>
      <w:r>
        <w:rPr>
          <w:rFonts w:hint="eastAsia"/>
        </w:rPr>
        <w:t>веде</w:t>
      </w:r>
      <w:r>
        <w:t></w:t>
      </w:r>
      <w:r>
        <w:rPr>
          <w:rFonts w:hint="eastAsia"/>
        </w:rPr>
        <w:t>до</w:t>
      </w:r>
      <w:r>
        <w:t></w:t>
      </w:r>
      <w:r>
        <w:rPr>
          <w:rFonts w:hint="eastAsia"/>
        </w:rPr>
        <w:t>самотворення</w:t>
      </w:r>
      <w:r>
        <w:t></w:t>
      </w:r>
      <w:r>
        <w:rPr>
          <w:rFonts w:hint="eastAsia"/>
        </w:rPr>
        <w:t>ядра</w:t>
      </w:r>
      <w:r>
        <w:t></w:t>
      </w:r>
      <w:r>
        <w:rPr>
          <w:rFonts w:hint="eastAsia"/>
        </w:rPr>
        <w:t>внутрішнього</w:t>
      </w:r>
      <w:r>
        <w:t></w:t>
      </w:r>
      <w:r>
        <w:rPr>
          <w:rFonts w:hint="eastAsia"/>
        </w:rPr>
        <w:t>“Я”</w:t>
      </w:r>
      <w:r>
        <w:t></w:t>
      </w:r>
      <w:r>
        <w:rPr>
          <w:rFonts w:hint="eastAsia"/>
        </w:rPr>
        <w:t>особистості</w:t>
      </w:r>
      <w:r>
        <w:t></w:t>
      </w:r>
      <w:r>
        <w:t></w:t>
      </w:r>
      <w:r>
        <w:rPr>
          <w:rFonts w:hint="eastAsia"/>
        </w:rPr>
        <w:t>Учитель</w:t>
      </w:r>
      <w:r>
        <w:t></w:t>
      </w:r>
      <w:r>
        <w:rPr>
          <w:rFonts w:hint="eastAsia"/>
        </w:rPr>
        <w:t>–</w:t>
      </w:r>
      <w:r>
        <w:t></w:t>
      </w:r>
      <w:r>
        <w:rPr>
          <w:rFonts w:hint="eastAsia"/>
        </w:rPr>
        <w:t>людина</w:t>
      </w:r>
      <w:r>
        <w:t></w:t>
      </w:r>
      <w:r>
        <w:t></w:t>
      </w:r>
      <w:r>
        <w:rPr>
          <w:rFonts w:hint="eastAsia"/>
        </w:rPr>
        <w:t>яка</w:t>
      </w:r>
      <w:r>
        <w:t></w:t>
      </w:r>
      <w:r>
        <w:rPr>
          <w:rFonts w:hint="eastAsia"/>
        </w:rPr>
        <w:t>створює</w:t>
      </w:r>
      <w:r>
        <w:t></w:t>
      </w:r>
      <w:r>
        <w:rPr>
          <w:rFonts w:hint="eastAsia"/>
        </w:rPr>
        <w:t>умови</w:t>
      </w:r>
      <w:r>
        <w:t></w:t>
      </w:r>
      <w:r>
        <w:rPr>
          <w:rFonts w:hint="eastAsia"/>
        </w:rPr>
        <w:t>для</w:t>
      </w:r>
      <w:r>
        <w:t></w:t>
      </w:r>
      <w:r>
        <w:rPr>
          <w:rFonts w:hint="eastAsia"/>
        </w:rPr>
        <w:t>екзистування</w:t>
      </w:r>
      <w:r>
        <w:t></w:t>
      </w:r>
      <w:r>
        <w:rPr>
          <w:rFonts w:hint="eastAsia"/>
        </w:rPr>
        <w:t>учня</w:t>
      </w:r>
      <w:r>
        <w:t></w:t>
      </w:r>
      <w:r>
        <w:rPr>
          <w:rFonts w:hint="eastAsia"/>
        </w:rPr>
        <w:t>та</w:t>
      </w:r>
      <w:r>
        <w:t></w:t>
      </w:r>
      <w:r>
        <w:rPr>
          <w:rFonts w:hint="eastAsia"/>
        </w:rPr>
        <w:t>існування</w:t>
      </w:r>
      <w:r>
        <w:t></w:t>
      </w:r>
      <w:r>
        <w:rPr>
          <w:rFonts w:hint="eastAsia"/>
        </w:rPr>
        <w:t>рідної</w:t>
      </w:r>
      <w:r>
        <w:t></w:t>
      </w:r>
      <w:r>
        <w:rPr>
          <w:rFonts w:hint="eastAsia"/>
        </w:rPr>
        <w:t>літератури</w:t>
      </w:r>
      <w:r>
        <w:t></w:t>
      </w:r>
      <w:r>
        <w:t></w:t>
      </w:r>
      <w:r>
        <w:rPr>
          <w:rFonts w:hint="eastAsia"/>
        </w:rPr>
        <w:t>вчить</w:t>
      </w:r>
      <w:r>
        <w:t></w:t>
      </w:r>
      <w:r>
        <w:rPr>
          <w:rFonts w:hint="eastAsia"/>
        </w:rPr>
        <w:t>школяра</w:t>
      </w:r>
      <w:r>
        <w:t></w:t>
      </w:r>
      <w:r>
        <w:rPr>
          <w:rFonts w:hint="eastAsia"/>
        </w:rPr>
        <w:t>інтерпретувати</w:t>
      </w:r>
      <w:r>
        <w:t></w:t>
      </w:r>
      <w:r>
        <w:rPr>
          <w:rFonts w:hint="eastAsia"/>
        </w:rPr>
        <w:t>текст</w:t>
      </w:r>
      <w:r>
        <w:t></w:t>
      </w:r>
      <w:r>
        <w:rPr>
          <w:rFonts w:hint="eastAsia"/>
        </w:rPr>
        <w:t>різноманітними</w:t>
      </w:r>
      <w:r>
        <w:t></w:t>
      </w:r>
      <w:r>
        <w:rPr>
          <w:rFonts w:hint="eastAsia"/>
        </w:rPr>
        <w:t>методами</w:t>
      </w:r>
      <w:r>
        <w:t></w:t>
      </w:r>
      <w:r>
        <w:t></w:t>
      </w:r>
      <w:r>
        <w:rPr>
          <w:rFonts w:hint="eastAsia"/>
        </w:rPr>
        <w:t>передусім</w:t>
      </w:r>
      <w:r>
        <w:t></w:t>
      </w:r>
      <w:r>
        <w:rPr>
          <w:rFonts w:hint="eastAsia"/>
        </w:rPr>
        <w:t>–</w:t>
      </w:r>
      <w:r>
        <w:t></w:t>
      </w:r>
      <w:r>
        <w:rPr>
          <w:rFonts w:hint="eastAsia"/>
        </w:rPr>
        <w:t>привідкриваючи</w:t>
      </w:r>
      <w:r>
        <w:t></w:t>
      </w:r>
      <w:r>
        <w:rPr>
          <w:rFonts w:hint="eastAsia"/>
        </w:rPr>
        <w:t>учням</w:t>
      </w:r>
      <w:r>
        <w:t></w:t>
      </w:r>
      <w:r>
        <w:rPr>
          <w:rFonts w:hint="eastAsia"/>
        </w:rPr>
        <w:t>своє</w:t>
      </w:r>
      <w:r>
        <w:t></w:t>
      </w:r>
      <w:r>
        <w:rPr>
          <w:rFonts w:hint="eastAsia"/>
        </w:rPr>
        <w:t>власне</w:t>
      </w:r>
      <w:r>
        <w:t></w:t>
      </w:r>
      <w:r>
        <w:rPr>
          <w:rFonts w:hint="eastAsia"/>
        </w:rPr>
        <w:t>розуміння</w:t>
      </w:r>
      <w:r>
        <w:t></w:t>
      </w:r>
      <w:r>
        <w:rPr>
          <w:rFonts w:hint="eastAsia"/>
        </w:rPr>
        <w:t>художнього</w:t>
      </w:r>
      <w:r>
        <w:t></w:t>
      </w:r>
      <w:r>
        <w:rPr>
          <w:rFonts w:hint="eastAsia"/>
        </w:rPr>
        <w:t>твору</w:t>
      </w:r>
      <w:r>
        <w:t></w:t>
      </w:r>
      <w:r>
        <w:rPr>
          <w:rFonts w:hint="eastAsia"/>
        </w:rPr>
        <w:t>та</w:t>
      </w:r>
      <w:r>
        <w:t></w:t>
      </w:r>
      <w:r>
        <w:rPr>
          <w:rFonts w:hint="eastAsia"/>
        </w:rPr>
        <w:t>особистості</w:t>
      </w:r>
      <w:r>
        <w:t></w:t>
      </w:r>
      <w:r>
        <w:rPr>
          <w:rFonts w:hint="eastAsia"/>
        </w:rPr>
        <w:t>його</w:t>
      </w:r>
      <w:r>
        <w:t></w:t>
      </w:r>
      <w:r>
        <w:rPr>
          <w:rFonts w:hint="eastAsia"/>
        </w:rPr>
        <w:t>автора</w:t>
      </w:r>
      <w:r>
        <w:t></w:t>
      </w:r>
      <w:r>
        <w:t></w:t>
      </w:r>
      <w:r>
        <w:rPr>
          <w:rFonts w:hint="eastAsia"/>
        </w:rPr>
        <w:t>Мета</w:t>
      </w:r>
      <w:r>
        <w:t></w:t>
      </w:r>
      <w:r>
        <w:rPr>
          <w:rFonts w:hint="eastAsia"/>
        </w:rPr>
        <w:t>–</w:t>
      </w:r>
      <w:r>
        <w:t></w:t>
      </w:r>
      <w:r>
        <w:rPr>
          <w:rFonts w:hint="eastAsia"/>
        </w:rPr>
        <w:t>сприйняття</w:t>
      </w:r>
      <w:r>
        <w:t></w:t>
      </w:r>
      <w:r>
        <w:rPr>
          <w:rFonts w:hint="eastAsia"/>
        </w:rPr>
        <w:t>та</w:t>
      </w:r>
      <w:r>
        <w:t></w:t>
      </w:r>
      <w:r>
        <w:rPr>
          <w:rFonts w:hint="eastAsia"/>
        </w:rPr>
        <w:t>усвідомлення</w:t>
      </w:r>
      <w:r>
        <w:t></w:t>
      </w:r>
      <w:r>
        <w:rPr>
          <w:rFonts w:hint="eastAsia"/>
        </w:rPr>
        <w:t>учнем</w:t>
      </w:r>
      <w:r>
        <w:t></w:t>
      </w:r>
      <w:r>
        <w:rPr>
          <w:rFonts w:hint="eastAsia"/>
        </w:rPr>
        <w:t>української</w:t>
      </w:r>
      <w:r>
        <w:t></w:t>
      </w:r>
      <w:r>
        <w:rPr>
          <w:rFonts w:hint="eastAsia"/>
        </w:rPr>
        <w:t>літератури</w:t>
      </w:r>
      <w:r>
        <w:t></w:t>
      </w:r>
      <w:r>
        <w:rPr>
          <w:rFonts w:hint="eastAsia"/>
        </w:rPr>
        <w:t>в</w:t>
      </w:r>
      <w:r>
        <w:t></w:t>
      </w:r>
      <w:r>
        <w:rPr>
          <w:rFonts w:hint="eastAsia"/>
        </w:rPr>
        <w:t>цілому</w:t>
      </w:r>
      <w:r>
        <w:t></w:t>
      </w:r>
      <w:r>
        <w:rPr>
          <w:rFonts w:hint="eastAsia"/>
        </w:rPr>
        <w:t>та</w:t>
      </w:r>
      <w:r>
        <w:t></w:t>
      </w:r>
      <w:r>
        <w:rPr>
          <w:rFonts w:hint="eastAsia"/>
        </w:rPr>
        <w:t>пр</w:t>
      </w:r>
      <w:r>
        <w:rPr>
          <w:rFonts w:hint="eastAsia"/>
        </w:rPr>
        <w:lastRenderedPageBreak/>
        <w:t>очитаних</w:t>
      </w:r>
      <w:r>
        <w:t></w:t>
      </w:r>
      <w:r>
        <w:rPr>
          <w:rFonts w:hint="eastAsia"/>
        </w:rPr>
        <w:t>конкретних</w:t>
      </w:r>
      <w:r>
        <w:t></w:t>
      </w:r>
      <w:r>
        <w:rPr>
          <w:rFonts w:hint="eastAsia"/>
        </w:rPr>
        <w:t>художніх</w:t>
      </w:r>
      <w:r>
        <w:t></w:t>
      </w:r>
      <w:r>
        <w:rPr>
          <w:rFonts w:hint="eastAsia"/>
        </w:rPr>
        <w:t>текстів</w:t>
      </w:r>
      <w:r>
        <w:t></w:t>
      </w:r>
      <w:r>
        <w:rPr>
          <w:rFonts w:hint="eastAsia"/>
        </w:rPr>
        <w:t>зокрема</w:t>
      </w:r>
      <w:r>
        <w:t></w:t>
      </w:r>
      <w:r>
        <w:rPr>
          <w:rFonts w:hint="eastAsia"/>
        </w:rPr>
        <w:t>як</w:t>
      </w:r>
      <w:r>
        <w:t></w:t>
      </w:r>
      <w:r>
        <w:rPr>
          <w:rFonts w:hint="eastAsia"/>
        </w:rPr>
        <w:t>духовне</w:t>
      </w:r>
      <w:r>
        <w:t></w:t>
      </w:r>
      <w:r>
        <w:rPr>
          <w:rFonts w:hint="eastAsia"/>
        </w:rPr>
        <w:t>надбання</w:t>
      </w:r>
      <w:r>
        <w:t></w:t>
      </w:r>
      <w:r>
        <w:rPr>
          <w:rFonts w:hint="eastAsia"/>
        </w:rPr>
        <w:t>особистості</w:t>
      </w:r>
      <w:r>
        <w:t></w:t>
      </w:r>
      <w:r>
        <w:t></w:t>
      </w:r>
      <w:r>
        <w:rPr>
          <w:rFonts w:hint="eastAsia"/>
        </w:rPr>
        <w:t>знання</w:t>
      </w:r>
      <w:r>
        <w:t></w:t>
      </w:r>
      <w:r>
        <w:rPr>
          <w:rFonts w:hint="eastAsia"/>
        </w:rPr>
        <w:t>специфіки</w:t>
      </w:r>
      <w:r>
        <w:t></w:t>
      </w:r>
      <w:r>
        <w:rPr>
          <w:rFonts w:hint="eastAsia"/>
        </w:rPr>
        <w:t>мистецтва</w:t>
      </w:r>
      <w:r>
        <w:t></w:t>
      </w:r>
      <w:r>
        <w:rPr>
          <w:rFonts w:hint="eastAsia"/>
        </w:rPr>
        <w:t>слова</w:t>
      </w:r>
      <w:r>
        <w:t></w:t>
      </w:r>
      <w:r>
        <w:t></w:t>
      </w:r>
      <w:r>
        <w:rPr>
          <w:rFonts w:hint="eastAsia"/>
        </w:rPr>
        <w:t>вибір</w:t>
      </w:r>
      <w:r>
        <w:t></w:t>
      </w:r>
      <w:r>
        <w:rPr>
          <w:rFonts w:hint="eastAsia"/>
        </w:rPr>
        <w:t>себе</w:t>
      </w:r>
      <w:r>
        <w:t></w:t>
      </w:r>
      <w:r>
        <w:t></w:t>
      </w:r>
      <w:r>
        <w:rPr>
          <w:rFonts w:hint="eastAsia"/>
        </w:rPr>
        <w:t>Основні</w:t>
      </w:r>
      <w:r>
        <w:t></w:t>
      </w:r>
      <w:r>
        <w:rPr>
          <w:rFonts w:hint="eastAsia"/>
        </w:rPr>
        <w:t>принципи</w:t>
      </w:r>
      <w:r>
        <w:t></w:t>
      </w:r>
      <w:r>
        <w:rPr>
          <w:rFonts w:hint="eastAsia"/>
        </w:rPr>
        <w:t>викладання</w:t>
      </w:r>
      <w:r>
        <w:t></w:t>
      </w:r>
      <w:r>
        <w:rPr>
          <w:rFonts w:hint="eastAsia"/>
        </w:rPr>
        <w:t>–</w:t>
      </w:r>
      <w:r>
        <w:t></w:t>
      </w:r>
      <w:r>
        <w:rPr>
          <w:rFonts w:hint="eastAsia"/>
        </w:rPr>
        <w:t>діалогізм</w:t>
      </w:r>
      <w:r>
        <w:t></w:t>
      </w:r>
      <w:r>
        <w:rPr>
          <w:rFonts w:hint="eastAsia"/>
        </w:rPr>
        <w:t>та</w:t>
      </w:r>
      <w:r>
        <w:t></w:t>
      </w:r>
      <w:r>
        <w:rPr>
          <w:rFonts w:hint="eastAsia"/>
        </w:rPr>
        <w:t>проблемність</w:t>
      </w:r>
      <w:r>
        <w:t></w:t>
      </w:r>
      <w:r>
        <w:t></w:t>
      </w:r>
    </w:p>
    <w:p w:rsidR="00CA50F8" w:rsidRDefault="00CA50F8" w:rsidP="00CA50F8">
      <w:r>
        <w:rPr>
          <w:rFonts w:hint="eastAsia"/>
        </w:rPr>
        <w:t>Запропонована</w:t>
      </w:r>
      <w:r>
        <w:t></w:t>
      </w:r>
      <w:r>
        <w:rPr>
          <w:rFonts w:hint="eastAsia"/>
        </w:rPr>
        <w:t>концепція</w:t>
      </w:r>
      <w:r>
        <w:t></w:t>
      </w:r>
      <w:r>
        <w:rPr>
          <w:rFonts w:hint="eastAsia"/>
        </w:rPr>
        <w:t>методики</w:t>
      </w:r>
      <w:r>
        <w:t></w:t>
      </w:r>
      <w:r>
        <w:rPr>
          <w:rFonts w:hint="eastAsia"/>
        </w:rPr>
        <w:t>викладання</w:t>
      </w:r>
      <w:r>
        <w:t></w:t>
      </w:r>
      <w:r>
        <w:rPr>
          <w:rFonts w:hint="eastAsia"/>
        </w:rPr>
        <w:t>української</w:t>
      </w:r>
      <w:r>
        <w:t></w:t>
      </w:r>
      <w:r>
        <w:rPr>
          <w:rFonts w:hint="eastAsia"/>
        </w:rPr>
        <w:t>літератури</w:t>
      </w:r>
      <w:r>
        <w:t></w:t>
      </w:r>
      <w:r>
        <w:rPr>
          <w:rFonts w:hint="eastAsia"/>
        </w:rPr>
        <w:t>з</w:t>
      </w:r>
      <w:r>
        <w:t></w:t>
      </w:r>
      <w:r>
        <w:rPr>
          <w:rFonts w:hint="eastAsia"/>
        </w:rPr>
        <w:t>домінуванням</w:t>
      </w:r>
      <w:r>
        <w:t></w:t>
      </w:r>
      <w:r>
        <w:rPr>
          <w:rFonts w:hint="eastAsia"/>
        </w:rPr>
        <w:t>екзистенціально</w:t>
      </w:r>
      <w:r>
        <w:t></w:t>
      </w:r>
      <w:r>
        <w:rPr>
          <w:rFonts w:hint="eastAsia"/>
        </w:rPr>
        <w:t>діалогічної</w:t>
      </w:r>
      <w:r>
        <w:t></w:t>
      </w:r>
      <w:r>
        <w:rPr>
          <w:rFonts w:hint="eastAsia"/>
        </w:rPr>
        <w:t>парадигми</w:t>
      </w:r>
      <w:r>
        <w:t></w:t>
      </w:r>
      <w:r>
        <w:rPr>
          <w:rFonts w:hint="eastAsia"/>
        </w:rPr>
        <w:t>не</w:t>
      </w:r>
      <w:r>
        <w:t></w:t>
      </w:r>
      <w:r>
        <w:rPr>
          <w:rFonts w:hint="eastAsia"/>
        </w:rPr>
        <w:t>заперечує</w:t>
      </w:r>
      <w:r>
        <w:t></w:t>
      </w:r>
      <w:r>
        <w:rPr>
          <w:rFonts w:hint="eastAsia"/>
        </w:rPr>
        <w:t>плідності</w:t>
      </w:r>
      <w:r>
        <w:t></w:t>
      </w:r>
      <w:r>
        <w:rPr>
          <w:rFonts w:hint="eastAsia"/>
        </w:rPr>
        <w:t>інших</w:t>
      </w:r>
      <w:r>
        <w:t></w:t>
      </w:r>
      <w:r>
        <w:rPr>
          <w:rFonts w:hint="eastAsia"/>
        </w:rPr>
        <w:t>домінант</w:t>
      </w:r>
      <w:r>
        <w:t></w:t>
      </w:r>
    </w:p>
    <w:p w:rsidR="00CA50F8" w:rsidRDefault="00CA50F8" w:rsidP="00CA50F8">
      <w:r>
        <w:rPr>
          <w:rFonts w:hint="eastAsia"/>
        </w:rPr>
        <w:t>Учителеві</w:t>
      </w:r>
      <w:r>
        <w:t></w:t>
      </w:r>
      <w:r>
        <w:rPr>
          <w:rFonts w:hint="eastAsia"/>
        </w:rPr>
        <w:t>слід</w:t>
      </w:r>
      <w:r>
        <w:t></w:t>
      </w:r>
      <w:r>
        <w:rPr>
          <w:rFonts w:hint="eastAsia"/>
        </w:rPr>
        <w:t>уникати</w:t>
      </w:r>
      <w:r>
        <w:t></w:t>
      </w:r>
      <w:r>
        <w:rPr>
          <w:rFonts w:hint="eastAsia"/>
        </w:rPr>
        <w:t>примітивного</w:t>
      </w:r>
      <w:r>
        <w:t></w:t>
      </w:r>
      <w:r>
        <w:t></w:t>
      </w:r>
      <w:r>
        <w:rPr>
          <w:rFonts w:hint="eastAsia"/>
        </w:rPr>
        <w:t>маніпуляційного</w:t>
      </w:r>
      <w:r>
        <w:t></w:t>
      </w:r>
      <w:r>
        <w:rPr>
          <w:rFonts w:hint="eastAsia"/>
        </w:rPr>
        <w:t>та</w:t>
      </w:r>
      <w:r>
        <w:t></w:t>
      </w:r>
      <w:r>
        <w:rPr>
          <w:rFonts w:hint="eastAsia"/>
        </w:rPr>
        <w:t>стандартизованого</w:t>
      </w:r>
      <w:r>
        <w:t></w:t>
      </w:r>
      <w:r>
        <w:rPr>
          <w:rFonts w:hint="eastAsia"/>
        </w:rPr>
        <w:t>рівнів</w:t>
      </w:r>
      <w:r>
        <w:t></w:t>
      </w:r>
      <w:r>
        <w:rPr>
          <w:rFonts w:hint="eastAsia"/>
        </w:rPr>
        <w:t>спілкування</w:t>
      </w:r>
      <w:r>
        <w:t></w:t>
      </w:r>
      <w:r>
        <w:rPr>
          <w:rFonts w:hint="eastAsia"/>
        </w:rPr>
        <w:t>з</w:t>
      </w:r>
      <w:r>
        <w:t></w:t>
      </w:r>
      <w:r>
        <w:rPr>
          <w:rFonts w:hint="eastAsia"/>
        </w:rPr>
        <w:t>учнями</w:t>
      </w:r>
      <w:r>
        <w:t></w:t>
      </w:r>
      <w:r>
        <w:t></w:t>
      </w:r>
      <w:r>
        <w:rPr>
          <w:rFonts w:hint="eastAsia"/>
        </w:rPr>
        <w:t>триматися</w:t>
      </w:r>
      <w:r>
        <w:t></w:t>
      </w:r>
      <w:r>
        <w:rPr>
          <w:rFonts w:hint="eastAsia"/>
        </w:rPr>
        <w:t>конвенціонального</w:t>
      </w:r>
      <w:r>
        <w:t></w:t>
      </w:r>
      <w:r>
        <w:rPr>
          <w:rFonts w:hint="eastAsia"/>
        </w:rPr>
        <w:t>рівня</w:t>
      </w:r>
      <w:r>
        <w:t></w:t>
      </w:r>
      <w:r>
        <w:rPr>
          <w:rFonts w:hint="eastAsia"/>
        </w:rPr>
        <w:t>як</w:t>
      </w:r>
      <w:r>
        <w:t></w:t>
      </w:r>
      <w:r>
        <w:rPr>
          <w:rFonts w:hint="eastAsia"/>
        </w:rPr>
        <w:t>елементарного</w:t>
      </w:r>
      <w:r>
        <w:t></w:t>
      </w:r>
      <w:r>
        <w:t></w:t>
      </w:r>
      <w:r>
        <w:rPr>
          <w:rFonts w:hint="eastAsia"/>
        </w:rPr>
        <w:t>і</w:t>
      </w:r>
      <w:r>
        <w:t></w:t>
      </w:r>
      <w:r>
        <w:rPr>
          <w:rFonts w:hint="eastAsia"/>
        </w:rPr>
        <w:t>сходити</w:t>
      </w:r>
      <w:r>
        <w:t></w:t>
      </w:r>
      <w:r>
        <w:rPr>
          <w:rFonts w:hint="eastAsia"/>
        </w:rPr>
        <w:t>вище</w:t>
      </w:r>
      <w:r>
        <w:t></w:t>
      </w:r>
      <w:r>
        <w:rPr>
          <w:rFonts w:hint="eastAsia"/>
        </w:rPr>
        <w:t>–</w:t>
      </w:r>
      <w:r>
        <w:t></w:t>
      </w:r>
      <w:r>
        <w:rPr>
          <w:rFonts w:hint="eastAsia"/>
        </w:rPr>
        <w:t>до</w:t>
      </w:r>
      <w:r>
        <w:t></w:t>
      </w:r>
      <w:r>
        <w:rPr>
          <w:rFonts w:hint="eastAsia"/>
        </w:rPr>
        <w:t>ігрового</w:t>
      </w:r>
      <w:r>
        <w:t></w:t>
      </w:r>
      <w:r>
        <w:t></w:t>
      </w:r>
      <w:r>
        <w:rPr>
          <w:rFonts w:hint="eastAsia"/>
        </w:rPr>
        <w:t>ділового</w:t>
      </w:r>
      <w:r>
        <w:t></w:t>
      </w:r>
      <w:r>
        <w:rPr>
          <w:rFonts w:hint="eastAsia"/>
        </w:rPr>
        <w:t>та</w:t>
      </w:r>
      <w:r>
        <w:t></w:t>
      </w:r>
      <w:r>
        <w:rPr>
          <w:rFonts w:hint="eastAsia"/>
        </w:rPr>
        <w:t>духовного</w:t>
      </w:r>
      <w:r>
        <w:t></w:t>
      </w:r>
      <w:r>
        <w:rPr>
          <w:rFonts w:hint="eastAsia"/>
        </w:rPr>
        <w:t>рівнів</w:t>
      </w:r>
      <w:r>
        <w:t></w:t>
      </w:r>
      <w:r>
        <w:t></w:t>
      </w:r>
      <w:r>
        <w:rPr>
          <w:rFonts w:hint="eastAsia"/>
        </w:rPr>
        <w:t>Конкретний</w:t>
      </w:r>
      <w:r>
        <w:t></w:t>
      </w:r>
      <w:r>
        <w:rPr>
          <w:rFonts w:hint="eastAsia"/>
        </w:rPr>
        <w:t>живий</w:t>
      </w:r>
      <w:r>
        <w:t></w:t>
      </w:r>
      <w:r>
        <w:rPr>
          <w:rFonts w:hint="eastAsia"/>
        </w:rPr>
        <w:t>діалог</w:t>
      </w:r>
      <w:r>
        <w:t></w:t>
      </w:r>
      <w:r>
        <w:rPr>
          <w:rFonts w:hint="eastAsia"/>
        </w:rPr>
        <w:t>учителя</w:t>
      </w:r>
      <w:r>
        <w:t></w:t>
      </w:r>
      <w:r>
        <w:rPr>
          <w:rFonts w:hint="eastAsia"/>
        </w:rPr>
        <w:t>й</w:t>
      </w:r>
      <w:r>
        <w:t></w:t>
      </w:r>
      <w:r>
        <w:rPr>
          <w:rFonts w:hint="eastAsia"/>
        </w:rPr>
        <w:t>учнів</w:t>
      </w:r>
      <w:r>
        <w:t></w:t>
      </w:r>
      <w:r>
        <w:rPr>
          <w:rFonts w:hint="eastAsia"/>
        </w:rPr>
        <w:t>завжди</w:t>
      </w:r>
      <w:r>
        <w:t></w:t>
      </w:r>
      <w:r>
        <w:rPr>
          <w:rFonts w:hint="eastAsia"/>
        </w:rPr>
        <w:t>ширший</w:t>
      </w:r>
      <w:r>
        <w:t></w:t>
      </w:r>
      <w:r>
        <w:rPr>
          <w:rFonts w:hint="eastAsia"/>
        </w:rPr>
        <w:t>за</w:t>
      </w:r>
      <w:r>
        <w:t></w:t>
      </w:r>
      <w:r>
        <w:rPr>
          <w:rFonts w:hint="eastAsia"/>
        </w:rPr>
        <w:t>схематичну</w:t>
      </w:r>
      <w:r>
        <w:t></w:t>
      </w:r>
      <w:r>
        <w:rPr>
          <w:rFonts w:hint="eastAsia"/>
        </w:rPr>
        <w:t>одиницю</w:t>
      </w:r>
      <w:r>
        <w:t></w:t>
      </w:r>
      <w:r>
        <w:t></w:t>
      </w:r>
      <w:r>
        <w:rPr>
          <w:rFonts w:hint="eastAsia"/>
        </w:rPr>
        <w:t>Кожний</w:t>
      </w:r>
      <w:r>
        <w:t></w:t>
      </w:r>
      <w:r>
        <w:rPr>
          <w:rFonts w:hint="eastAsia"/>
        </w:rPr>
        <w:t>урок</w:t>
      </w:r>
      <w:r>
        <w:t></w:t>
      </w:r>
      <w:r>
        <w:rPr>
          <w:rFonts w:hint="eastAsia"/>
        </w:rPr>
        <w:t>матиме</w:t>
      </w:r>
      <w:r>
        <w:t></w:t>
      </w:r>
      <w:r>
        <w:rPr>
          <w:rFonts w:hint="eastAsia"/>
        </w:rPr>
        <w:t>свій</w:t>
      </w:r>
      <w:r>
        <w:t></w:t>
      </w:r>
      <w:r>
        <w:rPr>
          <w:rFonts w:hint="eastAsia"/>
        </w:rPr>
        <w:t>малюнок</w:t>
      </w:r>
      <w:r>
        <w:t></w:t>
      </w:r>
      <w:r>
        <w:rPr>
          <w:rFonts w:hint="eastAsia"/>
        </w:rPr>
        <w:t>діаграму</w:t>
      </w:r>
      <w:r>
        <w:t></w:t>
      </w:r>
      <w:r>
        <w:rPr>
          <w:rFonts w:hint="eastAsia"/>
        </w:rPr>
        <w:t>рівнів</w:t>
      </w:r>
      <w:r>
        <w:t></w:t>
      </w:r>
      <w:r>
        <w:rPr>
          <w:rFonts w:hint="eastAsia"/>
        </w:rPr>
        <w:t>спілкування</w:t>
      </w:r>
      <w:r>
        <w:t></w:t>
      </w:r>
      <w:r>
        <w:t></w:t>
      </w:r>
      <w:r>
        <w:rPr>
          <w:rFonts w:hint="eastAsia"/>
        </w:rPr>
        <w:t>Реальний</w:t>
      </w:r>
      <w:r>
        <w:t></w:t>
      </w:r>
      <w:r>
        <w:rPr>
          <w:rFonts w:hint="eastAsia"/>
        </w:rPr>
        <w:t>діалог</w:t>
      </w:r>
      <w:r>
        <w:t></w:t>
      </w:r>
      <w:r>
        <w:t></w:t>
      </w:r>
      <w:r>
        <w:rPr>
          <w:rFonts w:hint="eastAsia"/>
        </w:rPr>
        <w:t>який</w:t>
      </w:r>
      <w:r>
        <w:t></w:t>
      </w:r>
      <w:r>
        <w:rPr>
          <w:rFonts w:hint="eastAsia"/>
        </w:rPr>
        <w:t>відбувається</w:t>
      </w:r>
      <w:r>
        <w:t></w:t>
      </w:r>
      <w:r>
        <w:rPr>
          <w:rFonts w:hint="eastAsia"/>
        </w:rPr>
        <w:t>на</w:t>
      </w:r>
      <w:r>
        <w:t></w:t>
      </w:r>
      <w:r>
        <w:rPr>
          <w:rFonts w:hint="eastAsia"/>
        </w:rPr>
        <w:t>уроці</w:t>
      </w:r>
      <w:r>
        <w:t></w:t>
      </w:r>
      <w:r>
        <w:t></w:t>
      </w:r>
      <w:r>
        <w:rPr>
          <w:rFonts w:hint="eastAsia"/>
        </w:rPr>
        <w:t>є</w:t>
      </w:r>
      <w:r>
        <w:t></w:t>
      </w:r>
      <w:r>
        <w:rPr>
          <w:rFonts w:hint="eastAsia"/>
        </w:rPr>
        <w:t>поліфонічним</w:t>
      </w:r>
      <w:r>
        <w:t></w:t>
      </w:r>
      <w:r>
        <w:t></w:t>
      </w:r>
      <w:r>
        <w:rPr>
          <w:rFonts w:hint="eastAsia"/>
        </w:rPr>
        <w:t>проте</w:t>
      </w:r>
      <w:r>
        <w:t></w:t>
      </w:r>
      <w:r>
        <w:rPr>
          <w:rFonts w:hint="eastAsia"/>
        </w:rPr>
        <w:t>домінантний</w:t>
      </w:r>
      <w:r>
        <w:t></w:t>
      </w:r>
      <w:r>
        <w:rPr>
          <w:rFonts w:hint="eastAsia"/>
        </w:rPr>
        <w:t>тип</w:t>
      </w:r>
      <w:r>
        <w:t></w:t>
      </w:r>
      <w:r>
        <w:rPr>
          <w:rFonts w:hint="eastAsia"/>
        </w:rPr>
        <w:t>та</w:t>
      </w:r>
      <w:r>
        <w:t></w:t>
      </w:r>
      <w:r>
        <w:rPr>
          <w:rFonts w:hint="eastAsia"/>
        </w:rPr>
        <w:t>переходи</w:t>
      </w:r>
      <w:r>
        <w:t></w:t>
      </w:r>
      <w:r>
        <w:rPr>
          <w:rFonts w:hint="eastAsia"/>
        </w:rPr>
        <w:t>з</w:t>
      </w:r>
      <w:r>
        <w:t></w:t>
      </w:r>
      <w:r>
        <w:rPr>
          <w:rFonts w:hint="eastAsia"/>
        </w:rPr>
        <w:t>одного</w:t>
      </w:r>
      <w:r>
        <w:t></w:t>
      </w:r>
      <w:r>
        <w:rPr>
          <w:rFonts w:hint="eastAsia"/>
        </w:rPr>
        <w:t>рівня</w:t>
      </w:r>
      <w:r>
        <w:t></w:t>
      </w:r>
      <w:r>
        <w:rPr>
          <w:rFonts w:hint="eastAsia"/>
        </w:rPr>
        <w:t>на</w:t>
      </w:r>
      <w:r>
        <w:t></w:t>
      </w:r>
      <w:r>
        <w:rPr>
          <w:rFonts w:hint="eastAsia"/>
        </w:rPr>
        <w:t>інший</w:t>
      </w:r>
      <w:r>
        <w:t></w:t>
      </w:r>
      <w:r>
        <w:rPr>
          <w:rFonts w:hint="eastAsia"/>
        </w:rPr>
        <w:t>мають</w:t>
      </w:r>
      <w:r>
        <w:t></w:t>
      </w:r>
      <w:r>
        <w:rPr>
          <w:rFonts w:hint="eastAsia"/>
        </w:rPr>
        <w:t>продумуватися</w:t>
      </w:r>
      <w:r>
        <w:t></w:t>
      </w:r>
      <w:r>
        <w:rPr>
          <w:rFonts w:hint="eastAsia"/>
        </w:rPr>
        <w:t>педагогом</w:t>
      </w:r>
      <w:r>
        <w:t></w:t>
      </w:r>
      <w:r>
        <w:t></w:t>
      </w:r>
    </w:p>
    <w:p w:rsidR="00CA50F8" w:rsidRDefault="00CA50F8" w:rsidP="00CA50F8">
      <w:r>
        <w:rPr>
          <w:rFonts w:hint="eastAsia"/>
        </w:rPr>
        <w:t>Перший</w:t>
      </w:r>
      <w:r>
        <w:t></w:t>
      </w:r>
      <w:r>
        <w:rPr>
          <w:rFonts w:hint="eastAsia"/>
        </w:rPr>
        <w:t>етап</w:t>
      </w:r>
      <w:r>
        <w:t></w:t>
      </w:r>
      <w:r>
        <w:rPr>
          <w:rFonts w:hint="eastAsia"/>
        </w:rPr>
        <w:t>літературного</w:t>
      </w:r>
      <w:r>
        <w:t></w:t>
      </w:r>
      <w:r>
        <w:rPr>
          <w:rFonts w:hint="eastAsia"/>
        </w:rPr>
        <w:t>розвитку</w:t>
      </w:r>
      <w:r>
        <w:t></w:t>
      </w:r>
      <w:r>
        <w:rPr>
          <w:rFonts w:hint="eastAsia"/>
        </w:rPr>
        <w:t>учнів</w:t>
      </w:r>
      <w:r>
        <w:t></w:t>
      </w:r>
      <w:r>
        <w:rPr>
          <w:rFonts w:hint="eastAsia"/>
        </w:rPr>
        <w:t>–</w:t>
      </w:r>
      <w:r>
        <w:t></w:t>
      </w:r>
      <w:r>
        <w:rPr>
          <w:rFonts w:hint="eastAsia"/>
        </w:rPr>
        <w:t>це</w:t>
      </w:r>
      <w:r>
        <w:t></w:t>
      </w:r>
      <w:r>
        <w:rPr>
          <w:rFonts w:hint="eastAsia"/>
        </w:rPr>
        <w:t>молодший</w:t>
      </w:r>
      <w:r>
        <w:t></w:t>
      </w:r>
      <w:r>
        <w:rPr>
          <w:rFonts w:hint="eastAsia"/>
        </w:rPr>
        <w:t>підлітковий</w:t>
      </w:r>
      <w:r>
        <w:t></w:t>
      </w:r>
      <w:r>
        <w:rPr>
          <w:rFonts w:hint="eastAsia"/>
        </w:rPr>
        <w:t>вік</w:t>
      </w:r>
      <w:r>
        <w:t></w:t>
      </w:r>
      <w:r>
        <w:t></w:t>
      </w:r>
      <w:r>
        <w:t></w:t>
      </w:r>
      <w:r>
        <w:t></w:t>
      </w:r>
      <w:r>
        <w:t></w:t>
      </w:r>
      <w:r>
        <w:t></w:t>
      </w:r>
      <w:r>
        <w:rPr>
          <w:rFonts w:hint="eastAsia"/>
        </w:rPr>
        <w:t>ті</w:t>
      </w:r>
      <w:r>
        <w:t></w:t>
      </w:r>
      <w:r>
        <w:rPr>
          <w:rFonts w:hint="eastAsia"/>
        </w:rPr>
        <w:t>класи</w:t>
      </w:r>
      <w:r>
        <w:t></w:t>
      </w:r>
      <w:r>
        <w:t></w:t>
      </w:r>
      <w:r>
        <w:rPr>
          <w:rFonts w:hint="eastAsia"/>
        </w:rPr>
        <w:t>Молодші</w:t>
      </w:r>
      <w:r>
        <w:t></w:t>
      </w:r>
      <w:r>
        <w:rPr>
          <w:rFonts w:hint="eastAsia"/>
        </w:rPr>
        <w:t>підлітки</w:t>
      </w:r>
      <w:r>
        <w:t></w:t>
      </w:r>
      <w:r>
        <w:rPr>
          <w:rFonts w:hint="eastAsia"/>
        </w:rPr>
        <w:t>сприймають</w:t>
      </w:r>
      <w:r>
        <w:t></w:t>
      </w:r>
      <w:r>
        <w:rPr>
          <w:rFonts w:hint="eastAsia"/>
        </w:rPr>
        <w:t>твір</w:t>
      </w:r>
      <w:r>
        <w:t></w:t>
      </w:r>
      <w:r>
        <w:rPr>
          <w:rFonts w:hint="eastAsia"/>
        </w:rPr>
        <w:t>безпосередньо</w:t>
      </w:r>
      <w:r>
        <w:t></w:t>
      </w:r>
      <w:r>
        <w:t></w:t>
      </w:r>
      <w:r>
        <w:rPr>
          <w:rFonts w:hint="eastAsia"/>
        </w:rPr>
        <w:t>тобто</w:t>
      </w:r>
      <w:r>
        <w:t></w:t>
      </w:r>
      <w:r>
        <w:rPr>
          <w:rFonts w:hint="eastAsia"/>
        </w:rPr>
        <w:t>відчувають</w:t>
      </w:r>
      <w:r>
        <w:t></w:t>
      </w:r>
      <w:r>
        <w:rPr>
          <w:rFonts w:hint="eastAsia"/>
        </w:rPr>
        <w:t>себе</w:t>
      </w:r>
      <w:r>
        <w:t></w:t>
      </w:r>
      <w:r>
        <w:rPr>
          <w:rFonts w:hint="eastAsia"/>
        </w:rPr>
        <w:t>учасниками</w:t>
      </w:r>
      <w:r>
        <w:t></w:t>
      </w:r>
      <w:r>
        <w:rPr>
          <w:rFonts w:hint="eastAsia"/>
        </w:rPr>
        <w:t>або</w:t>
      </w:r>
      <w:r>
        <w:t></w:t>
      </w:r>
      <w:r>
        <w:rPr>
          <w:rFonts w:hint="eastAsia"/>
        </w:rPr>
        <w:t>свідками</w:t>
      </w:r>
      <w:r>
        <w:t></w:t>
      </w:r>
      <w:r>
        <w:rPr>
          <w:rFonts w:hint="eastAsia"/>
        </w:rPr>
        <w:t>зображеного</w:t>
      </w:r>
      <w:r>
        <w:t></w:t>
      </w:r>
      <w:r>
        <w:t></w:t>
      </w:r>
      <w:r>
        <w:rPr>
          <w:rFonts w:hint="eastAsia"/>
        </w:rPr>
        <w:t>їхня</w:t>
      </w:r>
      <w:r>
        <w:t></w:t>
      </w:r>
      <w:r>
        <w:rPr>
          <w:rFonts w:hint="eastAsia"/>
        </w:rPr>
        <w:t>реакція</w:t>
      </w:r>
      <w:r>
        <w:t></w:t>
      </w:r>
      <w:r>
        <w:rPr>
          <w:rFonts w:hint="eastAsia"/>
        </w:rPr>
        <w:t>–</w:t>
      </w:r>
      <w:r>
        <w:t></w:t>
      </w:r>
      <w:r>
        <w:rPr>
          <w:rFonts w:hint="eastAsia"/>
        </w:rPr>
        <w:t>передусім</w:t>
      </w:r>
      <w:r>
        <w:t></w:t>
      </w:r>
      <w:r>
        <w:rPr>
          <w:rFonts w:hint="eastAsia"/>
        </w:rPr>
        <w:t>емоційна</w:t>
      </w:r>
      <w:r>
        <w:t></w:t>
      </w:r>
      <w:r>
        <w:t></w:t>
      </w:r>
      <w:r>
        <w:rPr>
          <w:rFonts w:hint="eastAsia"/>
        </w:rPr>
        <w:t>Учитель</w:t>
      </w:r>
      <w:r>
        <w:t></w:t>
      </w:r>
      <w:r>
        <w:rPr>
          <w:rFonts w:hint="eastAsia"/>
        </w:rPr>
        <w:t>поступово</w:t>
      </w:r>
      <w:r>
        <w:t></w:t>
      </w:r>
      <w:r>
        <w:rPr>
          <w:rFonts w:hint="eastAsia"/>
        </w:rPr>
        <w:t>залучає</w:t>
      </w:r>
      <w:r>
        <w:t></w:t>
      </w:r>
      <w:r>
        <w:rPr>
          <w:rFonts w:hint="eastAsia"/>
        </w:rPr>
        <w:t>дітей</w:t>
      </w:r>
      <w:r>
        <w:t></w:t>
      </w:r>
      <w:r>
        <w:rPr>
          <w:rFonts w:hint="eastAsia"/>
        </w:rPr>
        <w:t>до</w:t>
      </w:r>
      <w:r>
        <w:t></w:t>
      </w:r>
      <w:r>
        <w:rPr>
          <w:rFonts w:hint="eastAsia"/>
        </w:rPr>
        <w:t>тлумачення</w:t>
      </w:r>
      <w:r>
        <w:t></w:t>
      </w:r>
      <w:r>
        <w:rPr>
          <w:rFonts w:hint="eastAsia"/>
        </w:rPr>
        <w:t>окремих</w:t>
      </w:r>
      <w:r>
        <w:t></w:t>
      </w:r>
      <w:r>
        <w:rPr>
          <w:rFonts w:hint="eastAsia"/>
        </w:rPr>
        <w:t>естетичних</w:t>
      </w:r>
      <w:r>
        <w:t></w:t>
      </w:r>
      <w:r>
        <w:rPr>
          <w:rFonts w:hint="eastAsia"/>
        </w:rPr>
        <w:t>категорій</w:t>
      </w:r>
      <w:r>
        <w:t></w:t>
      </w:r>
      <w:r>
        <w:rPr>
          <w:rFonts w:hint="eastAsia"/>
        </w:rPr>
        <w:t>–</w:t>
      </w:r>
      <w:r>
        <w:t></w:t>
      </w:r>
      <w:r>
        <w:rPr>
          <w:rFonts w:hint="eastAsia"/>
        </w:rPr>
        <w:t>на</w:t>
      </w:r>
      <w:r>
        <w:t></w:t>
      </w:r>
      <w:r>
        <w:rPr>
          <w:rFonts w:hint="eastAsia"/>
        </w:rPr>
        <w:t>рівні</w:t>
      </w:r>
      <w:r>
        <w:t></w:t>
      </w:r>
      <w:r>
        <w:rPr>
          <w:rFonts w:hint="eastAsia"/>
        </w:rPr>
        <w:t>слова</w:t>
      </w:r>
      <w:r>
        <w:t></w:t>
      </w:r>
      <w:r>
        <w:t></w:t>
      </w:r>
      <w:r>
        <w:rPr>
          <w:rFonts w:hint="eastAsia"/>
        </w:rPr>
        <w:t>фрагменту</w:t>
      </w:r>
      <w:r>
        <w:t></w:t>
      </w:r>
      <w:r>
        <w:rPr>
          <w:rFonts w:hint="eastAsia"/>
        </w:rPr>
        <w:t>тексту</w:t>
      </w:r>
      <w:r>
        <w:t></w:t>
      </w:r>
      <w:r>
        <w:t></w:t>
      </w:r>
      <w:r>
        <w:rPr>
          <w:rFonts w:hint="eastAsia"/>
        </w:rPr>
        <w:t>Підлітка</w:t>
      </w:r>
      <w:r>
        <w:t></w:t>
      </w:r>
      <w:r>
        <w:rPr>
          <w:rFonts w:hint="eastAsia"/>
        </w:rPr>
        <w:t>в</w:t>
      </w:r>
      <w:r>
        <w:t></w:t>
      </w:r>
      <w:r>
        <w:rPr>
          <w:rFonts w:hint="eastAsia"/>
        </w:rPr>
        <w:t>школі</w:t>
      </w:r>
      <w:r>
        <w:t></w:t>
      </w:r>
      <w:r>
        <w:rPr>
          <w:rFonts w:hint="eastAsia"/>
        </w:rPr>
        <w:t>приваблює</w:t>
      </w:r>
      <w:r>
        <w:t></w:t>
      </w:r>
      <w:r>
        <w:rPr>
          <w:rFonts w:hint="eastAsia"/>
        </w:rPr>
        <w:t>можливість</w:t>
      </w:r>
      <w:r>
        <w:t></w:t>
      </w:r>
      <w:r>
        <w:rPr>
          <w:rFonts w:hint="eastAsia"/>
        </w:rPr>
        <w:t>спілкуватися</w:t>
      </w:r>
      <w:r>
        <w:t></w:t>
      </w:r>
      <w:r>
        <w:rPr>
          <w:rFonts w:hint="eastAsia"/>
        </w:rPr>
        <w:t>з</w:t>
      </w:r>
      <w:r>
        <w:t></w:t>
      </w:r>
      <w:r>
        <w:rPr>
          <w:rFonts w:hint="eastAsia"/>
        </w:rPr>
        <w:t>однолітками</w:t>
      </w:r>
      <w:r>
        <w:t></w:t>
      </w:r>
      <w:r>
        <w:t></w:t>
      </w:r>
      <w:r>
        <w:rPr>
          <w:rFonts w:hint="eastAsia"/>
        </w:rPr>
        <w:t>Вдаємося</w:t>
      </w:r>
      <w:r>
        <w:t></w:t>
      </w:r>
      <w:r>
        <w:rPr>
          <w:rFonts w:hint="eastAsia"/>
        </w:rPr>
        <w:t>до</w:t>
      </w:r>
      <w:r>
        <w:t></w:t>
      </w:r>
      <w:r>
        <w:rPr>
          <w:rFonts w:hint="eastAsia"/>
        </w:rPr>
        <w:t>літературних</w:t>
      </w:r>
      <w:r>
        <w:t></w:t>
      </w:r>
      <w:r>
        <w:rPr>
          <w:rFonts w:hint="eastAsia"/>
        </w:rPr>
        <w:t>ігор</w:t>
      </w:r>
      <w:r>
        <w:t></w:t>
      </w:r>
      <w:r>
        <w:rPr>
          <w:rFonts w:hint="eastAsia"/>
        </w:rPr>
        <w:t>різного</w:t>
      </w:r>
      <w:r>
        <w:t></w:t>
      </w:r>
      <w:r>
        <w:rPr>
          <w:rFonts w:hint="eastAsia"/>
        </w:rPr>
        <w:t>характеру</w:t>
      </w:r>
      <w:r>
        <w:t></w:t>
      </w:r>
      <w:r>
        <w:t></w:t>
      </w:r>
      <w:r>
        <w:rPr>
          <w:rFonts w:hint="eastAsia"/>
        </w:rPr>
        <w:t>Запобігти</w:t>
      </w:r>
      <w:r>
        <w:t></w:t>
      </w:r>
      <w:r>
        <w:rPr>
          <w:rFonts w:hint="eastAsia"/>
        </w:rPr>
        <w:t>неадекватній</w:t>
      </w:r>
      <w:r>
        <w:t></w:t>
      </w:r>
      <w:r>
        <w:rPr>
          <w:rFonts w:hint="eastAsia"/>
        </w:rPr>
        <w:t>реакції</w:t>
      </w:r>
      <w:r>
        <w:t></w:t>
      </w:r>
      <w:r>
        <w:rPr>
          <w:rFonts w:hint="eastAsia"/>
        </w:rPr>
        <w:t>на</w:t>
      </w:r>
      <w:r>
        <w:t></w:t>
      </w:r>
      <w:r>
        <w:rPr>
          <w:rFonts w:hint="eastAsia"/>
        </w:rPr>
        <w:t>художній</w:t>
      </w:r>
      <w:r>
        <w:t></w:t>
      </w:r>
      <w:r>
        <w:rPr>
          <w:rFonts w:hint="eastAsia"/>
        </w:rPr>
        <w:t>текст</w:t>
      </w:r>
      <w:r>
        <w:t></w:t>
      </w:r>
      <w:r>
        <w:rPr>
          <w:rFonts w:hint="eastAsia"/>
        </w:rPr>
        <w:t>слід</w:t>
      </w:r>
      <w:r>
        <w:t></w:t>
      </w:r>
      <w:r>
        <w:rPr>
          <w:rFonts w:hint="eastAsia"/>
        </w:rPr>
        <w:t>з</w:t>
      </w:r>
      <w:r>
        <w:t></w:t>
      </w:r>
      <w:r>
        <w:rPr>
          <w:rFonts w:hint="eastAsia"/>
        </w:rPr>
        <w:t>допомогою</w:t>
      </w:r>
      <w:r>
        <w:t></w:t>
      </w:r>
      <w:r>
        <w:rPr>
          <w:rFonts w:hint="eastAsia"/>
        </w:rPr>
        <w:t>конкретного</w:t>
      </w:r>
      <w:r>
        <w:t></w:t>
      </w:r>
      <w:r>
        <w:rPr>
          <w:rFonts w:hint="eastAsia"/>
        </w:rPr>
        <w:t>історичного</w:t>
      </w:r>
      <w:r>
        <w:t></w:t>
      </w:r>
      <w:r>
        <w:rPr>
          <w:rFonts w:hint="eastAsia"/>
        </w:rPr>
        <w:t>коментаря</w:t>
      </w:r>
      <w:r>
        <w:t></w:t>
      </w:r>
      <w:r>
        <w:rPr>
          <w:rFonts w:hint="eastAsia"/>
        </w:rPr>
        <w:t>та</w:t>
      </w:r>
      <w:r>
        <w:t></w:t>
      </w:r>
      <w:r>
        <w:rPr>
          <w:rFonts w:hint="eastAsia"/>
        </w:rPr>
        <w:t>шляхом</w:t>
      </w:r>
      <w:r>
        <w:t></w:t>
      </w:r>
      <w:r>
        <w:rPr>
          <w:rFonts w:hint="eastAsia"/>
        </w:rPr>
        <w:t>віднайдення</w:t>
      </w:r>
      <w:r>
        <w:t></w:t>
      </w:r>
      <w:r>
        <w:rPr>
          <w:rFonts w:hint="eastAsia"/>
        </w:rPr>
        <w:t>спільного</w:t>
      </w:r>
      <w:r>
        <w:t></w:t>
      </w:r>
      <w:r>
        <w:rPr>
          <w:rFonts w:hint="eastAsia"/>
        </w:rPr>
        <w:t>в</w:t>
      </w:r>
      <w:r>
        <w:t></w:t>
      </w:r>
      <w:r>
        <w:rPr>
          <w:rFonts w:hint="eastAsia"/>
        </w:rPr>
        <w:t>духовному</w:t>
      </w:r>
      <w:r>
        <w:t></w:t>
      </w:r>
      <w:r>
        <w:rPr>
          <w:rFonts w:hint="eastAsia"/>
        </w:rPr>
        <w:t>сенсі</w:t>
      </w:r>
      <w:r>
        <w:t></w:t>
      </w:r>
      <w:r>
        <w:rPr>
          <w:rFonts w:hint="eastAsia"/>
        </w:rPr>
        <w:t>ситуації</w:t>
      </w:r>
      <w:r>
        <w:t></w:t>
      </w:r>
      <w:r>
        <w:t></w:t>
      </w:r>
      <w:r>
        <w:rPr>
          <w:rFonts w:hint="eastAsia"/>
        </w:rPr>
        <w:t>в</w:t>
      </w:r>
      <w:r>
        <w:t></w:t>
      </w:r>
      <w:r>
        <w:rPr>
          <w:rFonts w:hint="eastAsia"/>
        </w:rPr>
        <w:t>яку</w:t>
      </w:r>
      <w:r>
        <w:t></w:t>
      </w:r>
      <w:r>
        <w:rPr>
          <w:rFonts w:hint="eastAsia"/>
        </w:rPr>
        <w:t>потрапив</w:t>
      </w:r>
      <w:r>
        <w:t></w:t>
      </w:r>
      <w:r>
        <w:rPr>
          <w:rFonts w:hint="eastAsia"/>
        </w:rPr>
        <w:t>герой</w:t>
      </w:r>
      <w:r>
        <w:t></w:t>
      </w:r>
      <w:r>
        <w:t></w:t>
      </w:r>
      <w:r>
        <w:rPr>
          <w:rFonts w:hint="eastAsia"/>
        </w:rPr>
        <w:t>і</w:t>
      </w:r>
      <w:r>
        <w:t></w:t>
      </w:r>
      <w:r>
        <w:rPr>
          <w:rFonts w:hint="eastAsia"/>
        </w:rPr>
        <w:t>ситуації</w:t>
      </w:r>
      <w:r>
        <w:t></w:t>
      </w:r>
      <w:r>
        <w:t></w:t>
      </w:r>
      <w:r>
        <w:rPr>
          <w:rFonts w:hint="eastAsia"/>
        </w:rPr>
        <w:t>в</w:t>
      </w:r>
      <w:r>
        <w:t></w:t>
      </w:r>
      <w:r>
        <w:rPr>
          <w:rFonts w:hint="eastAsia"/>
        </w:rPr>
        <w:t>яку</w:t>
      </w:r>
      <w:r>
        <w:t></w:t>
      </w:r>
      <w:r>
        <w:rPr>
          <w:rFonts w:hint="eastAsia"/>
        </w:rPr>
        <w:t>може</w:t>
      </w:r>
      <w:r>
        <w:t></w:t>
      </w:r>
      <w:r>
        <w:rPr>
          <w:rFonts w:hint="eastAsia"/>
        </w:rPr>
        <w:t>потрапити</w:t>
      </w:r>
      <w:r>
        <w:t></w:t>
      </w:r>
      <w:r>
        <w:rPr>
          <w:rFonts w:hint="eastAsia"/>
        </w:rPr>
        <w:t>кожний</w:t>
      </w:r>
      <w:r>
        <w:t></w:t>
      </w:r>
      <w:r>
        <w:rPr>
          <w:rFonts w:hint="eastAsia"/>
        </w:rPr>
        <w:t>з</w:t>
      </w:r>
      <w:r>
        <w:t></w:t>
      </w:r>
      <w:r>
        <w:rPr>
          <w:rFonts w:hint="eastAsia"/>
        </w:rPr>
        <w:t>присутніх</w:t>
      </w:r>
      <w:r>
        <w:t></w:t>
      </w:r>
      <w:r>
        <w:t></w:t>
      </w:r>
      <w:r>
        <w:rPr>
          <w:rFonts w:hint="eastAsia"/>
        </w:rPr>
        <w:t>Говорити</w:t>
      </w:r>
      <w:r>
        <w:t></w:t>
      </w:r>
      <w:r>
        <w:rPr>
          <w:rFonts w:hint="eastAsia"/>
        </w:rPr>
        <w:t>про</w:t>
      </w:r>
      <w:r>
        <w:t></w:t>
      </w:r>
      <w:r>
        <w:rPr>
          <w:rFonts w:hint="eastAsia"/>
        </w:rPr>
        <w:t>кохання</w:t>
      </w:r>
      <w:r>
        <w:t></w:t>
      </w:r>
      <w:r>
        <w:rPr>
          <w:rFonts w:hint="eastAsia"/>
        </w:rPr>
        <w:t>треба</w:t>
      </w:r>
      <w:r>
        <w:t></w:t>
      </w:r>
      <w:r>
        <w:rPr>
          <w:rFonts w:hint="eastAsia"/>
        </w:rPr>
        <w:t>трохи</w:t>
      </w:r>
      <w:r>
        <w:t></w:t>
      </w:r>
      <w:r>
        <w:rPr>
          <w:rFonts w:hint="eastAsia"/>
        </w:rPr>
        <w:t>раніше</w:t>
      </w:r>
      <w:r>
        <w:t></w:t>
      </w:r>
      <w:r>
        <w:t></w:t>
      </w:r>
      <w:r>
        <w:rPr>
          <w:rFonts w:hint="eastAsia"/>
        </w:rPr>
        <w:t>ніж</w:t>
      </w:r>
      <w:r>
        <w:t></w:t>
      </w:r>
      <w:r>
        <w:rPr>
          <w:rFonts w:hint="eastAsia"/>
        </w:rPr>
        <w:t>це</w:t>
      </w:r>
      <w:r>
        <w:t></w:t>
      </w:r>
      <w:r>
        <w:rPr>
          <w:rFonts w:hint="eastAsia"/>
        </w:rPr>
        <w:t>переживання</w:t>
      </w:r>
      <w:r>
        <w:t></w:t>
      </w:r>
      <w:r>
        <w:rPr>
          <w:rFonts w:hint="eastAsia"/>
        </w:rPr>
        <w:t>виникне</w:t>
      </w:r>
      <w:r>
        <w:t></w:t>
      </w:r>
      <w:r>
        <w:rPr>
          <w:rFonts w:hint="eastAsia"/>
        </w:rPr>
        <w:t>в</w:t>
      </w:r>
      <w:r>
        <w:t></w:t>
      </w:r>
      <w:r>
        <w:rPr>
          <w:rFonts w:hint="eastAsia"/>
        </w:rPr>
        <w:t>учневі</w:t>
      </w:r>
      <w:r>
        <w:t></w:t>
      </w:r>
      <w:r>
        <w:t></w:t>
      </w:r>
      <w:r>
        <w:t></w:t>
      </w:r>
      <w:r>
        <w:rPr>
          <w:rFonts w:hint="eastAsia"/>
        </w:rPr>
        <w:t>Учитель</w:t>
      </w:r>
      <w:r>
        <w:t></w:t>
      </w:r>
      <w:r>
        <w:rPr>
          <w:rFonts w:hint="eastAsia"/>
        </w:rPr>
        <w:t>поступово</w:t>
      </w:r>
      <w:r>
        <w:t></w:t>
      </w:r>
      <w:r>
        <w:rPr>
          <w:rFonts w:hint="eastAsia"/>
        </w:rPr>
        <w:t>вводить</w:t>
      </w:r>
      <w:r>
        <w:t></w:t>
      </w:r>
      <w:r>
        <w:rPr>
          <w:rFonts w:hint="eastAsia"/>
        </w:rPr>
        <w:t>дитину</w:t>
      </w:r>
      <w:r>
        <w:t></w:t>
      </w:r>
      <w:r>
        <w:rPr>
          <w:rFonts w:hint="eastAsia"/>
        </w:rPr>
        <w:t>у</w:t>
      </w:r>
      <w:r>
        <w:t></w:t>
      </w:r>
      <w:r>
        <w:rPr>
          <w:rFonts w:hint="eastAsia"/>
        </w:rPr>
        <w:t>світ</w:t>
      </w:r>
      <w:r>
        <w:t></w:t>
      </w:r>
      <w:r>
        <w:rPr>
          <w:rFonts w:hint="eastAsia"/>
        </w:rPr>
        <w:t>плюралістичного</w:t>
      </w:r>
      <w:r>
        <w:t></w:t>
      </w:r>
      <w:r>
        <w:rPr>
          <w:rFonts w:hint="eastAsia"/>
        </w:rPr>
        <w:t>тлумачення</w:t>
      </w:r>
      <w:r>
        <w:t></w:t>
      </w:r>
      <w:r>
        <w:rPr>
          <w:rFonts w:hint="eastAsia"/>
        </w:rPr>
        <w:t>художнього</w:t>
      </w:r>
      <w:r>
        <w:t></w:t>
      </w:r>
      <w:r>
        <w:rPr>
          <w:rFonts w:hint="eastAsia"/>
        </w:rPr>
        <w:t>факту</w:t>
      </w:r>
      <w:r>
        <w:t></w:t>
      </w:r>
      <w:r>
        <w:t></w:t>
      </w:r>
      <w:r>
        <w:rPr>
          <w:rFonts w:hint="eastAsia"/>
        </w:rPr>
        <w:t>Значним</w:t>
      </w:r>
      <w:r>
        <w:t></w:t>
      </w:r>
      <w:r>
        <w:rPr>
          <w:rFonts w:hint="eastAsia"/>
        </w:rPr>
        <w:t>є</w:t>
      </w:r>
      <w:r>
        <w:t></w:t>
      </w:r>
      <w:r>
        <w:rPr>
          <w:rFonts w:hint="eastAsia"/>
        </w:rPr>
        <w:t>місце</w:t>
      </w:r>
      <w:r>
        <w:t></w:t>
      </w:r>
      <w:r>
        <w:rPr>
          <w:rFonts w:hint="eastAsia"/>
        </w:rPr>
        <w:t>фантомного</w:t>
      </w:r>
      <w:r>
        <w:t></w:t>
      </w:r>
      <w:r>
        <w:rPr>
          <w:rFonts w:hint="eastAsia"/>
        </w:rPr>
        <w:t>світу</w:t>
      </w:r>
      <w:r>
        <w:t></w:t>
      </w:r>
      <w:r>
        <w:rPr>
          <w:rFonts w:hint="eastAsia"/>
        </w:rPr>
        <w:t>в</w:t>
      </w:r>
      <w:r>
        <w:t></w:t>
      </w:r>
      <w:r>
        <w:rPr>
          <w:rFonts w:hint="eastAsia"/>
        </w:rPr>
        <w:t>житті</w:t>
      </w:r>
      <w:r>
        <w:t></w:t>
      </w:r>
      <w:r>
        <w:rPr>
          <w:rFonts w:hint="eastAsia"/>
        </w:rPr>
        <w:t>молодшого</w:t>
      </w:r>
      <w:r>
        <w:t></w:t>
      </w:r>
      <w:r>
        <w:rPr>
          <w:rFonts w:hint="eastAsia"/>
        </w:rPr>
        <w:t>підлітка</w:t>
      </w:r>
      <w:r>
        <w:t></w:t>
      </w:r>
      <w:r>
        <w:t></w:t>
      </w:r>
      <w:r>
        <w:rPr>
          <w:rFonts w:hint="eastAsia"/>
        </w:rPr>
        <w:t>Учитель</w:t>
      </w:r>
      <w:r>
        <w:t></w:t>
      </w:r>
      <w:r>
        <w:rPr>
          <w:rFonts w:hint="eastAsia"/>
        </w:rPr>
        <w:t>літератури</w:t>
      </w:r>
      <w:r>
        <w:t></w:t>
      </w:r>
      <w:r>
        <w:rPr>
          <w:rFonts w:hint="eastAsia"/>
        </w:rPr>
        <w:t>надає</w:t>
      </w:r>
      <w:r>
        <w:t></w:t>
      </w:r>
      <w:r>
        <w:rPr>
          <w:rFonts w:hint="eastAsia"/>
        </w:rPr>
        <w:t>можливість</w:t>
      </w:r>
      <w:r>
        <w:t></w:t>
      </w:r>
      <w:r>
        <w:rPr>
          <w:rFonts w:hint="eastAsia"/>
        </w:rPr>
        <w:t>кожному</w:t>
      </w:r>
      <w:r>
        <w:t></w:t>
      </w:r>
      <w:r>
        <w:rPr>
          <w:rFonts w:hint="eastAsia"/>
        </w:rPr>
        <w:t>учневі</w:t>
      </w:r>
      <w:r>
        <w:t></w:t>
      </w:r>
      <w:r>
        <w:rPr>
          <w:rFonts w:hint="eastAsia"/>
        </w:rPr>
        <w:t>втілити</w:t>
      </w:r>
      <w:r>
        <w:t></w:t>
      </w:r>
      <w:r>
        <w:rPr>
          <w:rFonts w:hint="eastAsia"/>
        </w:rPr>
        <w:t>свою</w:t>
      </w:r>
      <w:r>
        <w:t></w:t>
      </w:r>
      <w:r>
        <w:rPr>
          <w:rFonts w:hint="eastAsia"/>
        </w:rPr>
        <w:t>екзистенційність</w:t>
      </w:r>
      <w:r>
        <w:t></w:t>
      </w:r>
      <w:r>
        <w:rPr>
          <w:rFonts w:hint="eastAsia"/>
        </w:rPr>
        <w:t>у</w:t>
      </w:r>
      <w:r>
        <w:t></w:t>
      </w:r>
      <w:r>
        <w:rPr>
          <w:rFonts w:hint="eastAsia"/>
        </w:rPr>
        <w:t>тлумачення</w:t>
      </w:r>
      <w:r>
        <w:t></w:t>
      </w:r>
      <w:r>
        <w:rPr>
          <w:rFonts w:hint="eastAsia"/>
        </w:rPr>
        <w:t>художнього</w:t>
      </w:r>
      <w:r>
        <w:t></w:t>
      </w:r>
      <w:r>
        <w:rPr>
          <w:rFonts w:hint="eastAsia"/>
        </w:rPr>
        <w:t>тексту</w:t>
      </w:r>
      <w:r>
        <w:t></w:t>
      </w:r>
      <w:r>
        <w:rPr>
          <w:rFonts w:hint="eastAsia"/>
        </w:rPr>
        <w:t>або</w:t>
      </w:r>
      <w:r>
        <w:t></w:t>
      </w:r>
      <w:r>
        <w:rPr>
          <w:rFonts w:hint="eastAsia"/>
        </w:rPr>
        <w:t>у</w:t>
      </w:r>
      <w:r>
        <w:t></w:t>
      </w:r>
      <w:r>
        <w:rPr>
          <w:rFonts w:hint="eastAsia"/>
        </w:rPr>
        <w:t>власну</w:t>
      </w:r>
      <w:r>
        <w:t></w:t>
      </w:r>
      <w:r>
        <w:rPr>
          <w:rFonts w:hint="eastAsia"/>
        </w:rPr>
        <w:t>творчість</w:t>
      </w:r>
      <w:r>
        <w:t></w:t>
      </w:r>
      <w:r>
        <w:rPr>
          <w:rFonts w:hint="eastAsia"/>
        </w:rPr>
        <w:t>і</w:t>
      </w:r>
      <w:r>
        <w:t></w:t>
      </w:r>
      <w:r>
        <w:rPr>
          <w:rFonts w:hint="eastAsia"/>
        </w:rPr>
        <w:t>одержати</w:t>
      </w:r>
      <w:r>
        <w:t></w:t>
      </w:r>
      <w:r>
        <w:rPr>
          <w:rFonts w:hint="eastAsia"/>
        </w:rPr>
        <w:t>визнання</w:t>
      </w:r>
      <w:r>
        <w:t></w:t>
      </w:r>
      <w:r>
        <w:rPr>
          <w:rFonts w:hint="eastAsia"/>
        </w:rPr>
        <w:t>оточення</w:t>
      </w:r>
      <w:r>
        <w:t></w:t>
      </w:r>
    </w:p>
    <w:p w:rsidR="00CA50F8" w:rsidRDefault="00CA50F8" w:rsidP="00CA50F8">
      <w:r>
        <w:rPr>
          <w:rFonts w:hint="eastAsia"/>
        </w:rPr>
        <w:t>У</w:t>
      </w:r>
      <w:r>
        <w:t></w:t>
      </w:r>
      <w:r>
        <w:rPr>
          <w:rFonts w:hint="eastAsia"/>
        </w:rPr>
        <w:t>старшому</w:t>
      </w:r>
      <w:r>
        <w:t></w:t>
      </w:r>
      <w:r>
        <w:rPr>
          <w:rFonts w:hint="eastAsia"/>
        </w:rPr>
        <w:t>підлітковому</w:t>
      </w:r>
      <w:r>
        <w:t></w:t>
      </w:r>
      <w:r>
        <w:rPr>
          <w:rFonts w:hint="eastAsia"/>
        </w:rPr>
        <w:t>віці</w:t>
      </w:r>
      <w:r>
        <w:t></w:t>
      </w:r>
      <w:r>
        <w:t></w:t>
      </w:r>
      <w:r>
        <w:t></w:t>
      </w:r>
      <w:r>
        <w:t></w:t>
      </w:r>
      <w:r>
        <w:t></w:t>
      </w:r>
      <w:r>
        <w:t></w:t>
      </w:r>
      <w:r>
        <w:rPr>
          <w:rFonts w:hint="eastAsia"/>
        </w:rPr>
        <w:t>класи</w:t>
      </w:r>
      <w:r>
        <w:t></w:t>
      </w:r>
      <w:r>
        <w:t></w:t>
      </w:r>
      <w:r>
        <w:rPr>
          <w:rFonts w:hint="eastAsia"/>
        </w:rPr>
        <w:t>через</w:t>
      </w:r>
      <w:r>
        <w:t></w:t>
      </w:r>
      <w:r>
        <w:rPr>
          <w:rFonts w:hint="eastAsia"/>
        </w:rPr>
        <w:t>зосереджену</w:t>
      </w:r>
      <w:r>
        <w:t></w:t>
      </w:r>
      <w:r>
        <w:rPr>
          <w:rFonts w:hint="eastAsia"/>
        </w:rPr>
        <w:t>увагу</w:t>
      </w:r>
      <w:r>
        <w:t></w:t>
      </w:r>
      <w:r>
        <w:rPr>
          <w:rFonts w:hint="eastAsia"/>
        </w:rPr>
        <w:t>до</w:t>
      </w:r>
      <w:r>
        <w:t></w:t>
      </w:r>
      <w:r>
        <w:rPr>
          <w:rFonts w:hint="eastAsia"/>
        </w:rPr>
        <w:t>власного</w:t>
      </w:r>
      <w:r>
        <w:t></w:t>
      </w:r>
      <w:r>
        <w:t></w:t>
      </w:r>
      <w:r>
        <w:rPr>
          <w:rFonts w:hint="eastAsia"/>
        </w:rPr>
        <w:t>Я</w:t>
      </w:r>
      <w:r>
        <w:t></w:t>
      </w:r>
      <w:r>
        <w:t></w:t>
      </w:r>
      <w:r>
        <w:rPr>
          <w:rFonts w:hint="eastAsia"/>
        </w:rPr>
        <w:t>підлітка</w:t>
      </w:r>
      <w:r>
        <w:t></w:t>
      </w:r>
      <w:r>
        <w:rPr>
          <w:rFonts w:hint="eastAsia"/>
        </w:rPr>
        <w:t>найбільше</w:t>
      </w:r>
      <w:r>
        <w:t></w:t>
      </w:r>
      <w:r>
        <w:rPr>
          <w:rFonts w:hint="eastAsia"/>
        </w:rPr>
        <w:t>цікавить</w:t>
      </w:r>
      <w:r>
        <w:t></w:t>
      </w:r>
      <w:r>
        <w:rPr>
          <w:rFonts w:hint="eastAsia"/>
        </w:rPr>
        <w:t>психологічна</w:t>
      </w:r>
      <w:r>
        <w:t></w:t>
      </w:r>
      <w:r>
        <w:rPr>
          <w:rFonts w:hint="eastAsia"/>
        </w:rPr>
        <w:t>проблематика</w:t>
      </w:r>
      <w:r>
        <w:t></w:t>
      </w:r>
      <w:r>
        <w:t></w:t>
      </w:r>
      <w:r>
        <w:rPr>
          <w:rFonts w:hint="eastAsia"/>
        </w:rPr>
        <w:t>він</w:t>
      </w:r>
      <w:r>
        <w:t></w:t>
      </w:r>
      <w:r>
        <w:t></w:t>
      </w:r>
      <w:r>
        <w:rPr>
          <w:rFonts w:hint="eastAsia"/>
        </w:rPr>
        <w:t>читаючи</w:t>
      </w:r>
      <w:r>
        <w:t></w:t>
      </w:r>
      <w:r>
        <w:t></w:t>
      </w:r>
      <w:r>
        <w:rPr>
          <w:rFonts w:hint="eastAsia"/>
        </w:rPr>
        <w:t>шукає</w:t>
      </w:r>
      <w:r>
        <w:t></w:t>
      </w:r>
      <w:r>
        <w:rPr>
          <w:rFonts w:hint="eastAsia"/>
        </w:rPr>
        <w:t>своє</w:t>
      </w:r>
      <w:r>
        <w:t></w:t>
      </w:r>
      <w:r>
        <w:rPr>
          <w:rFonts w:hint="eastAsia"/>
        </w:rPr>
        <w:t>місце</w:t>
      </w:r>
      <w:r>
        <w:t></w:t>
      </w:r>
      <w:r>
        <w:rPr>
          <w:rFonts w:hint="eastAsia"/>
        </w:rPr>
        <w:t>у</w:t>
      </w:r>
      <w:r>
        <w:t></w:t>
      </w:r>
      <w:r>
        <w:rPr>
          <w:rFonts w:hint="eastAsia"/>
        </w:rPr>
        <w:t>світі</w:t>
      </w:r>
      <w:r>
        <w:t></w:t>
      </w:r>
      <w:r>
        <w:t></w:t>
      </w:r>
      <w:r>
        <w:rPr>
          <w:rFonts w:hint="eastAsia"/>
        </w:rPr>
        <w:t>оцінює</w:t>
      </w:r>
      <w:r>
        <w:t></w:t>
      </w:r>
      <w:r>
        <w:rPr>
          <w:rFonts w:hint="eastAsia"/>
        </w:rPr>
        <w:t>його</w:t>
      </w:r>
      <w:r>
        <w:t></w:t>
      </w:r>
      <w:r>
        <w:rPr>
          <w:rFonts w:hint="eastAsia"/>
        </w:rPr>
        <w:t>по</w:t>
      </w:r>
      <w:r>
        <w:t></w:t>
      </w:r>
      <w:r>
        <w:rPr>
          <w:rFonts w:hint="eastAsia"/>
        </w:rPr>
        <w:t>своєму</w:t>
      </w:r>
      <w:r>
        <w:t></w:t>
      </w:r>
      <w:r>
        <w:t></w:t>
      </w:r>
      <w:r>
        <w:rPr>
          <w:rFonts w:hint="eastAsia"/>
        </w:rPr>
        <w:t>часто</w:t>
      </w:r>
      <w:r>
        <w:t></w:t>
      </w:r>
      <w:r>
        <w:rPr>
          <w:rFonts w:hint="eastAsia"/>
        </w:rPr>
        <w:t>категорично</w:t>
      </w:r>
      <w:r>
        <w:t></w:t>
      </w:r>
      <w:r>
        <w:t></w:t>
      </w:r>
      <w:r>
        <w:rPr>
          <w:rFonts w:hint="eastAsia"/>
        </w:rPr>
        <w:t>Не</w:t>
      </w:r>
      <w:r>
        <w:t></w:t>
      </w:r>
      <w:r>
        <w:rPr>
          <w:rFonts w:hint="eastAsia"/>
        </w:rPr>
        <w:t>можна</w:t>
      </w:r>
      <w:r>
        <w:t></w:t>
      </w:r>
      <w:r>
        <w:rPr>
          <w:rFonts w:hint="eastAsia"/>
        </w:rPr>
        <w:t>допустити</w:t>
      </w:r>
      <w:r>
        <w:t></w:t>
      </w:r>
      <w:r>
        <w:rPr>
          <w:rFonts w:hint="eastAsia"/>
        </w:rPr>
        <w:t>нудьги</w:t>
      </w:r>
      <w:r>
        <w:t></w:t>
      </w:r>
      <w:r>
        <w:rPr>
          <w:rFonts w:hint="eastAsia"/>
        </w:rPr>
        <w:t>шаблонового</w:t>
      </w:r>
      <w:r>
        <w:t></w:t>
      </w:r>
      <w:r>
        <w:rPr>
          <w:rFonts w:hint="eastAsia"/>
        </w:rPr>
        <w:t>прочитання</w:t>
      </w:r>
      <w:r>
        <w:t></w:t>
      </w:r>
      <w:r>
        <w:rPr>
          <w:rFonts w:hint="eastAsia"/>
        </w:rPr>
        <w:t>художнього</w:t>
      </w:r>
      <w:r>
        <w:t></w:t>
      </w:r>
      <w:r>
        <w:rPr>
          <w:rFonts w:hint="eastAsia"/>
        </w:rPr>
        <w:t>твору</w:t>
      </w:r>
      <w:r>
        <w:t></w:t>
      </w:r>
      <w:r>
        <w:t></w:t>
      </w:r>
      <w:r>
        <w:rPr>
          <w:rFonts w:hint="eastAsia"/>
        </w:rPr>
        <w:t>Учителеві</w:t>
      </w:r>
      <w:r>
        <w:t></w:t>
      </w:r>
      <w:r>
        <w:rPr>
          <w:rFonts w:hint="eastAsia"/>
        </w:rPr>
        <w:t>слід</w:t>
      </w:r>
      <w:r>
        <w:t></w:t>
      </w:r>
      <w:r>
        <w:rPr>
          <w:rFonts w:hint="eastAsia"/>
        </w:rPr>
        <w:t>зважати</w:t>
      </w:r>
      <w:r>
        <w:t></w:t>
      </w:r>
      <w:r>
        <w:rPr>
          <w:rFonts w:hint="eastAsia"/>
        </w:rPr>
        <w:t>на</w:t>
      </w:r>
      <w:r>
        <w:t></w:t>
      </w:r>
      <w:r>
        <w:rPr>
          <w:rFonts w:hint="eastAsia"/>
        </w:rPr>
        <w:t>явище</w:t>
      </w:r>
      <w:r>
        <w:t></w:t>
      </w:r>
      <w:r>
        <w:t></w:t>
      </w:r>
      <w:r>
        <w:rPr>
          <w:rFonts w:hint="eastAsia"/>
        </w:rPr>
        <w:t>яке</w:t>
      </w:r>
      <w:r>
        <w:t></w:t>
      </w:r>
      <w:r>
        <w:rPr>
          <w:rFonts w:hint="eastAsia"/>
        </w:rPr>
        <w:t>в</w:t>
      </w:r>
      <w:r>
        <w:t></w:t>
      </w:r>
      <w:r>
        <w:rPr>
          <w:rFonts w:hint="eastAsia"/>
        </w:rPr>
        <w:t>науці</w:t>
      </w:r>
      <w:r>
        <w:t></w:t>
      </w:r>
      <w:r>
        <w:rPr>
          <w:rFonts w:hint="eastAsia"/>
        </w:rPr>
        <w:t>називають</w:t>
      </w:r>
      <w:r>
        <w:t></w:t>
      </w:r>
      <w:r>
        <w:rPr>
          <w:rFonts w:hint="eastAsia"/>
        </w:rPr>
        <w:t>“підліткова</w:t>
      </w:r>
      <w:r>
        <w:t></w:t>
      </w:r>
      <w:r>
        <w:rPr>
          <w:rFonts w:hint="eastAsia"/>
        </w:rPr>
        <w:t>субкультура”</w:t>
      </w:r>
      <w:r>
        <w:t></w:t>
      </w:r>
      <w:r>
        <w:t></w:t>
      </w:r>
      <w:r>
        <w:rPr>
          <w:rFonts w:hint="eastAsia"/>
        </w:rPr>
        <w:t>“знімати</w:t>
      </w:r>
      <w:r>
        <w:rPr>
          <w:rFonts w:hint="eastAsia"/>
        </w:rPr>
        <w:lastRenderedPageBreak/>
        <w:t>”</w:t>
      </w:r>
      <w:r>
        <w:t></w:t>
      </w:r>
      <w:r>
        <w:rPr>
          <w:rFonts w:hint="eastAsia"/>
        </w:rPr>
        <w:t>в</w:t>
      </w:r>
      <w:r>
        <w:t></w:t>
      </w:r>
      <w:r>
        <w:rPr>
          <w:rFonts w:hint="eastAsia"/>
        </w:rPr>
        <w:t>процесі</w:t>
      </w:r>
      <w:r>
        <w:t></w:t>
      </w:r>
      <w:r>
        <w:rPr>
          <w:rFonts w:hint="eastAsia"/>
        </w:rPr>
        <w:t>аналізу</w:t>
      </w:r>
      <w:r>
        <w:t></w:t>
      </w:r>
      <w:r>
        <w:rPr>
          <w:rFonts w:hint="eastAsia"/>
        </w:rPr>
        <w:t>художнього</w:t>
      </w:r>
      <w:r>
        <w:t></w:t>
      </w:r>
      <w:r>
        <w:rPr>
          <w:rFonts w:hint="eastAsia"/>
        </w:rPr>
        <w:t>твору</w:t>
      </w:r>
      <w:r>
        <w:t></w:t>
      </w:r>
      <w:r>
        <w:rPr>
          <w:rFonts w:hint="eastAsia"/>
        </w:rPr>
        <w:t>її</w:t>
      </w:r>
      <w:r>
        <w:t></w:t>
      </w:r>
      <w:r>
        <w:rPr>
          <w:rFonts w:hint="eastAsia"/>
        </w:rPr>
        <w:t>обмежений</w:t>
      </w:r>
      <w:r>
        <w:t></w:t>
      </w:r>
      <w:r>
        <w:t></w:t>
      </w:r>
      <w:r>
        <w:rPr>
          <w:rFonts w:hint="eastAsia"/>
        </w:rPr>
        <w:t>замкнений</w:t>
      </w:r>
      <w:r>
        <w:t></w:t>
      </w:r>
      <w:r>
        <w:rPr>
          <w:rFonts w:hint="eastAsia"/>
        </w:rPr>
        <w:t>характер</w:t>
      </w:r>
      <w:r>
        <w:t></w:t>
      </w:r>
      <w:r>
        <w:t></w:t>
      </w:r>
      <w:r>
        <w:rPr>
          <w:rFonts w:hint="eastAsia"/>
        </w:rPr>
        <w:t>Дитина</w:t>
      </w:r>
      <w:r>
        <w:t></w:t>
      </w:r>
      <w:r>
        <w:rPr>
          <w:rFonts w:hint="eastAsia"/>
        </w:rPr>
        <w:t>шукає</w:t>
      </w:r>
      <w:r>
        <w:t></w:t>
      </w:r>
      <w:r>
        <w:rPr>
          <w:rFonts w:hint="eastAsia"/>
        </w:rPr>
        <w:t>захищеного</w:t>
      </w:r>
      <w:r>
        <w:t></w:t>
      </w:r>
      <w:r>
        <w:rPr>
          <w:rFonts w:hint="eastAsia"/>
        </w:rPr>
        <w:t>простору</w:t>
      </w:r>
      <w:r>
        <w:t></w:t>
      </w:r>
      <w:r>
        <w:rPr>
          <w:rFonts w:hint="eastAsia"/>
        </w:rPr>
        <w:t>–</w:t>
      </w:r>
      <w:r>
        <w:t></w:t>
      </w:r>
      <w:r>
        <w:rPr>
          <w:rFonts w:hint="eastAsia"/>
        </w:rPr>
        <w:t>ним</w:t>
      </w:r>
      <w:r>
        <w:t></w:t>
      </w:r>
      <w:r>
        <w:rPr>
          <w:rFonts w:hint="eastAsia"/>
        </w:rPr>
        <w:t>може</w:t>
      </w:r>
      <w:r>
        <w:t></w:t>
      </w:r>
      <w:r>
        <w:rPr>
          <w:rFonts w:hint="eastAsia"/>
        </w:rPr>
        <w:t>стати</w:t>
      </w:r>
      <w:r>
        <w:t></w:t>
      </w:r>
      <w:r>
        <w:rPr>
          <w:rFonts w:hint="eastAsia"/>
        </w:rPr>
        <w:t>клас</w:t>
      </w:r>
      <w:r>
        <w:t></w:t>
      </w:r>
      <w:r>
        <w:t></w:t>
      </w:r>
      <w:r>
        <w:rPr>
          <w:rFonts w:hint="eastAsia"/>
        </w:rPr>
        <w:t>на</w:t>
      </w:r>
      <w:r>
        <w:t></w:t>
      </w:r>
      <w:r>
        <w:rPr>
          <w:rFonts w:hint="eastAsia"/>
        </w:rPr>
        <w:t>уроці</w:t>
      </w:r>
      <w:r>
        <w:t></w:t>
      </w:r>
      <w:r>
        <w:rPr>
          <w:rFonts w:hint="eastAsia"/>
        </w:rPr>
        <w:t>літератури</w:t>
      </w:r>
      <w:r>
        <w:t></w:t>
      </w:r>
      <w:r>
        <w:rPr>
          <w:rFonts w:hint="eastAsia"/>
        </w:rPr>
        <w:t>має</w:t>
      </w:r>
      <w:r>
        <w:t></w:t>
      </w:r>
      <w:r>
        <w:rPr>
          <w:rFonts w:hint="eastAsia"/>
        </w:rPr>
        <w:t>бути</w:t>
      </w:r>
      <w:r>
        <w:t></w:t>
      </w:r>
      <w:r>
        <w:rPr>
          <w:rFonts w:hint="eastAsia"/>
        </w:rPr>
        <w:t>створена</w:t>
      </w:r>
      <w:r>
        <w:t></w:t>
      </w:r>
      <w:r>
        <w:rPr>
          <w:rFonts w:hint="eastAsia"/>
        </w:rPr>
        <w:t>атмосфера</w:t>
      </w:r>
      <w:r>
        <w:t></w:t>
      </w:r>
      <w:r>
        <w:rPr>
          <w:rFonts w:hint="eastAsia"/>
        </w:rPr>
        <w:t>затишку</w:t>
      </w:r>
      <w:r>
        <w:t></w:t>
      </w:r>
      <w:r>
        <w:rPr>
          <w:rFonts w:hint="eastAsia"/>
        </w:rPr>
        <w:t>і</w:t>
      </w:r>
      <w:r>
        <w:t></w:t>
      </w:r>
      <w:r>
        <w:rPr>
          <w:rFonts w:hint="eastAsia"/>
        </w:rPr>
        <w:t>товариської</w:t>
      </w:r>
      <w:r>
        <w:t></w:t>
      </w:r>
      <w:r>
        <w:rPr>
          <w:rFonts w:hint="eastAsia"/>
        </w:rPr>
        <w:t>спільноти</w:t>
      </w:r>
      <w:r>
        <w:t></w:t>
      </w:r>
      <w:r>
        <w:t></w:t>
      </w:r>
      <w:r>
        <w:rPr>
          <w:rFonts w:hint="eastAsia"/>
        </w:rPr>
        <w:t>в</w:t>
      </w:r>
      <w:r>
        <w:t></w:t>
      </w:r>
      <w:r>
        <w:rPr>
          <w:rFonts w:hint="eastAsia"/>
        </w:rPr>
        <w:t>якій</w:t>
      </w:r>
      <w:r>
        <w:t></w:t>
      </w:r>
      <w:r>
        <w:rPr>
          <w:rFonts w:hint="eastAsia"/>
        </w:rPr>
        <w:t>можна</w:t>
      </w:r>
      <w:r>
        <w:t></w:t>
      </w:r>
      <w:r>
        <w:rPr>
          <w:rFonts w:hint="eastAsia"/>
        </w:rPr>
        <w:t>розкрити</w:t>
      </w:r>
      <w:r>
        <w:t></w:t>
      </w:r>
      <w:r>
        <w:rPr>
          <w:rFonts w:hint="eastAsia"/>
        </w:rPr>
        <w:t>душу</w:t>
      </w:r>
      <w:r>
        <w:t></w:t>
      </w:r>
      <w:r>
        <w:t></w:t>
      </w:r>
      <w:r>
        <w:rPr>
          <w:rFonts w:hint="eastAsia"/>
        </w:rPr>
        <w:t>Підліток</w:t>
      </w:r>
      <w:r>
        <w:t></w:t>
      </w:r>
      <w:r>
        <w:rPr>
          <w:rFonts w:hint="eastAsia"/>
        </w:rPr>
        <w:t>досліджує</w:t>
      </w:r>
      <w:r>
        <w:t></w:t>
      </w:r>
      <w:r>
        <w:rPr>
          <w:rFonts w:hint="eastAsia"/>
        </w:rPr>
        <w:t>межі</w:t>
      </w:r>
      <w:r>
        <w:t></w:t>
      </w:r>
      <w:r>
        <w:t></w:t>
      </w:r>
      <w:r>
        <w:rPr>
          <w:rFonts w:hint="eastAsia"/>
        </w:rPr>
        <w:t>спільно</w:t>
      </w:r>
      <w:r>
        <w:t></w:t>
      </w:r>
      <w:r>
        <w:rPr>
          <w:rFonts w:hint="eastAsia"/>
        </w:rPr>
        <w:t>з</w:t>
      </w:r>
      <w:r>
        <w:t></w:t>
      </w:r>
      <w:r>
        <w:rPr>
          <w:rFonts w:hint="eastAsia"/>
        </w:rPr>
        <w:t>героєм</w:t>
      </w:r>
      <w:r>
        <w:t></w:t>
      </w:r>
      <w:r>
        <w:rPr>
          <w:rFonts w:hint="eastAsia"/>
        </w:rPr>
        <w:t>переживає</w:t>
      </w:r>
      <w:r>
        <w:t></w:t>
      </w:r>
      <w:r>
        <w:rPr>
          <w:rFonts w:hint="eastAsia"/>
        </w:rPr>
        <w:t>межову</w:t>
      </w:r>
      <w:r>
        <w:t></w:t>
      </w:r>
      <w:r>
        <w:rPr>
          <w:rFonts w:hint="eastAsia"/>
        </w:rPr>
        <w:t>ситуацію</w:t>
      </w:r>
      <w:r>
        <w:t></w:t>
      </w:r>
      <w:r>
        <w:t></w:t>
      </w:r>
      <w:r>
        <w:rPr>
          <w:rFonts w:hint="eastAsia"/>
        </w:rPr>
        <w:t>Педагогіка</w:t>
      </w:r>
      <w:r>
        <w:t></w:t>
      </w:r>
      <w:r>
        <w:rPr>
          <w:rFonts w:hint="eastAsia"/>
        </w:rPr>
        <w:t>пригоди</w:t>
      </w:r>
      <w:r>
        <w:t></w:t>
      </w:r>
      <w:r>
        <w:rPr>
          <w:rFonts w:hint="eastAsia"/>
        </w:rPr>
        <w:t>має</w:t>
      </w:r>
      <w:r>
        <w:t></w:t>
      </w:r>
      <w:r>
        <w:rPr>
          <w:rFonts w:hint="eastAsia"/>
        </w:rPr>
        <w:t>стосуватися</w:t>
      </w:r>
      <w:r>
        <w:t></w:t>
      </w:r>
      <w:r>
        <w:rPr>
          <w:rFonts w:hint="eastAsia"/>
        </w:rPr>
        <w:t>і</w:t>
      </w:r>
      <w:r>
        <w:t></w:t>
      </w:r>
      <w:r>
        <w:rPr>
          <w:rFonts w:hint="eastAsia"/>
        </w:rPr>
        <w:t>методики</w:t>
      </w:r>
      <w:r>
        <w:t></w:t>
      </w:r>
      <w:r>
        <w:rPr>
          <w:rFonts w:hint="eastAsia"/>
        </w:rPr>
        <w:t>проведення</w:t>
      </w:r>
      <w:r>
        <w:t></w:t>
      </w:r>
      <w:r>
        <w:rPr>
          <w:rFonts w:hint="eastAsia"/>
        </w:rPr>
        <w:t>уроку</w:t>
      </w:r>
      <w:r>
        <w:t></w:t>
      </w:r>
      <w:r>
        <w:rPr>
          <w:rFonts w:hint="eastAsia"/>
        </w:rPr>
        <w:t>літератури</w:t>
      </w:r>
      <w:r>
        <w:t></w:t>
      </w:r>
      <w:r>
        <w:t></w:t>
      </w:r>
      <w:r>
        <w:rPr>
          <w:rFonts w:hint="eastAsia"/>
        </w:rPr>
        <w:t>Учитель</w:t>
      </w:r>
      <w:r>
        <w:t></w:t>
      </w:r>
      <w:r>
        <w:rPr>
          <w:rFonts w:hint="eastAsia"/>
        </w:rPr>
        <w:t>літератури</w:t>
      </w:r>
      <w:r>
        <w:t></w:t>
      </w:r>
      <w:r>
        <w:rPr>
          <w:rFonts w:hint="eastAsia"/>
        </w:rPr>
        <w:t>розвиває</w:t>
      </w:r>
      <w:r>
        <w:t></w:t>
      </w:r>
      <w:r>
        <w:rPr>
          <w:rFonts w:hint="eastAsia"/>
        </w:rPr>
        <w:t>часове</w:t>
      </w:r>
      <w:r>
        <w:t></w:t>
      </w:r>
      <w:r>
        <w:rPr>
          <w:rFonts w:hint="eastAsia"/>
        </w:rPr>
        <w:t>розуміння</w:t>
      </w:r>
      <w:r>
        <w:t></w:t>
      </w:r>
      <w:r>
        <w:rPr>
          <w:rFonts w:hint="eastAsia"/>
        </w:rPr>
        <w:t>підлітка</w:t>
      </w:r>
      <w:r>
        <w:t></w:t>
      </w:r>
      <w:r>
        <w:t></w:t>
      </w:r>
      <w:r>
        <w:rPr>
          <w:rFonts w:hint="eastAsia"/>
        </w:rPr>
        <w:t>залучаючи</w:t>
      </w:r>
      <w:r>
        <w:t></w:t>
      </w:r>
      <w:r>
        <w:rPr>
          <w:rFonts w:hint="eastAsia"/>
        </w:rPr>
        <w:t>його</w:t>
      </w:r>
      <w:r>
        <w:t></w:t>
      </w:r>
      <w:r>
        <w:rPr>
          <w:rFonts w:hint="eastAsia"/>
        </w:rPr>
        <w:t>до</w:t>
      </w:r>
      <w:r>
        <w:t></w:t>
      </w:r>
      <w:r>
        <w:rPr>
          <w:rFonts w:hint="eastAsia"/>
        </w:rPr>
        <w:t>художнього</w:t>
      </w:r>
      <w:r>
        <w:t></w:t>
      </w:r>
      <w:r>
        <w:rPr>
          <w:rFonts w:hint="eastAsia"/>
        </w:rPr>
        <w:t>часу</w:t>
      </w:r>
      <w:r>
        <w:t></w:t>
      </w:r>
      <w:r>
        <w:rPr>
          <w:rFonts w:hint="eastAsia"/>
        </w:rPr>
        <w:t>твору</w:t>
      </w:r>
      <w:r>
        <w:t></w:t>
      </w:r>
      <w:r>
        <w:t></w:t>
      </w:r>
      <w:r>
        <w:rPr>
          <w:rFonts w:hint="eastAsia"/>
        </w:rPr>
        <w:t>Підліток</w:t>
      </w:r>
      <w:r>
        <w:t></w:t>
      </w:r>
      <w:r>
        <w:rPr>
          <w:rFonts w:hint="eastAsia"/>
        </w:rPr>
        <w:t>потребує</w:t>
      </w:r>
      <w:r>
        <w:t></w:t>
      </w:r>
      <w:r>
        <w:rPr>
          <w:rFonts w:hint="eastAsia"/>
        </w:rPr>
        <w:t>творів</w:t>
      </w:r>
      <w:r>
        <w:t></w:t>
      </w:r>
      <w:r>
        <w:rPr>
          <w:rFonts w:hint="eastAsia"/>
        </w:rPr>
        <w:t>про</w:t>
      </w:r>
      <w:r>
        <w:t></w:t>
      </w:r>
      <w:r>
        <w:rPr>
          <w:rFonts w:hint="eastAsia"/>
        </w:rPr>
        <w:t>старших</w:t>
      </w:r>
      <w:r>
        <w:t></w:t>
      </w:r>
      <w:r>
        <w:rPr>
          <w:rFonts w:hint="eastAsia"/>
        </w:rPr>
        <w:t>за</w:t>
      </w:r>
      <w:r>
        <w:t></w:t>
      </w:r>
      <w:r>
        <w:rPr>
          <w:rFonts w:hint="eastAsia"/>
        </w:rPr>
        <w:t>нього</w:t>
      </w:r>
      <w:r>
        <w:t></w:t>
      </w:r>
      <w:r>
        <w:rPr>
          <w:rFonts w:hint="eastAsia"/>
        </w:rPr>
        <w:t>людей</w:t>
      </w:r>
      <w:r>
        <w:t></w:t>
      </w:r>
      <w:r>
        <w:t></w:t>
      </w:r>
      <w:r>
        <w:rPr>
          <w:rFonts w:hint="eastAsia"/>
        </w:rPr>
        <w:t>він</w:t>
      </w:r>
      <w:r>
        <w:t></w:t>
      </w:r>
      <w:r>
        <w:rPr>
          <w:rFonts w:hint="eastAsia"/>
        </w:rPr>
        <w:t>віртуально</w:t>
      </w:r>
      <w:r>
        <w:t></w:t>
      </w:r>
      <w:r>
        <w:rPr>
          <w:rFonts w:hint="eastAsia"/>
        </w:rPr>
        <w:t>реалізує</w:t>
      </w:r>
      <w:r>
        <w:t></w:t>
      </w:r>
      <w:r>
        <w:rPr>
          <w:rFonts w:hint="eastAsia"/>
        </w:rPr>
        <w:t>своє</w:t>
      </w:r>
      <w:r>
        <w:t></w:t>
      </w:r>
      <w:r>
        <w:rPr>
          <w:rFonts w:hint="eastAsia"/>
        </w:rPr>
        <w:t>бажання</w:t>
      </w:r>
      <w:r>
        <w:t></w:t>
      </w:r>
      <w:r>
        <w:rPr>
          <w:rFonts w:hint="eastAsia"/>
        </w:rPr>
        <w:t>ввійти</w:t>
      </w:r>
      <w:r>
        <w:t></w:t>
      </w:r>
      <w:r>
        <w:rPr>
          <w:rFonts w:hint="eastAsia"/>
        </w:rPr>
        <w:t>у</w:t>
      </w:r>
      <w:r>
        <w:t></w:t>
      </w:r>
      <w:r>
        <w:rPr>
          <w:rFonts w:hint="eastAsia"/>
        </w:rPr>
        <w:t>світ</w:t>
      </w:r>
      <w:r>
        <w:t></w:t>
      </w:r>
      <w:r>
        <w:rPr>
          <w:rFonts w:hint="eastAsia"/>
        </w:rPr>
        <w:t>дорослих</w:t>
      </w:r>
      <w:r>
        <w:t></w:t>
      </w:r>
      <w:r>
        <w:t></w:t>
      </w:r>
      <w:r>
        <w:rPr>
          <w:rFonts w:hint="eastAsia"/>
        </w:rPr>
        <w:t>Діалог</w:t>
      </w:r>
      <w:r>
        <w:t></w:t>
      </w:r>
      <w:r>
        <w:rPr>
          <w:rFonts w:hint="eastAsia"/>
        </w:rPr>
        <w:t>з</w:t>
      </w:r>
      <w:r>
        <w:t></w:t>
      </w:r>
      <w:r>
        <w:rPr>
          <w:rFonts w:hint="eastAsia"/>
        </w:rPr>
        <w:t>художнім</w:t>
      </w:r>
      <w:r>
        <w:t></w:t>
      </w:r>
      <w:r>
        <w:rPr>
          <w:rFonts w:hint="eastAsia"/>
        </w:rPr>
        <w:t>текстом</w:t>
      </w:r>
      <w:r>
        <w:t></w:t>
      </w:r>
      <w:r>
        <w:rPr>
          <w:rFonts w:hint="eastAsia"/>
        </w:rPr>
        <w:t>має</w:t>
      </w:r>
      <w:r>
        <w:t></w:t>
      </w:r>
      <w:r>
        <w:rPr>
          <w:rFonts w:hint="eastAsia"/>
        </w:rPr>
        <w:t>привести</w:t>
      </w:r>
      <w:r>
        <w:t></w:t>
      </w:r>
      <w:r>
        <w:rPr>
          <w:rFonts w:hint="eastAsia"/>
        </w:rPr>
        <w:t>до</w:t>
      </w:r>
      <w:r>
        <w:t></w:t>
      </w:r>
      <w:r>
        <w:rPr>
          <w:rFonts w:hint="eastAsia"/>
        </w:rPr>
        <w:t>вслуховування</w:t>
      </w:r>
      <w:r>
        <w:t></w:t>
      </w:r>
      <w:r>
        <w:rPr>
          <w:rFonts w:hint="eastAsia"/>
        </w:rPr>
        <w:t>школяра</w:t>
      </w:r>
      <w:r>
        <w:t></w:t>
      </w:r>
      <w:r>
        <w:rPr>
          <w:rFonts w:hint="eastAsia"/>
        </w:rPr>
        <w:t>у</w:t>
      </w:r>
      <w:r>
        <w:t></w:t>
      </w:r>
      <w:r>
        <w:rPr>
          <w:rFonts w:hint="eastAsia"/>
        </w:rPr>
        <w:t>власну</w:t>
      </w:r>
      <w:r>
        <w:t></w:t>
      </w:r>
      <w:r>
        <w:rPr>
          <w:rFonts w:hint="eastAsia"/>
        </w:rPr>
        <w:t>діалогічність</w:t>
      </w:r>
      <w:r>
        <w:t></w:t>
      </w:r>
      <w:r>
        <w:t></w:t>
      </w:r>
      <w:r>
        <w:rPr>
          <w:rFonts w:hint="eastAsia"/>
        </w:rPr>
        <w:t>У</w:t>
      </w:r>
      <w:r>
        <w:t></w:t>
      </w:r>
      <w:r>
        <w:rPr>
          <w:rFonts w:hint="eastAsia"/>
        </w:rPr>
        <w:t>цей</w:t>
      </w:r>
      <w:r>
        <w:t></w:t>
      </w:r>
      <w:r>
        <w:rPr>
          <w:rFonts w:hint="eastAsia"/>
        </w:rPr>
        <w:t>час</w:t>
      </w:r>
      <w:r>
        <w:t></w:t>
      </w:r>
      <w:r>
        <w:rPr>
          <w:rFonts w:hint="eastAsia"/>
        </w:rPr>
        <w:t>сили</w:t>
      </w:r>
      <w:r>
        <w:t></w:t>
      </w:r>
      <w:r>
        <w:rPr>
          <w:rFonts w:hint="eastAsia"/>
        </w:rPr>
        <w:t>вириваються</w:t>
      </w:r>
      <w:r>
        <w:t></w:t>
      </w:r>
      <w:r>
        <w:rPr>
          <w:rFonts w:hint="eastAsia"/>
        </w:rPr>
        <w:t>з</w:t>
      </w:r>
      <w:r>
        <w:t></w:t>
      </w:r>
      <w:r>
        <w:rPr>
          <w:rFonts w:hint="eastAsia"/>
        </w:rPr>
        <w:t>під</w:t>
      </w:r>
      <w:r>
        <w:t></w:t>
      </w:r>
      <w:r>
        <w:rPr>
          <w:rFonts w:hint="eastAsia"/>
        </w:rPr>
        <w:t>розумового</w:t>
      </w:r>
      <w:r>
        <w:t></w:t>
      </w:r>
      <w:r>
        <w:rPr>
          <w:rFonts w:hint="eastAsia"/>
        </w:rPr>
        <w:t>контролю</w:t>
      </w:r>
      <w:r>
        <w:t></w:t>
      </w:r>
      <w:r>
        <w:rPr>
          <w:rFonts w:hint="eastAsia"/>
        </w:rPr>
        <w:t>“Я”</w:t>
      </w:r>
      <w:r>
        <w:t></w:t>
      </w:r>
      <w:r>
        <w:t></w:t>
      </w:r>
      <w:r>
        <w:rPr>
          <w:rFonts w:hint="eastAsia"/>
        </w:rPr>
        <w:t>запобігати</w:t>
      </w:r>
      <w:r>
        <w:t></w:t>
      </w:r>
      <w:r>
        <w:rPr>
          <w:rFonts w:hint="eastAsia"/>
        </w:rPr>
        <w:t>деструктивній</w:t>
      </w:r>
      <w:r>
        <w:t></w:t>
      </w:r>
      <w:r>
        <w:rPr>
          <w:rFonts w:hint="eastAsia"/>
        </w:rPr>
        <w:t>творчості</w:t>
      </w:r>
      <w:r>
        <w:t></w:t>
      </w:r>
      <w:r>
        <w:rPr>
          <w:rFonts w:hint="eastAsia"/>
        </w:rPr>
        <w:t>підлітка</w:t>
      </w:r>
      <w:r>
        <w:t></w:t>
      </w:r>
      <w:r>
        <w:rPr>
          <w:rFonts w:hint="eastAsia"/>
        </w:rPr>
        <w:t>потрібно</w:t>
      </w:r>
      <w:r>
        <w:t></w:t>
      </w:r>
      <w:r>
        <w:rPr>
          <w:rFonts w:hint="eastAsia"/>
        </w:rPr>
        <w:t>шляхом</w:t>
      </w:r>
      <w:r>
        <w:t></w:t>
      </w:r>
      <w:r>
        <w:rPr>
          <w:rFonts w:hint="eastAsia"/>
        </w:rPr>
        <w:t>застосування</w:t>
      </w:r>
      <w:r>
        <w:t></w:t>
      </w:r>
      <w:r>
        <w:rPr>
          <w:rFonts w:hint="eastAsia"/>
        </w:rPr>
        <w:t>різноманітних</w:t>
      </w:r>
      <w:r>
        <w:t></w:t>
      </w:r>
      <w:r>
        <w:rPr>
          <w:rFonts w:hint="eastAsia"/>
        </w:rPr>
        <w:t>форм</w:t>
      </w:r>
      <w:r>
        <w:t></w:t>
      </w:r>
      <w:r>
        <w:rPr>
          <w:rFonts w:hint="eastAsia"/>
        </w:rPr>
        <w:t>конструктивної</w:t>
      </w:r>
      <w:r>
        <w:t></w:t>
      </w:r>
      <w:r>
        <w:rPr>
          <w:rFonts w:hint="eastAsia"/>
        </w:rPr>
        <w:t>творчості</w:t>
      </w:r>
      <w:r>
        <w:t></w:t>
      </w:r>
      <w:r>
        <w:t></w:t>
      </w:r>
      <w:r>
        <w:rPr>
          <w:rFonts w:hint="eastAsia"/>
        </w:rPr>
        <w:t>заохочування</w:t>
      </w:r>
      <w:r>
        <w:t></w:t>
      </w:r>
      <w:r>
        <w:rPr>
          <w:rFonts w:hint="eastAsia"/>
        </w:rPr>
        <w:t>її</w:t>
      </w:r>
      <w:r>
        <w:t></w:t>
      </w:r>
      <w:r>
        <w:rPr>
          <w:rFonts w:hint="eastAsia"/>
        </w:rPr>
        <w:t>нестандартних</w:t>
      </w:r>
      <w:r>
        <w:t></w:t>
      </w:r>
      <w:r>
        <w:rPr>
          <w:rFonts w:hint="eastAsia"/>
        </w:rPr>
        <w:t>проявів</w:t>
      </w:r>
      <w:r>
        <w:t></w:t>
      </w:r>
    </w:p>
    <w:p w:rsidR="00CA50F8" w:rsidRDefault="00CA50F8" w:rsidP="00CA50F8">
      <w:r>
        <w:t></w:t>
      </w:r>
      <w:r>
        <w:rPr>
          <w:rFonts w:hint="eastAsia"/>
        </w:rPr>
        <w:t>Юність</w:t>
      </w:r>
      <w:r>
        <w:t></w:t>
      </w:r>
      <w:r>
        <w:t></w:t>
      </w:r>
      <w:r>
        <w:t></w:t>
      </w:r>
      <w:r>
        <w:t></w:t>
      </w:r>
      <w:r>
        <w:t></w:t>
      </w:r>
      <w:r>
        <w:t></w:t>
      </w:r>
      <w:r>
        <w:t></w:t>
      </w:r>
      <w:r>
        <w:t></w:t>
      </w:r>
      <w:r>
        <w:rPr>
          <w:rFonts w:hint="eastAsia"/>
        </w:rPr>
        <w:t>кл</w:t>
      </w:r>
      <w:r>
        <w:t></w:t>
      </w:r>
      <w:r>
        <w:t></w:t>
      </w:r>
      <w:r>
        <w:t></w:t>
      </w:r>
      <w:r>
        <w:rPr>
          <w:rFonts w:hint="eastAsia"/>
        </w:rPr>
        <w:t>є</w:t>
      </w:r>
      <w:r>
        <w:t></w:t>
      </w:r>
      <w:r>
        <w:rPr>
          <w:rFonts w:hint="eastAsia"/>
        </w:rPr>
        <w:t>іронічною</w:t>
      </w:r>
      <w:r>
        <w:t></w:t>
      </w:r>
      <w:r>
        <w:rPr>
          <w:rFonts w:hint="eastAsia"/>
        </w:rPr>
        <w:t>і</w:t>
      </w:r>
      <w:r>
        <w:t></w:t>
      </w:r>
      <w:r>
        <w:rPr>
          <w:rFonts w:hint="eastAsia"/>
        </w:rPr>
        <w:t>критичною</w:t>
      </w:r>
      <w:r>
        <w:t></w:t>
      </w:r>
      <w:r>
        <w:t></w:t>
      </w:r>
      <w:r>
        <w:rPr>
          <w:rFonts w:hint="eastAsia"/>
        </w:rPr>
        <w:t>Учитель</w:t>
      </w:r>
      <w:r>
        <w:t></w:t>
      </w:r>
      <w:r>
        <w:rPr>
          <w:rFonts w:hint="eastAsia"/>
        </w:rPr>
        <w:t>принесе</w:t>
      </w:r>
      <w:r>
        <w:t></w:t>
      </w:r>
      <w:r>
        <w:rPr>
          <w:rFonts w:hint="eastAsia"/>
        </w:rPr>
        <w:t>в</w:t>
      </w:r>
      <w:r>
        <w:t></w:t>
      </w:r>
      <w:r>
        <w:rPr>
          <w:rFonts w:hint="eastAsia"/>
        </w:rPr>
        <w:t>учнівську</w:t>
      </w:r>
      <w:r>
        <w:t></w:t>
      </w:r>
      <w:r>
        <w:rPr>
          <w:rFonts w:hint="eastAsia"/>
        </w:rPr>
        <w:t>душу</w:t>
      </w:r>
      <w:r>
        <w:t></w:t>
      </w:r>
      <w:r>
        <w:rPr>
          <w:rFonts w:hint="eastAsia"/>
        </w:rPr>
        <w:t>непроминальні</w:t>
      </w:r>
      <w:r>
        <w:t></w:t>
      </w:r>
      <w:r>
        <w:rPr>
          <w:rFonts w:hint="eastAsia"/>
        </w:rPr>
        <w:t>цінності</w:t>
      </w:r>
      <w:r>
        <w:t></w:t>
      </w:r>
      <w:r>
        <w:rPr>
          <w:rFonts w:hint="eastAsia"/>
        </w:rPr>
        <w:t>словами</w:t>
      </w:r>
      <w:r>
        <w:t></w:t>
      </w:r>
      <w:r>
        <w:rPr>
          <w:rFonts w:hint="eastAsia"/>
        </w:rPr>
        <w:t>художніх</w:t>
      </w:r>
      <w:r>
        <w:t></w:t>
      </w:r>
      <w:r>
        <w:rPr>
          <w:rFonts w:hint="eastAsia"/>
        </w:rPr>
        <w:t>текстів</w:t>
      </w:r>
      <w:r>
        <w:t></w:t>
      </w:r>
      <w:r>
        <w:t></w:t>
      </w:r>
      <w:r>
        <w:rPr>
          <w:rFonts w:hint="eastAsia"/>
        </w:rPr>
        <w:t>їх</w:t>
      </w:r>
      <w:r>
        <w:t></w:t>
      </w:r>
      <w:r>
        <w:rPr>
          <w:rFonts w:hint="eastAsia"/>
        </w:rPr>
        <w:t>образами</w:t>
      </w:r>
      <w:r>
        <w:t></w:t>
      </w:r>
      <w:r>
        <w:t></w:t>
      </w:r>
      <w:r>
        <w:rPr>
          <w:rFonts w:hint="eastAsia"/>
        </w:rPr>
        <w:t>а</w:t>
      </w:r>
      <w:r>
        <w:t></w:t>
      </w:r>
      <w:r>
        <w:rPr>
          <w:rFonts w:hint="eastAsia"/>
        </w:rPr>
        <w:t>не</w:t>
      </w:r>
      <w:r>
        <w:t></w:t>
      </w:r>
      <w:r>
        <w:rPr>
          <w:rFonts w:hint="eastAsia"/>
        </w:rPr>
        <w:t>високими</w:t>
      </w:r>
      <w:r>
        <w:t></w:t>
      </w:r>
      <w:r>
        <w:rPr>
          <w:rFonts w:hint="eastAsia"/>
        </w:rPr>
        <w:t>фразами</w:t>
      </w:r>
      <w:r>
        <w:t></w:t>
      </w:r>
      <w:r>
        <w:rPr>
          <w:rFonts w:hint="eastAsia"/>
        </w:rPr>
        <w:t>абстракціями</w:t>
      </w:r>
      <w:r>
        <w:t></w:t>
      </w:r>
      <w:r>
        <w:t></w:t>
      </w:r>
      <w:r>
        <w:rPr>
          <w:rFonts w:hint="eastAsia"/>
        </w:rPr>
        <w:t>У</w:t>
      </w:r>
      <w:r>
        <w:t></w:t>
      </w:r>
      <w:r>
        <w:rPr>
          <w:rFonts w:hint="eastAsia"/>
        </w:rPr>
        <w:t>творі</w:t>
      </w:r>
      <w:r>
        <w:t></w:t>
      </w:r>
      <w:r>
        <w:t></w:t>
      </w:r>
      <w:r>
        <w:rPr>
          <w:rFonts w:hint="eastAsia"/>
        </w:rPr>
        <w:t>який</w:t>
      </w:r>
      <w:r>
        <w:t></w:t>
      </w:r>
      <w:r>
        <w:rPr>
          <w:rFonts w:hint="eastAsia"/>
        </w:rPr>
        <w:t>вивчається</w:t>
      </w:r>
      <w:r>
        <w:t></w:t>
      </w:r>
      <w:r>
        <w:t></w:t>
      </w:r>
      <w:r>
        <w:rPr>
          <w:rFonts w:hint="eastAsia"/>
        </w:rPr>
        <w:t>слід</w:t>
      </w:r>
      <w:r>
        <w:t></w:t>
      </w:r>
      <w:r>
        <w:rPr>
          <w:rFonts w:hint="eastAsia"/>
        </w:rPr>
        <w:t>щоразу</w:t>
      </w:r>
      <w:r>
        <w:t></w:t>
      </w:r>
      <w:r>
        <w:rPr>
          <w:rFonts w:hint="eastAsia"/>
        </w:rPr>
        <w:t>знаходити</w:t>
      </w:r>
      <w:r>
        <w:t></w:t>
      </w:r>
      <w:r>
        <w:rPr>
          <w:rFonts w:hint="eastAsia"/>
        </w:rPr>
        <w:t>те</w:t>
      </w:r>
      <w:r>
        <w:t></w:t>
      </w:r>
      <w:r>
        <w:t></w:t>
      </w:r>
      <w:r>
        <w:rPr>
          <w:rFonts w:hint="eastAsia"/>
        </w:rPr>
        <w:t>що</w:t>
      </w:r>
      <w:r>
        <w:t></w:t>
      </w:r>
      <w:r>
        <w:rPr>
          <w:rFonts w:hint="eastAsia"/>
        </w:rPr>
        <w:t>заторкує</w:t>
      </w:r>
      <w:r>
        <w:t></w:t>
      </w:r>
      <w:r>
        <w:rPr>
          <w:rFonts w:hint="eastAsia"/>
        </w:rPr>
        <w:t>інтереси</w:t>
      </w:r>
      <w:r>
        <w:t></w:t>
      </w:r>
      <w:r>
        <w:rPr>
          <w:rFonts w:hint="eastAsia"/>
        </w:rPr>
        <w:t>кожного</w:t>
      </w:r>
      <w:r>
        <w:t></w:t>
      </w:r>
      <w:r>
        <w:t></w:t>
      </w:r>
      <w:r>
        <w:rPr>
          <w:rFonts w:hint="eastAsia"/>
        </w:rPr>
        <w:t>Саме</w:t>
      </w:r>
      <w:r>
        <w:t></w:t>
      </w:r>
      <w:r>
        <w:rPr>
          <w:rFonts w:hint="eastAsia"/>
        </w:rPr>
        <w:t>в</w:t>
      </w:r>
      <w:r>
        <w:t></w:t>
      </w:r>
      <w:r>
        <w:rPr>
          <w:rFonts w:hint="eastAsia"/>
        </w:rPr>
        <w:t>цьому</w:t>
      </w:r>
      <w:r>
        <w:t></w:t>
      </w:r>
      <w:r>
        <w:rPr>
          <w:rFonts w:hint="eastAsia"/>
        </w:rPr>
        <w:t>віці</w:t>
      </w:r>
      <w:r>
        <w:t></w:t>
      </w:r>
      <w:r>
        <w:rPr>
          <w:rFonts w:hint="eastAsia"/>
        </w:rPr>
        <w:t>засвоюються</w:t>
      </w:r>
      <w:r>
        <w:t></w:t>
      </w:r>
      <w:r>
        <w:rPr>
          <w:rFonts w:hint="eastAsia"/>
        </w:rPr>
        <w:t>історія</w:t>
      </w:r>
      <w:r>
        <w:t></w:t>
      </w:r>
      <w:r>
        <w:rPr>
          <w:rFonts w:hint="eastAsia"/>
        </w:rPr>
        <w:t>саморуху</w:t>
      </w:r>
      <w:r>
        <w:t></w:t>
      </w:r>
      <w:r>
        <w:rPr>
          <w:rFonts w:hint="eastAsia"/>
        </w:rPr>
        <w:t>літератури</w:t>
      </w:r>
      <w:r>
        <w:t></w:t>
      </w:r>
      <w:r>
        <w:rPr>
          <w:rFonts w:hint="eastAsia"/>
        </w:rPr>
        <w:t>як</w:t>
      </w:r>
      <w:r>
        <w:t></w:t>
      </w:r>
      <w:r>
        <w:rPr>
          <w:rFonts w:hint="eastAsia"/>
        </w:rPr>
        <w:t>мистецтва</w:t>
      </w:r>
      <w:r>
        <w:t></w:t>
      </w:r>
      <w:r>
        <w:t></w:t>
      </w:r>
      <w:r>
        <w:rPr>
          <w:rFonts w:hint="eastAsia"/>
        </w:rPr>
        <w:t>Старшокласники</w:t>
      </w:r>
      <w:r>
        <w:t></w:t>
      </w:r>
      <w:r>
        <w:rPr>
          <w:rFonts w:hint="eastAsia"/>
        </w:rPr>
        <w:t>прагнуть</w:t>
      </w:r>
      <w:r>
        <w:t></w:t>
      </w:r>
      <w:r>
        <w:rPr>
          <w:rFonts w:hint="eastAsia"/>
        </w:rPr>
        <w:t>стати</w:t>
      </w:r>
      <w:r>
        <w:t></w:t>
      </w:r>
      <w:r>
        <w:rPr>
          <w:rFonts w:hint="eastAsia"/>
        </w:rPr>
        <w:t>яскравими</w:t>
      </w:r>
      <w:r>
        <w:t></w:t>
      </w:r>
      <w:r>
        <w:rPr>
          <w:rFonts w:hint="eastAsia"/>
        </w:rPr>
        <w:t>індивідуальностями</w:t>
      </w:r>
      <w:r>
        <w:t></w:t>
      </w:r>
      <w:r>
        <w:t></w:t>
      </w:r>
      <w:r>
        <w:rPr>
          <w:rFonts w:hint="eastAsia"/>
        </w:rPr>
        <w:t>вони</w:t>
      </w:r>
      <w:r>
        <w:t></w:t>
      </w:r>
      <w:r>
        <w:rPr>
          <w:rFonts w:hint="eastAsia"/>
        </w:rPr>
        <w:t>зацікавлено</w:t>
      </w:r>
      <w:r>
        <w:t></w:t>
      </w:r>
      <w:r>
        <w:rPr>
          <w:rFonts w:hint="eastAsia"/>
        </w:rPr>
        <w:t>досліджують</w:t>
      </w:r>
      <w:r>
        <w:t></w:t>
      </w:r>
      <w:r>
        <w:rPr>
          <w:rFonts w:hint="eastAsia"/>
        </w:rPr>
        <w:t>індивідуальний</w:t>
      </w:r>
      <w:r>
        <w:t></w:t>
      </w:r>
      <w:r>
        <w:rPr>
          <w:rFonts w:hint="eastAsia"/>
        </w:rPr>
        <w:t>стиль</w:t>
      </w:r>
      <w:r>
        <w:t></w:t>
      </w:r>
      <w:r>
        <w:rPr>
          <w:rFonts w:hint="eastAsia"/>
        </w:rPr>
        <w:t>письменника</w:t>
      </w:r>
      <w:r>
        <w:t></w:t>
      </w:r>
      <w:r>
        <w:t></w:t>
      </w:r>
      <w:r>
        <w:rPr>
          <w:rFonts w:hint="eastAsia"/>
        </w:rPr>
        <w:t>їх</w:t>
      </w:r>
      <w:r>
        <w:t></w:t>
      </w:r>
      <w:r>
        <w:rPr>
          <w:rFonts w:hint="eastAsia"/>
        </w:rPr>
        <w:t>дратує</w:t>
      </w:r>
      <w:r>
        <w:t></w:t>
      </w:r>
      <w:r>
        <w:rPr>
          <w:rFonts w:hint="eastAsia"/>
        </w:rPr>
        <w:t>однотипність</w:t>
      </w:r>
      <w:r>
        <w:t></w:t>
      </w:r>
      <w:r>
        <w:rPr>
          <w:rFonts w:hint="eastAsia"/>
        </w:rPr>
        <w:t>розповіді</w:t>
      </w:r>
      <w:r>
        <w:t></w:t>
      </w:r>
      <w:r>
        <w:rPr>
          <w:rFonts w:hint="eastAsia"/>
        </w:rPr>
        <w:t>про</w:t>
      </w:r>
      <w:r>
        <w:t></w:t>
      </w:r>
      <w:r>
        <w:rPr>
          <w:rFonts w:hint="eastAsia"/>
        </w:rPr>
        <w:t>різних</w:t>
      </w:r>
      <w:r>
        <w:t></w:t>
      </w:r>
      <w:r>
        <w:rPr>
          <w:rFonts w:hint="eastAsia"/>
        </w:rPr>
        <w:t>авторів</w:t>
      </w:r>
      <w:r>
        <w:t></w:t>
      </w:r>
      <w:r>
        <w:t></w:t>
      </w:r>
      <w:r>
        <w:rPr>
          <w:rFonts w:hint="eastAsia"/>
        </w:rPr>
        <w:t>вони</w:t>
      </w:r>
      <w:r>
        <w:t></w:t>
      </w:r>
      <w:r>
        <w:rPr>
          <w:rFonts w:hint="eastAsia"/>
        </w:rPr>
        <w:t>здатні</w:t>
      </w:r>
      <w:r>
        <w:t></w:t>
      </w:r>
      <w:r>
        <w:rPr>
          <w:rFonts w:hint="eastAsia"/>
        </w:rPr>
        <w:t>робити</w:t>
      </w:r>
      <w:r>
        <w:t></w:t>
      </w:r>
      <w:r>
        <w:rPr>
          <w:rFonts w:hint="eastAsia"/>
        </w:rPr>
        <w:t>цікаві</w:t>
      </w:r>
      <w:r>
        <w:t></w:t>
      </w:r>
      <w:r>
        <w:rPr>
          <w:rFonts w:hint="eastAsia"/>
        </w:rPr>
        <w:t>співдоповіді</w:t>
      </w:r>
      <w:r>
        <w:t></w:t>
      </w:r>
      <w:r>
        <w:rPr>
          <w:rFonts w:hint="eastAsia"/>
        </w:rPr>
        <w:t>з</w:t>
      </w:r>
      <w:r>
        <w:t></w:t>
      </w:r>
      <w:r>
        <w:rPr>
          <w:rFonts w:hint="eastAsia"/>
        </w:rPr>
        <w:t>вивчення</w:t>
      </w:r>
      <w:r>
        <w:t></w:t>
      </w:r>
      <w:r>
        <w:rPr>
          <w:rFonts w:hint="eastAsia"/>
        </w:rPr>
        <w:t>нового</w:t>
      </w:r>
      <w:r>
        <w:t></w:t>
      </w:r>
      <w:r>
        <w:rPr>
          <w:rFonts w:hint="eastAsia"/>
        </w:rPr>
        <w:t>матеріалу</w:t>
      </w:r>
      <w:r>
        <w:t></w:t>
      </w:r>
      <w:r>
        <w:t></w:t>
      </w:r>
      <w:r>
        <w:rPr>
          <w:rFonts w:hint="eastAsia"/>
        </w:rPr>
        <w:t>виступати</w:t>
      </w:r>
      <w:r>
        <w:t></w:t>
      </w:r>
      <w:r>
        <w:rPr>
          <w:rFonts w:hint="eastAsia"/>
        </w:rPr>
        <w:t>в</w:t>
      </w:r>
      <w:r>
        <w:t></w:t>
      </w:r>
      <w:r>
        <w:rPr>
          <w:rFonts w:hint="eastAsia"/>
        </w:rPr>
        <w:t>ролі</w:t>
      </w:r>
      <w:r>
        <w:t></w:t>
      </w:r>
      <w:r>
        <w:rPr>
          <w:rFonts w:hint="eastAsia"/>
        </w:rPr>
        <w:t>вчителя</w:t>
      </w:r>
      <w:r>
        <w:t></w:t>
      </w:r>
      <w:r>
        <w:t></w:t>
      </w:r>
      <w:r>
        <w:rPr>
          <w:rFonts w:hint="eastAsia"/>
        </w:rPr>
        <w:t>Молода</w:t>
      </w:r>
      <w:r>
        <w:t></w:t>
      </w:r>
      <w:r>
        <w:rPr>
          <w:rFonts w:hint="eastAsia"/>
        </w:rPr>
        <w:t>людина</w:t>
      </w:r>
      <w:r>
        <w:t></w:t>
      </w:r>
      <w:r>
        <w:rPr>
          <w:rFonts w:hint="eastAsia"/>
        </w:rPr>
        <w:t>визначає</w:t>
      </w:r>
      <w:r>
        <w:t></w:t>
      </w:r>
      <w:r>
        <w:rPr>
          <w:rFonts w:hint="eastAsia"/>
        </w:rPr>
        <w:t>статеві</w:t>
      </w:r>
      <w:r>
        <w:t></w:t>
      </w:r>
      <w:r>
        <w:rPr>
          <w:rFonts w:hint="eastAsia"/>
        </w:rPr>
        <w:t>особливості</w:t>
      </w:r>
      <w:r>
        <w:t></w:t>
      </w:r>
      <w:r>
        <w:rPr>
          <w:rFonts w:hint="eastAsia"/>
        </w:rPr>
        <w:t>поведінки</w:t>
      </w:r>
      <w:r>
        <w:t></w:t>
      </w:r>
      <w:r>
        <w:t></w:t>
      </w:r>
      <w:r>
        <w:rPr>
          <w:rFonts w:hint="eastAsia"/>
        </w:rPr>
        <w:t>емоційного</w:t>
      </w:r>
      <w:r>
        <w:t></w:t>
      </w:r>
      <w:r>
        <w:rPr>
          <w:rFonts w:hint="eastAsia"/>
        </w:rPr>
        <w:t>та</w:t>
      </w:r>
      <w:r>
        <w:t></w:t>
      </w:r>
      <w:r>
        <w:rPr>
          <w:rFonts w:hint="eastAsia"/>
        </w:rPr>
        <w:t>соціального</w:t>
      </w:r>
      <w:r>
        <w:t></w:t>
      </w:r>
      <w:r>
        <w:rPr>
          <w:rFonts w:hint="eastAsia"/>
        </w:rPr>
        <w:t>існування</w:t>
      </w:r>
      <w:r>
        <w:t></w:t>
      </w:r>
      <w:r>
        <w:t></w:t>
      </w:r>
      <w:r>
        <w:rPr>
          <w:rFonts w:hint="eastAsia"/>
        </w:rPr>
        <w:t>вона</w:t>
      </w:r>
      <w:r>
        <w:t></w:t>
      </w:r>
      <w:r>
        <w:rPr>
          <w:rFonts w:hint="eastAsia"/>
        </w:rPr>
        <w:t>відчуває</w:t>
      </w:r>
      <w:r>
        <w:t></w:t>
      </w:r>
      <w:r>
        <w:rPr>
          <w:rFonts w:hint="eastAsia"/>
        </w:rPr>
        <w:t>себе</w:t>
      </w:r>
      <w:r>
        <w:t></w:t>
      </w:r>
      <w:r>
        <w:rPr>
          <w:rFonts w:hint="eastAsia"/>
        </w:rPr>
        <w:t>жінкою</w:t>
      </w:r>
      <w:r>
        <w:t></w:t>
      </w:r>
      <w:r>
        <w:rPr>
          <w:rFonts w:hint="eastAsia"/>
        </w:rPr>
        <w:t>чи</w:t>
      </w:r>
      <w:r>
        <w:t></w:t>
      </w:r>
      <w:r>
        <w:rPr>
          <w:rFonts w:hint="eastAsia"/>
        </w:rPr>
        <w:t>чоловіком</w:t>
      </w:r>
      <w:r>
        <w:t></w:t>
      </w:r>
      <w:r>
        <w:rPr>
          <w:rFonts w:hint="eastAsia"/>
        </w:rPr>
        <w:t>і</w:t>
      </w:r>
      <w:r>
        <w:t></w:t>
      </w:r>
      <w:r>
        <w:rPr>
          <w:rFonts w:hint="eastAsia"/>
        </w:rPr>
        <w:t>хоче</w:t>
      </w:r>
      <w:r>
        <w:t></w:t>
      </w:r>
      <w:r>
        <w:rPr>
          <w:rFonts w:hint="eastAsia"/>
        </w:rPr>
        <w:t>щонайкраще</w:t>
      </w:r>
      <w:r>
        <w:t></w:t>
      </w:r>
      <w:r>
        <w:rPr>
          <w:rFonts w:hint="eastAsia"/>
        </w:rPr>
        <w:t>відповідати</w:t>
      </w:r>
      <w:r>
        <w:t></w:t>
      </w:r>
      <w:r>
        <w:rPr>
          <w:rFonts w:hint="eastAsia"/>
        </w:rPr>
        <w:t>цьому</w:t>
      </w:r>
      <w:r>
        <w:t></w:t>
      </w:r>
      <w:r>
        <w:rPr>
          <w:rFonts w:hint="eastAsia"/>
        </w:rPr>
        <w:t>статусу</w:t>
      </w:r>
      <w:r>
        <w:t></w:t>
      </w:r>
      <w:r>
        <w:t></w:t>
      </w:r>
      <w:r>
        <w:rPr>
          <w:rFonts w:hint="eastAsia"/>
        </w:rPr>
        <w:t>У</w:t>
      </w:r>
      <w:r>
        <w:t></w:t>
      </w:r>
      <w:r>
        <w:rPr>
          <w:rFonts w:hint="eastAsia"/>
        </w:rPr>
        <w:t>погляді</w:t>
      </w:r>
      <w:r>
        <w:t></w:t>
      </w:r>
      <w:r>
        <w:rPr>
          <w:rFonts w:hint="eastAsia"/>
        </w:rPr>
        <w:t>на</w:t>
      </w:r>
      <w:r>
        <w:t></w:t>
      </w:r>
      <w:r>
        <w:rPr>
          <w:rFonts w:hint="eastAsia"/>
        </w:rPr>
        <w:t>себе</w:t>
      </w:r>
      <w:r>
        <w:t></w:t>
      </w:r>
      <w:r>
        <w:rPr>
          <w:rFonts w:hint="eastAsia"/>
        </w:rPr>
        <w:t>та</w:t>
      </w:r>
      <w:r>
        <w:t></w:t>
      </w:r>
      <w:r>
        <w:rPr>
          <w:rFonts w:hint="eastAsia"/>
        </w:rPr>
        <w:t>твір</w:t>
      </w:r>
      <w:r>
        <w:t></w:t>
      </w:r>
      <w:r>
        <w:rPr>
          <w:rFonts w:hint="eastAsia"/>
        </w:rPr>
        <w:t>мистецтва</w:t>
      </w:r>
      <w:r>
        <w:t></w:t>
      </w:r>
      <w:r>
        <w:rPr>
          <w:rFonts w:hint="eastAsia"/>
        </w:rPr>
        <w:t>переважає</w:t>
      </w:r>
      <w:r>
        <w:t></w:t>
      </w:r>
      <w:r>
        <w:rPr>
          <w:rFonts w:hint="eastAsia"/>
        </w:rPr>
        <w:t>суб’єктивна</w:t>
      </w:r>
      <w:r>
        <w:t></w:t>
      </w:r>
      <w:r>
        <w:rPr>
          <w:rFonts w:hint="eastAsia"/>
        </w:rPr>
        <w:t>динамічна</w:t>
      </w:r>
      <w:r>
        <w:t></w:t>
      </w:r>
      <w:r>
        <w:rPr>
          <w:rFonts w:hint="eastAsia"/>
        </w:rPr>
        <w:t>позиція</w:t>
      </w:r>
      <w:r>
        <w:t></w:t>
      </w:r>
      <w:r>
        <w:rPr>
          <w:rFonts w:hint="eastAsia"/>
        </w:rPr>
        <w:t>“зсередини”</w:t>
      </w:r>
      <w:r>
        <w:t></w:t>
      </w:r>
      <w:r>
        <w:t></w:t>
      </w:r>
      <w:r>
        <w:rPr>
          <w:rFonts w:hint="eastAsia"/>
        </w:rPr>
        <w:t>Наповнюємо</w:t>
      </w:r>
      <w:r>
        <w:t></w:t>
      </w:r>
      <w:r>
        <w:rPr>
          <w:rFonts w:hint="eastAsia"/>
        </w:rPr>
        <w:t>абстракції</w:t>
      </w:r>
      <w:r>
        <w:t></w:t>
      </w:r>
      <w:r>
        <w:t></w:t>
      </w:r>
      <w:r>
        <w:rPr>
          <w:rFonts w:hint="eastAsia"/>
        </w:rPr>
        <w:t>конкретикою</w:t>
      </w:r>
      <w:r>
        <w:t></w:t>
      </w:r>
      <w:r>
        <w:rPr>
          <w:rFonts w:hint="eastAsia"/>
        </w:rPr>
        <w:t>художнього</w:t>
      </w:r>
      <w:r>
        <w:t></w:t>
      </w:r>
      <w:r>
        <w:rPr>
          <w:rFonts w:hint="eastAsia"/>
        </w:rPr>
        <w:t>явища</w:t>
      </w:r>
      <w:r>
        <w:t></w:t>
      </w:r>
      <w:r>
        <w:t></w:t>
      </w:r>
      <w:r>
        <w:rPr>
          <w:rFonts w:hint="eastAsia"/>
        </w:rPr>
        <w:t>Розгляд</w:t>
      </w:r>
      <w:r>
        <w:t></w:t>
      </w:r>
      <w:r>
        <w:rPr>
          <w:rFonts w:hint="eastAsia"/>
        </w:rPr>
        <w:t>у</w:t>
      </w:r>
      <w:r>
        <w:t></w:t>
      </w:r>
      <w:r>
        <w:rPr>
          <w:rFonts w:hint="eastAsia"/>
        </w:rPr>
        <w:t>творах</w:t>
      </w:r>
      <w:r>
        <w:t></w:t>
      </w:r>
      <w:r>
        <w:rPr>
          <w:rFonts w:hint="eastAsia"/>
        </w:rPr>
        <w:t>цілісних</w:t>
      </w:r>
      <w:r>
        <w:t></w:t>
      </w:r>
      <w:r>
        <w:rPr>
          <w:rFonts w:hint="eastAsia"/>
        </w:rPr>
        <w:t>життєвих</w:t>
      </w:r>
      <w:r>
        <w:t></w:t>
      </w:r>
      <w:r>
        <w:rPr>
          <w:rFonts w:hint="eastAsia"/>
        </w:rPr>
        <w:t>позицій</w:t>
      </w:r>
      <w:r>
        <w:t></w:t>
      </w:r>
      <w:r>
        <w:rPr>
          <w:rFonts w:hint="eastAsia"/>
        </w:rPr>
        <w:t>в</w:t>
      </w:r>
      <w:r>
        <w:t></w:t>
      </w:r>
      <w:r>
        <w:rPr>
          <w:rFonts w:hint="eastAsia"/>
        </w:rPr>
        <w:t>ключі</w:t>
      </w:r>
      <w:r>
        <w:t></w:t>
      </w:r>
      <w:r>
        <w:rPr>
          <w:rFonts w:hint="eastAsia"/>
        </w:rPr>
        <w:t>віднайденої</w:t>
      </w:r>
      <w:r>
        <w:t></w:t>
      </w:r>
      <w:r>
        <w:rPr>
          <w:rFonts w:hint="eastAsia"/>
        </w:rPr>
        <w:t>цілісності</w:t>
      </w:r>
      <w:r>
        <w:t></w:t>
      </w:r>
      <w:r>
        <w:rPr>
          <w:rFonts w:hint="eastAsia"/>
        </w:rPr>
        <w:t>“Я”</w:t>
      </w:r>
      <w:r>
        <w:t></w:t>
      </w:r>
      <w:r>
        <w:rPr>
          <w:rFonts w:hint="eastAsia"/>
        </w:rPr>
        <w:t>дає</w:t>
      </w:r>
      <w:r>
        <w:t></w:t>
      </w:r>
      <w:r>
        <w:rPr>
          <w:rFonts w:hint="eastAsia"/>
        </w:rPr>
        <w:t>відчути</w:t>
      </w:r>
      <w:r>
        <w:t></w:t>
      </w:r>
      <w:r>
        <w:rPr>
          <w:rFonts w:hint="eastAsia"/>
        </w:rPr>
        <w:t>старшокласникові</w:t>
      </w:r>
      <w:r>
        <w:t></w:t>
      </w:r>
      <w:r>
        <w:rPr>
          <w:rFonts w:hint="eastAsia"/>
        </w:rPr>
        <w:t>позитивне</w:t>
      </w:r>
      <w:r>
        <w:t></w:t>
      </w:r>
      <w:r>
        <w:rPr>
          <w:rFonts w:hint="eastAsia"/>
        </w:rPr>
        <w:t>переживання</w:t>
      </w:r>
      <w:r>
        <w:t></w:t>
      </w:r>
      <w:r>
        <w:rPr>
          <w:rFonts w:hint="eastAsia"/>
        </w:rPr>
        <w:t>своєї</w:t>
      </w:r>
      <w:r>
        <w:t></w:t>
      </w:r>
      <w:r>
        <w:rPr>
          <w:rFonts w:hint="eastAsia"/>
        </w:rPr>
        <w:t>екзистенції</w:t>
      </w:r>
      <w:r>
        <w:t></w:t>
      </w:r>
      <w:r>
        <w:t></w:t>
      </w:r>
      <w:r>
        <w:rPr>
          <w:rFonts w:hint="eastAsia"/>
        </w:rPr>
        <w:t>Не</w:t>
      </w:r>
      <w:r>
        <w:t></w:t>
      </w:r>
      <w:r>
        <w:rPr>
          <w:rFonts w:hint="eastAsia"/>
        </w:rPr>
        <w:t>допустити</w:t>
      </w:r>
      <w:r>
        <w:t></w:t>
      </w:r>
      <w:r>
        <w:rPr>
          <w:rFonts w:hint="eastAsia"/>
        </w:rPr>
        <w:t>нищення</w:t>
      </w:r>
      <w:r>
        <w:t></w:t>
      </w:r>
      <w:r>
        <w:rPr>
          <w:rFonts w:hint="eastAsia"/>
        </w:rPr>
        <w:t>святинь</w:t>
      </w:r>
      <w:r>
        <w:t></w:t>
      </w:r>
      <w:r>
        <w:rPr>
          <w:rFonts w:hint="eastAsia"/>
        </w:rPr>
        <w:t>можна</w:t>
      </w:r>
      <w:r>
        <w:t></w:t>
      </w:r>
      <w:r>
        <w:rPr>
          <w:rFonts w:hint="eastAsia"/>
        </w:rPr>
        <w:t>тільки</w:t>
      </w:r>
      <w:r>
        <w:t></w:t>
      </w:r>
      <w:r>
        <w:rPr>
          <w:rFonts w:hint="eastAsia"/>
        </w:rPr>
        <w:t>в</w:t>
      </w:r>
      <w:r>
        <w:t></w:t>
      </w:r>
      <w:r>
        <w:rPr>
          <w:rFonts w:hint="eastAsia"/>
        </w:rPr>
        <w:t>парадоксальний</w:t>
      </w:r>
      <w:r>
        <w:t></w:t>
      </w:r>
      <w:r>
        <w:rPr>
          <w:rFonts w:hint="eastAsia"/>
        </w:rPr>
        <w:t>спосіб</w:t>
      </w:r>
      <w:r>
        <w:t></w:t>
      </w:r>
      <w:r>
        <w:t></w:t>
      </w:r>
      <w:r>
        <w:rPr>
          <w:rFonts w:hint="eastAsia"/>
        </w:rPr>
        <w:t>показати</w:t>
      </w:r>
      <w:r>
        <w:t></w:t>
      </w:r>
      <w:r>
        <w:rPr>
          <w:rFonts w:hint="eastAsia"/>
        </w:rPr>
        <w:t>земну</w:t>
      </w:r>
      <w:r>
        <w:t></w:t>
      </w:r>
      <w:r>
        <w:rPr>
          <w:rFonts w:hint="eastAsia"/>
        </w:rPr>
        <w:t>сутність</w:t>
      </w:r>
      <w:r>
        <w:t></w:t>
      </w:r>
      <w:r>
        <w:rPr>
          <w:rFonts w:hint="eastAsia"/>
        </w:rPr>
        <w:t>світочів</w:t>
      </w:r>
      <w:r>
        <w:t></w:t>
      </w:r>
      <w:r>
        <w:rPr>
          <w:rFonts w:hint="eastAsia"/>
        </w:rPr>
        <w:t>національного</w:t>
      </w:r>
      <w:r>
        <w:t></w:t>
      </w:r>
      <w:r>
        <w:rPr>
          <w:rFonts w:hint="eastAsia"/>
        </w:rPr>
        <w:t>духу</w:t>
      </w:r>
      <w:r>
        <w:t></w:t>
      </w:r>
      <w:r>
        <w:t></w:t>
      </w:r>
      <w:r>
        <w:rPr>
          <w:rFonts w:hint="eastAsia"/>
        </w:rPr>
        <w:t>В</w:t>
      </w:r>
      <w:r>
        <w:t></w:t>
      </w:r>
      <w:r>
        <w:rPr>
          <w:rFonts w:hint="eastAsia"/>
        </w:rPr>
        <w:t>аналізі</w:t>
      </w:r>
      <w:r>
        <w:t></w:t>
      </w:r>
      <w:r>
        <w:rPr>
          <w:rFonts w:hint="eastAsia"/>
        </w:rPr>
        <w:t>художнього</w:t>
      </w:r>
      <w:r>
        <w:t></w:t>
      </w:r>
      <w:r>
        <w:rPr>
          <w:rFonts w:hint="eastAsia"/>
        </w:rPr>
        <w:t>тексту</w:t>
      </w:r>
      <w:r>
        <w:t></w:t>
      </w:r>
      <w:r>
        <w:rPr>
          <w:rFonts w:hint="eastAsia"/>
        </w:rPr>
        <w:t>найцікавішим</w:t>
      </w:r>
      <w:r>
        <w:t></w:t>
      </w:r>
      <w:r>
        <w:rPr>
          <w:rFonts w:hint="eastAsia"/>
        </w:rPr>
        <w:t>стає</w:t>
      </w:r>
      <w:r>
        <w:t></w:t>
      </w:r>
      <w:r>
        <w:t></w:t>
      </w:r>
      <w:r>
        <w:rPr>
          <w:rFonts w:hint="eastAsia"/>
        </w:rPr>
        <w:t>дослідження</w:t>
      </w:r>
      <w:r>
        <w:t></w:t>
      </w:r>
      <w:r>
        <w:rPr>
          <w:rFonts w:hint="eastAsia"/>
        </w:rPr>
        <w:t>глибин</w:t>
      </w:r>
      <w:r>
        <w:t></w:t>
      </w:r>
      <w:r>
        <w:rPr>
          <w:rFonts w:hint="eastAsia"/>
        </w:rPr>
        <w:t>психічного</w:t>
      </w:r>
      <w:r>
        <w:t></w:t>
      </w:r>
      <w:r>
        <w:rPr>
          <w:rFonts w:hint="eastAsia"/>
        </w:rPr>
        <w:t>простору</w:t>
      </w:r>
      <w:r>
        <w:t></w:t>
      </w:r>
      <w:r>
        <w:rPr>
          <w:rFonts w:hint="eastAsia"/>
        </w:rPr>
        <w:t>персонажів</w:t>
      </w:r>
      <w:r>
        <w:t></w:t>
      </w:r>
      <w:r>
        <w:rPr>
          <w:rFonts w:hint="eastAsia"/>
        </w:rPr>
        <w:t>твору</w:t>
      </w:r>
      <w:r>
        <w:t></w:t>
      </w:r>
      <w:r>
        <w:t></w:t>
      </w:r>
      <w:r>
        <w:rPr>
          <w:rFonts w:hint="eastAsia"/>
        </w:rPr>
        <w:t>Юна</w:t>
      </w:r>
      <w:r>
        <w:t></w:t>
      </w:r>
      <w:r>
        <w:rPr>
          <w:rFonts w:hint="eastAsia"/>
        </w:rPr>
        <w:t>людина</w:t>
      </w:r>
      <w:r>
        <w:t></w:t>
      </w:r>
      <w:r>
        <w:rPr>
          <w:rFonts w:hint="eastAsia"/>
        </w:rPr>
        <w:t>прагне</w:t>
      </w:r>
      <w:r>
        <w:t></w:t>
      </w:r>
      <w:r>
        <w:rPr>
          <w:rFonts w:hint="eastAsia"/>
        </w:rPr>
        <w:t>відповідати</w:t>
      </w:r>
      <w:r>
        <w:t></w:t>
      </w:r>
      <w:r>
        <w:rPr>
          <w:rFonts w:hint="eastAsia"/>
        </w:rPr>
        <w:t>самій</w:t>
      </w:r>
      <w:r>
        <w:t></w:t>
      </w:r>
      <w:r>
        <w:rPr>
          <w:rFonts w:hint="eastAsia"/>
        </w:rPr>
        <w:t>собі</w:t>
      </w:r>
      <w:r>
        <w:t></w:t>
      </w:r>
      <w:r>
        <w:t></w:t>
      </w:r>
      <w:r>
        <w:rPr>
          <w:rFonts w:hint="eastAsia"/>
        </w:rPr>
        <w:t>Провести</w:t>
      </w:r>
      <w:r>
        <w:t></w:t>
      </w:r>
      <w:r>
        <w:rPr>
          <w:rFonts w:hint="eastAsia"/>
        </w:rPr>
        <w:t>урок</w:t>
      </w:r>
      <w:r>
        <w:t></w:t>
      </w:r>
      <w:r>
        <w:rPr>
          <w:rFonts w:hint="eastAsia"/>
        </w:rPr>
        <w:t>в</w:t>
      </w:r>
      <w:r>
        <w:t></w:t>
      </w:r>
      <w:r>
        <w:t></w:t>
      </w:r>
      <w:r>
        <w:t></w:t>
      </w:r>
      <w:r>
        <w:t></w:t>
      </w:r>
      <w:r>
        <w:t></w:t>
      </w:r>
      <w:r>
        <w:t></w:t>
      </w:r>
      <w:r>
        <w:t></w:t>
      </w:r>
      <w:r>
        <w:rPr>
          <w:rFonts w:hint="eastAsia"/>
        </w:rPr>
        <w:t>класі</w:t>
      </w:r>
      <w:r>
        <w:t></w:t>
      </w:r>
      <w:r>
        <w:rPr>
          <w:rFonts w:hint="eastAsia"/>
        </w:rPr>
        <w:t>так</w:t>
      </w:r>
      <w:r>
        <w:t></w:t>
      </w:r>
      <w:r>
        <w:t></w:t>
      </w:r>
      <w:r>
        <w:rPr>
          <w:rFonts w:hint="eastAsia"/>
        </w:rPr>
        <w:t>щоб</w:t>
      </w:r>
      <w:r>
        <w:t></w:t>
      </w:r>
      <w:r>
        <w:rPr>
          <w:rFonts w:hint="eastAsia"/>
        </w:rPr>
        <w:t>учень</w:t>
      </w:r>
      <w:r>
        <w:t></w:t>
      </w:r>
      <w:r>
        <w:rPr>
          <w:rFonts w:hint="eastAsia"/>
        </w:rPr>
        <w:t>захопився</w:t>
      </w:r>
      <w:r>
        <w:t></w:t>
      </w:r>
      <w:r>
        <w:rPr>
          <w:rFonts w:hint="eastAsia"/>
        </w:rPr>
        <w:t>пригодами</w:t>
      </w:r>
      <w:r>
        <w:t></w:t>
      </w:r>
      <w:r>
        <w:rPr>
          <w:rFonts w:hint="eastAsia"/>
        </w:rPr>
        <w:t>свого</w:t>
      </w:r>
      <w:r>
        <w:t></w:t>
      </w:r>
      <w:r>
        <w:rPr>
          <w:rFonts w:hint="eastAsia"/>
        </w:rPr>
        <w:t>“Я”</w:t>
      </w:r>
      <w:r>
        <w:t></w:t>
      </w:r>
      <w:r>
        <w:rPr>
          <w:rFonts w:hint="eastAsia"/>
        </w:rPr>
        <w:t>в</w:t>
      </w:r>
      <w:r>
        <w:t></w:t>
      </w:r>
      <w:r>
        <w:rPr>
          <w:rFonts w:hint="eastAsia"/>
        </w:rPr>
        <w:t>галузі</w:t>
      </w:r>
      <w:r>
        <w:t></w:t>
      </w:r>
      <w:r>
        <w:rPr>
          <w:rFonts w:hint="eastAsia"/>
        </w:rPr>
        <w:t>думки</w:t>
      </w:r>
      <w:r>
        <w:t></w:t>
      </w:r>
      <w:r>
        <w:t></w:t>
      </w:r>
      <w:r>
        <w:rPr>
          <w:rFonts w:hint="eastAsia"/>
        </w:rPr>
        <w:t>–</w:t>
      </w:r>
      <w:r>
        <w:t></w:t>
      </w:r>
      <w:r>
        <w:rPr>
          <w:rFonts w:hint="eastAsia"/>
        </w:rPr>
        <w:t>екзистенціально</w:t>
      </w:r>
      <w:r>
        <w:t></w:t>
      </w:r>
      <w:r>
        <w:rPr>
          <w:rFonts w:hint="eastAsia"/>
        </w:rPr>
        <w:t>ефективний</w:t>
      </w:r>
      <w:r>
        <w:t></w:t>
      </w:r>
      <w:r>
        <w:rPr>
          <w:rFonts w:hint="eastAsia"/>
        </w:rPr>
        <w:t>методичний</w:t>
      </w:r>
      <w:r>
        <w:t></w:t>
      </w:r>
      <w:r>
        <w:rPr>
          <w:rFonts w:hint="eastAsia"/>
        </w:rPr>
        <w:t>принцип</w:t>
      </w:r>
      <w:r>
        <w:t></w:t>
      </w:r>
    </w:p>
    <w:p w:rsidR="00CA50F8" w:rsidRDefault="00CA50F8" w:rsidP="00CA50F8">
      <w:r>
        <w:rPr>
          <w:rFonts w:hint="eastAsia"/>
        </w:rPr>
        <w:t>Діалогізм</w:t>
      </w:r>
      <w:r>
        <w:t></w:t>
      </w:r>
      <w:r>
        <w:rPr>
          <w:rFonts w:hint="eastAsia"/>
        </w:rPr>
        <w:t>та</w:t>
      </w:r>
      <w:r>
        <w:t></w:t>
      </w:r>
      <w:r>
        <w:rPr>
          <w:rFonts w:hint="eastAsia"/>
        </w:rPr>
        <w:t>проблемність</w:t>
      </w:r>
      <w:r>
        <w:t></w:t>
      </w:r>
      <w:r>
        <w:rPr>
          <w:rFonts w:hint="eastAsia"/>
        </w:rPr>
        <w:t>є</w:t>
      </w:r>
      <w:r>
        <w:t></w:t>
      </w:r>
      <w:r>
        <w:rPr>
          <w:rFonts w:hint="eastAsia"/>
        </w:rPr>
        <w:t>принципами</w:t>
      </w:r>
      <w:r>
        <w:t></w:t>
      </w:r>
      <w:r>
        <w:rPr>
          <w:rFonts w:hint="eastAsia"/>
        </w:rPr>
        <w:t>сучасного</w:t>
      </w:r>
      <w:r>
        <w:t></w:t>
      </w:r>
      <w:r>
        <w:rPr>
          <w:rFonts w:hint="eastAsia"/>
        </w:rPr>
        <w:t>прочитання</w:t>
      </w:r>
      <w:r>
        <w:t></w:t>
      </w:r>
      <w:r>
        <w:rPr>
          <w:rFonts w:hint="eastAsia"/>
        </w:rPr>
        <w:t>української</w:t>
      </w:r>
      <w:r>
        <w:t></w:t>
      </w:r>
      <w:r>
        <w:rPr>
          <w:rFonts w:hint="eastAsia"/>
        </w:rPr>
        <w:t>літератури</w:t>
      </w:r>
      <w:r>
        <w:t></w:t>
      </w:r>
      <w:r>
        <w:rPr>
          <w:rFonts w:hint="eastAsia"/>
        </w:rPr>
        <w:t>в</w:t>
      </w:r>
      <w:r>
        <w:t></w:t>
      </w:r>
      <w:r>
        <w:rPr>
          <w:rFonts w:hint="eastAsia"/>
        </w:rPr>
        <w:t>школі</w:t>
      </w:r>
      <w:r>
        <w:t></w:t>
      </w:r>
      <w:r>
        <w:t></w:t>
      </w:r>
      <w:r>
        <w:rPr>
          <w:rFonts w:hint="eastAsia"/>
        </w:rPr>
        <w:t>Діалогізм</w:t>
      </w:r>
      <w:r>
        <w:t></w:t>
      </w:r>
      <w:r>
        <w:rPr>
          <w:rFonts w:hint="eastAsia"/>
        </w:rPr>
        <w:lastRenderedPageBreak/>
        <w:t>реалізується</w:t>
      </w:r>
      <w:r>
        <w:t></w:t>
      </w:r>
      <w:r>
        <w:rPr>
          <w:rFonts w:hint="eastAsia"/>
        </w:rPr>
        <w:t>як</w:t>
      </w:r>
      <w:r>
        <w:t></w:t>
      </w:r>
      <w:r>
        <w:rPr>
          <w:rFonts w:hint="eastAsia"/>
        </w:rPr>
        <w:t>діалог</w:t>
      </w:r>
      <w:r>
        <w:t></w:t>
      </w:r>
      <w:r>
        <w:rPr>
          <w:rFonts w:hint="eastAsia"/>
        </w:rPr>
        <w:t>читача</w:t>
      </w:r>
      <w:r>
        <w:t></w:t>
      </w:r>
      <w:r>
        <w:rPr>
          <w:rFonts w:hint="eastAsia"/>
        </w:rPr>
        <w:t>з</w:t>
      </w:r>
      <w:r>
        <w:t></w:t>
      </w:r>
      <w:r>
        <w:rPr>
          <w:rFonts w:hint="eastAsia"/>
        </w:rPr>
        <w:t>художнім</w:t>
      </w:r>
      <w:r>
        <w:t></w:t>
      </w:r>
      <w:r>
        <w:rPr>
          <w:rFonts w:hint="eastAsia"/>
        </w:rPr>
        <w:t>текстом</w:t>
      </w:r>
      <w:r>
        <w:t></w:t>
      </w:r>
      <w:r>
        <w:t></w:t>
      </w:r>
      <w:r>
        <w:rPr>
          <w:rFonts w:hint="eastAsia"/>
        </w:rPr>
        <w:t>а</w:t>
      </w:r>
      <w:r>
        <w:t></w:t>
      </w:r>
      <w:r>
        <w:rPr>
          <w:rFonts w:hint="eastAsia"/>
        </w:rPr>
        <w:t>також</w:t>
      </w:r>
      <w:r>
        <w:t></w:t>
      </w:r>
      <w:r>
        <w:rPr>
          <w:rFonts w:hint="eastAsia"/>
        </w:rPr>
        <w:t>як</w:t>
      </w:r>
      <w:r>
        <w:t></w:t>
      </w:r>
      <w:r>
        <w:rPr>
          <w:rFonts w:hint="eastAsia"/>
        </w:rPr>
        <w:t>з’ясування</w:t>
      </w:r>
      <w:r>
        <w:t></w:t>
      </w:r>
      <w:r>
        <w:rPr>
          <w:rFonts w:hint="eastAsia"/>
        </w:rPr>
        <w:t>інтертекстуальності</w:t>
      </w:r>
      <w:r>
        <w:t></w:t>
      </w:r>
      <w:r>
        <w:rPr>
          <w:rFonts w:hint="eastAsia"/>
        </w:rPr>
        <w:t>самого</w:t>
      </w:r>
      <w:r>
        <w:t></w:t>
      </w:r>
      <w:r>
        <w:rPr>
          <w:rFonts w:hint="eastAsia"/>
        </w:rPr>
        <w:t>тексту</w:t>
      </w:r>
      <w:r>
        <w:t></w:t>
      </w:r>
      <w:r>
        <w:rPr>
          <w:rFonts w:hint="eastAsia"/>
        </w:rPr>
        <w:t>і</w:t>
      </w:r>
      <w:r>
        <w:t></w:t>
      </w:r>
      <w:r>
        <w:rPr>
          <w:rFonts w:hint="eastAsia"/>
        </w:rPr>
        <w:t>розуміння</w:t>
      </w:r>
      <w:r>
        <w:t></w:t>
      </w:r>
      <w:r>
        <w:rPr>
          <w:rFonts w:hint="eastAsia"/>
        </w:rPr>
        <w:t>його</w:t>
      </w:r>
      <w:r>
        <w:t></w:t>
      </w:r>
      <w:r>
        <w:rPr>
          <w:rFonts w:hint="eastAsia"/>
        </w:rPr>
        <w:t>зв’язків</w:t>
      </w:r>
      <w:r>
        <w:t></w:t>
      </w:r>
      <w:r>
        <w:rPr>
          <w:rFonts w:hint="eastAsia"/>
        </w:rPr>
        <w:t>з</w:t>
      </w:r>
      <w:r>
        <w:t></w:t>
      </w:r>
      <w:r>
        <w:rPr>
          <w:rFonts w:hint="eastAsia"/>
        </w:rPr>
        <w:t>епохою</w:t>
      </w:r>
      <w:r>
        <w:t></w:t>
      </w:r>
      <w:r>
        <w:t></w:t>
      </w:r>
      <w:r>
        <w:rPr>
          <w:rFonts w:hint="eastAsia"/>
        </w:rPr>
        <w:t>літературною</w:t>
      </w:r>
      <w:r>
        <w:t></w:t>
      </w:r>
      <w:r>
        <w:rPr>
          <w:rFonts w:hint="eastAsia"/>
        </w:rPr>
        <w:t>традицією</w:t>
      </w:r>
      <w:r>
        <w:t></w:t>
      </w:r>
      <w:r>
        <w:t></w:t>
      </w:r>
      <w:r>
        <w:rPr>
          <w:rFonts w:hint="eastAsia"/>
        </w:rPr>
        <w:t>мистецьким</w:t>
      </w:r>
      <w:r>
        <w:t></w:t>
      </w:r>
      <w:r>
        <w:rPr>
          <w:rFonts w:hint="eastAsia"/>
        </w:rPr>
        <w:t>контекстом</w:t>
      </w:r>
      <w:r>
        <w:t></w:t>
      </w:r>
      <w:r>
        <w:t></w:t>
      </w:r>
      <w:r>
        <w:rPr>
          <w:rFonts w:hint="eastAsia"/>
        </w:rPr>
        <w:t>Проблемність</w:t>
      </w:r>
      <w:r>
        <w:t></w:t>
      </w:r>
      <w:r>
        <w:rPr>
          <w:rFonts w:hint="eastAsia"/>
        </w:rPr>
        <w:t>сприяє</w:t>
      </w:r>
      <w:r>
        <w:t></w:t>
      </w:r>
      <w:r>
        <w:rPr>
          <w:rFonts w:hint="eastAsia"/>
        </w:rPr>
        <w:t>інтелектуальній</w:t>
      </w:r>
      <w:r>
        <w:t></w:t>
      </w:r>
      <w:r>
        <w:rPr>
          <w:rFonts w:hint="eastAsia"/>
        </w:rPr>
        <w:t>напруженості</w:t>
      </w:r>
      <w:r>
        <w:t></w:t>
      </w:r>
      <w:r>
        <w:rPr>
          <w:rFonts w:hint="eastAsia"/>
        </w:rPr>
        <w:t>учня</w:t>
      </w:r>
      <w:r>
        <w:t></w:t>
      </w:r>
      <w:r>
        <w:t></w:t>
      </w:r>
      <w:r>
        <w:rPr>
          <w:rFonts w:hint="eastAsia"/>
        </w:rPr>
        <w:t>вчить</w:t>
      </w:r>
      <w:r>
        <w:t></w:t>
      </w:r>
      <w:r>
        <w:rPr>
          <w:rFonts w:hint="eastAsia"/>
        </w:rPr>
        <w:t>його</w:t>
      </w:r>
      <w:r>
        <w:t></w:t>
      </w:r>
      <w:r>
        <w:rPr>
          <w:rFonts w:hint="eastAsia"/>
        </w:rPr>
        <w:t>долати</w:t>
      </w:r>
      <w:r>
        <w:t></w:t>
      </w:r>
      <w:r>
        <w:rPr>
          <w:rFonts w:hint="eastAsia"/>
        </w:rPr>
        <w:t>труднощі</w:t>
      </w:r>
      <w:r>
        <w:t></w:t>
      </w:r>
      <w:r>
        <w:rPr>
          <w:rFonts w:hint="eastAsia"/>
        </w:rPr>
        <w:t>в</w:t>
      </w:r>
      <w:r>
        <w:t></w:t>
      </w:r>
      <w:r>
        <w:rPr>
          <w:rFonts w:hint="eastAsia"/>
        </w:rPr>
        <w:t>собі</w:t>
      </w:r>
      <w:r>
        <w:t></w:t>
      </w:r>
      <w:r>
        <w:t></w:t>
      </w:r>
      <w:r>
        <w:rPr>
          <w:rFonts w:hint="eastAsia"/>
        </w:rPr>
        <w:t>Учитель</w:t>
      </w:r>
      <w:r>
        <w:t></w:t>
      </w:r>
      <w:r>
        <w:rPr>
          <w:rFonts w:hint="eastAsia"/>
        </w:rPr>
        <w:t>літератури</w:t>
      </w:r>
      <w:r>
        <w:t></w:t>
      </w:r>
      <w:r>
        <w:rPr>
          <w:rFonts w:hint="eastAsia"/>
        </w:rPr>
        <w:t>створює</w:t>
      </w:r>
      <w:r>
        <w:t></w:t>
      </w:r>
      <w:r>
        <w:rPr>
          <w:rFonts w:hint="eastAsia"/>
        </w:rPr>
        <w:t>специфічні</w:t>
      </w:r>
      <w:r>
        <w:t></w:t>
      </w:r>
      <w:r>
        <w:rPr>
          <w:rFonts w:hint="eastAsia"/>
        </w:rPr>
        <w:t>проблемні</w:t>
      </w:r>
      <w:r>
        <w:t></w:t>
      </w:r>
      <w:r>
        <w:rPr>
          <w:rFonts w:hint="eastAsia"/>
        </w:rPr>
        <w:t>ситуації</w:t>
      </w:r>
      <w:r>
        <w:t></w:t>
      </w:r>
      <w:r>
        <w:rPr>
          <w:rFonts w:hint="eastAsia"/>
        </w:rPr>
        <w:t>та</w:t>
      </w:r>
      <w:r>
        <w:t></w:t>
      </w:r>
      <w:r>
        <w:rPr>
          <w:rFonts w:hint="eastAsia"/>
        </w:rPr>
        <w:t>ставить</w:t>
      </w:r>
      <w:r>
        <w:t></w:t>
      </w:r>
      <w:r>
        <w:rPr>
          <w:rFonts w:hint="eastAsia"/>
        </w:rPr>
        <w:t>запитання</w:t>
      </w:r>
      <w:r>
        <w:t></w:t>
      </w:r>
      <w:r>
        <w:rPr>
          <w:rFonts w:hint="eastAsia"/>
        </w:rPr>
        <w:t>з</w:t>
      </w:r>
      <w:r>
        <w:t></w:t>
      </w:r>
      <w:r>
        <w:rPr>
          <w:rFonts w:hint="eastAsia"/>
        </w:rPr>
        <w:t>різною</w:t>
      </w:r>
      <w:r>
        <w:t></w:t>
      </w:r>
      <w:r>
        <w:rPr>
          <w:rFonts w:hint="eastAsia"/>
        </w:rPr>
        <w:t>структурою</w:t>
      </w:r>
      <w:r>
        <w:t></w:t>
      </w:r>
      <w:r>
        <w:rPr>
          <w:rFonts w:hint="eastAsia"/>
        </w:rPr>
        <w:t>можливого</w:t>
      </w:r>
      <w:r>
        <w:t></w:t>
      </w:r>
      <w:r>
        <w:rPr>
          <w:rFonts w:hint="eastAsia"/>
        </w:rPr>
        <w:t>виходу</w:t>
      </w:r>
      <w:r>
        <w:t></w:t>
      </w:r>
      <w:r>
        <w:rPr>
          <w:rFonts w:hint="eastAsia"/>
        </w:rPr>
        <w:t>з</w:t>
      </w:r>
      <w:r>
        <w:t></w:t>
      </w:r>
      <w:r>
        <w:rPr>
          <w:rFonts w:hint="eastAsia"/>
        </w:rPr>
        <w:t>інтелектуальної</w:t>
      </w:r>
      <w:r>
        <w:t></w:t>
      </w:r>
      <w:r>
        <w:rPr>
          <w:rFonts w:hint="eastAsia"/>
        </w:rPr>
        <w:t>затримки</w:t>
      </w:r>
      <w:r>
        <w:t></w:t>
      </w:r>
      <w:r>
        <w:t></w:t>
      </w:r>
      <w:r>
        <w:rPr>
          <w:rFonts w:hint="eastAsia"/>
        </w:rPr>
        <w:t>типологію</w:t>
      </w:r>
      <w:r>
        <w:t></w:t>
      </w:r>
      <w:r>
        <w:rPr>
          <w:rFonts w:hint="eastAsia"/>
        </w:rPr>
        <w:t>яких</w:t>
      </w:r>
      <w:r>
        <w:t></w:t>
      </w:r>
      <w:r>
        <w:rPr>
          <w:rFonts w:hint="eastAsia"/>
        </w:rPr>
        <w:t>запропоновано</w:t>
      </w:r>
      <w:r>
        <w:t></w:t>
      </w:r>
      <w:r>
        <w:rPr>
          <w:rFonts w:hint="eastAsia"/>
        </w:rPr>
        <w:t>в</w:t>
      </w:r>
      <w:r>
        <w:t></w:t>
      </w:r>
      <w:r>
        <w:rPr>
          <w:rFonts w:hint="eastAsia"/>
        </w:rPr>
        <w:t>дисертації</w:t>
      </w:r>
      <w:r>
        <w:t></w:t>
      </w:r>
      <w:r>
        <w:t></w:t>
      </w:r>
    </w:p>
    <w:p w:rsidR="00CA50F8" w:rsidRDefault="00CA50F8" w:rsidP="00CA50F8">
      <w:r>
        <w:rPr>
          <w:rFonts w:hint="eastAsia"/>
        </w:rPr>
        <w:t>Психологія</w:t>
      </w:r>
      <w:r>
        <w:t></w:t>
      </w:r>
      <w:r>
        <w:rPr>
          <w:rFonts w:hint="eastAsia"/>
        </w:rPr>
        <w:t>і</w:t>
      </w:r>
      <w:r>
        <w:t></w:t>
      </w:r>
      <w:r>
        <w:rPr>
          <w:rFonts w:hint="eastAsia"/>
        </w:rPr>
        <w:t>філософія</w:t>
      </w:r>
      <w:r>
        <w:t></w:t>
      </w:r>
      <w:r>
        <w:rPr>
          <w:rFonts w:hint="eastAsia"/>
        </w:rPr>
        <w:t>виступають</w:t>
      </w:r>
      <w:r>
        <w:t></w:t>
      </w:r>
      <w:r>
        <w:rPr>
          <w:rFonts w:hint="eastAsia"/>
        </w:rPr>
        <w:t>теоретичними</w:t>
      </w:r>
      <w:r>
        <w:t></w:t>
      </w:r>
      <w:r>
        <w:rPr>
          <w:rFonts w:hint="eastAsia"/>
        </w:rPr>
        <w:t>засадами</w:t>
      </w:r>
      <w:r>
        <w:t></w:t>
      </w:r>
      <w:r>
        <w:rPr>
          <w:rFonts w:hint="eastAsia"/>
        </w:rPr>
        <w:t>для</w:t>
      </w:r>
      <w:r>
        <w:t></w:t>
      </w:r>
      <w:r>
        <w:rPr>
          <w:rFonts w:hint="eastAsia"/>
        </w:rPr>
        <w:t>методики</w:t>
      </w:r>
      <w:r>
        <w:t></w:t>
      </w:r>
      <w:r>
        <w:rPr>
          <w:rFonts w:hint="eastAsia"/>
        </w:rPr>
        <w:t>викладання</w:t>
      </w:r>
      <w:r>
        <w:t></w:t>
      </w:r>
      <w:r>
        <w:rPr>
          <w:rFonts w:hint="eastAsia"/>
        </w:rPr>
        <w:t>літератури</w:t>
      </w:r>
      <w:r>
        <w:t></w:t>
      </w:r>
      <w:r>
        <w:t></w:t>
      </w:r>
      <w:r>
        <w:rPr>
          <w:rFonts w:hint="eastAsia"/>
        </w:rPr>
        <w:t>а</w:t>
      </w:r>
      <w:r>
        <w:t></w:t>
      </w:r>
      <w:r>
        <w:rPr>
          <w:rFonts w:hint="eastAsia"/>
        </w:rPr>
        <w:t>також</w:t>
      </w:r>
      <w:r>
        <w:t></w:t>
      </w:r>
      <w:r>
        <w:rPr>
          <w:rFonts w:hint="eastAsia"/>
        </w:rPr>
        <w:t>стають</w:t>
      </w:r>
      <w:r>
        <w:t></w:t>
      </w:r>
      <w:r>
        <w:rPr>
          <w:rFonts w:hint="eastAsia"/>
        </w:rPr>
        <w:t>учасниками</w:t>
      </w:r>
      <w:r>
        <w:t></w:t>
      </w:r>
      <w:r>
        <w:rPr>
          <w:rFonts w:hint="eastAsia"/>
        </w:rPr>
        <w:t>діалогу</w:t>
      </w:r>
      <w:r>
        <w:t></w:t>
      </w:r>
      <w:r>
        <w:t></w:t>
      </w:r>
      <w:r>
        <w:rPr>
          <w:rFonts w:hint="eastAsia"/>
        </w:rPr>
        <w:t>який</w:t>
      </w:r>
      <w:r>
        <w:t></w:t>
      </w:r>
      <w:r>
        <w:rPr>
          <w:rFonts w:hint="eastAsia"/>
        </w:rPr>
        <w:t>організовує</w:t>
      </w:r>
      <w:r>
        <w:t></w:t>
      </w:r>
      <w:r>
        <w:rPr>
          <w:rFonts w:hint="eastAsia"/>
        </w:rPr>
        <w:t>вчитель</w:t>
      </w:r>
      <w:r>
        <w:t></w:t>
      </w:r>
      <w:r>
        <w:rPr>
          <w:rFonts w:hint="eastAsia"/>
        </w:rPr>
        <w:t>на</w:t>
      </w:r>
      <w:r>
        <w:t></w:t>
      </w:r>
      <w:r>
        <w:rPr>
          <w:rFonts w:hint="eastAsia"/>
        </w:rPr>
        <w:t>уроці</w:t>
      </w:r>
      <w:r>
        <w:t></w:t>
      </w:r>
      <w:r>
        <w:rPr>
          <w:rFonts w:hint="eastAsia"/>
        </w:rPr>
        <w:t>дослідженні</w:t>
      </w:r>
      <w:r>
        <w:t></w:t>
      </w:r>
      <w:r>
        <w:t></w:t>
      </w:r>
      <w:r>
        <w:rPr>
          <w:rFonts w:hint="eastAsia"/>
        </w:rPr>
        <w:t>Занурюючись</w:t>
      </w:r>
      <w:r>
        <w:t></w:t>
      </w:r>
      <w:r>
        <w:rPr>
          <w:rFonts w:hint="eastAsia"/>
        </w:rPr>
        <w:t>у</w:t>
      </w:r>
      <w:r>
        <w:t></w:t>
      </w:r>
      <w:r>
        <w:rPr>
          <w:rFonts w:hint="eastAsia"/>
        </w:rPr>
        <w:t>психіку</w:t>
      </w:r>
      <w:r>
        <w:t></w:t>
      </w:r>
      <w:r>
        <w:rPr>
          <w:rFonts w:hint="eastAsia"/>
        </w:rPr>
        <w:t>літературного</w:t>
      </w:r>
      <w:r>
        <w:t></w:t>
      </w:r>
      <w:r>
        <w:rPr>
          <w:rFonts w:hint="eastAsia"/>
        </w:rPr>
        <w:t>героя</w:t>
      </w:r>
      <w:r>
        <w:t></w:t>
      </w:r>
      <w:r>
        <w:rPr>
          <w:rFonts w:hint="eastAsia"/>
        </w:rPr>
        <w:t>та</w:t>
      </w:r>
      <w:r>
        <w:t></w:t>
      </w:r>
      <w:r>
        <w:rPr>
          <w:rFonts w:hint="eastAsia"/>
        </w:rPr>
        <w:t>його</w:t>
      </w:r>
      <w:r>
        <w:t></w:t>
      </w:r>
      <w:r>
        <w:rPr>
          <w:rFonts w:hint="eastAsia"/>
        </w:rPr>
        <w:t>філософські</w:t>
      </w:r>
      <w:r>
        <w:t></w:t>
      </w:r>
      <w:r>
        <w:rPr>
          <w:rFonts w:hint="eastAsia"/>
        </w:rPr>
        <w:t>роздуми</w:t>
      </w:r>
      <w:r>
        <w:t></w:t>
      </w:r>
      <w:r>
        <w:t></w:t>
      </w:r>
      <w:r>
        <w:rPr>
          <w:rFonts w:hint="eastAsia"/>
        </w:rPr>
        <w:t>учень</w:t>
      </w:r>
      <w:r>
        <w:t></w:t>
      </w:r>
      <w:r>
        <w:rPr>
          <w:rFonts w:hint="eastAsia"/>
        </w:rPr>
        <w:t>пізнає</w:t>
      </w:r>
      <w:r>
        <w:t></w:t>
      </w:r>
      <w:r>
        <w:rPr>
          <w:rFonts w:hint="eastAsia"/>
        </w:rPr>
        <w:t>себе</w:t>
      </w:r>
      <w:r>
        <w:t></w:t>
      </w:r>
      <w:r>
        <w:rPr>
          <w:rFonts w:hint="eastAsia"/>
        </w:rPr>
        <w:t>та</w:t>
      </w:r>
      <w:r>
        <w:t></w:t>
      </w:r>
      <w:r>
        <w:rPr>
          <w:rFonts w:hint="eastAsia"/>
        </w:rPr>
        <w:t>обирає</w:t>
      </w:r>
      <w:r>
        <w:t></w:t>
      </w:r>
      <w:r>
        <w:rPr>
          <w:rFonts w:hint="eastAsia"/>
        </w:rPr>
        <w:t>власну</w:t>
      </w:r>
      <w:r>
        <w:t></w:t>
      </w:r>
      <w:r>
        <w:rPr>
          <w:rFonts w:hint="eastAsia"/>
        </w:rPr>
        <w:t>філософію</w:t>
      </w:r>
      <w:r>
        <w:t></w:t>
      </w:r>
      <w:r>
        <w:rPr>
          <w:rFonts w:hint="eastAsia"/>
        </w:rPr>
        <w:t>існування</w:t>
      </w:r>
      <w:r>
        <w:t></w:t>
      </w:r>
    </w:p>
    <w:p w:rsidR="00CA50F8" w:rsidRDefault="00CA50F8" w:rsidP="00CA50F8">
      <w:r>
        <w:rPr>
          <w:rFonts w:hint="eastAsia"/>
        </w:rPr>
        <w:t>На</w:t>
      </w:r>
      <w:r>
        <w:t></w:t>
      </w:r>
      <w:r>
        <w:rPr>
          <w:rFonts w:hint="eastAsia"/>
        </w:rPr>
        <w:t>уроці</w:t>
      </w:r>
      <w:r>
        <w:t></w:t>
      </w:r>
      <w:r>
        <w:rPr>
          <w:rFonts w:hint="eastAsia"/>
        </w:rPr>
        <w:t>психологічному</w:t>
      </w:r>
      <w:r>
        <w:t></w:t>
      </w:r>
      <w:r>
        <w:rPr>
          <w:rFonts w:hint="eastAsia"/>
        </w:rPr>
        <w:t>дослідженні</w:t>
      </w:r>
      <w:r>
        <w:t></w:t>
      </w:r>
      <w:r>
        <w:rPr>
          <w:rFonts w:hint="eastAsia"/>
        </w:rPr>
        <w:t>розглядаємо</w:t>
      </w:r>
      <w:r>
        <w:t></w:t>
      </w:r>
      <w:r>
        <w:rPr>
          <w:rFonts w:hint="eastAsia"/>
        </w:rPr>
        <w:t>такі</w:t>
      </w:r>
      <w:r>
        <w:t></w:t>
      </w:r>
      <w:r>
        <w:rPr>
          <w:rFonts w:hint="eastAsia"/>
        </w:rPr>
        <w:t>типи</w:t>
      </w:r>
      <w:r>
        <w:t></w:t>
      </w:r>
      <w:r>
        <w:rPr>
          <w:rFonts w:hint="eastAsia"/>
        </w:rPr>
        <w:t>прийомів</w:t>
      </w:r>
      <w:r>
        <w:t></w:t>
      </w:r>
      <w:r>
        <w:rPr>
          <w:rFonts w:hint="eastAsia"/>
        </w:rPr>
        <w:t>поетики</w:t>
      </w:r>
      <w:r>
        <w:t></w:t>
      </w:r>
      <w:r>
        <w:rPr>
          <w:rFonts w:hint="eastAsia"/>
        </w:rPr>
        <w:t>психологізму</w:t>
      </w:r>
      <w:r>
        <w:t></w:t>
      </w:r>
      <w:r>
        <w:t></w:t>
      </w:r>
      <w:r>
        <w:rPr>
          <w:rFonts w:hint="eastAsia"/>
        </w:rPr>
        <w:t>як</w:t>
      </w:r>
      <w:r>
        <w:t></w:t>
      </w:r>
      <w:r>
        <w:rPr>
          <w:rFonts w:hint="eastAsia"/>
        </w:rPr>
        <w:t>називання</w:t>
      </w:r>
      <w:r>
        <w:t></w:t>
      </w:r>
      <w:r>
        <w:rPr>
          <w:rFonts w:hint="eastAsia"/>
        </w:rPr>
        <w:t>психічного</w:t>
      </w:r>
      <w:r>
        <w:t></w:t>
      </w:r>
      <w:r>
        <w:rPr>
          <w:rFonts w:hint="eastAsia"/>
        </w:rPr>
        <w:t>стану</w:t>
      </w:r>
      <w:r>
        <w:t></w:t>
      </w:r>
      <w:r>
        <w:rPr>
          <w:rFonts w:hint="eastAsia"/>
        </w:rPr>
        <w:t>героя</w:t>
      </w:r>
      <w:r>
        <w:t></w:t>
      </w:r>
      <w:r>
        <w:t></w:t>
      </w:r>
      <w:r>
        <w:rPr>
          <w:rFonts w:hint="eastAsia"/>
        </w:rPr>
        <w:t>опис</w:t>
      </w:r>
      <w:r>
        <w:t></w:t>
      </w:r>
      <w:r>
        <w:rPr>
          <w:rFonts w:hint="eastAsia"/>
        </w:rPr>
        <w:t>зовнішніх</w:t>
      </w:r>
      <w:r>
        <w:t></w:t>
      </w:r>
      <w:r>
        <w:rPr>
          <w:rFonts w:hint="eastAsia"/>
        </w:rPr>
        <w:t>виявів</w:t>
      </w:r>
      <w:r>
        <w:t></w:t>
      </w:r>
      <w:r>
        <w:rPr>
          <w:rFonts w:hint="eastAsia"/>
        </w:rPr>
        <w:t>психічного</w:t>
      </w:r>
      <w:r>
        <w:t></w:t>
      </w:r>
      <w:r>
        <w:rPr>
          <w:rFonts w:hint="eastAsia"/>
        </w:rPr>
        <w:t>стану</w:t>
      </w:r>
      <w:r>
        <w:t></w:t>
      </w:r>
      <w:r>
        <w:t></w:t>
      </w:r>
      <w:r>
        <w:rPr>
          <w:rFonts w:hint="eastAsia"/>
        </w:rPr>
        <w:t>опосередкований</w:t>
      </w:r>
      <w:r>
        <w:t></w:t>
      </w:r>
      <w:r>
        <w:rPr>
          <w:rFonts w:hint="eastAsia"/>
        </w:rPr>
        <w:t>вияв</w:t>
      </w:r>
      <w:r>
        <w:t></w:t>
      </w:r>
      <w:r>
        <w:rPr>
          <w:rFonts w:hint="eastAsia"/>
        </w:rPr>
        <w:t>психічного</w:t>
      </w:r>
      <w:r>
        <w:t></w:t>
      </w:r>
      <w:r>
        <w:rPr>
          <w:rFonts w:hint="eastAsia"/>
        </w:rPr>
        <w:t>стану</w:t>
      </w:r>
      <w:r>
        <w:t></w:t>
      </w:r>
      <w:r>
        <w:rPr>
          <w:rFonts w:hint="eastAsia"/>
        </w:rPr>
        <w:t>героя</w:t>
      </w:r>
      <w:r>
        <w:t></w:t>
      </w:r>
      <w:r>
        <w:t></w:t>
      </w:r>
      <w:r>
        <w:rPr>
          <w:rFonts w:hint="eastAsia"/>
        </w:rPr>
        <w:t>пряме</w:t>
      </w:r>
      <w:r>
        <w:t></w:t>
      </w:r>
      <w:r>
        <w:rPr>
          <w:rFonts w:hint="eastAsia"/>
        </w:rPr>
        <w:t>зображення</w:t>
      </w:r>
      <w:r>
        <w:t></w:t>
      </w:r>
      <w:r>
        <w:rPr>
          <w:rFonts w:hint="eastAsia"/>
        </w:rPr>
        <w:t>перебігу</w:t>
      </w:r>
      <w:r>
        <w:t></w:t>
      </w:r>
      <w:r>
        <w:rPr>
          <w:rFonts w:hint="eastAsia"/>
        </w:rPr>
        <w:t>процесів</w:t>
      </w:r>
      <w:r>
        <w:t></w:t>
      </w:r>
      <w:r>
        <w:rPr>
          <w:rFonts w:hint="eastAsia"/>
        </w:rPr>
        <w:t>внутрішнього</w:t>
      </w:r>
      <w:r>
        <w:t></w:t>
      </w:r>
      <w:r>
        <w:rPr>
          <w:rFonts w:hint="eastAsia"/>
        </w:rPr>
        <w:t>життя</w:t>
      </w:r>
      <w:r>
        <w:t></w:t>
      </w:r>
      <w:r>
        <w:rPr>
          <w:rFonts w:hint="eastAsia"/>
        </w:rPr>
        <w:t>героя</w:t>
      </w:r>
      <w:r>
        <w:t></w:t>
      </w:r>
      <w:r>
        <w:t></w:t>
      </w:r>
      <w:r>
        <w:rPr>
          <w:rFonts w:hint="eastAsia"/>
        </w:rPr>
        <w:t>У</w:t>
      </w:r>
      <w:r>
        <w:t></w:t>
      </w:r>
      <w:r>
        <w:rPr>
          <w:rFonts w:hint="eastAsia"/>
        </w:rPr>
        <w:t>гуманітарних</w:t>
      </w:r>
      <w:r>
        <w:t></w:t>
      </w:r>
      <w:r>
        <w:rPr>
          <w:rFonts w:hint="eastAsia"/>
        </w:rPr>
        <w:t>спеціалізованих</w:t>
      </w:r>
      <w:r>
        <w:t></w:t>
      </w:r>
      <w:r>
        <w:rPr>
          <w:rFonts w:hint="eastAsia"/>
        </w:rPr>
        <w:t>навчальних</w:t>
      </w:r>
      <w:r>
        <w:t></w:t>
      </w:r>
      <w:r>
        <w:rPr>
          <w:rFonts w:hint="eastAsia"/>
        </w:rPr>
        <w:t>закладах</w:t>
      </w:r>
      <w:r>
        <w:t></w:t>
      </w:r>
      <w:r>
        <w:rPr>
          <w:rFonts w:hint="eastAsia"/>
        </w:rPr>
        <w:t>використовуємо</w:t>
      </w:r>
      <w:r>
        <w:t></w:t>
      </w:r>
      <w:r>
        <w:rPr>
          <w:rFonts w:hint="eastAsia"/>
        </w:rPr>
        <w:t>окремі</w:t>
      </w:r>
      <w:r>
        <w:t></w:t>
      </w:r>
      <w:r>
        <w:rPr>
          <w:rFonts w:hint="eastAsia"/>
        </w:rPr>
        <w:t>елементи</w:t>
      </w:r>
      <w:r>
        <w:t></w:t>
      </w:r>
      <w:r>
        <w:rPr>
          <w:rFonts w:hint="eastAsia"/>
        </w:rPr>
        <w:t>теорій</w:t>
      </w:r>
      <w:r>
        <w:t></w:t>
      </w:r>
      <w:r>
        <w:rPr>
          <w:rFonts w:hint="eastAsia"/>
        </w:rPr>
        <w:t>З</w:t>
      </w:r>
      <w:r>
        <w:t></w:t>
      </w:r>
      <w:r>
        <w:rPr>
          <w:rFonts w:hint="eastAsia"/>
        </w:rPr>
        <w:t>Фройда</w:t>
      </w:r>
      <w:r>
        <w:t></w:t>
      </w:r>
      <w:r>
        <w:rPr>
          <w:rFonts w:hint="eastAsia"/>
        </w:rPr>
        <w:t>та</w:t>
      </w:r>
      <w:r>
        <w:t></w:t>
      </w:r>
      <w:r>
        <w:rPr>
          <w:rFonts w:hint="eastAsia"/>
        </w:rPr>
        <w:t>К</w:t>
      </w:r>
      <w:r>
        <w:t></w:t>
      </w:r>
      <w:r>
        <w:t></w:t>
      </w:r>
      <w:r>
        <w:rPr>
          <w:rFonts w:hint="eastAsia"/>
        </w:rPr>
        <w:t>Ґ</w:t>
      </w:r>
      <w:r>
        <w:t></w:t>
      </w:r>
      <w:r>
        <w:rPr>
          <w:rFonts w:hint="eastAsia"/>
        </w:rPr>
        <w:t>Юнґа</w:t>
      </w:r>
      <w:r>
        <w:t></w:t>
      </w:r>
      <w:r>
        <w:rPr>
          <w:rFonts w:hint="eastAsia"/>
        </w:rPr>
        <w:t>при</w:t>
      </w:r>
      <w:r>
        <w:t></w:t>
      </w:r>
      <w:r>
        <w:rPr>
          <w:rFonts w:hint="eastAsia"/>
        </w:rPr>
        <w:t>психологічному</w:t>
      </w:r>
      <w:r>
        <w:t></w:t>
      </w:r>
      <w:r>
        <w:rPr>
          <w:rFonts w:hint="eastAsia"/>
        </w:rPr>
        <w:t>дослідженні</w:t>
      </w:r>
      <w:r>
        <w:t></w:t>
      </w:r>
      <w:r>
        <w:rPr>
          <w:rFonts w:hint="eastAsia"/>
        </w:rPr>
        <w:t>художнього</w:t>
      </w:r>
      <w:r>
        <w:t></w:t>
      </w:r>
      <w:r>
        <w:rPr>
          <w:rFonts w:hint="eastAsia"/>
        </w:rPr>
        <w:t>тексту</w:t>
      </w:r>
      <w:r>
        <w:t></w:t>
      </w:r>
      <w:r>
        <w:t></w:t>
      </w:r>
      <w:r>
        <w:rPr>
          <w:rFonts w:hint="eastAsia"/>
        </w:rPr>
        <w:t>Зокрема</w:t>
      </w:r>
      <w:r>
        <w:t></w:t>
      </w:r>
      <w:r>
        <w:rPr>
          <w:rFonts w:hint="eastAsia"/>
        </w:rPr>
        <w:t>проводимо</w:t>
      </w:r>
      <w:r>
        <w:t></w:t>
      </w:r>
      <w:r>
        <w:rPr>
          <w:rFonts w:hint="eastAsia"/>
        </w:rPr>
        <w:t>визначення</w:t>
      </w:r>
      <w:r>
        <w:t></w:t>
      </w:r>
      <w:r>
        <w:rPr>
          <w:rFonts w:hint="eastAsia"/>
        </w:rPr>
        <w:t>індивідуального</w:t>
      </w:r>
      <w:r>
        <w:t></w:t>
      </w:r>
      <w:r>
        <w:rPr>
          <w:rFonts w:hint="eastAsia"/>
        </w:rPr>
        <w:t>несвідомого</w:t>
      </w:r>
      <w:r>
        <w:t></w:t>
      </w:r>
      <w:r>
        <w:t></w:t>
      </w:r>
      <w:r>
        <w:rPr>
          <w:rFonts w:hint="eastAsia"/>
        </w:rPr>
        <w:t>архетипний</w:t>
      </w:r>
      <w:r>
        <w:t></w:t>
      </w:r>
      <w:r>
        <w:rPr>
          <w:rFonts w:hint="eastAsia"/>
        </w:rPr>
        <w:t>пошук</w:t>
      </w:r>
      <w:r>
        <w:t></w:t>
      </w:r>
      <w:r>
        <w:t></w:t>
      </w:r>
      <w:r>
        <w:rPr>
          <w:rFonts w:hint="eastAsia"/>
        </w:rPr>
        <w:t>характеристику</w:t>
      </w:r>
      <w:r>
        <w:t></w:t>
      </w:r>
      <w:r>
        <w:rPr>
          <w:rFonts w:hint="eastAsia"/>
        </w:rPr>
        <w:t>інтровертних</w:t>
      </w:r>
      <w:r>
        <w:t></w:t>
      </w:r>
      <w:r>
        <w:rPr>
          <w:rFonts w:hint="eastAsia"/>
        </w:rPr>
        <w:t>і</w:t>
      </w:r>
      <w:r>
        <w:t></w:t>
      </w:r>
      <w:r>
        <w:rPr>
          <w:rFonts w:hint="eastAsia"/>
        </w:rPr>
        <w:t>екстравертних</w:t>
      </w:r>
      <w:r>
        <w:t></w:t>
      </w:r>
      <w:r>
        <w:rPr>
          <w:rFonts w:hint="eastAsia"/>
        </w:rPr>
        <w:t>типів</w:t>
      </w:r>
      <w:r>
        <w:t></w:t>
      </w:r>
      <w:r>
        <w:rPr>
          <w:rFonts w:hint="eastAsia"/>
        </w:rPr>
        <w:t>серед</w:t>
      </w:r>
      <w:r>
        <w:t></w:t>
      </w:r>
      <w:r>
        <w:rPr>
          <w:rFonts w:hint="eastAsia"/>
        </w:rPr>
        <w:t>літературних</w:t>
      </w:r>
      <w:r>
        <w:t></w:t>
      </w:r>
      <w:r>
        <w:rPr>
          <w:rFonts w:hint="eastAsia"/>
        </w:rPr>
        <w:t>персонажів</w:t>
      </w:r>
      <w:r>
        <w:t></w:t>
      </w:r>
      <w:r>
        <w:t></w:t>
      </w:r>
      <w:r>
        <w:rPr>
          <w:rFonts w:hint="eastAsia"/>
        </w:rPr>
        <w:t>тлумачення</w:t>
      </w:r>
      <w:r>
        <w:t></w:t>
      </w:r>
      <w:r>
        <w:rPr>
          <w:rFonts w:hint="eastAsia"/>
        </w:rPr>
        <w:t>певних</w:t>
      </w:r>
      <w:r>
        <w:t></w:t>
      </w:r>
      <w:r>
        <w:rPr>
          <w:rFonts w:hint="eastAsia"/>
        </w:rPr>
        <w:t>художніх</w:t>
      </w:r>
      <w:r>
        <w:t></w:t>
      </w:r>
      <w:r>
        <w:rPr>
          <w:rFonts w:hint="eastAsia"/>
        </w:rPr>
        <w:t>образів</w:t>
      </w:r>
      <w:r>
        <w:t></w:t>
      </w:r>
      <w:r>
        <w:rPr>
          <w:rFonts w:hint="eastAsia"/>
        </w:rPr>
        <w:t>як</w:t>
      </w:r>
      <w:r>
        <w:t></w:t>
      </w:r>
      <w:r>
        <w:rPr>
          <w:rFonts w:hint="eastAsia"/>
        </w:rPr>
        <w:t>символів</w:t>
      </w:r>
      <w:r>
        <w:t></w:t>
      </w:r>
      <w:r>
        <w:rPr>
          <w:rFonts w:hint="eastAsia"/>
        </w:rPr>
        <w:t>і</w:t>
      </w:r>
      <w:r>
        <w:t></w:t>
      </w:r>
      <w:r>
        <w:rPr>
          <w:rFonts w:hint="eastAsia"/>
        </w:rPr>
        <w:t>знаків</w:t>
      </w:r>
      <w:r>
        <w:t></w:t>
      </w:r>
    </w:p>
    <w:p w:rsidR="00CA50F8" w:rsidRDefault="00CA50F8" w:rsidP="00CA50F8">
      <w:r>
        <w:rPr>
          <w:rFonts w:hint="eastAsia"/>
        </w:rPr>
        <w:t>Урок</w:t>
      </w:r>
      <w:r>
        <w:t></w:t>
      </w:r>
      <w:r>
        <w:rPr>
          <w:rFonts w:hint="eastAsia"/>
        </w:rPr>
        <w:t>філософське</w:t>
      </w:r>
      <w:r>
        <w:t></w:t>
      </w:r>
      <w:r>
        <w:rPr>
          <w:rFonts w:hint="eastAsia"/>
        </w:rPr>
        <w:t>дослідження</w:t>
      </w:r>
      <w:r>
        <w:t></w:t>
      </w:r>
      <w:r>
        <w:rPr>
          <w:rFonts w:hint="eastAsia"/>
        </w:rPr>
        <w:t>в</w:t>
      </w:r>
      <w:r>
        <w:t></w:t>
      </w:r>
      <w:r>
        <w:rPr>
          <w:rFonts w:hint="eastAsia"/>
        </w:rPr>
        <w:t>старшій</w:t>
      </w:r>
      <w:r>
        <w:t></w:t>
      </w:r>
      <w:r>
        <w:rPr>
          <w:rFonts w:hint="eastAsia"/>
        </w:rPr>
        <w:t>школі</w:t>
      </w:r>
      <w:r>
        <w:t></w:t>
      </w:r>
      <w:r>
        <w:rPr>
          <w:rFonts w:hint="eastAsia"/>
        </w:rPr>
        <w:t>спрямований</w:t>
      </w:r>
      <w:r>
        <w:t></w:t>
      </w:r>
      <w:r>
        <w:rPr>
          <w:rFonts w:hint="eastAsia"/>
        </w:rPr>
        <w:t>на</w:t>
      </w:r>
      <w:r>
        <w:t></w:t>
      </w:r>
      <w:r>
        <w:rPr>
          <w:rFonts w:hint="eastAsia"/>
        </w:rPr>
        <w:t>формування</w:t>
      </w:r>
      <w:r>
        <w:t></w:t>
      </w:r>
      <w:r>
        <w:rPr>
          <w:rFonts w:hint="eastAsia"/>
        </w:rPr>
        <w:t>в</w:t>
      </w:r>
      <w:r>
        <w:t></w:t>
      </w:r>
      <w:r>
        <w:rPr>
          <w:rFonts w:hint="eastAsia"/>
        </w:rPr>
        <w:t>учня</w:t>
      </w:r>
      <w:r>
        <w:t></w:t>
      </w:r>
      <w:r>
        <w:rPr>
          <w:rFonts w:hint="eastAsia"/>
        </w:rPr>
        <w:t>високого</w:t>
      </w:r>
      <w:r>
        <w:t></w:t>
      </w:r>
      <w:r>
        <w:rPr>
          <w:rFonts w:hint="eastAsia"/>
        </w:rPr>
        <w:t>інтегрованого</w:t>
      </w:r>
      <w:r>
        <w:t></w:t>
      </w:r>
      <w:r>
        <w:rPr>
          <w:rFonts w:hint="eastAsia"/>
        </w:rPr>
        <w:t>рівня</w:t>
      </w:r>
      <w:r>
        <w:t></w:t>
      </w:r>
      <w:r>
        <w:rPr>
          <w:rFonts w:hint="eastAsia"/>
        </w:rPr>
        <w:t>гуманітарного</w:t>
      </w:r>
      <w:r>
        <w:t></w:t>
      </w:r>
      <w:r>
        <w:rPr>
          <w:rFonts w:hint="eastAsia"/>
        </w:rPr>
        <w:t>мислення</w:t>
      </w:r>
      <w:r>
        <w:t></w:t>
      </w:r>
      <w:r>
        <w:t></w:t>
      </w:r>
      <w:r>
        <w:rPr>
          <w:rFonts w:hint="eastAsia"/>
        </w:rPr>
        <w:t>На</w:t>
      </w:r>
      <w:r>
        <w:t></w:t>
      </w:r>
      <w:r>
        <w:rPr>
          <w:rFonts w:hint="eastAsia"/>
        </w:rPr>
        <w:t>основі</w:t>
      </w:r>
      <w:r>
        <w:t></w:t>
      </w:r>
      <w:r>
        <w:rPr>
          <w:rFonts w:hint="eastAsia"/>
        </w:rPr>
        <w:t>теорії</w:t>
      </w:r>
      <w:r>
        <w:t></w:t>
      </w:r>
      <w:r>
        <w:rPr>
          <w:rFonts w:hint="eastAsia"/>
        </w:rPr>
        <w:t>А</w:t>
      </w:r>
      <w:r>
        <w:t></w:t>
      </w:r>
      <w:r>
        <w:t></w:t>
      </w:r>
      <w:r>
        <w:rPr>
          <w:rFonts w:hint="eastAsia"/>
        </w:rPr>
        <w:t>і</w:t>
      </w:r>
      <w:r>
        <w:t></w:t>
      </w:r>
      <w:r>
        <w:rPr>
          <w:rFonts w:hint="eastAsia"/>
        </w:rPr>
        <w:t>І</w:t>
      </w:r>
      <w:r>
        <w:t></w:t>
      </w:r>
      <w:r>
        <w:rPr>
          <w:rFonts w:hint="eastAsia"/>
        </w:rPr>
        <w:t>Бичків</w:t>
      </w:r>
      <w:r>
        <w:t></w:t>
      </w:r>
      <w:r>
        <w:rPr>
          <w:rFonts w:hint="eastAsia"/>
        </w:rPr>
        <w:t>про</w:t>
      </w:r>
      <w:r>
        <w:t></w:t>
      </w:r>
      <w:r>
        <w:rPr>
          <w:rFonts w:hint="eastAsia"/>
        </w:rPr>
        <w:t>кордоцентризм</w:t>
      </w:r>
      <w:r>
        <w:t></w:t>
      </w:r>
      <w:r>
        <w:t></w:t>
      </w:r>
      <w:r>
        <w:rPr>
          <w:rFonts w:hint="eastAsia"/>
        </w:rPr>
        <w:t>антеїзм</w:t>
      </w:r>
      <w:r>
        <w:t></w:t>
      </w:r>
      <w:r>
        <w:rPr>
          <w:rFonts w:hint="eastAsia"/>
        </w:rPr>
        <w:t>і</w:t>
      </w:r>
      <w:r>
        <w:t></w:t>
      </w:r>
      <w:r>
        <w:rPr>
          <w:rFonts w:hint="eastAsia"/>
        </w:rPr>
        <w:t>екзистенціальність</w:t>
      </w:r>
      <w:r>
        <w:t></w:t>
      </w:r>
      <w:r>
        <w:rPr>
          <w:rFonts w:hint="eastAsia"/>
        </w:rPr>
        <w:t>української</w:t>
      </w:r>
      <w:r>
        <w:t></w:t>
      </w:r>
      <w:r>
        <w:rPr>
          <w:rFonts w:hint="eastAsia"/>
        </w:rPr>
        <w:t>душі</w:t>
      </w:r>
      <w:r>
        <w:t></w:t>
      </w:r>
      <w:r>
        <w:rPr>
          <w:rFonts w:hint="eastAsia"/>
        </w:rPr>
        <w:t>організовуємо</w:t>
      </w:r>
      <w:r>
        <w:t></w:t>
      </w:r>
      <w:r>
        <w:rPr>
          <w:rFonts w:hint="eastAsia"/>
        </w:rPr>
        <w:t>учнівський</w:t>
      </w:r>
      <w:r>
        <w:t></w:t>
      </w:r>
      <w:r>
        <w:rPr>
          <w:rFonts w:hint="eastAsia"/>
        </w:rPr>
        <w:t>аналіз</w:t>
      </w:r>
      <w:r>
        <w:t></w:t>
      </w:r>
      <w:r>
        <w:rPr>
          <w:rFonts w:hint="eastAsia"/>
        </w:rPr>
        <w:t>художнього</w:t>
      </w:r>
      <w:r>
        <w:t></w:t>
      </w:r>
      <w:r>
        <w:rPr>
          <w:rFonts w:hint="eastAsia"/>
        </w:rPr>
        <w:t>тексту</w:t>
      </w:r>
      <w:r>
        <w:t></w:t>
      </w:r>
      <w:r>
        <w:rPr>
          <w:rFonts w:hint="eastAsia"/>
        </w:rPr>
        <w:t>індуктивним</w:t>
      </w:r>
      <w:r>
        <w:t></w:t>
      </w:r>
      <w:r>
        <w:rPr>
          <w:rFonts w:hint="eastAsia"/>
        </w:rPr>
        <w:t>або</w:t>
      </w:r>
      <w:r>
        <w:t></w:t>
      </w:r>
      <w:r>
        <w:rPr>
          <w:rFonts w:hint="eastAsia"/>
        </w:rPr>
        <w:t>дедуктивним</w:t>
      </w:r>
      <w:r>
        <w:t></w:t>
      </w:r>
      <w:r>
        <w:rPr>
          <w:rFonts w:hint="eastAsia"/>
        </w:rPr>
        <w:t>шляхом</w:t>
      </w:r>
      <w:r>
        <w:t></w:t>
      </w:r>
      <w:r>
        <w:t></w:t>
      </w:r>
      <w:r>
        <w:rPr>
          <w:rFonts w:hint="eastAsia"/>
        </w:rPr>
        <w:t>На</w:t>
      </w:r>
      <w:r>
        <w:t></w:t>
      </w:r>
      <w:r>
        <w:rPr>
          <w:rFonts w:hint="eastAsia"/>
        </w:rPr>
        <w:t>уроках</w:t>
      </w:r>
      <w:r>
        <w:t></w:t>
      </w:r>
      <w:r>
        <w:rPr>
          <w:rFonts w:hint="eastAsia"/>
        </w:rPr>
        <w:t>про</w:t>
      </w:r>
      <w:r>
        <w:t></w:t>
      </w:r>
      <w:r>
        <w:rPr>
          <w:rFonts w:hint="eastAsia"/>
        </w:rPr>
        <w:t>творчість</w:t>
      </w:r>
      <w:r>
        <w:t></w:t>
      </w:r>
      <w:r>
        <w:rPr>
          <w:rFonts w:hint="eastAsia"/>
        </w:rPr>
        <w:t>Г</w:t>
      </w:r>
      <w:r>
        <w:t></w:t>
      </w:r>
      <w:r>
        <w:rPr>
          <w:rFonts w:hint="eastAsia"/>
        </w:rPr>
        <w:t>Сковороди</w:t>
      </w:r>
      <w:r>
        <w:t></w:t>
      </w:r>
      <w:r>
        <w:rPr>
          <w:rFonts w:hint="eastAsia"/>
        </w:rPr>
        <w:t>література</w:t>
      </w:r>
      <w:r>
        <w:t></w:t>
      </w:r>
      <w:r>
        <w:rPr>
          <w:rFonts w:hint="eastAsia"/>
        </w:rPr>
        <w:t>й</w:t>
      </w:r>
      <w:r>
        <w:t></w:t>
      </w:r>
      <w:r>
        <w:rPr>
          <w:rFonts w:hint="eastAsia"/>
        </w:rPr>
        <w:t>філософія</w:t>
      </w:r>
      <w:r>
        <w:t></w:t>
      </w:r>
      <w:r>
        <w:rPr>
          <w:rFonts w:hint="eastAsia"/>
        </w:rPr>
        <w:t>найприродніше</w:t>
      </w:r>
      <w:r>
        <w:t></w:t>
      </w:r>
      <w:r>
        <w:rPr>
          <w:rFonts w:hint="eastAsia"/>
        </w:rPr>
        <w:t>йдуть</w:t>
      </w:r>
      <w:r>
        <w:t></w:t>
      </w:r>
      <w:r>
        <w:rPr>
          <w:rFonts w:hint="eastAsia"/>
        </w:rPr>
        <w:t>поруч</w:t>
      </w:r>
      <w:r>
        <w:t></w:t>
      </w:r>
      <w:r>
        <w:t></w:t>
      </w:r>
      <w:r>
        <w:rPr>
          <w:rFonts w:hint="eastAsia"/>
        </w:rPr>
        <w:t>При</w:t>
      </w:r>
      <w:r>
        <w:t></w:t>
      </w:r>
      <w:r>
        <w:rPr>
          <w:rFonts w:hint="eastAsia"/>
        </w:rPr>
        <w:t>вивченні</w:t>
      </w:r>
      <w:r>
        <w:t></w:t>
      </w:r>
      <w:r>
        <w:rPr>
          <w:rFonts w:hint="eastAsia"/>
        </w:rPr>
        <w:t>спадку</w:t>
      </w:r>
      <w:r>
        <w:t></w:t>
      </w:r>
      <w:r>
        <w:rPr>
          <w:rFonts w:hint="eastAsia"/>
        </w:rPr>
        <w:t>інших</w:t>
      </w:r>
      <w:r>
        <w:t></w:t>
      </w:r>
      <w:r>
        <w:rPr>
          <w:rFonts w:hint="eastAsia"/>
        </w:rPr>
        <w:t>письменників</w:t>
      </w:r>
      <w:r>
        <w:t></w:t>
      </w:r>
      <w:r>
        <w:rPr>
          <w:rFonts w:hint="eastAsia"/>
        </w:rPr>
        <w:t>успішно</w:t>
      </w:r>
      <w:r>
        <w:t></w:t>
      </w:r>
      <w:r>
        <w:rPr>
          <w:rFonts w:hint="eastAsia"/>
        </w:rPr>
        <w:t>застосовуємо</w:t>
      </w:r>
      <w:r>
        <w:t></w:t>
      </w:r>
      <w:r>
        <w:rPr>
          <w:rFonts w:hint="eastAsia"/>
        </w:rPr>
        <w:t>мудрі</w:t>
      </w:r>
      <w:r>
        <w:t></w:t>
      </w:r>
      <w:r>
        <w:rPr>
          <w:rFonts w:hint="eastAsia"/>
        </w:rPr>
        <w:t>сковородинські</w:t>
      </w:r>
      <w:r>
        <w:t></w:t>
      </w:r>
      <w:r>
        <w:rPr>
          <w:rFonts w:hint="eastAsia"/>
        </w:rPr>
        <w:t>ідеї</w:t>
      </w:r>
      <w:r>
        <w:t></w:t>
      </w:r>
      <w:r>
        <w:rPr>
          <w:rFonts w:hint="eastAsia"/>
        </w:rPr>
        <w:t>для</w:t>
      </w:r>
      <w:r>
        <w:t></w:t>
      </w:r>
      <w:r>
        <w:rPr>
          <w:rFonts w:hint="eastAsia"/>
        </w:rPr>
        <w:t>прояснення</w:t>
      </w:r>
      <w:r>
        <w:t></w:t>
      </w:r>
      <w:r>
        <w:rPr>
          <w:rFonts w:hint="eastAsia"/>
        </w:rPr>
        <w:t>ідейного</w:t>
      </w:r>
      <w:r>
        <w:t></w:t>
      </w:r>
      <w:r>
        <w:rPr>
          <w:rFonts w:hint="eastAsia"/>
        </w:rPr>
        <w:t>змісту</w:t>
      </w:r>
      <w:r>
        <w:t></w:t>
      </w:r>
      <w:r>
        <w:rPr>
          <w:rFonts w:hint="eastAsia"/>
        </w:rPr>
        <w:t>твору</w:t>
      </w:r>
      <w:r>
        <w:t></w:t>
      </w:r>
      <w:r>
        <w:t></w:t>
      </w:r>
      <w:r>
        <w:rPr>
          <w:rFonts w:hint="eastAsia"/>
        </w:rPr>
        <w:t>Використовуємо</w:t>
      </w:r>
      <w:r>
        <w:t></w:t>
      </w:r>
      <w:r>
        <w:rPr>
          <w:rFonts w:hint="eastAsia"/>
        </w:rPr>
        <w:t>також</w:t>
      </w:r>
      <w:r>
        <w:t></w:t>
      </w:r>
      <w:r>
        <w:rPr>
          <w:rFonts w:hint="eastAsia"/>
        </w:rPr>
        <w:t>праці</w:t>
      </w:r>
      <w:r>
        <w:t></w:t>
      </w:r>
      <w:r>
        <w:rPr>
          <w:rFonts w:hint="eastAsia"/>
        </w:rPr>
        <w:t>інших</w:t>
      </w:r>
      <w:r>
        <w:t></w:t>
      </w:r>
      <w:r>
        <w:rPr>
          <w:rFonts w:hint="eastAsia"/>
        </w:rPr>
        <w:t>філософів</w:t>
      </w:r>
      <w:r>
        <w:t></w:t>
      </w:r>
      <w:r>
        <w:t></w:t>
      </w:r>
      <w:r>
        <w:rPr>
          <w:rFonts w:hint="eastAsia"/>
        </w:rPr>
        <w:t>П</w:t>
      </w:r>
      <w:r>
        <w:t></w:t>
      </w:r>
      <w:r>
        <w:rPr>
          <w:rFonts w:hint="eastAsia"/>
        </w:rPr>
        <w:t>Юркевича</w:t>
      </w:r>
      <w:r>
        <w:t></w:t>
      </w:r>
      <w:r>
        <w:t></w:t>
      </w:r>
      <w:r>
        <w:rPr>
          <w:rFonts w:hint="eastAsia"/>
        </w:rPr>
        <w:t>М</w:t>
      </w:r>
      <w:r>
        <w:t></w:t>
      </w:r>
      <w:r>
        <w:rPr>
          <w:rFonts w:hint="eastAsia"/>
        </w:rPr>
        <w:t>Гайдеґґера</w:t>
      </w:r>
      <w:r>
        <w:t></w:t>
      </w:r>
      <w:r>
        <w:t></w:t>
      </w:r>
      <w:r>
        <w:rPr>
          <w:rFonts w:hint="eastAsia"/>
        </w:rPr>
        <w:t>Х</w:t>
      </w:r>
      <w:r>
        <w:t></w:t>
      </w:r>
      <w:r>
        <w:rPr>
          <w:rFonts w:hint="eastAsia"/>
        </w:rPr>
        <w:t>Ортеґи</w:t>
      </w:r>
      <w:r>
        <w:t></w:t>
      </w:r>
      <w:r>
        <w:rPr>
          <w:rFonts w:hint="eastAsia"/>
        </w:rPr>
        <w:t>і</w:t>
      </w:r>
      <w:r>
        <w:t></w:t>
      </w:r>
      <w:r>
        <w:rPr>
          <w:rFonts w:hint="eastAsia"/>
        </w:rPr>
        <w:t>Ґассета</w:t>
      </w:r>
      <w:r>
        <w:t></w:t>
      </w:r>
      <w:r>
        <w:t></w:t>
      </w:r>
      <w:r>
        <w:t></w:t>
      </w:r>
      <w:r>
        <w:rPr>
          <w:rFonts w:hint="eastAsia"/>
        </w:rPr>
        <w:t>на</w:t>
      </w:r>
      <w:r>
        <w:t></w:t>
      </w:r>
      <w:r>
        <w:rPr>
          <w:rFonts w:hint="eastAsia"/>
        </w:rPr>
        <w:t>основі</w:t>
      </w:r>
      <w:r>
        <w:t></w:t>
      </w:r>
      <w:r>
        <w:rPr>
          <w:rFonts w:hint="eastAsia"/>
        </w:rPr>
        <w:t>яких</w:t>
      </w:r>
      <w:r>
        <w:t></w:t>
      </w:r>
      <w:r>
        <w:rPr>
          <w:rFonts w:hint="eastAsia"/>
        </w:rPr>
        <w:t>інтерпретуємо</w:t>
      </w:r>
      <w:r>
        <w:t></w:t>
      </w:r>
      <w:r>
        <w:rPr>
          <w:rFonts w:hint="eastAsia"/>
        </w:rPr>
        <w:t>художні</w:t>
      </w:r>
      <w:r>
        <w:t></w:t>
      </w:r>
      <w:r>
        <w:rPr>
          <w:rFonts w:hint="eastAsia"/>
        </w:rPr>
        <w:t>тексти</w:t>
      </w:r>
      <w:r>
        <w:t></w:t>
      </w:r>
      <w:r>
        <w:rPr>
          <w:rFonts w:hint="eastAsia"/>
        </w:rPr>
        <w:t>у</w:t>
      </w:r>
      <w:r>
        <w:t></w:t>
      </w:r>
      <w:r>
        <w:rPr>
          <w:rFonts w:hint="eastAsia"/>
        </w:rPr>
        <w:t>старшій</w:t>
      </w:r>
      <w:r>
        <w:t></w:t>
      </w:r>
      <w:r>
        <w:rPr>
          <w:rFonts w:hint="eastAsia"/>
        </w:rPr>
        <w:t>школі</w:t>
      </w:r>
      <w:r>
        <w:t></w:t>
      </w:r>
    </w:p>
    <w:p w:rsidR="00CA50F8" w:rsidRDefault="00CA50F8" w:rsidP="00CA50F8">
      <w:r>
        <w:rPr>
          <w:rFonts w:hint="eastAsia"/>
        </w:rPr>
        <w:t>Для</w:t>
      </w:r>
      <w:r>
        <w:t></w:t>
      </w:r>
      <w:r>
        <w:rPr>
          <w:rFonts w:hint="eastAsia"/>
        </w:rPr>
        <w:t>проведення</w:t>
      </w:r>
      <w:r>
        <w:t></w:t>
      </w:r>
      <w:r>
        <w:rPr>
          <w:rFonts w:hint="eastAsia"/>
        </w:rPr>
        <w:t>уроку</w:t>
      </w:r>
      <w:r>
        <w:t></w:t>
      </w:r>
      <w:r>
        <w:rPr>
          <w:rFonts w:hint="eastAsia"/>
        </w:rPr>
        <w:t>філософського</w:t>
      </w:r>
      <w:r>
        <w:t></w:t>
      </w:r>
      <w:r>
        <w:rPr>
          <w:rFonts w:hint="eastAsia"/>
        </w:rPr>
        <w:t>дослідження</w:t>
      </w:r>
      <w:r>
        <w:t></w:t>
      </w:r>
      <w:r>
        <w:rPr>
          <w:rFonts w:hint="eastAsia"/>
        </w:rPr>
        <w:t>необхідне</w:t>
      </w:r>
      <w:r>
        <w:t></w:t>
      </w:r>
      <w:r>
        <w:rPr>
          <w:rFonts w:hint="eastAsia"/>
        </w:rPr>
        <w:t>докладне</w:t>
      </w:r>
      <w:r>
        <w:t></w:t>
      </w:r>
      <w:r>
        <w:rPr>
          <w:rFonts w:hint="eastAsia"/>
        </w:rPr>
        <w:t>знайомство</w:t>
      </w:r>
      <w:r>
        <w:t></w:t>
      </w:r>
      <w:r>
        <w:rPr>
          <w:rFonts w:hint="eastAsia"/>
        </w:rPr>
        <w:t>вчителя</w:t>
      </w:r>
      <w:r>
        <w:t></w:t>
      </w:r>
      <w:r>
        <w:t></w:t>
      </w:r>
      <w:r>
        <w:rPr>
          <w:rFonts w:hint="eastAsia"/>
        </w:rPr>
        <w:t>а</w:t>
      </w:r>
      <w:r>
        <w:t></w:t>
      </w:r>
      <w:r>
        <w:rPr>
          <w:rFonts w:hint="eastAsia"/>
        </w:rPr>
        <w:t>з</w:t>
      </w:r>
      <w:r>
        <w:t></w:t>
      </w:r>
      <w:r>
        <w:rPr>
          <w:rFonts w:hint="eastAsia"/>
        </w:rPr>
        <w:t>його</w:t>
      </w:r>
      <w:r>
        <w:t></w:t>
      </w:r>
      <w:r>
        <w:rPr>
          <w:rFonts w:hint="eastAsia"/>
        </w:rPr>
        <w:t>допомогою</w:t>
      </w:r>
      <w:r>
        <w:t></w:t>
      </w:r>
      <w:r>
        <w:rPr>
          <w:rFonts w:hint="eastAsia"/>
        </w:rPr>
        <w:t>й</w:t>
      </w:r>
      <w:r>
        <w:t></w:t>
      </w:r>
      <w:r>
        <w:rPr>
          <w:rFonts w:hint="eastAsia"/>
        </w:rPr>
        <w:t>учнів</w:t>
      </w:r>
      <w:r>
        <w:t></w:t>
      </w:r>
      <w:r>
        <w:t></w:t>
      </w:r>
      <w:r>
        <w:rPr>
          <w:rFonts w:hint="eastAsia"/>
        </w:rPr>
        <w:t>з</w:t>
      </w:r>
      <w:r>
        <w:t></w:t>
      </w:r>
      <w:r>
        <w:rPr>
          <w:rFonts w:hint="eastAsia"/>
        </w:rPr>
        <w:t>певною</w:t>
      </w:r>
      <w:r>
        <w:t></w:t>
      </w:r>
      <w:r>
        <w:rPr>
          <w:rFonts w:hint="eastAsia"/>
        </w:rPr>
        <w:t>філософською</w:t>
      </w:r>
      <w:r>
        <w:t></w:t>
      </w:r>
      <w:r>
        <w:rPr>
          <w:rFonts w:hint="eastAsia"/>
        </w:rPr>
        <w:t>думкою</w:t>
      </w:r>
      <w:r>
        <w:t></w:t>
      </w:r>
      <w:r>
        <w:rPr>
          <w:rFonts w:hint="eastAsia"/>
        </w:rPr>
        <w:t>конкретного</w:t>
      </w:r>
      <w:r>
        <w:t></w:t>
      </w:r>
      <w:r>
        <w:rPr>
          <w:rFonts w:hint="eastAsia"/>
        </w:rPr>
        <w:t>мислителя</w:t>
      </w:r>
      <w:r>
        <w:t></w:t>
      </w:r>
      <w:r>
        <w:t></w:t>
      </w:r>
      <w:r>
        <w:rPr>
          <w:rFonts w:hint="eastAsia"/>
        </w:rPr>
        <w:t>яка</w:t>
      </w:r>
      <w:r>
        <w:t></w:t>
      </w:r>
      <w:r>
        <w:rPr>
          <w:rFonts w:hint="eastAsia"/>
        </w:rPr>
        <w:t>є</w:t>
      </w:r>
      <w:r>
        <w:t></w:t>
      </w:r>
      <w:r>
        <w:rPr>
          <w:rFonts w:hint="eastAsia"/>
        </w:rPr>
        <w:t>близькою</w:t>
      </w:r>
      <w:r>
        <w:t></w:t>
      </w:r>
      <w:r>
        <w:rPr>
          <w:rFonts w:hint="eastAsia"/>
        </w:rPr>
        <w:t>художньому</w:t>
      </w:r>
      <w:r>
        <w:t></w:t>
      </w:r>
      <w:r>
        <w:rPr>
          <w:rFonts w:hint="eastAsia"/>
        </w:rPr>
        <w:t>тексту</w:t>
      </w:r>
      <w:r>
        <w:t></w:t>
      </w:r>
      <w:r>
        <w:rPr>
          <w:rFonts w:hint="eastAsia"/>
        </w:rPr>
        <w:t>українського</w:t>
      </w:r>
      <w:r>
        <w:t></w:t>
      </w:r>
      <w:r>
        <w:rPr>
          <w:rFonts w:hint="eastAsia"/>
        </w:rPr>
        <w:t>автора</w:t>
      </w:r>
      <w:r>
        <w:t></w:t>
      </w:r>
      <w:r>
        <w:t></w:t>
      </w:r>
      <w:r>
        <w:rPr>
          <w:rFonts w:hint="eastAsia"/>
        </w:rPr>
        <w:t>що</w:t>
      </w:r>
      <w:r>
        <w:t></w:t>
      </w:r>
      <w:r>
        <w:rPr>
          <w:rFonts w:hint="eastAsia"/>
        </w:rPr>
        <w:t>вивчається</w:t>
      </w:r>
      <w:r>
        <w:t></w:t>
      </w:r>
      <w:r>
        <w:t></w:t>
      </w:r>
      <w:r>
        <w:rPr>
          <w:rFonts w:hint="eastAsia"/>
        </w:rPr>
        <w:t>Старшокласники</w:t>
      </w:r>
      <w:r>
        <w:t></w:t>
      </w:r>
      <w:r>
        <w:rPr>
          <w:rFonts w:hint="eastAsia"/>
        </w:rPr>
        <w:t>розу</w:t>
      </w:r>
      <w:r>
        <w:rPr>
          <w:rFonts w:hint="eastAsia"/>
        </w:rPr>
        <w:lastRenderedPageBreak/>
        <w:t>міють</w:t>
      </w:r>
      <w:r>
        <w:t></w:t>
      </w:r>
      <w:r>
        <w:rPr>
          <w:rFonts w:hint="eastAsia"/>
        </w:rPr>
        <w:t>літературу</w:t>
      </w:r>
      <w:r>
        <w:t></w:t>
      </w:r>
      <w:r>
        <w:rPr>
          <w:rFonts w:hint="eastAsia"/>
        </w:rPr>
        <w:t>через</w:t>
      </w:r>
      <w:r>
        <w:t></w:t>
      </w:r>
      <w:r>
        <w:rPr>
          <w:rFonts w:hint="eastAsia"/>
        </w:rPr>
        <w:t>філософію</w:t>
      </w:r>
      <w:r>
        <w:t></w:t>
      </w:r>
      <w:r>
        <w:t></w:t>
      </w:r>
      <w:r>
        <w:rPr>
          <w:rFonts w:hint="eastAsia"/>
        </w:rPr>
        <w:t>усвідомлюють</w:t>
      </w:r>
      <w:r>
        <w:t></w:t>
      </w:r>
      <w:r>
        <w:rPr>
          <w:rFonts w:hint="eastAsia"/>
        </w:rPr>
        <w:t>єдність</w:t>
      </w:r>
      <w:r>
        <w:t></w:t>
      </w:r>
      <w:r>
        <w:rPr>
          <w:rFonts w:hint="eastAsia"/>
        </w:rPr>
        <w:t>гуманітарного</w:t>
      </w:r>
      <w:r>
        <w:t></w:t>
      </w:r>
      <w:r>
        <w:rPr>
          <w:rFonts w:hint="eastAsia"/>
        </w:rPr>
        <w:t>пізнання</w:t>
      </w:r>
      <w:r>
        <w:t></w:t>
      </w:r>
      <w:r>
        <w:rPr>
          <w:rFonts w:hint="eastAsia"/>
        </w:rPr>
        <w:t>світу</w:t>
      </w:r>
      <w:r>
        <w:t></w:t>
      </w:r>
      <w:r>
        <w:rPr>
          <w:rFonts w:hint="eastAsia"/>
        </w:rPr>
        <w:t>і</w:t>
      </w:r>
      <w:r>
        <w:t></w:t>
      </w:r>
      <w:r>
        <w:rPr>
          <w:rFonts w:hint="eastAsia"/>
        </w:rPr>
        <w:t>людини</w:t>
      </w:r>
      <w:r>
        <w:t></w:t>
      </w:r>
      <w:r>
        <w:rPr>
          <w:rFonts w:hint="eastAsia"/>
        </w:rPr>
        <w:t>в</w:t>
      </w:r>
      <w:r>
        <w:t></w:t>
      </w:r>
      <w:r>
        <w:rPr>
          <w:rFonts w:hint="eastAsia"/>
        </w:rPr>
        <w:t>ньому</w:t>
      </w:r>
      <w:r>
        <w:t></w:t>
      </w:r>
      <w:r>
        <w:t></w:t>
      </w:r>
      <w:r>
        <w:rPr>
          <w:rFonts w:hint="eastAsia"/>
        </w:rPr>
        <w:t>а</w:t>
      </w:r>
      <w:r>
        <w:t></w:t>
      </w:r>
      <w:r>
        <w:rPr>
          <w:rFonts w:hint="eastAsia"/>
        </w:rPr>
        <w:t>також</w:t>
      </w:r>
      <w:r>
        <w:t></w:t>
      </w:r>
      <w:r>
        <w:rPr>
          <w:rFonts w:hint="eastAsia"/>
        </w:rPr>
        <w:t>неповторність</w:t>
      </w:r>
      <w:r>
        <w:t></w:t>
      </w:r>
      <w:r>
        <w:rPr>
          <w:rFonts w:hint="eastAsia"/>
        </w:rPr>
        <w:t>мистецького</w:t>
      </w:r>
      <w:r>
        <w:t></w:t>
      </w:r>
      <w:r>
        <w:rPr>
          <w:rFonts w:hint="eastAsia"/>
        </w:rPr>
        <w:t>образу</w:t>
      </w:r>
      <w:r>
        <w:t></w:t>
      </w:r>
      <w:r>
        <w:t></w:t>
      </w:r>
    </w:p>
    <w:p w:rsidR="00CA50F8" w:rsidRDefault="00CA50F8" w:rsidP="00CA50F8">
      <w:r>
        <w:rPr>
          <w:rFonts w:hint="eastAsia"/>
        </w:rPr>
        <w:t>Перед</w:t>
      </w:r>
      <w:r>
        <w:t></w:t>
      </w:r>
      <w:r>
        <w:rPr>
          <w:rFonts w:hint="eastAsia"/>
        </w:rPr>
        <w:t>учителем</w:t>
      </w:r>
      <w:r>
        <w:t></w:t>
      </w:r>
      <w:r>
        <w:rPr>
          <w:rFonts w:hint="eastAsia"/>
        </w:rPr>
        <w:t>української</w:t>
      </w:r>
      <w:r>
        <w:t></w:t>
      </w:r>
      <w:r>
        <w:rPr>
          <w:rFonts w:hint="eastAsia"/>
        </w:rPr>
        <w:t>літератури</w:t>
      </w:r>
      <w:r>
        <w:t></w:t>
      </w:r>
      <w:r>
        <w:rPr>
          <w:rFonts w:hint="eastAsia"/>
        </w:rPr>
        <w:t>стоять</w:t>
      </w:r>
      <w:r>
        <w:t></w:t>
      </w:r>
      <w:r>
        <w:rPr>
          <w:rFonts w:hint="eastAsia"/>
        </w:rPr>
        <w:t>завдання</w:t>
      </w:r>
      <w:r>
        <w:t></w:t>
      </w:r>
      <w:r>
        <w:rPr>
          <w:rFonts w:hint="eastAsia"/>
        </w:rPr>
        <w:t>реалізувати</w:t>
      </w:r>
      <w:r>
        <w:t></w:t>
      </w:r>
      <w:r>
        <w:rPr>
          <w:rFonts w:hint="eastAsia"/>
        </w:rPr>
        <w:t>загальнодидактичні</w:t>
      </w:r>
      <w:r>
        <w:t></w:t>
      </w:r>
      <w:r>
        <w:rPr>
          <w:rFonts w:hint="eastAsia"/>
        </w:rPr>
        <w:t>та</w:t>
      </w:r>
      <w:r>
        <w:t></w:t>
      </w:r>
      <w:r>
        <w:rPr>
          <w:rFonts w:hint="eastAsia"/>
        </w:rPr>
        <w:t>специфічні</w:t>
      </w:r>
      <w:r>
        <w:t></w:t>
      </w:r>
      <w:r>
        <w:rPr>
          <w:rFonts w:hint="eastAsia"/>
        </w:rPr>
        <w:t>принципи</w:t>
      </w:r>
      <w:r>
        <w:t></w:t>
      </w:r>
      <w:r>
        <w:rPr>
          <w:rFonts w:hint="eastAsia"/>
        </w:rPr>
        <w:t>навчання</w:t>
      </w:r>
      <w:r>
        <w:t></w:t>
      </w:r>
      <w:r>
        <w:t></w:t>
      </w:r>
      <w:r>
        <w:rPr>
          <w:rFonts w:hint="eastAsia"/>
        </w:rPr>
        <w:t>Екзистенціально</w:t>
      </w:r>
      <w:r>
        <w:t></w:t>
      </w:r>
      <w:r>
        <w:rPr>
          <w:rFonts w:hint="eastAsia"/>
        </w:rPr>
        <w:t>діалогічна</w:t>
      </w:r>
      <w:r>
        <w:t></w:t>
      </w:r>
      <w:r>
        <w:rPr>
          <w:rFonts w:hint="eastAsia"/>
        </w:rPr>
        <w:t>парадигма</w:t>
      </w:r>
      <w:r>
        <w:t></w:t>
      </w:r>
      <w:r>
        <w:rPr>
          <w:rFonts w:hint="eastAsia"/>
        </w:rPr>
        <w:t>методики</w:t>
      </w:r>
      <w:r>
        <w:t></w:t>
      </w:r>
      <w:r>
        <w:rPr>
          <w:rFonts w:hint="eastAsia"/>
        </w:rPr>
        <w:t>спричинює</w:t>
      </w:r>
      <w:r>
        <w:t></w:t>
      </w:r>
      <w:r>
        <w:rPr>
          <w:rFonts w:hint="eastAsia"/>
        </w:rPr>
        <w:t>особливий</w:t>
      </w:r>
      <w:r>
        <w:t></w:t>
      </w:r>
      <w:r>
        <w:rPr>
          <w:rFonts w:hint="eastAsia"/>
        </w:rPr>
        <w:t>тип</w:t>
      </w:r>
      <w:r>
        <w:t></w:t>
      </w:r>
      <w:r>
        <w:rPr>
          <w:rFonts w:hint="eastAsia"/>
        </w:rPr>
        <w:t>завдання</w:t>
      </w:r>
      <w:r>
        <w:t></w:t>
      </w:r>
      <w:r>
        <w:t></w:t>
      </w:r>
      <w:r>
        <w:rPr>
          <w:rFonts w:hint="eastAsia"/>
        </w:rPr>
        <w:t>–</w:t>
      </w:r>
      <w:r>
        <w:t></w:t>
      </w:r>
      <w:r>
        <w:rPr>
          <w:rFonts w:hint="eastAsia"/>
        </w:rPr>
        <w:t>екзистенціальний</w:t>
      </w:r>
      <w:r>
        <w:t></w:t>
      </w:r>
      <w:r>
        <w:t></w:t>
      </w:r>
      <w:r>
        <w:rPr>
          <w:rFonts w:hint="eastAsia"/>
        </w:rPr>
        <w:t>Учитель</w:t>
      </w:r>
      <w:r>
        <w:t></w:t>
      </w:r>
      <w:r>
        <w:rPr>
          <w:rFonts w:hint="eastAsia"/>
        </w:rPr>
        <w:t>літератури</w:t>
      </w:r>
      <w:r>
        <w:t></w:t>
      </w:r>
      <w:r>
        <w:rPr>
          <w:rFonts w:hint="eastAsia"/>
        </w:rPr>
        <w:t>сприяє</w:t>
      </w:r>
      <w:r>
        <w:t></w:t>
      </w:r>
      <w:r>
        <w:rPr>
          <w:rFonts w:hint="eastAsia"/>
        </w:rPr>
        <w:t>вибору</w:t>
      </w:r>
      <w:r>
        <w:t></w:t>
      </w:r>
      <w:r>
        <w:t></w:t>
      </w:r>
      <w:r>
        <w:rPr>
          <w:rFonts w:hint="eastAsia"/>
        </w:rPr>
        <w:t>який</w:t>
      </w:r>
      <w:r>
        <w:t></w:t>
      </w:r>
      <w:r>
        <w:rPr>
          <w:rFonts w:hint="eastAsia"/>
        </w:rPr>
        <w:t>учень</w:t>
      </w:r>
      <w:r>
        <w:t></w:t>
      </w:r>
      <w:r>
        <w:t></w:t>
      </w:r>
      <w:r>
        <w:rPr>
          <w:rFonts w:hint="eastAsia"/>
        </w:rPr>
        <w:t>за</w:t>
      </w:r>
      <w:r>
        <w:t></w:t>
      </w:r>
      <w:r>
        <w:rPr>
          <w:rFonts w:hint="eastAsia"/>
        </w:rPr>
        <w:t>екзистенційно</w:t>
      </w:r>
      <w:r>
        <w:t></w:t>
      </w:r>
      <w:r>
        <w:rPr>
          <w:rFonts w:hint="eastAsia"/>
        </w:rPr>
        <w:t>активного</w:t>
      </w:r>
      <w:r>
        <w:t></w:t>
      </w:r>
      <w:r>
        <w:rPr>
          <w:rFonts w:hint="eastAsia"/>
        </w:rPr>
        <w:t>ставлення</w:t>
      </w:r>
      <w:r>
        <w:t></w:t>
      </w:r>
      <w:r>
        <w:rPr>
          <w:rFonts w:hint="eastAsia"/>
        </w:rPr>
        <w:t>до</w:t>
      </w:r>
      <w:r>
        <w:t></w:t>
      </w:r>
      <w:r>
        <w:rPr>
          <w:rFonts w:hint="eastAsia"/>
        </w:rPr>
        <w:t>предмету</w:t>
      </w:r>
      <w:r>
        <w:t></w:t>
      </w:r>
      <w:r>
        <w:t></w:t>
      </w:r>
      <w:r>
        <w:rPr>
          <w:rFonts w:hint="eastAsia"/>
        </w:rPr>
        <w:t>чинить</w:t>
      </w:r>
      <w:r>
        <w:t></w:t>
      </w:r>
      <w:r>
        <w:t></w:t>
      </w:r>
      <w:r>
        <w:rPr>
          <w:rFonts w:hint="eastAsia"/>
        </w:rPr>
        <w:t>Автор</w:t>
      </w:r>
      <w:r>
        <w:t></w:t>
      </w:r>
      <w:r>
        <w:rPr>
          <w:rFonts w:hint="eastAsia"/>
        </w:rPr>
        <w:t>і</w:t>
      </w:r>
      <w:r>
        <w:t></w:t>
      </w:r>
      <w:r>
        <w:rPr>
          <w:rFonts w:hint="eastAsia"/>
        </w:rPr>
        <w:t>вчитель</w:t>
      </w:r>
      <w:r>
        <w:t></w:t>
      </w:r>
      <w:r>
        <w:rPr>
          <w:rFonts w:hint="eastAsia"/>
        </w:rPr>
        <w:t>відкривають</w:t>
      </w:r>
      <w:r>
        <w:t></w:t>
      </w:r>
      <w:r>
        <w:rPr>
          <w:rFonts w:hint="eastAsia"/>
        </w:rPr>
        <w:t>школяреві</w:t>
      </w:r>
      <w:r>
        <w:t></w:t>
      </w:r>
      <w:r>
        <w:rPr>
          <w:rFonts w:hint="eastAsia"/>
        </w:rPr>
        <w:t>можливості</w:t>
      </w:r>
      <w:r>
        <w:t></w:t>
      </w:r>
      <w:r>
        <w:rPr>
          <w:rFonts w:hint="eastAsia"/>
        </w:rPr>
        <w:t>для</w:t>
      </w:r>
      <w:r>
        <w:t></w:t>
      </w:r>
      <w:r>
        <w:rPr>
          <w:rFonts w:hint="eastAsia"/>
        </w:rPr>
        <w:t>самотворення</w:t>
      </w:r>
      <w:r>
        <w:t></w:t>
      </w:r>
      <w:r>
        <w:rPr>
          <w:rFonts w:hint="eastAsia"/>
        </w:rPr>
        <w:t>себе</w:t>
      </w:r>
      <w:r>
        <w:t></w:t>
      </w:r>
      <w:r>
        <w:rPr>
          <w:rFonts w:hint="eastAsia"/>
        </w:rPr>
        <w:t>як</w:t>
      </w:r>
      <w:r>
        <w:t></w:t>
      </w:r>
      <w:r>
        <w:rPr>
          <w:rFonts w:hint="eastAsia"/>
        </w:rPr>
        <w:t>особистості</w:t>
      </w:r>
      <w:r>
        <w:t></w:t>
      </w:r>
      <w:r>
        <w:t></w:t>
      </w:r>
      <w:r>
        <w:rPr>
          <w:rFonts w:hint="eastAsia"/>
        </w:rPr>
        <w:t>Учитель</w:t>
      </w:r>
      <w:r>
        <w:t></w:t>
      </w:r>
      <w:r>
        <w:rPr>
          <w:rFonts w:hint="eastAsia"/>
        </w:rPr>
        <w:t>допомагає</w:t>
      </w:r>
      <w:r>
        <w:t></w:t>
      </w:r>
      <w:r>
        <w:rPr>
          <w:rFonts w:hint="eastAsia"/>
        </w:rPr>
        <w:t>учневі</w:t>
      </w:r>
      <w:r>
        <w:t></w:t>
      </w:r>
      <w:r>
        <w:rPr>
          <w:rFonts w:hint="eastAsia"/>
        </w:rPr>
        <w:t>побачити</w:t>
      </w:r>
      <w:r>
        <w:t></w:t>
      </w:r>
      <w:r>
        <w:rPr>
          <w:rFonts w:hint="eastAsia"/>
        </w:rPr>
        <w:t>екзистенційні</w:t>
      </w:r>
      <w:r>
        <w:t></w:t>
      </w:r>
      <w:r>
        <w:rPr>
          <w:rFonts w:hint="eastAsia"/>
        </w:rPr>
        <w:t>можливості</w:t>
      </w:r>
      <w:r>
        <w:t></w:t>
      </w:r>
      <w:r>
        <w:t></w:t>
      </w:r>
      <w:r>
        <w:rPr>
          <w:rFonts w:hint="eastAsia"/>
        </w:rPr>
        <w:t>які</w:t>
      </w:r>
      <w:r>
        <w:t></w:t>
      </w:r>
      <w:r>
        <w:rPr>
          <w:rFonts w:hint="eastAsia"/>
        </w:rPr>
        <w:t>пропонує</w:t>
      </w:r>
      <w:r>
        <w:t></w:t>
      </w:r>
      <w:r>
        <w:rPr>
          <w:rFonts w:hint="eastAsia"/>
        </w:rPr>
        <w:t>читачеві</w:t>
      </w:r>
      <w:r>
        <w:t></w:t>
      </w:r>
      <w:r>
        <w:rPr>
          <w:rFonts w:hint="eastAsia"/>
        </w:rPr>
        <w:t>художній</w:t>
      </w:r>
      <w:r>
        <w:t></w:t>
      </w:r>
      <w:r>
        <w:rPr>
          <w:rFonts w:hint="eastAsia"/>
        </w:rPr>
        <w:t>текст</w:t>
      </w:r>
      <w:r>
        <w:t></w:t>
      </w:r>
      <w:r>
        <w:t></w:t>
      </w:r>
      <w:r>
        <w:rPr>
          <w:rFonts w:hint="eastAsia"/>
        </w:rPr>
        <w:t>і</w:t>
      </w:r>
      <w:r>
        <w:t></w:t>
      </w:r>
      <w:r>
        <w:rPr>
          <w:rFonts w:hint="eastAsia"/>
        </w:rPr>
        <w:t>тим</w:t>
      </w:r>
      <w:r>
        <w:t></w:t>
      </w:r>
      <w:r>
        <w:rPr>
          <w:rFonts w:hint="eastAsia"/>
        </w:rPr>
        <w:t>самим</w:t>
      </w:r>
      <w:r>
        <w:t></w:t>
      </w:r>
      <w:r>
        <w:rPr>
          <w:rFonts w:hint="eastAsia"/>
        </w:rPr>
        <w:t>відроджує</w:t>
      </w:r>
      <w:r>
        <w:t></w:t>
      </w:r>
      <w:r>
        <w:rPr>
          <w:rFonts w:hint="eastAsia"/>
        </w:rPr>
        <w:t>існування</w:t>
      </w:r>
      <w:r>
        <w:t></w:t>
      </w:r>
      <w:r>
        <w:rPr>
          <w:rFonts w:hint="eastAsia"/>
        </w:rPr>
        <w:t>творів</w:t>
      </w:r>
      <w:r>
        <w:t></w:t>
      </w:r>
      <w:r>
        <w:rPr>
          <w:rFonts w:hint="eastAsia"/>
        </w:rPr>
        <w:t>рідного</w:t>
      </w:r>
      <w:r>
        <w:t></w:t>
      </w:r>
      <w:r>
        <w:rPr>
          <w:rFonts w:hint="eastAsia"/>
        </w:rPr>
        <w:t>письменства</w:t>
      </w:r>
      <w:r>
        <w:t></w:t>
      </w:r>
      <w:r>
        <w:t></w:t>
      </w:r>
    </w:p>
    <w:p w:rsidR="00CA50F8" w:rsidRDefault="00CA50F8" w:rsidP="00CA50F8">
      <w:r>
        <w:rPr>
          <w:rFonts w:hint="eastAsia"/>
        </w:rPr>
        <w:t>Екзистенціальне</w:t>
      </w:r>
      <w:r>
        <w:t></w:t>
      </w:r>
      <w:r>
        <w:rPr>
          <w:rFonts w:hint="eastAsia"/>
        </w:rPr>
        <w:t>завдання</w:t>
      </w:r>
      <w:r>
        <w:t></w:t>
      </w:r>
      <w:r>
        <w:rPr>
          <w:rFonts w:hint="eastAsia"/>
        </w:rPr>
        <w:t>вчителя</w:t>
      </w:r>
      <w:r>
        <w:t></w:t>
      </w:r>
      <w:r>
        <w:rPr>
          <w:rFonts w:hint="eastAsia"/>
        </w:rPr>
        <w:t>літератури</w:t>
      </w:r>
      <w:r>
        <w:t></w:t>
      </w:r>
      <w:r>
        <w:rPr>
          <w:rFonts w:hint="eastAsia"/>
        </w:rPr>
        <w:t>природньо</w:t>
      </w:r>
      <w:r>
        <w:t></w:t>
      </w:r>
      <w:r>
        <w:rPr>
          <w:rFonts w:hint="eastAsia"/>
        </w:rPr>
        <w:t>входить</w:t>
      </w:r>
      <w:r>
        <w:t></w:t>
      </w:r>
      <w:r>
        <w:rPr>
          <w:rFonts w:hint="eastAsia"/>
        </w:rPr>
        <w:t>у</w:t>
      </w:r>
      <w:r>
        <w:t></w:t>
      </w:r>
      <w:r>
        <w:rPr>
          <w:rFonts w:hint="eastAsia"/>
        </w:rPr>
        <w:t>широку</w:t>
      </w:r>
      <w:r>
        <w:t></w:t>
      </w:r>
      <w:r>
        <w:rPr>
          <w:rFonts w:hint="eastAsia"/>
        </w:rPr>
        <w:t>систему</w:t>
      </w:r>
      <w:r>
        <w:t></w:t>
      </w:r>
      <w:r>
        <w:rPr>
          <w:rFonts w:hint="eastAsia"/>
        </w:rPr>
        <w:t>педагогічних</w:t>
      </w:r>
      <w:r>
        <w:t></w:t>
      </w:r>
      <w:r>
        <w:rPr>
          <w:rFonts w:hint="eastAsia"/>
        </w:rPr>
        <w:t>та</w:t>
      </w:r>
      <w:r>
        <w:t></w:t>
      </w:r>
      <w:r>
        <w:rPr>
          <w:rFonts w:hint="eastAsia"/>
        </w:rPr>
        <w:t>філологічних</w:t>
      </w:r>
      <w:r>
        <w:t></w:t>
      </w:r>
      <w:r>
        <w:rPr>
          <w:rFonts w:hint="eastAsia"/>
        </w:rPr>
        <w:t>завдань</w:t>
      </w:r>
      <w:r>
        <w:t></w:t>
      </w:r>
      <w:r>
        <w:t></w:t>
      </w:r>
      <w:r>
        <w:rPr>
          <w:rFonts w:hint="eastAsia"/>
        </w:rPr>
        <w:t>а</w:t>
      </w:r>
      <w:r>
        <w:t></w:t>
      </w:r>
      <w:r>
        <w:rPr>
          <w:rFonts w:hint="eastAsia"/>
        </w:rPr>
        <w:t>екзистенціально</w:t>
      </w:r>
      <w:r>
        <w:t></w:t>
      </w:r>
      <w:r>
        <w:rPr>
          <w:rFonts w:hint="eastAsia"/>
        </w:rPr>
        <w:t>діалогічна</w:t>
      </w:r>
      <w:r>
        <w:t></w:t>
      </w:r>
      <w:r>
        <w:rPr>
          <w:rFonts w:hint="eastAsia"/>
        </w:rPr>
        <w:t>парадигма</w:t>
      </w:r>
      <w:r>
        <w:t></w:t>
      </w:r>
      <w:r>
        <w:rPr>
          <w:rFonts w:hint="eastAsia"/>
        </w:rPr>
        <w:t>в</w:t>
      </w:r>
      <w:r>
        <w:t></w:t>
      </w:r>
      <w:r>
        <w:rPr>
          <w:rFonts w:hint="eastAsia"/>
        </w:rPr>
        <w:t>цілому</w:t>
      </w:r>
      <w:r>
        <w:t></w:t>
      </w:r>
      <w:r>
        <w:rPr>
          <w:rFonts w:hint="eastAsia"/>
        </w:rPr>
        <w:t>вписується</w:t>
      </w:r>
      <w:r>
        <w:t></w:t>
      </w:r>
      <w:r>
        <w:rPr>
          <w:rFonts w:hint="eastAsia"/>
        </w:rPr>
        <w:t>в</w:t>
      </w:r>
      <w:r>
        <w:t></w:t>
      </w:r>
      <w:r>
        <w:rPr>
          <w:rFonts w:hint="eastAsia"/>
        </w:rPr>
        <w:t>контекст</w:t>
      </w:r>
      <w:r>
        <w:t></w:t>
      </w:r>
      <w:r>
        <w:rPr>
          <w:rFonts w:hint="eastAsia"/>
        </w:rPr>
        <w:t>традиційного</w:t>
      </w:r>
      <w:r>
        <w:t></w:t>
      </w:r>
      <w:r>
        <w:rPr>
          <w:rFonts w:hint="eastAsia"/>
        </w:rPr>
        <w:t>викладання</w:t>
      </w:r>
      <w:r>
        <w:t></w:t>
      </w:r>
      <w:r>
        <w:rPr>
          <w:rFonts w:hint="eastAsia"/>
        </w:rPr>
        <w:t>української</w:t>
      </w:r>
      <w:r>
        <w:t></w:t>
      </w:r>
      <w:r>
        <w:rPr>
          <w:rFonts w:hint="eastAsia"/>
        </w:rPr>
        <w:t>літератури</w:t>
      </w:r>
      <w:r>
        <w:t></w:t>
      </w:r>
      <w:r>
        <w:rPr>
          <w:rFonts w:hint="eastAsia"/>
        </w:rPr>
        <w:t>в</w:t>
      </w:r>
      <w:r>
        <w:t></w:t>
      </w:r>
      <w:r>
        <w:rPr>
          <w:rFonts w:hint="eastAsia"/>
        </w:rPr>
        <w:t>середній</w:t>
      </w:r>
      <w:r>
        <w:t></w:t>
      </w:r>
      <w:r>
        <w:rPr>
          <w:rFonts w:hint="eastAsia"/>
        </w:rPr>
        <w:t>школі</w:t>
      </w:r>
      <w:r>
        <w:t></w:t>
      </w:r>
      <w:r>
        <w:t></w:t>
      </w:r>
      <w:r>
        <w:rPr>
          <w:rFonts w:hint="eastAsia"/>
        </w:rPr>
        <w:t>Екзистенційний</w:t>
      </w:r>
      <w:r>
        <w:t></w:t>
      </w:r>
      <w:r>
        <w:rPr>
          <w:rFonts w:hint="eastAsia"/>
        </w:rPr>
        <w:t>рівень</w:t>
      </w:r>
      <w:r>
        <w:t></w:t>
      </w:r>
      <w:r>
        <w:rPr>
          <w:rFonts w:hint="eastAsia"/>
        </w:rPr>
        <w:t>сприйняття</w:t>
      </w:r>
      <w:r>
        <w:t></w:t>
      </w:r>
      <w:r>
        <w:rPr>
          <w:rFonts w:hint="eastAsia"/>
        </w:rPr>
        <w:t>та</w:t>
      </w:r>
      <w:r>
        <w:t></w:t>
      </w:r>
      <w:r>
        <w:rPr>
          <w:rFonts w:hint="eastAsia"/>
        </w:rPr>
        <w:t>розуміння</w:t>
      </w:r>
      <w:r>
        <w:t></w:t>
      </w:r>
      <w:r>
        <w:rPr>
          <w:rFonts w:hint="eastAsia"/>
        </w:rPr>
        <w:t>художнього</w:t>
      </w:r>
      <w:r>
        <w:t></w:t>
      </w:r>
      <w:r>
        <w:rPr>
          <w:rFonts w:hint="eastAsia"/>
        </w:rPr>
        <w:t>тексту</w:t>
      </w:r>
      <w:r>
        <w:t></w:t>
      </w:r>
      <w:r>
        <w:rPr>
          <w:rFonts w:hint="eastAsia"/>
        </w:rPr>
        <w:t>виявляється</w:t>
      </w:r>
      <w:r>
        <w:t></w:t>
      </w:r>
      <w:r>
        <w:rPr>
          <w:rFonts w:hint="eastAsia"/>
        </w:rPr>
        <w:t>найглибшим</w:t>
      </w:r>
      <w:r>
        <w:t></w:t>
      </w:r>
      <w:r>
        <w:rPr>
          <w:rFonts w:hint="eastAsia"/>
        </w:rPr>
        <w:t>при</w:t>
      </w:r>
      <w:r>
        <w:t></w:t>
      </w:r>
      <w:r>
        <w:rPr>
          <w:rFonts w:hint="eastAsia"/>
        </w:rPr>
        <w:t>застосуванні</w:t>
      </w:r>
      <w:r>
        <w:t></w:t>
      </w:r>
      <w:r>
        <w:rPr>
          <w:rFonts w:hint="eastAsia"/>
        </w:rPr>
        <w:t>різноманітних</w:t>
      </w:r>
      <w:r>
        <w:t></w:t>
      </w:r>
      <w:r>
        <w:rPr>
          <w:rFonts w:hint="eastAsia"/>
        </w:rPr>
        <w:t>методів</w:t>
      </w:r>
      <w:r>
        <w:t></w:t>
      </w:r>
      <w:r>
        <w:rPr>
          <w:rFonts w:hint="eastAsia"/>
        </w:rPr>
        <w:t>викладання</w:t>
      </w:r>
      <w:r>
        <w:t></w:t>
      </w:r>
      <w:r>
        <w:t></w:t>
      </w:r>
      <w:r>
        <w:rPr>
          <w:rFonts w:hint="eastAsia"/>
        </w:rPr>
        <w:t>при</w:t>
      </w:r>
      <w:r>
        <w:t></w:t>
      </w:r>
      <w:r>
        <w:rPr>
          <w:rFonts w:hint="eastAsia"/>
        </w:rPr>
        <w:t>реалізації</w:t>
      </w:r>
      <w:r>
        <w:t></w:t>
      </w:r>
      <w:r>
        <w:rPr>
          <w:rFonts w:hint="eastAsia"/>
        </w:rPr>
        <w:t>кожної</w:t>
      </w:r>
      <w:r>
        <w:t></w:t>
      </w:r>
      <w:r>
        <w:rPr>
          <w:rFonts w:hint="eastAsia"/>
        </w:rPr>
        <w:t>ланки</w:t>
      </w:r>
      <w:r>
        <w:t></w:t>
      </w:r>
      <w:r>
        <w:rPr>
          <w:rFonts w:hint="eastAsia"/>
        </w:rPr>
        <w:t>літературної</w:t>
      </w:r>
      <w:r>
        <w:t></w:t>
      </w:r>
      <w:r>
        <w:rPr>
          <w:rFonts w:hint="eastAsia"/>
        </w:rPr>
        <w:t>освіти</w:t>
      </w:r>
      <w:r>
        <w:t></w:t>
      </w:r>
      <w:r>
        <w:t></w:t>
      </w:r>
    </w:p>
    <w:p w:rsidR="00CA50F8" w:rsidRDefault="00CA50F8" w:rsidP="00CA50F8">
      <w:r>
        <w:rPr>
          <w:rFonts w:hint="eastAsia"/>
        </w:rPr>
        <w:t>Екзистенціальний</w:t>
      </w:r>
      <w:r>
        <w:t></w:t>
      </w:r>
      <w:r>
        <w:rPr>
          <w:rFonts w:hint="eastAsia"/>
        </w:rPr>
        <w:t>шлях</w:t>
      </w:r>
      <w:r>
        <w:t></w:t>
      </w:r>
      <w:r>
        <w:rPr>
          <w:rFonts w:hint="eastAsia"/>
        </w:rPr>
        <w:t>як</w:t>
      </w:r>
      <w:r>
        <w:t></w:t>
      </w:r>
      <w:r>
        <w:rPr>
          <w:rFonts w:hint="eastAsia"/>
        </w:rPr>
        <w:t>орієнтація</w:t>
      </w:r>
      <w:r>
        <w:t></w:t>
      </w:r>
      <w:r>
        <w:rPr>
          <w:rFonts w:hint="eastAsia"/>
        </w:rPr>
        <w:t>на</w:t>
      </w:r>
      <w:r>
        <w:t></w:t>
      </w:r>
      <w:r>
        <w:rPr>
          <w:rFonts w:hint="eastAsia"/>
        </w:rPr>
        <w:t>унікальне</w:t>
      </w:r>
      <w:r>
        <w:t></w:t>
      </w:r>
      <w:r>
        <w:t></w:t>
      </w:r>
      <w:r>
        <w:rPr>
          <w:rFonts w:hint="eastAsia"/>
        </w:rPr>
        <w:t>кінечне</w:t>
      </w:r>
      <w:r>
        <w:t></w:t>
      </w:r>
      <w:r>
        <w:t></w:t>
      </w:r>
      <w:r>
        <w:rPr>
          <w:rFonts w:hint="eastAsia"/>
        </w:rPr>
        <w:t>самоцінне</w:t>
      </w:r>
      <w:r>
        <w:t></w:t>
      </w:r>
      <w:r>
        <w:t></w:t>
      </w:r>
      <w:r>
        <w:rPr>
          <w:rFonts w:hint="eastAsia"/>
        </w:rPr>
        <w:t>самотнє</w:t>
      </w:r>
      <w:r>
        <w:t></w:t>
      </w:r>
      <w:r>
        <w:t></w:t>
      </w:r>
      <w:r>
        <w:rPr>
          <w:rFonts w:hint="eastAsia"/>
        </w:rPr>
        <w:t>вільне</w:t>
      </w:r>
      <w:r>
        <w:t></w:t>
      </w:r>
      <w:r>
        <w:t></w:t>
      </w:r>
      <w:r>
        <w:rPr>
          <w:rFonts w:hint="eastAsia"/>
        </w:rPr>
        <w:t>поставлене</w:t>
      </w:r>
      <w:r>
        <w:t></w:t>
      </w:r>
      <w:r>
        <w:rPr>
          <w:rFonts w:hint="eastAsia"/>
        </w:rPr>
        <w:t>в</w:t>
      </w:r>
      <w:r>
        <w:t></w:t>
      </w:r>
      <w:r>
        <w:rPr>
          <w:rFonts w:hint="eastAsia"/>
        </w:rPr>
        <w:t>ситуацію</w:t>
      </w:r>
      <w:r>
        <w:t></w:t>
      </w:r>
      <w:r>
        <w:rPr>
          <w:rFonts w:hint="eastAsia"/>
        </w:rPr>
        <w:t>вибору</w:t>
      </w:r>
      <w:r>
        <w:t></w:t>
      </w:r>
      <w:r>
        <w:rPr>
          <w:rFonts w:hint="eastAsia"/>
        </w:rPr>
        <w:t>людське</w:t>
      </w:r>
      <w:r>
        <w:t></w:t>
      </w:r>
      <w:r>
        <w:rPr>
          <w:rFonts w:hint="eastAsia"/>
        </w:rPr>
        <w:t>існування</w:t>
      </w:r>
      <w:r>
        <w:t></w:t>
      </w:r>
      <w:r>
        <w:rPr>
          <w:rFonts w:hint="eastAsia"/>
        </w:rPr>
        <w:t>можливий</w:t>
      </w:r>
      <w:r>
        <w:t></w:t>
      </w:r>
      <w:r>
        <w:rPr>
          <w:rFonts w:hint="eastAsia"/>
        </w:rPr>
        <w:t>при</w:t>
      </w:r>
      <w:r>
        <w:t></w:t>
      </w:r>
      <w:r>
        <w:rPr>
          <w:rFonts w:hint="eastAsia"/>
        </w:rPr>
        <w:t>застосуванні</w:t>
      </w:r>
      <w:r>
        <w:t></w:t>
      </w:r>
      <w:r>
        <w:rPr>
          <w:rFonts w:hint="eastAsia"/>
        </w:rPr>
        <w:t>різноманітних</w:t>
      </w:r>
      <w:r>
        <w:t></w:t>
      </w:r>
      <w:r>
        <w:rPr>
          <w:rFonts w:hint="eastAsia"/>
        </w:rPr>
        <w:t>методів</w:t>
      </w:r>
      <w:r>
        <w:t></w:t>
      </w:r>
      <w:r>
        <w:rPr>
          <w:rFonts w:hint="eastAsia"/>
        </w:rPr>
        <w:t>навчання</w:t>
      </w:r>
      <w:r>
        <w:t></w:t>
      </w:r>
      <w:r>
        <w:t></w:t>
      </w:r>
      <w:r>
        <w:rPr>
          <w:rFonts w:hint="eastAsia"/>
        </w:rPr>
        <w:t>Ті</w:t>
      </w:r>
      <w:r>
        <w:t></w:t>
      </w:r>
      <w:r>
        <w:rPr>
          <w:rFonts w:hint="eastAsia"/>
        </w:rPr>
        <w:t>класифікації</w:t>
      </w:r>
      <w:r>
        <w:t></w:t>
      </w:r>
      <w:r>
        <w:rPr>
          <w:rFonts w:hint="eastAsia"/>
        </w:rPr>
        <w:t>методів</w:t>
      </w:r>
      <w:r>
        <w:t></w:t>
      </w:r>
      <w:r>
        <w:rPr>
          <w:rFonts w:hint="eastAsia"/>
        </w:rPr>
        <w:t>викладання</w:t>
      </w:r>
      <w:r>
        <w:t></w:t>
      </w:r>
      <w:r>
        <w:rPr>
          <w:rFonts w:hint="eastAsia"/>
        </w:rPr>
        <w:t>української</w:t>
      </w:r>
      <w:r>
        <w:t></w:t>
      </w:r>
      <w:r>
        <w:rPr>
          <w:rFonts w:hint="eastAsia"/>
        </w:rPr>
        <w:t>літератури</w:t>
      </w:r>
      <w:r>
        <w:t></w:t>
      </w:r>
      <w:r>
        <w:t></w:t>
      </w:r>
      <w:r>
        <w:rPr>
          <w:rFonts w:hint="eastAsia"/>
        </w:rPr>
        <w:t>які</w:t>
      </w:r>
      <w:r>
        <w:t></w:t>
      </w:r>
      <w:r>
        <w:rPr>
          <w:rFonts w:hint="eastAsia"/>
        </w:rPr>
        <w:t>існують</w:t>
      </w:r>
      <w:r>
        <w:t></w:t>
      </w:r>
      <w:r>
        <w:rPr>
          <w:rFonts w:hint="eastAsia"/>
        </w:rPr>
        <w:t>нині</w:t>
      </w:r>
      <w:r>
        <w:t></w:t>
      </w:r>
      <w:r>
        <w:rPr>
          <w:rFonts w:hint="eastAsia"/>
        </w:rPr>
        <w:t>в</w:t>
      </w:r>
      <w:r>
        <w:t></w:t>
      </w:r>
      <w:r>
        <w:rPr>
          <w:rFonts w:hint="eastAsia"/>
        </w:rPr>
        <w:t>науці</w:t>
      </w:r>
      <w:r>
        <w:t></w:t>
      </w:r>
      <w:r>
        <w:t></w:t>
      </w:r>
      <w:r>
        <w:rPr>
          <w:rFonts w:hint="eastAsia"/>
        </w:rPr>
        <w:t>за</w:t>
      </w:r>
      <w:r>
        <w:t></w:t>
      </w:r>
      <w:r>
        <w:rPr>
          <w:rFonts w:hint="eastAsia"/>
        </w:rPr>
        <w:t>Г</w:t>
      </w:r>
      <w:r>
        <w:t></w:t>
      </w:r>
      <w:r>
        <w:rPr>
          <w:rFonts w:hint="eastAsia"/>
        </w:rPr>
        <w:t>Ващенком</w:t>
      </w:r>
      <w:r>
        <w:t></w:t>
      </w:r>
      <w:r>
        <w:t></w:t>
      </w:r>
      <w:r>
        <w:rPr>
          <w:rFonts w:hint="eastAsia"/>
        </w:rPr>
        <w:t>Є</w:t>
      </w:r>
      <w:r>
        <w:t></w:t>
      </w:r>
      <w:r>
        <w:rPr>
          <w:rFonts w:hint="eastAsia"/>
        </w:rPr>
        <w:t>Пасічником</w:t>
      </w:r>
      <w:r>
        <w:t></w:t>
      </w:r>
      <w:r>
        <w:t></w:t>
      </w:r>
      <w:r>
        <w:rPr>
          <w:rFonts w:hint="eastAsia"/>
        </w:rPr>
        <w:t>Б</w:t>
      </w:r>
      <w:r>
        <w:t></w:t>
      </w:r>
      <w:r>
        <w:rPr>
          <w:rFonts w:hint="eastAsia"/>
        </w:rPr>
        <w:t>Степанишиним</w:t>
      </w:r>
      <w:r>
        <w:t></w:t>
      </w:r>
      <w:r>
        <w:t></w:t>
      </w:r>
      <w:r>
        <w:rPr>
          <w:rFonts w:hint="eastAsia"/>
        </w:rPr>
        <w:t>Г</w:t>
      </w:r>
      <w:r>
        <w:t></w:t>
      </w:r>
      <w:r>
        <w:rPr>
          <w:rFonts w:hint="eastAsia"/>
        </w:rPr>
        <w:t>Іоніним</w:t>
      </w:r>
      <w:r>
        <w:t></w:t>
      </w:r>
      <w:r>
        <w:t></w:t>
      </w:r>
      <w:r>
        <w:t></w:t>
      </w:r>
      <w:r>
        <w:rPr>
          <w:rFonts w:hint="eastAsia"/>
        </w:rPr>
        <w:t>можуть</w:t>
      </w:r>
      <w:r>
        <w:t></w:t>
      </w:r>
      <w:r>
        <w:rPr>
          <w:rFonts w:hint="eastAsia"/>
        </w:rPr>
        <w:t>плідно</w:t>
      </w:r>
      <w:r>
        <w:t></w:t>
      </w:r>
      <w:r>
        <w:rPr>
          <w:rFonts w:hint="eastAsia"/>
        </w:rPr>
        <w:t>використовуватися</w:t>
      </w:r>
      <w:r>
        <w:t></w:t>
      </w:r>
      <w:r>
        <w:rPr>
          <w:rFonts w:hint="eastAsia"/>
        </w:rPr>
        <w:t>вчителем</w:t>
      </w:r>
      <w:r>
        <w:t></w:t>
      </w:r>
      <w:r>
        <w:rPr>
          <w:rFonts w:hint="eastAsia"/>
        </w:rPr>
        <w:t>з</w:t>
      </w:r>
      <w:r>
        <w:t></w:t>
      </w:r>
      <w:r>
        <w:rPr>
          <w:rFonts w:hint="eastAsia"/>
        </w:rPr>
        <w:t>екзистенційною</w:t>
      </w:r>
      <w:r>
        <w:t></w:t>
      </w:r>
      <w:r>
        <w:rPr>
          <w:rFonts w:hint="eastAsia"/>
        </w:rPr>
        <w:t>метою</w:t>
      </w:r>
      <w:r>
        <w:t></w:t>
      </w:r>
      <w:r>
        <w:t></w:t>
      </w:r>
      <w:r>
        <w:rPr>
          <w:rFonts w:hint="eastAsia"/>
        </w:rPr>
        <w:t>Педагог</w:t>
      </w:r>
      <w:r>
        <w:t></w:t>
      </w:r>
      <w:r>
        <w:rPr>
          <w:rFonts w:hint="eastAsia"/>
        </w:rPr>
        <w:t>передає</w:t>
      </w:r>
      <w:r>
        <w:t></w:t>
      </w:r>
      <w:r>
        <w:rPr>
          <w:rFonts w:hint="eastAsia"/>
        </w:rPr>
        <w:t>своє</w:t>
      </w:r>
      <w:r>
        <w:t></w:t>
      </w:r>
      <w:r>
        <w:rPr>
          <w:rFonts w:hint="eastAsia"/>
        </w:rPr>
        <w:t>вміння</w:t>
      </w:r>
      <w:r>
        <w:t></w:t>
      </w:r>
      <w:r>
        <w:rPr>
          <w:rFonts w:hint="eastAsia"/>
        </w:rPr>
        <w:t>йти</w:t>
      </w:r>
      <w:r>
        <w:t></w:t>
      </w:r>
      <w:r>
        <w:rPr>
          <w:rFonts w:hint="eastAsia"/>
        </w:rPr>
        <w:t>шляхом</w:t>
      </w:r>
      <w:r>
        <w:t></w:t>
      </w:r>
      <w:r>
        <w:rPr>
          <w:rFonts w:hint="eastAsia"/>
        </w:rPr>
        <w:t>індивідуального</w:t>
      </w:r>
      <w:r>
        <w:t></w:t>
      </w:r>
      <w:r>
        <w:rPr>
          <w:rFonts w:hint="eastAsia"/>
        </w:rPr>
        <w:t>тлумачення</w:t>
      </w:r>
      <w:r>
        <w:t></w:t>
      </w:r>
      <w:r>
        <w:rPr>
          <w:rFonts w:hint="eastAsia"/>
        </w:rPr>
        <w:t>художнього</w:t>
      </w:r>
      <w:r>
        <w:t></w:t>
      </w:r>
      <w:r>
        <w:rPr>
          <w:rFonts w:hint="eastAsia"/>
        </w:rPr>
        <w:t>тексту</w:t>
      </w:r>
      <w:r>
        <w:t></w:t>
      </w:r>
      <w:r>
        <w:t></w:t>
      </w:r>
      <w:r>
        <w:rPr>
          <w:rFonts w:hint="eastAsia"/>
        </w:rPr>
        <w:t>вказуючи</w:t>
      </w:r>
      <w:r>
        <w:t></w:t>
      </w:r>
      <w:r>
        <w:rPr>
          <w:rFonts w:hint="eastAsia"/>
        </w:rPr>
        <w:t>екзистенційний</w:t>
      </w:r>
      <w:r>
        <w:t></w:t>
      </w:r>
      <w:r>
        <w:rPr>
          <w:rFonts w:hint="eastAsia"/>
        </w:rPr>
        <w:t>напрям</w:t>
      </w:r>
      <w:r>
        <w:t></w:t>
      </w:r>
      <w:r>
        <w:rPr>
          <w:rFonts w:hint="eastAsia"/>
        </w:rPr>
        <w:t>руху</w:t>
      </w:r>
      <w:r>
        <w:t></w:t>
      </w:r>
    </w:p>
    <w:p w:rsidR="00CA50F8" w:rsidRDefault="00CA50F8" w:rsidP="00CA50F8">
      <w:r>
        <w:rPr>
          <w:rFonts w:hint="eastAsia"/>
        </w:rPr>
        <w:t>Завдання</w:t>
      </w:r>
      <w:r>
        <w:t></w:t>
      </w:r>
      <w:r>
        <w:rPr>
          <w:rFonts w:hint="eastAsia"/>
        </w:rPr>
        <w:t>з</w:t>
      </w:r>
      <w:r>
        <w:t></w:t>
      </w:r>
      <w:r>
        <w:rPr>
          <w:rFonts w:hint="eastAsia"/>
        </w:rPr>
        <w:t>літератури</w:t>
      </w:r>
      <w:r>
        <w:t></w:t>
      </w:r>
      <w:r>
        <w:rPr>
          <w:rFonts w:hint="eastAsia"/>
        </w:rPr>
        <w:t>мають</w:t>
      </w:r>
      <w:r>
        <w:t></w:t>
      </w:r>
      <w:r>
        <w:rPr>
          <w:rFonts w:hint="eastAsia"/>
        </w:rPr>
        <w:t>урізноманітнюватися</w:t>
      </w:r>
      <w:r>
        <w:t></w:t>
      </w:r>
      <w:r>
        <w:rPr>
          <w:rFonts w:hint="eastAsia"/>
        </w:rPr>
        <w:t>завдяки</w:t>
      </w:r>
      <w:r>
        <w:t></w:t>
      </w:r>
      <w:r>
        <w:rPr>
          <w:rFonts w:hint="eastAsia"/>
        </w:rPr>
        <w:t>використанню</w:t>
      </w:r>
      <w:r>
        <w:t></w:t>
      </w:r>
      <w:r>
        <w:rPr>
          <w:rFonts w:hint="eastAsia"/>
        </w:rPr>
        <w:t>класифікацій</w:t>
      </w:r>
      <w:r>
        <w:t></w:t>
      </w:r>
      <w:r>
        <w:t></w:t>
      </w:r>
      <w:r>
        <w:rPr>
          <w:rFonts w:hint="eastAsia"/>
        </w:rPr>
        <w:t>запропонованих</w:t>
      </w:r>
      <w:r>
        <w:t></w:t>
      </w:r>
      <w:r>
        <w:rPr>
          <w:rFonts w:hint="eastAsia"/>
        </w:rPr>
        <w:t>у</w:t>
      </w:r>
      <w:r>
        <w:t></w:t>
      </w:r>
      <w:r>
        <w:rPr>
          <w:rFonts w:hint="eastAsia"/>
        </w:rPr>
        <w:t>цій</w:t>
      </w:r>
      <w:r>
        <w:t></w:t>
      </w:r>
      <w:r>
        <w:rPr>
          <w:rFonts w:hint="eastAsia"/>
        </w:rPr>
        <w:t>праці</w:t>
      </w:r>
      <w:r>
        <w:t></w:t>
      </w:r>
      <w:r>
        <w:t></w:t>
      </w:r>
      <w:r>
        <w:rPr>
          <w:rFonts w:hint="eastAsia"/>
        </w:rPr>
        <w:t>на</w:t>
      </w:r>
      <w:r>
        <w:t></w:t>
      </w:r>
      <w:r>
        <w:rPr>
          <w:rFonts w:hint="eastAsia"/>
        </w:rPr>
        <w:t>основі</w:t>
      </w:r>
      <w:r>
        <w:t></w:t>
      </w:r>
      <w:r>
        <w:rPr>
          <w:rFonts w:hint="eastAsia"/>
        </w:rPr>
        <w:t>ознак</w:t>
      </w:r>
      <w:r>
        <w:t></w:t>
      </w:r>
      <w:r>
        <w:t></w:t>
      </w:r>
      <w:r>
        <w:rPr>
          <w:rFonts w:hint="eastAsia"/>
        </w:rPr>
        <w:t>зміст</w:t>
      </w:r>
      <w:r>
        <w:t></w:t>
      </w:r>
      <w:r>
        <w:rPr>
          <w:rFonts w:hint="eastAsia"/>
        </w:rPr>
        <w:t>роботи</w:t>
      </w:r>
      <w:r>
        <w:t></w:t>
      </w:r>
      <w:r>
        <w:t></w:t>
      </w:r>
      <w:r>
        <w:t></w:t>
      </w:r>
      <w:r>
        <w:rPr>
          <w:rFonts w:hint="eastAsia"/>
        </w:rPr>
        <w:t>“рівень</w:t>
      </w:r>
      <w:r>
        <w:t></w:t>
      </w:r>
      <w:r>
        <w:rPr>
          <w:rFonts w:hint="eastAsia"/>
        </w:rPr>
        <w:t>аналізу</w:t>
      </w:r>
      <w:r>
        <w:t></w:t>
      </w:r>
      <w:r>
        <w:rPr>
          <w:rFonts w:hint="eastAsia"/>
        </w:rPr>
        <w:t>твору”</w:t>
      </w:r>
      <w:r>
        <w:t></w:t>
      </w:r>
      <w:r>
        <w:rPr>
          <w:rFonts w:hint="eastAsia"/>
        </w:rPr>
        <w:t>“ступінь</w:t>
      </w:r>
      <w:r>
        <w:t></w:t>
      </w:r>
      <w:r>
        <w:rPr>
          <w:rFonts w:hint="eastAsia"/>
        </w:rPr>
        <w:t>самостійності</w:t>
      </w:r>
      <w:r>
        <w:t></w:t>
      </w:r>
      <w:r>
        <w:rPr>
          <w:rFonts w:hint="eastAsia"/>
        </w:rPr>
        <w:t>мислення</w:t>
      </w:r>
      <w:r>
        <w:t></w:t>
      </w:r>
      <w:r>
        <w:rPr>
          <w:rFonts w:hint="eastAsia"/>
        </w:rPr>
        <w:t>учня”</w:t>
      </w:r>
      <w:r>
        <w:t></w:t>
      </w:r>
      <w:r>
        <w:t></w:t>
      </w:r>
      <w:r>
        <w:rPr>
          <w:rFonts w:hint="eastAsia"/>
        </w:rPr>
        <w:t>“відношення</w:t>
      </w:r>
      <w:r>
        <w:t></w:t>
      </w:r>
      <w:r>
        <w:rPr>
          <w:rFonts w:hint="eastAsia"/>
        </w:rPr>
        <w:t>до</w:t>
      </w:r>
      <w:r>
        <w:t></w:t>
      </w:r>
      <w:r>
        <w:rPr>
          <w:rFonts w:hint="eastAsia"/>
        </w:rPr>
        <w:t>художнього</w:t>
      </w:r>
      <w:r>
        <w:t></w:t>
      </w:r>
      <w:r>
        <w:rPr>
          <w:rFonts w:hint="eastAsia"/>
        </w:rPr>
        <w:t>тексту”</w:t>
      </w:r>
      <w:r>
        <w:t></w:t>
      </w:r>
      <w:r>
        <w:t></w:t>
      </w:r>
      <w:r>
        <w:t></w:t>
      </w:r>
      <w:r>
        <w:rPr>
          <w:rFonts w:hint="eastAsia"/>
        </w:rPr>
        <w:t>“форма</w:t>
      </w:r>
      <w:r>
        <w:t></w:t>
      </w:r>
      <w:r>
        <w:rPr>
          <w:rFonts w:hint="eastAsia"/>
        </w:rPr>
        <w:t>завершення”</w:t>
      </w:r>
      <w:r>
        <w:t></w:t>
      </w:r>
      <w:r>
        <w:rPr>
          <w:rFonts w:hint="eastAsia"/>
        </w:rPr>
        <w:t>та</w:t>
      </w:r>
      <w:r>
        <w:t></w:t>
      </w:r>
      <w:r>
        <w:rPr>
          <w:rFonts w:hint="eastAsia"/>
        </w:rPr>
        <w:t>іншими</w:t>
      </w:r>
      <w:r>
        <w:t></w:t>
      </w:r>
      <w:r>
        <w:t></w:t>
      </w:r>
      <w:r>
        <w:rPr>
          <w:rFonts w:hint="eastAsia"/>
        </w:rPr>
        <w:t>З</w:t>
      </w:r>
      <w:r>
        <w:t></w:t>
      </w:r>
      <w:r>
        <w:rPr>
          <w:rFonts w:hint="eastAsia"/>
        </w:rPr>
        <w:t>їх</w:t>
      </w:r>
      <w:r>
        <w:t></w:t>
      </w:r>
      <w:r>
        <w:rPr>
          <w:rFonts w:hint="eastAsia"/>
        </w:rPr>
        <w:t>допомогою</w:t>
      </w:r>
      <w:r>
        <w:t></w:t>
      </w:r>
      <w:r>
        <w:rPr>
          <w:rFonts w:hint="eastAsia"/>
        </w:rPr>
        <w:t>деталізується</w:t>
      </w:r>
      <w:r>
        <w:t></w:t>
      </w:r>
      <w:r>
        <w:rPr>
          <w:rFonts w:hint="eastAsia"/>
        </w:rPr>
        <w:t>діалог</w:t>
      </w:r>
      <w:r>
        <w:t></w:t>
      </w:r>
      <w:r>
        <w:rPr>
          <w:rFonts w:hint="eastAsia"/>
        </w:rPr>
        <w:t>учня</w:t>
      </w:r>
      <w:r>
        <w:t></w:t>
      </w:r>
      <w:r>
        <w:rPr>
          <w:rFonts w:hint="eastAsia"/>
        </w:rPr>
        <w:t>з</w:t>
      </w:r>
      <w:r>
        <w:t></w:t>
      </w:r>
      <w:r>
        <w:rPr>
          <w:rFonts w:hint="eastAsia"/>
        </w:rPr>
        <w:t>художнім</w:t>
      </w:r>
      <w:r>
        <w:t></w:t>
      </w:r>
      <w:r>
        <w:rPr>
          <w:rFonts w:hint="eastAsia"/>
        </w:rPr>
        <w:t>текстом</w:t>
      </w:r>
      <w:r>
        <w:t></w:t>
      </w:r>
      <w:r>
        <w:t></w:t>
      </w:r>
      <w:r>
        <w:rPr>
          <w:rFonts w:hint="eastAsia"/>
        </w:rPr>
        <w:t>поглиблюється</w:t>
      </w:r>
      <w:r>
        <w:t></w:t>
      </w:r>
      <w:r>
        <w:rPr>
          <w:rFonts w:hint="eastAsia"/>
        </w:rPr>
        <w:t>розуміння</w:t>
      </w:r>
      <w:r>
        <w:t></w:t>
      </w:r>
      <w:r>
        <w:rPr>
          <w:rFonts w:hint="eastAsia"/>
        </w:rPr>
        <w:t>екзистенції</w:t>
      </w:r>
      <w:r>
        <w:t></w:t>
      </w:r>
      <w:r>
        <w:rPr>
          <w:rFonts w:hint="eastAsia"/>
        </w:rPr>
        <w:t>автора</w:t>
      </w:r>
      <w:r>
        <w:t></w:t>
      </w:r>
      <w:r>
        <w:rPr>
          <w:rFonts w:hint="eastAsia"/>
        </w:rPr>
        <w:t>і</w:t>
      </w:r>
      <w:r>
        <w:t></w:t>
      </w:r>
      <w:r>
        <w:rPr>
          <w:rFonts w:hint="eastAsia"/>
        </w:rPr>
        <w:t>відбувається</w:t>
      </w:r>
      <w:r>
        <w:t></w:t>
      </w:r>
      <w:r>
        <w:rPr>
          <w:rFonts w:hint="eastAsia"/>
        </w:rPr>
        <w:t>“збирання</w:t>
      </w:r>
      <w:r>
        <w:t></w:t>
      </w:r>
      <w:r>
        <w:rPr>
          <w:rFonts w:hint="eastAsia"/>
        </w:rPr>
        <w:t>себе”</w:t>
      </w:r>
      <w:r>
        <w:t></w:t>
      </w:r>
      <w:r>
        <w:rPr>
          <w:rFonts w:hint="eastAsia"/>
        </w:rPr>
        <w:t>у</w:t>
      </w:r>
      <w:r>
        <w:t></w:t>
      </w:r>
      <w:r>
        <w:rPr>
          <w:rFonts w:hint="eastAsia"/>
        </w:rPr>
        <w:t>гайдеґґерівському</w:t>
      </w:r>
      <w:r>
        <w:t></w:t>
      </w:r>
      <w:r>
        <w:rPr>
          <w:rFonts w:hint="eastAsia"/>
        </w:rPr>
        <w:t>сенсі</w:t>
      </w:r>
      <w:r>
        <w:t></w:t>
      </w:r>
      <w:r>
        <w:rPr>
          <w:rFonts w:hint="eastAsia"/>
        </w:rPr>
        <w:t>цього</w:t>
      </w:r>
      <w:r>
        <w:t></w:t>
      </w:r>
      <w:r>
        <w:rPr>
          <w:rFonts w:hint="eastAsia"/>
        </w:rPr>
        <w:t>виразу</w:t>
      </w:r>
      <w:r>
        <w:t></w:t>
      </w:r>
    </w:p>
    <w:p w:rsidR="00CA50F8" w:rsidRDefault="00CA50F8" w:rsidP="00CA50F8">
      <w:r>
        <w:rPr>
          <w:rFonts w:hint="eastAsia"/>
        </w:rPr>
        <w:t>Урок</w:t>
      </w:r>
      <w:r>
        <w:t></w:t>
      </w:r>
      <w:r>
        <w:rPr>
          <w:rFonts w:hint="eastAsia"/>
        </w:rPr>
        <w:t>літератури</w:t>
      </w:r>
      <w:r>
        <w:t></w:t>
      </w:r>
      <w:r>
        <w:rPr>
          <w:rFonts w:hint="eastAsia"/>
        </w:rPr>
        <w:t>поєднує</w:t>
      </w:r>
      <w:r>
        <w:t></w:t>
      </w:r>
      <w:r>
        <w:rPr>
          <w:rFonts w:hint="eastAsia"/>
        </w:rPr>
        <w:t>об’єктивно</w:t>
      </w:r>
      <w:r>
        <w:t></w:t>
      </w:r>
      <w:r>
        <w:rPr>
          <w:rFonts w:hint="eastAsia"/>
        </w:rPr>
        <w:t>існуючий</w:t>
      </w:r>
      <w:r>
        <w:t></w:t>
      </w:r>
      <w:r>
        <w:rPr>
          <w:rFonts w:hint="eastAsia"/>
        </w:rPr>
        <w:t>твір</w:t>
      </w:r>
      <w:r>
        <w:t></w:t>
      </w:r>
      <w:r>
        <w:rPr>
          <w:rFonts w:hint="eastAsia"/>
        </w:rPr>
        <w:t>і</w:t>
      </w:r>
      <w:r>
        <w:t></w:t>
      </w:r>
      <w:r>
        <w:rPr>
          <w:rFonts w:hint="eastAsia"/>
        </w:rPr>
        <w:t>його</w:t>
      </w:r>
      <w:r>
        <w:t></w:t>
      </w:r>
      <w:r>
        <w:rPr>
          <w:rFonts w:hint="eastAsia"/>
        </w:rPr>
        <w:t>суб’єктивне</w:t>
      </w:r>
      <w:r>
        <w:t></w:t>
      </w:r>
      <w:r>
        <w:rPr>
          <w:rFonts w:hint="eastAsia"/>
        </w:rPr>
        <w:t>розуміння</w:t>
      </w:r>
      <w:r>
        <w:t></w:t>
      </w:r>
      <w:r>
        <w:rPr>
          <w:rFonts w:hint="eastAsia"/>
        </w:rPr>
        <w:t>читачем</w:t>
      </w:r>
      <w:r>
        <w:t></w:t>
      </w:r>
      <w:r>
        <w:t></w:t>
      </w:r>
      <w:r>
        <w:rPr>
          <w:rFonts w:hint="eastAsia"/>
        </w:rPr>
        <w:t>Досягти</w:t>
      </w:r>
      <w:r>
        <w:t></w:t>
      </w:r>
      <w:r>
        <w:rPr>
          <w:rFonts w:hint="eastAsia"/>
        </w:rPr>
        <w:t>максимального</w:t>
      </w:r>
      <w:r>
        <w:t></w:t>
      </w:r>
      <w:r>
        <w:rPr>
          <w:rFonts w:hint="eastAsia"/>
        </w:rPr>
        <w:t>наближення</w:t>
      </w:r>
      <w:r>
        <w:t></w:t>
      </w:r>
      <w:r>
        <w:rPr>
          <w:rFonts w:hint="eastAsia"/>
        </w:rPr>
        <w:t>до</w:t>
      </w:r>
      <w:r>
        <w:t></w:t>
      </w:r>
      <w:r>
        <w:rPr>
          <w:rFonts w:hint="eastAsia"/>
        </w:rPr>
        <w:t>тексту</w:t>
      </w:r>
      <w:r>
        <w:t></w:t>
      </w:r>
      <w:r>
        <w:rPr>
          <w:rFonts w:hint="eastAsia"/>
        </w:rPr>
        <w:t>вдається</w:t>
      </w:r>
      <w:r>
        <w:t></w:t>
      </w:r>
      <w:r>
        <w:rPr>
          <w:rFonts w:hint="eastAsia"/>
        </w:rPr>
        <w:t>завдяки</w:t>
      </w:r>
      <w:r>
        <w:t></w:t>
      </w:r>
      <w:r>
        <w:rPr>
          <w:rFonts w:hint="eastAsia"/>
        </w:rPr>
        <w:t>створ</w:t>
      </w:r>
      <w:r>
        <w:rPr>
          <w:rFonts w:hint="eastAsia"/>
        </w:rPr>
        <w:lastRenderedPageBreak/>
        <w:t>енню</w:t>
      </w:r>
      <w:r>
        <w:t></w:t>
      </w:r>
      <w:r>
        <w:rPr>
          <w:rFonts w:hint="eastAsia"/>
        </w:rPr>
        <w:t>в</w:t>
      </w:r>
      <w:r>
        <w:t></w:t>
      </w:r>
      <w:r>
        <w:rPr>
          <w:rFonts w:hint="eastAsia"/>
        </w:rPr>
        <w:t>класі</w:t>
      </w:r>
      <w:r>
        <w:t></w:t>
      </w:r>
      <w:r>
        <w:rPr>
          <w:rFonts w:hint="eastAsia"/>
        </w:rPr>
        <w:t>емоційного</w:t>
      </w:r>
      <w:r>
        <w:t></w:t>
      </w:r>
      <w:r>
        <w:rPr>
          <w:rFonts w:hint="eastAsia"/>
        </w:rPr>
        <w:t>тону</w:t>
      </w:r>
      <w:r>
        <w:t></w:t>
      </w:r>
      <w:r>
        <w:t></w:t>
      </w:r>
      <w:r>
        <w:rPr>
          <w:rFonts w:hint="eastAsia"/>
        </w:rPr>
        <w:t>настрою</w:t>
      </w:r>
      <w:r>
        <w:t></w:t>
      </w:r>
      <w:r>
        <w:t></w:t>
      </w:r>
      <w:r>
        <w:rPr>
          <w:rFonts w:hint="eastAsia"/>
        </w:rPr>
        <w:t>суголосного</w:t>
      </w:r>
      <w:r>
        <w:t></w:t>
      </w:r>
      <w:r>
        <w:rPr>
          <w:rFonts w:hint="eastAsia"/>
        </w:rPr>
        <w:t>емоційній</w:t>
      </w:r>
      <w:r>
        <w:t></w:t>
      </w:r>
      <w:r>
        <w:rPr>
          <w:rFonts w:hint="eastAsia"/>
        </w:rPr>
        <w:t>домінанті</w:t>
      </w:r>
      <w:r>
        <w:t></w:t>
      </w:r>
      <w:r>
        <w:rPr>
          <w:rFonts w:hint="eastAsia"/>
        </w:rPr>
        <w:t>твору</w:t>
      </w:r>
      <w:r>
        <w:t></w:t>
      </w:r>
      <w:r>
        <w:t></w:t>
      </w:r>
      <w:r>
        <w:rPr>
          <w:rFonts w:hint="eastAsia"/>
        </w:rPr>
        <w:t>що</w:t>
      </w:r>
      <w:r>
        <w:t></w:t>
      </w:r>
      <w:r>
        <w:rPr>
          <w:rFonts w:hint="eastAsia"/>
        </w:rPr>
        <w:t>вивчається</w:t>
      </w:r>
      <w:r>
        <w:t></w:t>
      </w:r>
      <w:r>
        <w:t></w:t>
      </w:r>
      <w:r>
        <w:rPr>
          <w:rFonts w:hint="eastAsia"/>
        </w:rPr>
        <w:t>Має</w:t>
      </w:r>
      <w:r>
        <w:t></w:t>
      </w:r>
      <w:r>
        <w:rPr>
          <w:rFonts w:hint="eastAsia"/>
        </w:rPr>
        <w:t>звучати</w:t>
      </w:r>
      <w:r>
        <w:t></w:t>
      </w:r>
      <w:r>
        <w:rPr>
          <w:rFonts w:hint="eastAsia"/>
        </w:rPr>
        <w:t>слово</w:t>
      </w:r>
      <w:r>
        <w:t></w:t>
      </w:r>
      <w:r>
        <w:rPr>
          <w:rFonts w:hint="eastAsia"/>
        </w:rPr>
        <w:t>письменника</w:t>
      </w:r>
      <w:r>
        <w:t></w:t>
      </w:r>
      <w:r>
        <w:rPr>
          <w:rFonts w:hint="eastAsia"/>
        </w:rPr>
        <w:t>й</w:t>
      </w:r>
      <w:r>
        <w:t></w:t>
      </w:r>
      <w:r>
        <w:rPr>
          <w:rFonts w:hint="eastAsia"/>
        </w:rPr>
        <w:t>слово</w:t>
      </w:r>
      <w:r>
        <w:t></w:t>
      </w:r>
      <w:r>
        <w:rPr>
          <w:rFonts w:hint="eastAsia"/>
        </w:rPr>
        <w:t>його</w:t>
      </w:r>
      <w:r>
        <w:t></w:t>
      </w:r>
      <w:r>
        <w:rPr>
          <w:rFonts w:hint="eastAsia"/>
        </w:rPr>
        <w:t>читача</w:t>
      </w:r>
      <w:r>
        <w:t></w:t>
      </w:r>
      <w:r>
        <w:rPr>
          <w:rFonts w:hint="eastAsia"/>
        </w:rPr>
        <w:t>–</w:t>
      </w:r>
      <w:r>
        <w:t></w:t>
      </w:r>
      <w:r>
        <w:rPr>
          <w:rFonts w:hint="eastAsia"/>
        </w:rPr>
        <w:t>учня</w:t>
      </w:r>
      <w:r>
        <w:t></w:t>
      </w:r>
      <w:r>
        <w:t></w:t>
      </w:r>
      <w:r>
        <w:rPr>
          <w:rFonts w:hint="eastAsia"/>
        </w:rPr>
        <w:t>учителя</w:t>
      </w:r>
      <w:r>
        <w:t></w:t>
      </w:r>
      <w:r>
        <w:t></w:t>
      </w:r>
      <w:r>
        <w:rPr>
          <w:rFonts w:hint="eastAsia"/>
        </w:rPr>
        <w:t>науковця</w:t>
      </w:r>
      <w:r>
        <w:t></w:t>
      </w:r>
      <w:r>
        <w:t></w:t>
      </w:r>
      <w:r>
        <w:rPr>
          <w:rFonts w:hint="eastAsia"/>
        </w:rPr>
        <w:t>при</w:t>
      </w:r>
      <w:r>
        <w:t></w:t>
      </w:r>
      <w:r>
        <w:rPr>
          <w:rFonts w:hint="eastAsia"/>
        </w:rPr>
        <w:t>аналізі</w:t>
      </w:r>
      <w:r>
        <w:t></w:t>
      </w:r>
      <w:r>
        <w:rPr>
          <w:rFonts w:hint="eastAsia"/>
        </w:rPr>
        <w:t>уроку</w:t>
      </w:r>
      <w:r>
        <w:t></w:t>
      </w:r>
      <w:r>
        <w:rPr>
          <w:rFonts w:hint="eastAsia"/>
        </w:rPr>
        <w:t>потрібен</w:t>
      </w:r>
      <w:r>
        <w:t></w:t>
      </w:r>
      <w:r>
        <w:rPr>
          <w:rFonts w:hint="eastAsia"/>
        </w:rPr>
        <w:t>погляд</w:t>
      </w:r>
      <w:r>
        <w:t></w:t>
      </w:r>
      <w:r>
        <w:rPr>
          <w:rFonts w:hint="eastAsia"/>
        </w:rPr>
        <w:t>не</w:t>
      </w:r>
      <w:r>
        <w:t></w:t>
      </w:r>
      <w:r>
        <w:rPr>
          <w:rFonts w:hint="eastAsia"/>
        </w:rPr>
        <w:t>тільки</w:t>
      </w:r>
      <w:r>
        <w:t></w:t>
      </w:r>
      <w:r>
        <w:rPr>
          <w:rFonts w:hint="eastAsia"/>
        </w:rPr>
        <w:t>на</w:t>
      </w:r>
      <w:r>
        <w:t></w:t>
      </w:r>
      <w:r>
        <w:rPr>
          <w:rFonts w:hint="eastAsia"/>
        </w:rPr>
        <w:t>зовнішню</w:t>
      </w:r>
      <w:r>
        <w:t></w:t>
      </w:r>
      <w:r>
        <w:rPr>
          <w:rFonts w:hint="eastAsia"/>
        </w:rPr>
        <w:t>діяльність</w:t>
      </w:r>
      <w:r>
        <w:t></w:t>
      </w:r>
      <w:r>
        <w:rPr>
          <w:rFonts w:hint="eastAsia"/>
        </w:rPr>
        <w:t>учителя</w:t>
      </w:r>
      <w:r>
        <w:t></w:t>
      </w:r>
      <w:r>
        <w:rPr>
          <w:rFonts w:hint="eastAsia"/>
        </w:rPr>
        <w:t>та</w:t>
      </w:r>
      <w:r>
        <w:t></w:t>
      </w:r>
      <w:r>
        <w:rPr>
          <w:rFonts w:hint="eastAsia"/>
        </w:rPr>
        <w:t>учня</w:t>
      </w:r>
      <w:r>
        <w:t></w:t>
      </w:r>
      <w:r>
        <w:t></w:t>
      </w:r>
      <w:r>
        <w:rPr>
          <w:rFonts w:hint="eastAsia"/>
        </w:rPr>
        <w:t>а</w:t>
      </w:r>
      <w:r>
        <w:t></w:t>
      </w:r>
      <w:r>
        <w:rPr>
          <w:rFonts w:hint="eastAsia"/>
        </w:rPr>
        <w:t>й</w:t>
      </w:r>
      <w:r>
        <w:t></w:t>
      </w:r>
      <w:r>
        <w:rPr>
          <w:rFonts w:hint="eastAsia"/>
        </w:rPr>
        <w:t>у</w:t>
      </w:r>
      <w:r>
        <w:t></w:t>
      </w:r>
      <w:r>
        <w:rPr>
          <w:rFonts w:hint="eastAsia"/>
        </w:rPr>
        <w:t>їх</w:t>
      </w:r>
      <w:r>
        <w:t></w:t>
      </w:r>
      <w:r>
        <w:rPr>
          <w:rFonts w:hint="eastAsia"/>
        </w:rPr>
        <w:t>внутрішній</w:t>
      </w:r>
      <w:r>
        <w:t></w:t>
      </w:r>
      <w:r>
        <w:rPr>
          <w:rFonts w:hint="eastAsia"/>
        </w:rPr>
        <w:t>світ</w:t>
      </w:r>
      <w:r>
        <w:t></w:t>
      </w:r>
      <w:r>
        <w:t></w:t>
      </w:r>
      <w:r>
        <w:rPr>
          <w:rFonts w:hint="eastAsia"/>
        </w:rPr>
        <w:t>урок</w:t>
      </w:r>
      <w:r>
        <w:t></w:t>
      </w:r>
      <w:r>
        <w:rPr>
          <w:rFonts w:hint="eastAsia"/>
        </w:rPr>
        <w:t>оцінюється</w:t>
      </w:r>
      <w:r>
        <w:t></w:t>
      </w:r>
      <w:r>
        <w:rPr>
          <w:rFonts w:hint="eastAsia"/>
        </w:rPr>
        <w:t>за</w:t>
      </w:r>
      <w:r>
        <w:t></w:t>
      </w:r>
      <w:r>
        <w:rPr>
          <w:rFonts w:hint="eastAsia"/>
        </w:rPr>
        <w:t>повнотою</w:t>
      </w:r>
      <w:r>
        <w:t></w:t>
      </w:r>
      <w:r>
        <w:rPr>
          <w:rFonts w:hint="eastAsia"/>
        </w:rPr>
        <w:t>розкриття</w:t>
      </w:r>
      <w:r>
        <w:t></w:t>
      </w:r>
      <w:r>
        <w:rPr>
          <w:rFonts w:hint="eastAsia"/>
        </w:rPr>
        <w:t>діалогу</w:t>
      </w:r>
      <w:r>
        <w:t></w:t>
      </w:r>
      <w:r>
        <w:rPr>
          <w:rFonts w:hint="eastAsia"/>
        </w:rPr>
        <w:t>художнього</w:t>
      </w:r>
      <w:r>
        <w:t></w:t>
      </w:r>
      <w:r>
        <w:rPr>
          <w:rFonts w:hint="eastAsia"/>
        </w:rPr>
        <w:t>тексту</w:t>
      </w:r>
      <w:r>
        <w:t></w:t>
      </w:r>
      <w:r>
        <w:rPr>
          <w:rFonts w:hint="eastAsia"/>
        </w:rPr>
        <w:t>з</w:t>
      </w:r>
      <w:r>
        <w:t></w:t>
      </w:r>
      <w:r>
        <w:rPr>
          <w:rFonts w:hint="eastAsia"/>
        </w:rPr>
        <w:t>ідейно</w:t>
      </w:r>
      <w:r>
        <w:t></w:t>
      </w:r>
      <w:r>
        <w:rPr>
          <w:rFonts w:hint="eastAsia"/>
        </w:rPr>
        <w:t>мистецьким</w:t>
      </w:r>
      <w:r>
        <w:t></w:t>
      </w:r>
      <w:r>
        <w:rPr>
          <w:rFonts w:hint="eastAsia"/>
        </w:rPr>
        <w:t>контекстом</w:t>
      </w:r>
      <w:r>
        <w:t></w:t>
      </w:r>
      <w:r>
        <w:rPr>
          <w:rFonts w:hint="eastAsia"/>
        </w:rPr>
        <w:t>епохи</w:t>
      </w:r>
      <w:r>
        <w:t></w:t>
      </w:r>
      <w:r>
        <w:t></w:t>
      </w:r>
      <w:r>
        <w:rPr>
          <w:rFonts w:hint="eastAsia"/>
        </w:rPr>
        <w:t>Щоб</w:t>
      </w:r>
      <w:r>
        <w:t></w:t>
      </w:r>
      <w:r>
        <w:rPr>
          <w:rFonts w:hint="eastAsia"/>
        </w:rPr>
        <w:t>учень</w:t>
      </w:r>
      <w:r>
        <w:t></w:t>
      </w:r>
      <w:r>
        <w:rPr>
          <w:rFonts w:hint="eastAsia"/>
        </w:rPr>
        <w:t>здійснив</w:t>
      </w:r>
      <w:r>
        <w:t></w:t>
      </w:r>
      <w:r>
        <w:rPr>
          <w:rFonts w:hint="eastAsia"/>
        </w:rPr>
        <w:t>екзистенційний</w:t>
      </w:r>
      <w:r>
        <w:t></w:t>
      </w:r>
      <w:r>
        <w:rPr>
          <w:rFonts w:hint="eastAsia"/>
        </w:rPr>
        <w:t>вибір</w:t>
      </w:r>
      <w:r>
        <w:t></w:t>
      </w:r>
      <w:r>
        <w:t></w:t>
      </w:r>
      <w:r>
        <w:rPr>
          <w:rFonts w:hint="eastAsia"/>
        </w:rPr>
        <w:t>урок</w:t>
      </w:r>
      <w:r>
        <w:t></w:t>
      </w:r>
      <w:r>
        <w:rPr>
          <w:rFonts w:hint="eastAsia"/>
        </w:rPr>
        <w:t>повинен</w:t>
      </w:r>
      <w:r>
        <w:t></w:t>
      </w:r>
      <w:r>
        <w:rPr>
          <w:rFonts w:hint="eastAsia"/>
        </w:rPr>
        <w:t>мати</w:t>
      </w:r>
      <w:r>
        <w:t></w:t>
      </w:r>
      <w:r>
        <w:rPr>
          <w:rFonts w:hint="eastAsia"/>
        </w:rPr>
        <w:t>часовий</w:t>
      </w:r>
      <w:r>
        <w:t></w:t>
      </w:r>
      <w:r>
        <w:rPr>
          <w:rFonts w:hint="eastAsia"/>
        </w:rPr>
        <w:t>простір</w:t>
      </w:r>
      <w:r>
        <w:t></w:t>
      </w:r>
      <w:r>
        <w:rPr>
          <w:rFonts w:hint="eastAsia"/>
        </w:rPr>
        <w:t>для</w:t>
      </w:r>
      <w:r>
        <w:t></w:t>
      </w:r>
      <w:r>
        <w:rPr>
          <w:rFonts w:hint="eastAsia"/>
        </w:rPr>
        <w:t>мовчазної</w:t>
      </w:r>
      <w:r>
        <w:t></w:t>
      </w:r>
      <w:r>
        <w:rPr>
          <w:rFonts w:hint="eastAsia"/>
        </w:rPr>
        <w:t>роботи</w:t>
      </w:r>
      <w:r>
        <w:t></w:t>
      </w:r>
      <w:r>
        <w:rPr>
          <w:rFonts w:hint="eastAsia"/>
        </w:rPr>
        <w:t>душі</w:t>
      </w:r>
      <w:r>
        <w:t></w:t>
      </w:r>
      <w:r>
        <w:t></w:t>
      </w:r>
      <w:r>
        <w:rPr>
          <w:rFonts w:hint="eastAsia"/>
        </w:rPr>
        <w:t>Структура</w:t>
      </w:r>
      <w:r>
        <w:t></w:t>
      </w:r>
      <w:r>
        <w:rPr>
          <w:rFonts w:hint="eastAsia"/>
        </w:rPr>
        <w:t>уроку</w:t>
      </w:r>
      <w:r>
        <w:t></w:t>
      </w:r>
      <w:r>
        <w:rPr>
          <w:rFonts w:hint="eastAsia"/>
        </w:rPr>
        <w:t>літератури</w:t>
      </w:r>
      <w:r>
        <w:t></w:t>
      </w:r>
      <w:r>
        <w:rPr>
          <w:rFonts w:hint="eastAsia"/>
        </w:rPr>
        <w:t>дещо</w:t>
      </w:r>
      <w:r>
        <w:t></w:t>
      </w:r>
      <w:r>
        <w:rPr>
          <w:rFonts w:hint="eastAsia"/>
        </w:rPr>
        <w:t>нагадує</w:t>
      </w:r>
      <w:r>
        <w:t></w:t>
      </w:r>
      <w:r>
        <w:rPr>
          <w:rFonts w:hint="eastAsia"/>
        </w:rPr>
        <w:t>сюжет</w:t>
      </w:r>
      <w:r>
        <w:t></w:t>
      </w:r>
      <w:r>
        <w:rPr>
          <w:rFonts w:hint="eastAsia"/>
        </w:rPr>
        <w:t>художнього</w:t>
      </w:r>
      <w:r>
        <w:t></w:t>
      </w:r>
      <w:r>
        <w:rPr>
          <w:rFonts w:hint="eastAsia"/>
        </w:rPr>
        <w:t>твору</w:t>
      </w:r>
      <w:r>
        <w:t></w:t>
      </w:r>
      <w:r>
        <w:t></w:t>
      </w:r>
      <w:r>
        <w:rPr>
          <w:rFonts w:hint="eastAsia"/>
        </w:rPr>
        <w:t>вона</w:t>
      </w:r>
      <w:r>
        <w:t></w:t>
      </w:r>
      <w:r>
        <w:rPr>
          <w:rFonts w:hint="eastAsia"/>
        </w:rPr>
        <w:t>має</w:t>
      </w:r>
      <w:r>
        <w:t></w:t>
      </w:r>
      <w:r>
        <w:rPr>
          <w:rFonts w:hint="eastAsia"/>
        </w:rPr>
        <w:t>розвиток</w:t>
      </w:r>
      <w:r>
        <w:t></w:t>
      </w:r>
      <w:r>
        <w:rPr>
          <w:rFonts w:hint="eastAsia"/>
        </w:rPr>
        <w:t>думки</w:t>
      </w:r>
      <w:r>
        <w:t></w:t>
      </w:r>
      <w:r>
        <w:t></w:t>
      </w:r>
      <w:r>
        <w:rPr>
          <w:rFonts w:hint="eastAsia"/>
        </w:rPr>
        <w:t>залишається</w:t>
      </w:r>
      <w:r>
        <w:t></w:t>
      </w:r>
      <w:r>
        <w:rPr>
          <w:rFonts w:hint="eastAsia"/>
        </w:rPr>
        <w:t>відкритою</w:t>
      </w:r>
      <w:r>
        <w:t></w:t>
      </w:r>
      <w:r>
        <w:rPr>
          <w:rFonts w:hint="eastAsia"/>
        </w:rPr>
        <w:t>до</w:t>
      </w:r>
      <w:r>
        <w:t></w:t>
      </w:r>
      <w:r>
        <w:rPr>
          <w:rFonts w:hint="eastAsia"/>
        </w:rPr>
        <w:t>її</w:t>
      </w:r>
      <w:r>
        <w:t></w:t>
      </w:r>
      <w:r>
        <w:rPr>
          <w:rFonts w:hint="eastAsia"/>
        </w:rPr>
        <w:t>особистого</w:t>
      </w:r>
      <w:r>
        <w:t></w:t>
      </w:r>
      <w:r>
        <w:rPr>
          <w:rFonts w:hint="eastAsia"/>
        </w:rPr>
        <w:t>тлумачення</w:t>
      </w:r>
      <w:r>
        <w:t></w:t>
      </w:r>
      <w:r>
        <w:t></w:t>
      </w:r>
      <w:r>
        <w:rPr>
          <w:rFonts w:hint="eastAsia"/>
        </w:rPr>
        <w:t>є</w:t>
      </w:r>
      <w:r>
        <w:t></w:t>
      </w:r>
      <w:r>
        <w:rPr>
          <w:rFonts w:hint="eastAsia"/>
        </w:rPr>
        <w:t>неповторною</w:t>
      </w:r>
      <w:r>
        <w:t></w:t>
      </w:r>
      <w:r>
        <w:t></w:t>
      </w:r>
      <w:r>
        <w:rPr>
          <w:rFonts w:hint="eastAsia"/>
        </w:rPr>
        <w:t>як</w:t>
      </w:r>
      <w:r>
        <w:t></w:t>
      </w:r>
      <w:r>
        <w:rPr>
          <w:rFonts w:hint="eastAsia"/>
        </w:rPr>
        <w:t>і</w:t>
      </w:r>
      <w:r>
        <w:t></w:t>
      </w:r>
      <w:r>
        <w:rPr>
          <w:rFonts w:hint="eastAsia"/>
        </w:rPr>
        <w:t>твір</w:t>
      </w:r>
      <w:r>
        <w:t></w:t>
      </w:r>
      <w:r>
        <w:t></w:t>
      </w:r>
      <w:r>
        <w:rPr>
          <w:rFonts w:hint="eastAsia"/>
        </w:rPr>
        <w:t>що</w:t>
      </w:r>
      <w:r>
        <w:t></w:t>
      </w:r>
      <w:r>
        <w:rPr>
          <w:rFonts w:hint="eastAsia"/>
        </w:rPr>
        <w:t>вивчається</w:t>
      </w:r>
      <w:r>
        <w:t></w:t>
      </w:r>
      <w:r>
        <w:t></w:t>
      </w:r>
      <w:r>
        <w:rPr>
          <w:rFonts w:hint="eastAsia"/>
        </w:rPr>
        <w:t>До</w:t>
      </w:r>
      <w:r>
        <w:t></w:t>
      </w:r>
      <w:r>
        <w:rPr>
          <w:rFonts w:hint="eastAsia"/>
        </w:rPr>
        <w:t>типів</w:t>
      </w:r>
      <w:r>
        <w:t></w:t>
      </w:r>
      <w:r>
        <w:rPr>
          <w:rFonts w:hint="eastAsia"/>
        </w:rPr>
        <w:t>уроку</w:t>
      </w:r>
      <w:r>
        <w:t></w:t>
      </w:r>
      <w:r>
        <w:t></w:t>
      </w:r>
      <w:r>
        <w:rPr>
          <w:rFonts w:hint="eastAsia"/>
        </w:rPr>
        <w:t>названих</w:t>
      </w:r>
      <w:r>
        <w:t></w:t>
      </w:r>
      <w:r>
        <w:rPr>
          <w:rFonts w:hint="eastAsia"/>
        </w:rPr>
        <w:t>Є</w:t>
      </w:r>
      <w:r>
        <w:t></w:t>
      </w:r>
      <w:r>
        <w:t></w:t>
      </w:r>
      <w:r>
        <w:rPr>
          <w:rFonts w:hint="eastAsia"/>
        </w:rPr>
        <w:t>Пасічником</w:t>
      </w:r>
      <w:r>
        <w:t></w:t>
      </w:r>
      <w:r>
        <w:t></w:t>
      </w:r>
      <w:r>
        <w:rPr>
          <w:rFonts w:hint="eastAsia"/>
        </w:rPr>
        <w:t>додаємо</w:t>
      </w:r>
      <w:r>
        <w:t></w:t>
      </w:r>
      <w:r>
        <w:rPr>
          <w:rFonts w:hint="eastAsia"/>
        </w:rPr>
        <w:t>урок</w:t>
      </w:r>
      <w:r>
        <w:t></w:t>
      </w:r>
      <w:r>
        <w:rPr>
          <w:rFonts w:hint="eastAsia"/>
        </w:rPr>
        <w:t>сприймання</w:t>
      </w:r>
      <w:r>
        <w:t></w:t>
      </w:r>
      <w:r>
        <w:rPr>
          <w:rFonts w:hint="eastAsia"/>
        </w:rPr>
        <w:t>твору</w:t>
      </w:r>
      <w:r>
        <w:t></w:t>
      </w:r>
      <w:r>
        <w:rPr>
          <w:rFonts w:hint="eastAsia"/>
        </w:rPr>
        <w:t>мистецтва</w:t>
      </w:r>
      <w:r>
        <w:t></w:t>
      </w:r>
      <w:r>
        <w:rPr>
          <w:rFonts w:hint="eastAsia"/>
        </w:rPr>
        <w:t>і</w:t>
      </w:r>
      <w:r>
        <w:t></w:t>
      </w:r>
      <w:r>
        <w:rPr>
          <w:rFonts w:hint="eastAsia"/>
        </w:rPr>
        <w:t>урок</w:t>
      </w:r>
      <w:r>
        <w:t></w:t>
      </w:r>
      <w:r>
        <w:rPr>
          <w:rFonts w:hint="eastAsia"/>
        </w:rPr>
        <w:t>творчої</w:t>
      </w:r>
      <w:r>
        <w:t></w:t>
      </w:r>
      <w:r>
        <w:t></w:t>
      </w:r>
      <w:r>
        <w:rPr>
          <w:rFonts w:hint="eastAsia"/>
        </w:rPr>
        <w:t>мистецької</w:t>
      </w:r>
      <w:r>
        <w:t></w:t>
      </w:r>
      <w:r>
        <w:rPr>
          <w:rFonts w:hint="eastAsia"/>
        </w:rPr>
        <w:t>діяльності</w:t>
      </w:r>
      <w:r>
        <w:t></w:t>
      </w:r>
      <w:r>
        <w:rPr>
          <w:rFonts w:hint="eastAsia"/>
        </w:rPr>
        <w:t>учнів</w:t>
      </w:r>
      <w:r>
        <w:t></w:t>
      </w:r>
      <w:r>
        <w:t></w:t>
      </w:r>
      <w:r>
        <w:rPr>
          <w:rFonts w:hint="eastAsia"/>
        </w:rPr>
        <w:t>Нестандартні</w:t>
      </w:r>
      <w:r>
        <w:t></w:t>
      </w:r>
      <w:r>
        <w:rPr>
          <w:rFonts w:hint="eastAsia"/>
        </w:rPr>
        <w:t>уроки</w:t>
      </w:r>
      <w:r>
        <w:t></w:t>
      </w:r>
      <w:r>
        <w:rPr>
          <w:rFonts w:hint="eastAsia"/>
        </w:rPr>
        <w:t>мають</w:t>
      </w:r>
      <w:r>
        <w:t></w:t>
      </w:r>
      <w:r>
        <w:rPr>
          <w:rFonts w:hint="eastAsia"/>
        </w:rPr>
        <w:t>свою</w:t>
      </w:r>
      <w:r>
        <w:t></w:t>
      </w:r>
      <w:r>
        <w:rPr>
          <w:rFonts w:hint="eastAsia"/>
        </w:rPr>
        <w:t>типологію</w:t>
      </w:r>
      <w:r>
        <w:t></w:t>
      </w:r>
      <w:r>
        <w:t></w:t>
      </w:r>
      <w:r>
        <w:rPr>
          <w:rFonts w:hint="eastAsia"/>
        </w:rPr>
        <w:t>яка</w:t>
      </w:r>
      <w:r>
        <w:t></w:t>
      </w:r>
      <w:r>
        <w:rPr>
          <w:rFonts w:hint="eastAsia"/>
        </w:rPr>
        <w:t>продовжує</w:t>
      </w:r>
      <w:r>
        <w:t></w:t>
      </w:r>
      <w:r>
        <w:rPr>
          <w:rFonts w:hint="eastAsia"/>
        </w:rPr>
        <w:t>свій</w:t>
      </w:r>
      <w:r>
        <w:t></w:t>
      </w:r>
      <w:r>
        <w:rPr>
          <w:rFonts w:hint="eastAsia"/>
        </w:rPr>
        <w:t>розвиток</w:t>
      </w:r>
      <w:r>
        <w:t></w:t>
      </w:r>
      <w:r>
        <w:rPr>
          <w:rFonts w:hint="eastAsia"/>
        </w:rPr>
        <w:t>і</w:t>
      </w:r>
      <w:r>
        <w:t></w:t>
      </w:r>
      <w:r>
        <w:rPr>
          <w:rFonts w:hint="eastAsia"/>
        </w:rPr>
        <w:t>нині</w:t>
      </w:r>
      <w:r>
        <w:t></w:t>
      </w:r>
      <w:r>
        <w:rPr>
          <w:rFonts w:hint="eastAsia"/>
        </w:rPr>
        <w:t>пов’язується</w:t>
      </w:r>
      <w:r>
        <w:t></w:t>
      </w:r>
      <w:r>
        <w:rPr>
          <w:rFonts w:hint="eastAsia"/>
        </w:rPr>
        <w:t>переважно</w:t>
      </w:r>
      <w:r>
        <w:t></w:t>
      </w:r>
      <w:r>
        <w:rPr>
          <w:rFonts w:hint="eastAsia"/>
        </w:rPr>
        <w:t>з</w:t>
      </w:r>
      <w:r>
        <w:t></w:t>
      </w:r>
      <w:r>
        <w:rPr>
          <w:rFonts w:hint="eastAsia"/>
        </w:rPr>
        <w:t>виходом</w:t>
      </w:r>
      <w:r>
        <w:t></w:t>
      </w:r>
      <w:r>
        <w:rPr>
          <w:rFonts w:hint="eastAsia"/>
        </w:rPr>
        <w:t>за</w:t>
      </w:r>
      <w:r>
        <w:t></w:t>
      </w:r>
      <w:r>
        <w:rPr>
          <w:rFonts w:hint="eastAsia"/>
        </w:rPr>
        <w:t>межі</w:t>
      </w:r>
      <w:r>
        <w:t></w:t>
      </w:r>
      <w:r>
        <w:rPr>
          <w:rFonts w:hint="eastAsia"/>
        </w:rPr>
        <w:t>літератури</w:t>
      </w:r>
      <w:r>
        <w:t></w:t>
      </w:r>
      <w:r>
        <w:rPr>
          <w:rFonts w:hint="eastAsia"/>
        </w:rPr>
        <w:t>–</w:t>
      </w:r>
      <w:r>
        <w:t></w:t>
      </w:r>
      <w:r>
        <w:rPr>
          <w:rFonts w:hint="eastAsia"/>
        </w:rPr>
        <w:t>у</w:t>
      </w:r>
      <w:r>
        <w:t></w:t>
      </w:r>
      <w:r>
        <w:rPr>
          <w:rFonts w:hint="eastAsia"/>
        </w:rPr>
        <w:t>сфери</w:t>
      </w:r>
      <w:r>
        <w:t></w:t>
      </w:r>
      <w:r>
        <w:rPr>
          <w:rFonts w:hint="eastAsia"/>
        </w:rPr>
        <w:t>інших</w:t>
      </w:r>
      <w:r>
        <w:t></w:t>
      </w:r>
      <w:r>
        <w:rPr>
          <w:rFonts w:hint="eastAsia"/>
        </w:rPr>
        <w:t>мистецтв</w:t>
      </w:r>
      <w:r>
        <w:t></w:t>
      </w:r>
      <w:r>
        <w:rPr>
          <w:rFonts w:hint="eastAsia"/>
        </w:rPr>
        <w:t>або</w:t>
      </w:r>
      <w:r>
        <w:t></w:t>
      </w:r>
      <w:r>
        <w:rPr>
          <w:rFonts w:hint="eastAsia"/>
        </w:rPr>
        <w:t>галузей</w:t>
      </w:r>
      <w:r>
        <w:t></w:t>
      </w:r>
      <w:r>
        <w:rPr>
          <w:rFonts w:hint="eastAsia"/>
        </w:rPr>
        <w:t>науки</w:t>
      </w:r>
      <w:r>
        <w:t></w:t>
      </w:r>
    </w:p>
    <w:p w:rsidR="00CA50F8" w:rsidRDefault="00CA50F8" w:rsidP="00CA50F8">
      <w:r>
        <w:rPr>
          <w:rFonts w:hint="eastAsia"/>
        </w:rPr>
        <w:t>У</w:t>
      </w:r>
      <w:r>
        <w:t></w:t>
      </w:r>
      <w:r>
        <w:rPr>
          <w:rFonts w:hint="eastAsia"/>
        </w:rPr>
        <w:t>традиційну</w:t>
      </w:r>
      <w:r>
        <w:t></w:t>
      </w:r>
      <w:r>
        <w:rPr>
          <w:rFonts w:hint="eastAsia"/>
        </w:rPr>
        <w:t>методику</w:t>
      </w:r>
      <w:r>
        <w:t></w:t>
      </w:r>
      <w:r>
        <w:rPr>
          <w:rFonts w:hint="eastAsia"/>
        </w:rPr>
        <w:t>викладання</w:t>
      </w:r>
      <w:r>
        <w:t></w:t>
      </w:r>
      <w:r>
        <w:rPr>
          <w:rFonts w:hint="eastAsia"/>
        </w:rPr>
        <w:t>життєпису</w:t>
      </w:r>
      <w:r>
        <w:t></w:t>
      </w:r>
      <w:r>
        <w:rPr>
          <w:rFonts w:hint="eastAsia"/>
        </w:rPr>
        <w:t>письменника</w:t>
      </w:r>
      <w:r>
        <w:t></w:t>
      </w:r>
      <w:r>
        <w:t></w:t>
      </w:r>
      <w:r>
        <w:rPr>
          <w:rFonts w:hint="eastAsia"/>
        </w:rPr>
        <w:t>проведення</w:t>
      </w:r>
      <w:r>
        <w:t></w:t>
      </w:r>
      <w:r>
        <w:rPr>
          <w:rFonts w:hint="eastAsia"/>
        </w:rPr>
        <w:t>уроків</w:t>
      </w:r>
      <w:r>
        <w:t></w:t>
      </w:r>
      <w:r>
        <w:rPr>
          <w:rFonts w:hint="eastAsia"/>
        </w:rPr>
        <w:t>позакласного</w:t>
      </w:r>
      <w:r>
        <w:t></w:t>
      </w:r>
      <w:r>
        <w:rPr>
          <w:rFonts w:hint="eastAsia"/>
        </w:rPr>
        <w:t>читання</w:t>
      </w:r>
      <w:r>
        <w:t></w:t>
      </w:r>
      <w:r>
        <w:t></w:t>
      </w:r>
      <w:r>
        <w:rPr>
          <w:rFonts w:hint="eastAsia"/>
        </w:rPr>
        <w:t>вступних</w:t>
      </w:r>
      <w:r>
        <w:t></w:t>
      </w:r>
      <w:r>
        <w:rPr>
          <w:rFonts w:hint="eastAsia"/>
        </w:rPr>
        <w:t>та</w:t>
      </w:r>
      <w:r>
        <w:t></w:t>
      </w:r>
      <w:r>
        <w:rPr>
          <w:rFonts w:hint="eastAsia"/>
        </w:rPr>
        <w:t>підсумкових</w:t>
      </w:r>
      <w:r>
        <w:t></w:t>
      </w:r>
      <w:r>
        <w:rPr>
          <w:rFonts w:hint="eastAsia"/>
        </w:rPr>
        <w:t>занять</w:t>
      </w:r>
      <w:r>
        <w:t></w:t>
      </w:r>
      <w:r>
        <w:rPr>
          <w:rFonts w:hint="eastAsia"/>
        </w:rPr>
        <w:t>вводимо</w:t>
      </w:r>
      <w:r>
        <w:t></w:t>
      </w:r>
      <w:r>
        <w:rPr>
          <w:rFonts w:hint="eastAsia"/>
        </w:rPr>
        <w:t>екзистенціально</w:t>
      </w:r>
      <w:r>
        <w:t></w:t>
      </w:r>
      <w:r>
        <w:rPr>
          <w:rFonts w:hint="eastAsia"/>
        </w:rPr>
        <w:t>діалогічну</w:t>
      </w:r>
      <w:r>
        <w:t></w:t>
      </w:r>
      <w:r>
        <w:rPr>
          <w:rFonts w:hint="eastAsia"/>
        </w:rPr>
        <w:t>парадигму</w:t>
      </w:r>
      <w:r>
        <w:t></w:t>
      </w:r>
      <w:r>
        <w:t></w:t>
      </w:r>
      <w:r>
        <w:rPr>
          <w:rFonts w:hint="eastAsia"/>
        </w:rPr>
        <w:t>яка</w:t>
      </w:r>
      <w:r>
        <w:t></w:t>
      </w:r>
      <w:r>
        <w:rPr>
          <w:rFonts w:hint="eastAsia"/>
        </w:rPr>
        <w:t>об’єднує</w:t>
      </w:r>
      <w:r>
        <w:t></w:t>
      </w:r>
      <w:r>
        <w:rPr>
          <w:rFonts w:hint="eastAsia"/>
        </w:rPr>
        <w:t>навчальний</w:t>
      </w:r>
      <w:r>
        <w:t></w:t>
      </w:r>
      <w:r>
        <w:rPr>
          <w:rFonts w:hint="eastAsia"/>
        </w:rPr>
        <w:t>матеріал</w:t>
      </w:r>
      <w:r>
        <w:t></w:t>
      </w:r>
      <w:r>
        <w:rPr>
          <w:rFonts w:hint="eastAsia"/>
        </w:rPr>
        <w:t>за</w:t>
      </w:r>
      <w:r>
        <w:t></w:t>
      </w:r>
      <w:r>
        <w:rPr>
          <w:rFonts w:hint="eastAsia"/>
        </w:rPr>
        <w:t>принципом</w:t>
      </w:r>
      <w:r>
        <w:t></w:t>
      </w:r>
      <w:r>
        <w:rPr>
          <w:rFonts w:hint="eastAsia"/>
        </w:rPr>
        <w:t>його</w:t>
      </w:r>
      <w:r>
        <w:t></w:t>
      </w:r>
      <w:r>
        <w:rPr>
          <w:rFonts w:hint="eastAsia"/>
        </w:rPr>
        <w:t>важливості</w:t>
      </w:r>
      <w:r>
        <w:t></w:t>
      </w:r>
      <w:r>
        <w:rPr>
          <w:rFonts w:hint="eastAsia"/>
        </w:rPr>
        <w:t>для</w:t>
      </w:r>
      <w:r>
        <w:t></w:t>
      </w:r>
      <w:r>
        <w:rPr>
          <w:rFonts w:hint="eastAsia"/>
        </w:rPr>
        <w:t>існування</w:t>
      </w:r>
      <w:r>
        <w:t></w:t>
      </w:r>
      <w:r>
        <w:rPr>
          <w:rFonts w:hint="eastAsia"/>
        </w:rPr>
        <w:t>письменника</w:t>
      </w:r>
      <w:r>
        <w:t></w:t>
      </w:r>
      <w:r>
        <w:t></w:t>
      </w:r>
      <w:r>
        <w:rPr>
          <w:rFonts w:hint="eastAsia"/>
        </w:rPr>
        <w:t>читача</w:t>
      </w:r>
      <w:r>
        <w:t></w:t>
      </w:r>
      <w:r>
        <w:t></w:t>
      </w:r>
      <w:r>
        <w:rPr>
          <w:rFonts w:hint="eastAsia"/>
        </w:rPr>
        <w:t>нації</w:t>
      </w:r>
      <w:r>
        <w:t></w:t>
      </w:r>
      <w:r>
        <w:t></w:t>
      </w:r>
      <w:r>
        <w:rPr>
          <w:rFonts w:hint="eastAsia"/>
        </w:rPr>
        <w:t>Екзистенціальна</w:t>
      </w:r>
      <w:r>
        <w:t></w:t>
      </w:r>
      <w:r>
        <w:rPr>
          <w:rFonts w:hint="eastAsia"/>
        </w:rPr>
        <w:t>ідея</w:t>
      </w:r>
      <w:r>
        <w:t></w:t>
      </w:r>
      <w:r>
        <w:rPr>
          <w:rFonts w:hint="eastAsia"/>
        </w:rPr>
        <w:t>унікальності</w:t>
      </w:r>
      <w:r>
        <w:t></w:t>
      </w:r>
      <w:r>
        <w:rPr>
          <w:rFonts w:hint="eastAsia"/>
        </w:rPr>
        <w:t>кожної</w:t>
      </w:r>
      <w:r>
        <w:t></w:t>
      </w:r>
      <w:r>
        <w:rPr>
          <w:rFonts w:hint="eastAsia"/>
        </w:rPr>
        <w:t>людини</w:t>
      </w:r>
      <w:r>
        <w:t></w:t>
      </w:r>
      <w:r>
        <w:rPr>
          <w:rFonts w:hint="eastAsia"/>
        </w:rPr>
        <w:t>на</w:t>
      </w:r>
      <w:r>
        <w:t></w:t>
      </w:r>
      <w:r>
        <w:rPr>
          <w:rFonts w:hint="eastAsia"/>
        </w:rPr>
        <w:t>уроках</w:t>
      </w:r>
      <w:r>
        <w:t></w:t>
      </w:r>
      <w:r>
        <w:rPr>
          <w:rFonts w:hint="eastAsia"/>
        </w:rPr>
        <w:t>літератури</w:t>
      </w:r>
      <w:r>
        <w:t></w:t>
      </w:r>
      <w:r>
        <w:rPr>
          <w:rFonts w:hint="eastAsia"/>
        </w:rPr>
        <w:t>найповніше</w:t>
      </w:r>
      <w:r>
        <w:t></w:t>
      </w:r>
      <w:r>
        <w:rPr>
          <w:rFonts w:hint="eastAsia"/>
        </w:rPr>
        <w:t>виявляється</w:t>
      </w:r>
      <w:r>
        <w:t></w:t>
      </w:r>
      <w:r>
        <w:rPr>
          <w:rFonts w:hint="eastAsia"/>
        </w:rPr>
        <w:t>при</w:t>
      </w:r>
      <w:r>
        <w:t></w:t>
      </w:r>
      <w:r>
        <w:rPr>
          <w:rFonts w:hint="eastAsia"/>
        </w:rPr>
        <w:t>визначенні</w:t>
      </w:r>
      <w:r>
        <w:t></w:t>
      </w:r>
      <w:r>
        <w:rPr>
          <w:rFonts w:hint="eastAsia"/>
        </w:rPr>
        <w:t>рис</w:t>
      </w:r>
      <w:r>
        <w:t></w:t>
      </w:r>
      <w:r>
        <w:rPr>
          <w:rFonts w:hint="eastAsia"/>
        </w:rPr>
        <w:t>індивідуального</w:t>
      </w:r>
      <w:r>
        <w:t></w:t>
      </w:r>
      <w:r>
        <w:rPr>
          <w:rFonts w:hint="eastAsia"/>
        </w:rPr>
        <w:t>стилю</w:t>
      </w:r>
      <w:r>
        <w:t></w:t>
      </w:r>
      <w:r>
        <w:rPr>
          <w:rFonts w:hint="eastAsia"/>
        </w:rPr>
        <w:t>письменника</w:t>
      </w:r>
      <w:r>
        <w:t></w:t>
      </w:r>
    </w:p>
    <w:p w:rsidR="00CA50F8" w:rsidRDefault="00CA50F8" w:rsidP="00CA50F8">
      <w:r>
        <w:rPr>
          <w:rFonts w:hint="eastAsia"/>
        </w:rPr>
        <w:t>Мовлення</w:t>
      </w:r>
      <w:r>
        <w:t></w:t>
      </w:r>
      <w:r>
        <w:rPr>
          <w:rFonts w:hint="eastAsia"/>
        </w:rPr>
        <w:t>як</w:t>
      </w:r>
      <w:r>
        <w:t></w:t>
      </w:r>
      <w:r>
        <w:rPr>
          <w:rFonts w:hint="eastAsia"/>
        </w:rPr>
        <w:t>вияв</w:t>
      </w:r>
      <w:r>
        <w:t></w:t>
      </w:r>
      <w:r>
        <w:rPr>
          <w:rFonts w:hint="eastAsia"/>
        </w:rPr>
        <w:t>екзистенції</w:t>
      </w:r>
      <w:r>
        <w:t></w:t>
      </w:r>
      <w:r>
        <w:rPr>
          <w:rFonts w:hint="eastAsia"/>
        </w:rPr>
        <w:t>перебуває</w:t>
      </w:r>
      <w:r>
        <w:t></w:t>
      </w:r>
      <w:r>
        <w:rPr>
          <w:rFonts w:hint="eastAsia"/>
        </w:rPr>
        <w:t>в</w:t>
      </w:r>
      <w:r>
        <w:t></w:t>
      </w:r>
      <w:r>
        <w:rPr>
          <w:rFonts w:hint="eastAsia"/>
        </w:rPr>
        <w:t>колі</w:t>
      </w:r>
      <w:r>
        <w:t></w:t>
      </w:r>
      <w:r>
        <w:rPr>
          <w:rFonts w:hint="eastAsia"/>
        </w:rPr>
        <w:t>уваги</w:t>
      </w:r>
      <w:r>
        <w:t></w:t>
      </w:r>
      <w:r>
        <w:rPr>
          <w:rFonts w:hint="eastAsia"/>
        </w:rPr>
        <w:t>учителя</w:t>
      </w:r>
      <w:r>
        <w:t></w:t>
      </w:r>
      <w:r>
        <w:rPr>
          <w:rFonts w:hint="eastAsia"/>
        </w:rPr>
        <w:t>та</w:t>
      </w:r>
      <w:r>
        <w:t></w:t>
      </w:r>
      <w:r>
        <w:rPr>
          <w:rFonts w:hint="eastAsia"/>
        </w:rPr>
        <w:t>учнів</w:t>
      </w:r>
      <w:r>
        <w:t></w:t>
      </w:r>
      <w:r>
        <w:rPr>
          <w:rFonts w:hint="eastAsia"/>
        </w:rPr>
        <w:t>стосовно</w:t>
      </w:r>
      <w:r>
        <w:t></w:t>
      </w:r>
      <w:r>
        <w:rPr>
          <w:rFonts w:hint="eastAsia"/>
        </w:rPr>
        <w:t>авторського</w:t>
      </w:r>
      <w:r>
        <w:t></w:t>
      </w:r>
      <w:r>
        <w:rPr>
          <w:rFonts w:hint="eastAsia"/>
        </w:rPr>
        <w:t>слова</w:t>
      </w:r>
      <w:r>
        <w:t></w:t>
      </w:r>
      <w:r>
        <w:t></w:t>
      </w:r>
      <w:r>
        <w:rPr>
          <w:rFonts w:hint="eastAsia"/>
        </w:rPr>
        <w:t>при</w:t>
      </w:r>
      <w:r>
        <w:t></w:t>
      </w:r>
      <w:r>
        <w:rPr>
          <w:rFonts w:hint="eastAsia"/>
        </w:rPr>
        <w:t>аналізі</w:t>
      </w:r>
      <w:r>
        <w:t></w:t>
      </w:r>
      <w:r>
        <w:rPr>
          <w:rFonts w:hint="eastAsia"/>
        </w:rPr>
        <w:t>індивідуалізації</w:t>
      </w:r>
      <w:r>
        <w:t></w:t>
      </w:r>
      <w:r>
        <w:rPr>
          <w:rFonts w:hint="eastAsia"/>
        </w:rPr>
        <w:t>мовлення</w:t>
      </w:r>
      <w:r>
        <w:t></w:t>
      </w:r>
      <w:r>
        <w:rPr>
          <w:rFonts w:hint="eastAsia"/>
        </w:rPr>
        <w:t>персонажа</w:t>
      </w:r>
      <w:r>
        <w:t></w:t>
      </w:r>
      <w:r>
        <w:t></w:t>
      </w:r>
      <w:r>
        <w:rPr>
          <w:rFonts w:hint="eastAsia"/>
        </w:rPr>
        <w:t>під</w:t>
      </w:r>
      <w:r>
        <w:t></w:t>
      </w:r>
      <w:r>
        <w:rPr>
          <w:rFonts w:hint="eastAsia"/>
        </w:rPr>
        <w:t>час</w:t>
      </w:r>
      <w:r>
        <w:t></w:t>
      </w:r>
      <w:r>
        <w:rPr>
          <w:rFonts w:hint="eastAsia"/>
        </w:rPr>
        <w:t>розвитку</w:t>
      </w:r>
      <w:r>
        <w:t></w:t>
      </w:r>
      <w:r>
        <w:rPr>
          <w:rFonts w:hint="eastAsia"/>
        </w:rPr>
        <w:t>монологічного</w:t>
      </w:r>
      <w:r>
        <w:t></w:t>
      </w:r>
      <w:r>
        <w:rPr>
          <w:rFonts w:hint="eastAsia"/>
        </w:rPr>
        <w:t>та</w:t>
      </w:r>
      <w:r>
        <w:t></w:t>
      </w:r>
      <w:r>
        <w:rPr>
          <w:rFonts w:hint="eastAsia"/>
        </w:rPr>
        <w:t>діалогічного</w:t>
      </w:r>
      <w:r>
        <w:t></w:t>
      </w:r>
      <w:r>
        <w:rPr>
          <w:rFonts w:hint="eastAsia"/>
        </w:rPr>
        <w:t>мовлення</w:t>
      </w:r>
      <w:r>
        <w:t></w:t>
      </w:r>
      <w:r>
        <w:rPr>
          <w:rFonts w:hint="eastAsia"/>
        </w:rPr>
        <w:t>дітей</w:t>
      </w:r>
      <w:r>
        <w:t></w:t>
      </w:r>
      <w:r>
        <w:t></w:t>
      </w:r>
      <w:r>
        <w:rPr>
          <w:rFonts w:hint="eastAsia"/>
        </w:rPr>
        <w:t>Запропоновані</w:t>
      </w:r>
      <w:r>
        <w:t></w:t>
      </w:r>
      <w:r>
        <w:rPr>
          <w:rFonts w:hint="eastAsia"/>
        </w:rPr>
        <w:t>класифікації</w:t>
      </w:r>
      <w:r>
        <w:t></w:t>
      </w:r>
      <w:r>
        <w:rPr>
          <w:rFonts w:hint="eastAsia"/>
        </w:rPr>
        <w:t>усних</w:t>
      </w:r>
      <w:r>
        <w:t></w:t>
      </w:r>
      <w:r>
        <w:rPr>
          <w:rFonts w:hint="eastAsia"/>
        </w:rPr>
        <w:t>та</w:t>
      </w:r>
      <w:r>
        <w:t></w:t>
      </w:r>
      <w:r>
        <w:rPr>
          <w:rFonts w:hint="eastAsia"/>
        </w:rPr>
        <w:t>писемних</w:t>
      </w:r>
      <w:r>
        <w:t></w:t>
      </w:r>
      <w:r>
        <w:rPr>
          <w:rFonts w:hint="eastAsia"/>
        </w:rPr>
        <w:t>висловлювань</w:t>
      </w:r>
      <w:r>
        <w:t></w:t>
      </w:r>
      <w:r>
        <w:rPr>
          <w:rFonts w:hint="eastAsia"/>
        </w:rPr>
        <w:t>школярів</w:t>
      </w:r>
      <w:r>
        <w:t></w:t>
      </w:r>
      <w:r>
        <w:rPr>
          <w:rFonts w:hint="eastAsia"/>
        </w:rPr>
        <w:t>на</w:t>
      </w:r>
      <w:r>
        <w:t></w:t>
      </w:r>
      <w:r>
        <w:rPr>
          <w:rFonts w:hint="eastAsia"/>
        </w:rPr>
        <w:t>літературні</w:t>
      </w:r>
      <w:r>
        <w:t></w:t>
      </w:r>
      <w:r>
        <w:rPr>
          <w:rFonts w:hint="eastAsia"/>
        </w:rPr>
        <w:t>теми</w:t>
      </w:r>
      <w:r>
        <w:t></w:t>
      </w:r>
      <w:r>
        <w:rPr>
          <w:rFonts w:hint="eastAsia"/>
        </w:rPr>
        <w:t>допоможуть</w:t>
      </w:r>
      <w:r>
        <w:t></w:t>
      </w:r>
      <w:r>
        <w:rPr>
          <w:rFonts w:hint="eastAsia"/>
        </w:rPr>
        <w:t>дитині</w:t>
      </w:r>
      <w:r>
        <w:t></w:t>
      </w:r>
      <w:r>
        <w:rPr>
          <w:rFonts w:hint="eastAsia"/>
        </w:rPr>
        <w:t>досягти</w:t>
      </w:r>
      <w:r>
        <w:t></w:t>
      </w:r>
      <w:r>
        <w:rPr>
          <w:rFonts w:hint="eastAsia"/>
        </w:rPr>
        <w:t>автентичного</w:t>
      </w:r>
      <w:r>
        <w:t></w:t>
      </w:r>
      <w:r>
        <w:t></w:t>
      </w:r>
      <w:r>
        <w:rPr>
          <w:rFonts w:hint="eastAsia"/>
        </w:rPr>
        <w:t>різностильового</w:t>
      </w:r>
      <w:r>
        <w:t></w:t>
      </w:r>
      <w:r>
        <w:t></w:t>
      </w:r>
      <w:r>
        <w:rPr>
          <w:rFonts w:hint="eastAsia"/>
        </w:rPr>
        <w:t>мовлення</w:t>
      </w:r>
      <w:r>
        <w:t></w:t>
      </w:r>
      <w:r>
        <w:rPr>
          <w:rFonts w:hint="eastAsia"/>
        </w:rPr>
        <w:t>з</w:t>
      </w:r>
      <w:r>
        <w:t></w:t>
      </w:r>
      <w:r>
        <w:rPr>
          <w:rFonts w:hint="eastAsia"/>
        </w:rPr>
        <w:t>перевагою</w:t>
      </w:r>
      <w:r>
        <w:t></w:t>
      </w:r>
      <w:r>
        <w:rPr>
          <w:rFonts w:hint="eastAsia"/>
        </w:rPr>
        <w:t>художнього</w:t>
      </w:r>
      <w:r>
        <w:t></w:t>
      </w:r>
      <w:r>
        <w:t></w:t>
      </w:r>
      <w:r>
        <w:rPr>
          <w:rFonts w:hint="eastAsia"/>
        </w:rPr>
        <w:t>зрозуміти</w:t>
      </w:r>
      <w:r>
        <w:t></w:t>
      </w:r>
      <w:r>
        <w:rPr>
          <w:rFonts w:hint="eastAsia"/>
        </w:rPr>
        <w:t>особистість</w:t>
      </w:r>
      <w:r>
        <w:t></w:t>
      </w:r>
      <w:r>
        <w:rPr>
          <w:rFonts w:hint="eastAsia"/>
        </w:rPr>
        <w:t>автора</w:t>
      </w:r>
      <w:r>
        <w:t></w:t>
      </w:r>
      <w:r>
        <w:t></w:t>
      </w:r>
      <w:r>
        <w:rPr>
          <w:rFonts w:hint="eastAsia"/>
        </w:rPr>
        <w:t>його</w:t>
      </w:r>
      <w:r>
        <w:t></w:t>
      </w:r>
      <w:r>
        <w:rPr>
          <w:rFonts w:hint="eastAsia"/>
        </w:rPr>
        <w:t>героя</w:t>
      </w:r>
      <w:r>
        <w:t></w:t>
      </w:r>
      <w:r>
        <w:t></w:t>
      </w:r>
      <w:r>
        <w:rPr>
          <w:rFonts w:hint="eastAsia"/>
        </w:rPr>
        <w:t>специфіку</w:t>
      </w:r>
      <w:r>
        <w:t></w:t>
      </w:r>
      <w:r>
        <w:rPr>
          <w:rFonts w:hint="eastAsia"/>
        </w:rPr>
        <w:t>мистецтва</w:t>
      </w:r>
      <w:r>
        <w:t></w:t>
      </w:r>
      <w:r>
        <w:rPr>
          <w:rFonts w:hint="eastAsia"/>
        </w:rPr>
        <w:t>слова</w:t>
      </w:r>
      <w:r>
        <w:t></w:t>
      </w:r>
      <w:r>
        <w:t></w:t>
      </w:r>
      <w:r>
        <w:rPr>
          <w:rFonts w:hint="eastAsia"/>
        </w:rPr>
        <w:t>З</w:t>
      </w:r>
      <w:r>
        <w:t></w:t>
      </w:r>
      <w:r>
        <w:rPr>
          <w:rFonts w:hint="eastAsia"/>
        </w:rPr>
        <w:t>метою</w:t>
      </w:r>
      <w:r>
        <w:t></w:t>
      </w:r>
      <w:r>
        <w:rPr>
          <w:rFonts w:hint="eastAsia"/>
        </w:rPr>
        <w:t>створення</w:t>
      </w:r>
      <w:r>
        <w:t></w:t>
      </w:r>
      <w:r>
        <w:rPr>
          <w:rFonts w:hint="eastAsia"/>
        </w:rPr>
        <w:t>екзистенційного</w:t>
      </w:r>
      <w:r>
        <w:t></w:t>
      </w:r>
      <w:r>
        <w:rPr>
          <w:rFonts w:hint="eastAsia"/>
        </w:rPr>
        <w:t>впливу</w:t>
      </w:r>
      <w:r>
        <w:t></w:t>
      </w:r>
      <w:r>
        <w:rPr>
          <w:rFonts w:hint="eastAsia"/>
        </w:rPr>
        <w:t>на</w:t>
      </w:r>
      <w:r>
        <w:t></w:t>
      </w:r>
      <w:r>
        <w:rPr>
          <w:rFonts w:hint="eastAsia"/>
        </w:rPr>
        <w:t>учнів</w:t>
      </w:r>
      <w:r>
        <w:t></w:t>
      </w:r>
      <w:r>
        <w:rPr>
          <w:rFonts w:hint="eastAsia"/>
        </w:rPr>
        <w:t>радимо</w:t>
      </w:r>
      <w:r>
        <w:t></w:t>
      </w:r>
      <w:r>
        <w:rPr>
          <w:rFonts w:hint="eastAsia"/>
        </w:rPr>
        <w:t>застосовувати</w:t>
      </w:r>
      <w:r>
        <w:t></w:t>
      </w:r>
      <w:r>
        <w:rPr>
          <w:rFonts w:hint="eastAsia"/>
        </w:rPr>
        <w:t>не</w:t>
      </w:r>
      <w:r>
        <w:t></w:t>
      </w:r>
      <w:r>
        <w:rPr>
          <w:rFonts w:hint="eastAsia"/>
        </w:rPr>
        <w:t>тільки</w:t>
      </w:r>
      <w:r>
        <w:t></w:t>
      </w:r>
      <w:r>
        <w:rPr>
          <w:rFonts w:hint="eastAsia"/>
        </w:rPr>
        <w:t>традиційну</w:t>
      </w:r>
      <w:r>
        <w:t></w:t>
      </w:r>
      <w:r>
        <w:rPr>
          <w:rFonts w:hint="eastAsia"/>
        </w:rPr>
        <w:t>наочність</w:t>
      </w:r>
      <w:r>
        <w:t></w:t>
      </w:r>
      <w:r>
        <w:t></w:t>
      </w:r>
      <w:r>
        <w:rPr>
          <w:rFonts w:hint="eastAsia"/>
        </w:rPr>
        <w:t>твори</w:t>
      </w:r>
      <w:r>
        <w:t></w:t>
      </w:r>
      <w:r>
        <w:rPr>
          <w:rFonts w:hint="eastAsia"/>
        </w:rPr>
        <w:t>мистецтва</w:t>
      </w:r>
      <w:r>
        <w:t></w:t>
      </w:r>
      <w:r>
        <w:t></w:t>
      </w:r>
      <w:r>
        <w:rPr>
          <w:rFonts w:hint="eastAsia"/>
        </w:rPr>
        <w:t>документи</w:t>
      </w:r>
      <w:r>
        <w:t></w:t>
      </w:r>
      <w:r>
        <w:t></w:t>
      </w:r>
      <w:r>
        <w:rPr>
          <w:rFonts w:hint="eastAsia"/>
        </w:rPr>
        <w:t>наукові</w:t>
      </w:r>
      <w:r>
        <w:t></w:t>
      </w:r>
      <w:r>
        <w:rPr>
          <w:rFonts w:hint="eastAsia"/>
        </w:rPr>
        <w:t>посібники</w:t>
      </w:r>
      <w:r>
        <w:t></w:t>
      </w:r>
      <w:r>
        <w:t></w:t>
      </w:r>
      <w:r>
        <w:rPr>
          <w:rFonts w:hint="eastAsia"/>
        </w:rPr>
        <w:t>народознавчі</w:t>
      </w:r>
      <w:r>
        <w:t></w:t>
      </w:r>
      <w:r>
        <w:rPr>
          <w:rFonts w:hint="eastAsia"/>
        </w:rPr>
        <w:t>предмети</w:t>
      </w:r>
      <w:r>
        <w:t></w:t>
      </w:r>
      <w:r>
        <w:rPr>
          <w:rFonts w:hint="eastAsia"/>
        </w:rPr>
        <w:t>тощо</w:t>
      </w:r>
      <w:r>
        <w:t></w:t>
      </w:r>
      <w:r>
        <w:t></w:t>
      </w:r>
      <w:r>
        <w:t></w:t>
      </w:r>
      <w:r>
        <w:rPr>
          <w:rFonts w:hint="eastAsia"/>
        </w:rPr>
        <w:t>але</w:t>
      </w:r>
      <w:r>
        <w:t></w:t>
      </w:r>
      <w:r>
        <w:rPr>
          <w:rFonts w:hint="eastAsia"/>
        </w:rPr>
        <w:t>й</w:t>
      </w:r>
      <w:r>
        <w:t></w:t>
      </w:r>
      <w:r>
        <w:rPr>
          <w:rFonts w:hint="eastAsia"/>
        </w:rPr>
        <w:t>екзистенційну</w:t>
      </w:r>
      <w:r>
        <w:t></w:t>
      </w:r>
      <w:r>
        <w:rPr>
          <w:rFonts w:hint="eastAsia"/>
        </w:rPr>
        <w:t>–</w:t>
      </w:r>
      <w:r>
        <w:t></w:t>
      </w:r>
      <w:r>
        <w:rPr>
          <w:rFonts w:hint="eastAsia"/>
        </w:rPr>
        <w:t>ділитися</w:t>
      </w:r>
      <w:r>
        <w:t></w:t>
      </w:r>
      <w:r>
        <w:rPr>
          <w:rFonts w:hint="eastAsia"/>
        </w:rPr>
        <w:t>з</w:t>
      </w:r>
      <w:r>
        <w:t></w:t>
      </w:r>
      <w:r>
        <w:rPr>
          <w:rFonts w:hint="eastAsia"/>
        </w:rPr>
        <w:t>класом</w:t>
      </w:r>
      <w:r>
        <w:t></w:t>
      </w:r>
      <w:r>
        <w:rPr>
          <w:rFonts w:hint="eastAsia"/>
        </w:rPr>
        <w:t>власним</w:t>
      </w:r>
      <w:r>
        <w:t></w:t>
      </w:r>
      <w:r>
        <w:rPr>
          <w:rFonts w:hint="eastAsia"/>
        </w:rPr>
        <w:t>життєвим</w:t>
      </w:r>
      <w:r>
        <w:t></w:t>
      </w:r>
      <w:r>
        <w:rPr>
          <w:rFonts w:hint="eastAsia"/>
        </w:rPr>
        <w:t>досвідом</w:t>
      </w:r>
      <w:r>
        <w:t></w:t>
      </w:r>
      <w:r>
        <w:t></w:t>
      </w:r>
      <w:r>
        <w:rPr>
          <w:rFonts w:hint="eastAsia"/>
        </w:rPr>
        <w:t>пов’язаним</w:t>
      </w:r>
      <w:r>
        <w:t></w:t>
      </w:r>
      <w:r>
        <w:rPr>
          <w:rFonts w:hint="eastAsia"/>
        </w:rPr>
        <w:t>зі</w:t>
      </w:r>
      <w:r>
        <w:t></w:t>
      </w:r>
      <w:r>
        <w:rPr>
          <w:rFonts w:hint="eastAsia"/>
        </w:rPr>
        <w:t>сприйняттям</w:t>
      </w:r>
      <w:r>
        <w:t></w:t>
      </w:r>
      <w:r>
        <w:rPr>
          <w:rFonts w:hint="eastAsia"/>
        </w:rPr>
        <w:t>художнього</w:t>
      </w:r>
      <w:r>
        <w:t></w:t>
      </w:r>
      <w:r>
        <w:rPr>
          <w:rFonts w:hint="eastAsia"/>
        </w:rPr>
        <w:t>твору</w:t>
      </w:r>
      <w:r>
        <w:t></w:t>
      </w:r>
      <w:r>
        <w:t></w:t>
      </w:r>
      <w:r>
        <w:rPr>
          <w:rFonts w:hint="eastAsia"/>
        </w:rPr>
        <w:t>що</w:t>
      </w:r>
      <w:r>
        <w:t></w:t>
      </w:r>
      <w:r>
        <w:rPr>
          <w:rFonts w:hint="eastAsia"/>
        </w:rPr>
        <w:t>вивчається</w:t>
      </w:r>
      <w:r>
        <w:t></w:t>
      </w:r>
      <w:r>
        <w:t></w:t>
      </w:r>
      <w:r>
        <w:rPr>
          <w:rFonts w:hint="eastAsia"/>
        </w:rPr>
        <w:t>Позакласна</w:t>
      </w:r>
      <w:r>
        <w:t></w:t>
      </w:r>
      <w:r>
        <w:rPr>
          <w:rFonts w:hint="eastAsia"/>
        </w:rPr>
        <w:t>робота</w:t>
      </w:r>
      <w:r>
        <w:t></w:t>
      </w:r>
      <w:r>
        <w:rPr>
          <w:rFonts w:hint="eastAsia"/>
        </w:rPr>
        <w:t>розширює</w:t>
      </w:r>
      <w:r>
        <w:t></w:t>
      </w:r>
      <w:r>
        <w:rPr>
          <w:rFonts w:hint="eastAsia"/>
        </w:rPr>
        <w:t>можливості</w:t>
      </w:r>
      <w:r>
        <w:t></w:t>
      </w:r>
      <w:r>
        <w:rPr>
          <w:rFonts w:hint="eastAsia"/>
        </w:rPr>
        <w:t>для</w:t>
      </w:r>
      <w:r>
        <w:t></w:t>
      </w:r>
      <w:r>
        <w:rPr>
          <w:rFonts w:hint="eastAsia"/>
        </w:rPr>
        <w:t>творення</w:t>
      </w:r>
      <w:r>
        <w:t></w:t>
      </w:r>
      <w:r>
        <w:rPr>
          <w:rFonts w:hint="eastAsia"/>
        </w:rPr>
        <w:t>учнем</w:t>
      </w:r>
      <w:r>
        <w:t></w:t>
      </w:r>
      <w:r>
        <w:rPr>
          <w:rFonts w:hint="eastAsia"/>
        </w:rPr>
        <w:t>себе</w:t>
      </w:r>
      <w:r>
        <w:t></w:t>
      </w:r>
      <w:r>
        <w:rPr>
          <w:rFonts w:hint="eastAsia"/>
        </w:rPr>
        <w:t>як</w:t>
      </w:r>
      <w:r>
        <w:t></w:t>
      </w:r>
      <w:r>
        <w:rPr>
          <w:rFonts w:hint="eastAsia"/>
        </w:rPr>
        <w:t>культурної</w:t>
      </w:r>
      <w:r>
        <w:t></w:t>
      </w:r>
      <w:r>
        <w:rPr>
          <w:rFonts w:hint="eastAsia"/>
        </w:rPr>
        <w:t>особистості</w:t>
      </w:r>
      <w:r>
        <w:t></w:t>
      </w:r>
      <w:r>
        <w:t></w:t>
      </w:r>
      <w:r>
        <w:rPr>
          <w:rFonts w:hint="eastAsia"/>
        </w:rPr>
        <w:t>різноманіття</w:t>
      </w:r>
      <w:r>
        <w:t></w:t>
      </w:r>
      <w:r>
        <w:rPr>
          <w:rFonts w:hint="eastAsia"/>
        </w:rPr>
        <w:t>її</w:t>
      </w:r>
      <w:r>
        <w:t></w:t>
      </w:r>
      <w:r>
        <w:rPr>
          <w:rFonts w:hint="eastAsia"/>
        </w:rPr>
        <w:t>форм</w:t>
      </w:r>
      <w:r>
        <w:t></w:t>
      </w:r>
      <w:r>
        <w:t></w:t>
      </w:r>
      <w:r>
        <w:rPr>
          <w:rFonts w:hint="eastAsia"/>
        </w:rPr>
        <w:t>що</w:t>
      </w:r>
      <w:r>
        <w:t></w:t>
      </w:r>
      <w:r>
        <w:rPr>
          <w:rFonts w:hint="eastAsia"/>
        </w:rPr>
        <w:t>пропонується</w:t>
      </w:r>
      <w:r>
        <w:t></w:t>
      </w:r>
      <w:r>
        <w:t></w:t>
      </w:r>
      <w:r>
        <w:rPr>
          <w:rFonts w:hint="eastAsia"/>
        </w:rPr>
        <w:t>має</w:t>
      </w:r>
      <w:r>
        <w:t></w:t>
      </w:r>
      <w:r>
        <w:rPr>
          <w:rFonts w:hint="eastAsia"/>
        </w:rPr>
        <w:t>бути</w:t>
      </w:r>
      <w:r>
        <w:t></w:t>
      </w:r>
      <w:r>
        <w:rPr>
          <w:rFonts w:hint="eastAsia"/>
        </w:rPr>
        <w:t>спрямоване</w:t>
      </w:r>
      <w:r>
        <w:t></w:t>
      </w:r>
      <w:r>
        <w:rPr>
          <w:rFonts w:hint="eastAsia"/>
        </w:rPr>
        <w:t>саме</w:t>
      </w:r>
      <w:r>
        <w:t></w:t>
      </w:r>
      <w:r>
        <w:rPr>
          <w:rFonts w:hint="eastAsia"/>
        </w:rPr>
        <w:t>на</w:t>
      </w:r>
      <w:r>
        <w:t></w:t>
      </w:r>
      <w:r>
        <w:rPr>
          <w:rFonts w:hint="eastAsia"/>
        </w:rPr>
        <w:t>пізнання</w:t>
      </w:r>
      <w:r>
        <w:t></w:t>
      </w:r>
      <w:r>
        <w:rPr>
          <w:rFonts w:hint="eastAsia"/>
        </w:rPr>
        <w:t>дитиною</w:t>
      </w:r>
      <w:r>
        <w:t></w:t>
      </w:r>
      <w:r>
        <w:rPr>
          <w:rFonts w:hint="eastAsia"/>
        </w:rPr>
        <w:t>свого</w:t>
      </w:r>
      <w:r>
        <w:t></w:t>
      </w:r>
      <w:r>
        <w:rPr>
          <w:rFonts w:hint="eastAsia"/>
        </w:rPr>
        <w:t>“Я”</w:t>
      </w:r>
      <w:r>
        <w:t></w:t>
      </w:r>
      <w:r>
        <w:rPr>
          <w:rFonts w:hint="eastAsia"/>
        </w:rPr>
        <w:t>як</w:t>
      </w:r>
      <w:r>
        <w:t></w:t>
      </w:r>
      <w:r>
        <w:rPr>
          <w:rFonts w:hint="eastAsia"/>
        </w:rPr>
        <w:t>обдарованого</w:t>
      </w:r>
      <w:r>
        <w:t></w:t>
      </w:r>
      <w:r>
        <w:rPr>
          <w:rFonts w:hint="eastAsia"/>
        </w:rPr>
        <w:t>певними</w:t>
      </w:r>
      <w:r>
        <w:t></w:t>
      </w:r>
      <w:r>
        <w:rPr>
          <w:rFonts w:hint="eastAsia"/>
        </w:rPr>
        <w:t>творчими</w:t>
      </w:r>
      <w:r>
        <w:t></w:t>
      </w:r>
      <w:r>
        <w:rPr>
          <w:rFonts w:hint="eastAsia"/>
        </w:rPr>
        <w:t>здібностями</w:t>
      </w:r>
      <w:r>
        <w:t></w:t>
      </w:r>
      <w:r>
        <w:t></w:t>
      </w:r>
      <w:r>
        <w:rPr>
          <w:rFonts w:hint="eastAsia"/>
        </w:rPr>
        <w:t>на</w:t>
      </w:r>
      <w:r>
        <w:t></w:t>
      </w:r>
      <w:r>
        <w:rPr>
          <w:rFonts w:hint="eastAsia"/>
        </w:rPr>
        <w:t>спілкування</w:t>
      </w:r>
      <w:r>
        <w:t></w:t>
      </w:r>
      <w:r>
        <w:rPr>
          <w:rFonts w:hint="eastAsia"/>
        </w:rPr>
        <w:t>людей</w:t>
      </w:r>
      <w:r>
        <w:t></w:t>
      </w:r>
      <w:r>
        <w:t></w:t>
      </w:r>
      <w:r>
        <w:rPr>
          <w:rFonts w:hint="eastAsia"/>
        </w:rPr>
        <w:t>які</w:t>
      </w:r>
      <w:r>
        <w:t></w:t>
      </w:r>
      <w:r>
        <w:rPr>
          <w:rFonts w:hint="eastAsia"/>
        </w:rPr>
        <w:t>його</w:t>
      </w:r>
      <w:r>
        <w:t></w:t>
      </w:r>
      <w:r>
        <w:rPr>
          <w:rFonts w:hint="eastAsia"/>
        </w:rPr>
        <w:t>прагнуть</w:t>
      </w:r>
      <w:r>
        <w:t></w:t>
      </w:r>
      <w:r>
        <w:t></w:t>
      </w:r>
    </w:p>
    <w:p w:rsidR="00CA50F8" w:rsidRDefault="00CA50F8" w:rsidP="00CA50F8">
      <w:r>
        <w:rPr>
          <w:rFonts w:hint="eastAsia"/>
        </w:rPr>
        <w:lastRenderedPageBreak/>
        <w:t>Вдаючись</w:t>
      </w:r>
      <w:r>
        <w:t></w:t>
      </w:r>
      <w:r>
        <w:rPr>
          <w:rFonts w:hint="eastAsia"/>
        </w:rPr>
        <w:t>до</w:t>
      </w:r>
      <w:r>
        <w:t></w:t>
      </w:r>
      <w:r>
        <w:rPr>
          <w:rFonts w:hint="eastAsia"/>
        </w:rPr>
        <w:t>інноваційних</w:t>
      </w:r>
      <w:r>
        <w:t></w:t>
      </w:r>
      <w:r>
        <w:rPr>
          <w:rFonts w:hint="eastAsia"/>
        </w:rPr>
        <w:t>технологій</w:t>
      </w:r>
      <w:r>
        <w:t></w:t>
      </w:r>
      <w:r>
        <w:rPr>
          <w:rFonts w:hint="eastAsia"/>
        </w:rPr>
        <w:t>викладання</w:t>
      </w:r>
      <w:r>
        <w:t></w:t>
      </w:r>
      <w:r>
        <w:rPr>
          <w:rFonts w:hint="eastAsia"/>
        </w:rPr>
        <w:t>української</w:t>
      </w:r>
      <w:r>
        <w:t></w:t>
      </w:r>
      <w:r>
        <w:rPr>
          <w:rFonts w:hint="eastAsia"/>
        </w:rPr>
        <w:t>літератури</w:t>
      </w:r>
      <w:r>
        <w:t></w:t>
      </w:r>
      <w:r>
        <w:t></w:t>
      </w:r>
      <w:r>
        <w:rPr>
          <w:rFonts w:hint="eastAsia"/>
        </w:rPr>
        <w:t>вчитель</w:t>
      </w:r>
      <w:r>
        <w:t></w:t>
      </w:r>
      <w:r>
        <w:rPr>
          <w:rFonts w:hint="eastAsia"/>
        </w:rPr>
        <w:t>свідомо</w:t>
      </w:r>
      <w:r>
        <w:t></w:t>
      </w:r>
      <w:r>
        <w:rPr>
          <w:rFonts w:hint="eastAsia"/>
        </w:rPr>
        <w:t>йде</w:t>
      </w:r>
      <w:r>
        <w:t></w:t>
      </w:r>
      <w:r>
        <w:rPr>
          <w:rFonts w:hint="eastAsia"/>
        </w:rPr>
        <w:t>на</w:t>
      </w:r>
      <w:r>
        <w:t></w:t>
      </w:r>
      <w:r>
        <w:rPr>
          <w:rFonts w:hint="eastAsia"/>
        </w:rPr>
        <w:t>педагогічний</w:t>
      </w:r>
      <w:r>
        <w:t></w:t>
      </w:r>
      <w:r>
        <w:rPr>
          <w:rFonts w:hint="eastAsia"/>
        </w:rPr>
        <w:t>ризик</w:t>
      </w:r>
      <w:r>
        <w:t></w:t>
      </w:r>
      <w:r>
        <w:t></w:t>
      </w:r>
      <w:r>
        <w:rPr>
          <w:rFonts w:hint="eastAsia"/>
        </w:rPr>
        <w:t>Щоб</w:t>
      </w:r>
      <w:r>
        <w:t></w:t>
      </w:r>
      <w:r>
        <w:rPr>
          <w:rFonts w:hint="eastAsia"/>
        </w:rPr>
        <w:t>звести</w:t>
      </w:r>
      <w:r>
        <w:t></w:t>
      </w:r>
      <w:r>
        <w:rPr>
          <w:rFonts w:hint="eastAsia"/>
        </w:rPr>
        <w:t>його</w:t>
      </w:r>
      <w:r>
        <w:t></w:t>
      </w:r>
      <w:r>
        <w:rPr>
          <w:rFonts w:hint="eastAsia"/>
        </w:rPr>
        <w:t>до</w:t>
      </w:r>
      <w:r>
        <w:t></w:t>
      </w:r>
      <w:r>
        <w:rPr>
          <w:rFonts w:hint="eastAsia"/>
        </w:rPr>
        <w:t>мінімуму</w:t>
      </w:r>
      <w:r>
        <w:t></w:t>
      </w:r>
      <w:r>
        <w:t></w:t>
      </w:r>
      <w:r>
        <w:rPr>
          <w:rFonts w:hint="eastAsia"/>
        </w:rPr>
        <w:t>він</w:t>
      </w:r>
      <w:r>
        <w:t></w:t>
      </w:r>
      <w:r>
        <w:rPr>
          <w:rFonts w:hint="eastAsia"/>
        </w:rPr>
        <w:t>має</w:t>
      </w:r>
      <w:r>
        <w:t></w:t>
      </w:r>
      <w:r>
        <w:rPr>
          <w:rFonts w:hint="eastAsia"/>
        </w:rPr>
        <w:t>провести</w:t>
      </w:r>
      <w:r>
        <w:t></w:t>
      </w:r>
      <w:r>
        <w:rPr>
          <w:rFonts w:hint="eastAsia"/>
        </w:rPr>
        <w:t>докладну</w:t>
      </w:r>
      <w:r>
        <w:t></w:t>
      </w:r>
      <w:r>
        <w:rPr>
          <w:rFonts w:hint="eastAsia"/>
        </w:rPr>
        <w:t>теоретичну</w:t>
      </w:r>
      <w:r>
        <w:t></w:t>
      </w:r>
      <w:r>
        <w:rPr>
          <w:rFonts w:hint="eastAsia"/>
        </w:rPr>
        <w:t>розробку</w:t>
      </w:r>
      <w:r>
        <w:t></w:t>
      </w:r>
      <w:r>
        <w:rPr>
          <w:rFonts w:hint="eastAsia"/>
        </w:rPr>
        <w:t>питання</w:t>
      </w:r>
      <w:r>
        <w:t></w:t>
      </w:r>
      <w:r>
        <w:t></w:t>
      </w:r>
      <w:r>
        <w:rPr>
          <w:rFonts w:hint="eastAsia"/>
        </w:rPr>
        <w:t>продумати</w:t>
      </w:r>
      <w:r>
        <w:t></w:t>
      </w:r>
      <w:r>
        <w:rPr>
          <w:rFonts w:hint="eastAsia"/>
        </w:rPr>
        <w:t>кожний</w:t>
      </w:r>
      <w:r>
        <w:t></w:t>
      </w:r>
      <w:r>
        <w:rPr>
          <w:rFonts w:hint="eastAsia"/>
        </w:rPr>
        <w:t>крок</w:t>
      </w:r>
      <w:r>
        <w:t></w:t>
      </w:r>
      <w:r>
        <w:rPr>
          <w:rFonts w:hint="eastAsia"/>
        </w:rPr>
        <w:t>у</w:t>
      </w:r>
      <w:r>
        <w:t></w:t>
      </w:r>
      <w:r>
        <w:rPr>
          <w:rFonts w:hint="eastAsia"/>
        </w:rPr>
        <w:t>структурі</w:t>
      </w:r>
      <w:r>
        <w:t></w:t>
      </w:r>
      <w:r>
        <w:rPr>
          <w:rFonts w:hint="eastAsia"/>
        </w:rPr>
        <w:t>уроку</w:t>
      </w:r>
      <w:r>
        <w:t></w:t>
      </w:r>
      <w:r>
        <w:t></w:t>
      </w:r>
      <w:r>
        <w:rPr>
          <w:rFonts w:hint="eastAsia"/>
        </w:rPr>
        <w:t>прислухатися</w:t>
      </w:r>
      <w:r>
        <w:t></w:t>
      </w:r>
      <w:r>
        <w:rPr>
          <w:rFonts w:hint="eastAsia"/>
        </w:rPr>
        <w:t>до</w:t>
      </w:r>
      <w:r>
        <w:t></w:t>
      </w:r>
      <w:r>
        <w:rPr>
          <w:rFonts w:hint="eastAsia"/>
        </w:rPr>
        <w:t>себе</w:t>
      </w:r>
      <w:r>
        <w:t></w:t>
      </w:r>
      <w:r>
        <w:t></w:t>
      </w:r>
      <w:r>
        <w:rPr>
          <w:rFonts w:hint="eastAsia"/>
        </w:rPr>
        <w:t>своєї</w:t>
      </w:r>
      <w:r>
        <w:t></w:t>
      </w:r>
      <w:r>
        <w:rPr>
          <w:rFonts w:hint="eastAsia"/>
        </w:rPr>
        <w:t>інтуїції</w:t>
      </w:r>
      <w:r>
        <w:t></w:t>
      </w:r>
      <w:r>
        <w:t></w:t>
      </w:r>
      <w:r>
        <w:rPr>
          <w:rFonts w:hint="eastAsia"/>
        </w:rPr>
        <w:t>настрою</w:t>
      </w:r>
      <w:r>
        <w:t></w:t>
      </w:r>
      <w:r>
        <w:t></w:t>
      </w:r>
      <w:r>
        <w:rPr>
          <w:rFonts w:hint="eastAsia"/>
        </w:rPr>
        <w:t>Застосування</w:t>
      </w:r>
      <w:r>
        <w:t></w:t>
      </w:r>
      <w:r>
        <w:rPr>
          <w:rFonts w:hint="eastAsia"/>
        </w:rPr>
        <w:t>певної</w:t>
      </w:r>
      <w:r>
        <w:t></w:t>
      </w:r>
      <w:r>
        <w:rPr>
          <w:rFonts w:hint="eastAsia"/>
        </w:rPr>
        <w:t>педагогічної</w:t>
      </w:r>
      <w:r>
        <w:t></w:t>
      </w:r>
      <w:r>
        <w:rPr>
          <w:rFonts w:hint="eastAsia"/>
        </w:rPr>
        <w:t>технології</w:t>
      </w:r>
      <w:r>
        <w:t></w:t>
      </w:r>
      <w:r>
        <w:rPr>
          <w:rFonts w:hint="eastAsia"/>
        </w:rPr>
        <w:t>у</w:t>
      </w:r>
      <w:r>
        <w:t></w:t>
      </w:r>
      <w:r>
        <w:rPr>
          <w:rFonts w:hint="eastAsia"/>
        </w:rPr>
        <w:t>викладанні</w:t>
      </w:r>
      <w:r>
        <w:t></w:t>
      </w:r>
      <w:r>
        <w:rPr>
          <w:rFonts w:hint="eastAsia"/>
        </w:rPr>
        <w:t>української</w:t>
      </w:r>
      <w:r>
        <w:t></w:t>
      </w:r>
      <w:r>
        <w:rPr>
          <w:rFonts w:hint="eastAsia"/>
        </w:rPr>
        <w:t>літератури</w:t>
      </w:r>
      <w:r>
        <w:t></w:t>
      </w:r>
      <w:r>
        <w:rPr>
          <w:rFonts w:hint="eastAsia"/>
        </w:rPr>
        <w:t>має</w:t>
      </w:r>
      <w:r>
        <w:t></w:t>
      </w:r>
      <w:r>
        <w:rPr>
          <w:rFonts w:hint="eastAsia"/>
        </w:rPr>
        <w:t>ґрунтуватися</w:t>
      </w:r>
      <w:r>
        <w:t></w:t>
      </w:r>
      <w:r>
        <w:rPr>
          <w:rFonts w:hint="eastAsia"/>
        </w:rPr>
        <w:t>на</w:t>
      </w:r>
      <w:r>
        <w:t></w:t>
      </w:r>
      <w:r>
        <w:rPr>
          <w:rFonts w:hint="eastAsia"/>
        </w:rPr>
        <w:t>визначених</w:t>
      </w:r>
      <w:r>
        <w:t></w:t>
      </w:r>
      <w:r>
        <w:rPr>
          <w:rFonts w:hint="eastAsia"/>
        </w:rPr>
        <w:t>особистістю</w:t>
      </w:r>
      <w:r>
        <w:t></w:t>
      </w:r>
      <w:r>
        <w:t></w:t>
      </w:r>
      <w:r>
        <w:rPr>
          <w:rFonts w:hint="eastAsia"/>
        </w:rPr>
        <w:t>відчутих</w:t>
      </w:r>
      <w:r>
        <w:t></w:t>
      </w:r>
      <w:r>
        <w:t></w:t>
      </w:r>
      <w:r>
        <w:rPr>
          <w:rFonts w:hint="eastAsia"/>
        </w:rPr>
        <w:t>пережитих</w:t>
      </w:r>
      <w:r>
        <w:t></w:t>
      </w:r>
      <w:r>
        <w:t></w:t>
      </w:r>
      <w:r>
        <w:rPr>
          <w:rFonts w:hint="eastAsia"/>
        </w:rPr>
        <w:t>прийнятих</w:t>
      </w:r>
      <w:r>
        <w:t></w:t>
      </w:r>
      <w:r>
        <w:rPr>
          <w:rFonts w:hint="eastAsia"/>
        </w:rPr>
        <w:t>у</w:t>
      </w:r>
      <w:r>
        <w:t></w:t>
      </w:r>
      <w:r>
        <w:rPr>
          <w:rFonts w:hint="eastAsia"/>
        </w:rPr>
        <w:t>своє</w:t>
      </w:r>
      <w:r>
        <w:t></w:t>
      </w:r>
      <w:r>
        <w:rPr>
          <w:rFonts w:hint="eastAsia"/>
        </w:rPr>
        <w:t>“Я”</w:t>
      </w:r>
      <w:r>
        <w:t></w:t>
      </w:r>
      <w:r>
        <w:t></w:t>
      </w:r>
      <w:r>
        <w:rPr>
          <w:rFonts w:hint="eastAsia"/>
        </w:rPr>
        <w:t>засадах</w:t>
      </w:r>
      <w:r>
        <w:t></w:t>
      </w:r>
      <w:r>
        <w:t></w:t>
      </w:r>
      <w:r>
        <w:rPr>
          <w:rFonts w:hint="eastAsia"/>
        </w:rPr>
        <w:t>Художній</w:t>
      </w:r>
      <w:r>
        <w:t></w:t>
      </w:r>
      <w:r>
        <w:rPr>
          <w:rFonts w:hint="eastAsia"/>
        </w:rPr>
        <w:t>твір</w:t>
      </w:r>
      <w:r>
        <w:t></w:t>
      </w:r>
      <w:r>
        <w:rPr>
          <w:rFonts w:hint="eastAsia"/>
        </w:rPr>
        <w:t>як</w:t>
      </w:r>
      <w:r>
        <w:t></w:t>
      </w:r>
      <w:r>
        <w:rPr>
          <w:rFonts w:hint="eastAsia"/>
        </w:rPr>
        <w:t>такий</w:t>
      </w:r>
      <w:r>
        <w:t></w:t>
      </w:r>
      <w:r>
        <w:rPr>
          <w:rFonts w:hint="eastAsia"/>
        </w:rPr>
        <w:t>містить</w:t>
      </w:r>
      <w:r>
        <w:t></w:t>
      </w:r>
      <w:r>
        <w:rPr>
          <w:rFonts w:hint="eastAsia"/>
        </w:rPr>
        <w:t>можливість</w:t>
      </w:r>
      <w:r>
        <w:t></w:t>
      </w:r>
      <w:r>
        <w:rPr>
          <w:rFonts w:hint="eastAsia"/>
        </w:rPr>
        <w:t>нових</w:t>
      </w:r>
      <w:r>
        <w:t></w:t>
      </w:r>
      <w:r>
        <w:rPr>
          <w:rFonts w:hint="eastAsia"/>
        </w:rPr>
        <w:t>прочитань</w:t>
      </w:r>
      <w:r>
        <w:t></w:t>
      </w:r>
      <w:r>
        <w:t></w:t>
      </w:r>
      <w:r>
        <w:rPr>
          <w:rFonts w:hint="eastAsia"/>
        </w:rPr>
        <w:t>тож</w:t>
      </w:r>
      <w:r>
        <w:t></w:t>
      </w:r>
      <w:r>
        <w:rPr>
          <w:rFonts w:hint="eastAsia"/>
        </w:rPr>
        <w:t>дотримання</w:t>
      </w:r>
      <w:r>
        <w:t></w:t>
      </w:r>
      <w:r>
        <w:rPr>
          <w:rFonts w:hint="eastAsia"/>
        </w:rPr>
        <w:t>технології</w:t>
      </w:r>
      <w:r>
        <w:t></w:t>
      </w:r>
      <w:r>
        <w:rPr>
          <w:rFonts w:hint="eastAsia"/>
        </w:rPr>
        <w:t>реальне</w:t>
      </w:r>
      <w:r>
        <w:t></w:t>
      </w:r>
      <w:r>
        <w:rPr>
          <w:rFonts w:hint="eastAsia"/>
        </w:rPr>
        <w:t>за</w:t>
      </w:r>
      <w:r>
        <w:t></w:t>
      </w:r>
      <w:r>
        <w:rPr>
          <w:rFonts w:hint="eastAsia"/>
        </w:rPr>
        <w:t>творчого</w:t>
      </w:r>
      <w:r>
        <w:t></w:t>
      </w:r>
      <w:r>
        <w:rPr>
          <w:rFonts w:hint="eastAsia"/>
        </w:rPr>
        <w:t>підходу</w:t>
      </w:r>
      <w:r>
        <w:t></w:t>
      </w:r>
      <w:r>
        <w:rPr>
          <w:rFonts w:hint="eastAsia"/>
        </w:rPr>
        <w:t>до</w:t>
      </w:r>
      <w:r>
        <w:t></w:t>
      </w:r>
      <w:r>
        <w:rPr>
          <w:rFonts w:hint="eastAsia"/>
        </w:rPr>
        <w:t>її</w:t>
      </w:r>
      <w:r>
        <w:t></w:t>
      </w:r>
      <w:r>
        <w:rPr>
          <w:rFonts w:hint="eastAsia"/>
        </w:rPr>
        <w:t>здійснення</w:t>
      </w:r>
      <w:r>
        <w:t></w:t>
      </w:r>
      <w:r>
        <w:t></w:t>
      </w:r>
      <w:r>
        <w:rPr>
          <w:rFonts w:hint="eastAsia"/>
        </w:rPr>
        <w:t>В</w:t>
      </w:r>
      <w:r>
        <w:t></w:t>
      </w:r>
      <w:r>
        <w:rPr>
          <w:rFonts w:hint="eastAsia"/>
        </w:rPr>
        <w:t>екзистенціально</w:t>
      </w:r>
      <w:r>
        <w:t></w:t>
      </w:r>
      <w:r>
        <w:rPr>
          <w:rFonts w:hint="eastAsia"/>
        </w:rPr>
        <w:t>діалогічному</w:t>
      </w:r>
      <w:r>
        <w:t></w:t>
      </w:r>
      <w:r>
        <w:rPr>
          <w:rFonts w:hint="eastAsia"/>
        </w:rPr>
        <w:t>аспекті</w:t>
      </w:r>
      <w:r>
        <w:t></w:t>
      </w:r>
      <w:r>
        <w:rPr>
          <w:rFonts w:hint="eastAsia"/>
        </w:rPr>
        <w:t>літератор</w:t>
      </w:r>
      <w:r>
        <w:t></w:t>
      </w:r>
      <w:r>
        <w:rPr>
          <w:rFonts w:hint="eastAsia"/>
        </w:rPr>
        <w:t>може</w:t>
      </w:r>
      <w:r>
        <w:t></w:t>
      </w:r>
      <w:r>
        <w:rPr>
          <w:rFonts w:hint="eastAsia"/>
        </w:rPr>
        <w:t>використовувати</w:t>
      </w:r>
      <w:r>
        <w:t></w:t>
      </w:r>
      <w:r>
        <w:rPr>
          <w:rFonts w:hint="eastAsia"/>
        </w:rPr>
        <w:t>такі</w:t>
      </w:r>
      <w:r>
        <w:t></w:t>
      </w:r>
      <w:r>
        <w:rPr>
          <w:rFonts w:hint="eastAsia"/>
        </w:rPr>
        <w:t>типи</w:t>
      </w:r>
      <w:r>
        <w:t></w:t>
      </w:r>
      <w:r>
        <w:rPr>
          <w:rFonts w:hint="eastAsia"/>
        </w:rPr>
        <w:t>інноваційних</w:t>
      </w:r>
      <w:r>
        <w:t></w:t>
      </w:r>
      <w:r>
        <w:rPr>
          <w:rFonts w:hint="eastAsia"/>
        </w:rPr>
        <w:t>технологій</w:t>
      </w:r>
      <w:r>
        <w:t></w:t>
      </w:r>
      <w:r>
        <w:t></w:t>
      </w:r>
      <w:r>
        <w:rPr>
          <w:rFonts w:hint="eastAsia"/>
        </w:rPr>
        <w:t>як</w:t>
      </w:r>
      <w:r>
        <w:t></w:t>
      </w:r>
      <w:r>
        <w:rPr>
          <w:rFonts w:hint="eastAsia"/>
        </w:rPr>
        <w:t>дидактична</w:t>
      </w:r>
      <w:r>
        <w:t></w:t>
      </w:r>
      <w:r>
        <w:rPr>
          <w:rFonts w:hint="eastAsia"/>
        </w:rPr>
        <w:t>евристика</w:t>
      </w:r>
      <w:r>
        <w:t></w:t>
      </w:r>
      <w:r>
        <w:t></w:t>
      </w:r>
      <w:r>
        <w:rPr>
          <w:rFonts w:hint="eastAsia"/>
        </w:rPr>
        <w:t>інтерактивне</w:t>
      </w:r>
      <w:r>
        <w:t></w:t>
      </w:r>
      <w:r>
        <w:rPr>
          <w:rFonts w:hint="eastAsia"/>
        </w:rPr>
        <w:t>навчання</w:t>
      </w:r>
      <w:r>
        <w:t></w:t>
      </w:r>
      <w:r>
        <w:t></w:t>
      </w:r>
      <w:r>
        <w:rPr>
          <w:rFonts w:hint="eastAsia"/>
        </w:rPr>
        <w:t>суґестопедичне</w:t>
      </w:r>
      <w:r>
        <w:t></w:t>
      </w:r>
      <w:r>
        <w:rPr>
          <w:rFonts w:hint="eastAsia"/>
        </w:rPr>
        <w:t>навчання</w:t>
      </w:r>
      <w:r>
        <w:t></w:t>
      </w:r>
      <w:r>
        <w:t></w:t>
      </w:r>
      <w:r>
        <w:rPr>
          <w:rFonts w:hint="eastAsia"/>
        </w:rPr>
        <w:t>концентроване</w:t>
      </w:r>
      <w:r>
        <w:t></w:t>
      </w:r>
      <w:r>
        <w:rPr>
          <w:rFonts w:hint="eastAsia"/>
        </w:rPr>
        <w:t>навчання</w:t>
      </w:r>
      <w:r>
        <w:t></w:t>
      </w:r>
      <w:r>
        <w:t></w:t>
      </w:r>
      <w:r>
        <w:rPr>
          <w:rFonts w:hint="eastAsia"/>
        </w:rPr>
        <w:t>використання</w:t>
      </w:r>
      <w:r>
        <w:t></w:t>
      </w:r>
      <w:r>
        <w:rPr>
          <w:rFonts w:hint="eastAsia"/>
        </w:rPr>
        <w:t>блокових</w:t>
      </w:r>
      <w:r>
        <w:t></w:t>
      </w:r>
      <w:r>
        <w:rPr>
          <w:rFonts w:hint="eastAsia"/>
        </w:rPr>
        <w:t>схем</w:t>
      </w:r>
      <w:r>
        <w:t></w:t>
      </w:r>
      <w:r>
        <w:t></w:t>
      </w:r>
      <w:r>
        <w:rPr>
          <w:rFonts w:hint="eastAsia"/>
        </w:rPr>
        <w:t>текстотворення</w:t>
      </w:r>
      <w:r>
        <w:t></w:t>
      </w:r>
      <w:r>
        <w:t></w:t>
      </w:r>
      <w:r>
        <w:rPr>
          <w:rFonts w:hint="eastAsia"/>
        </w:rPr>
        <w:t>продуктивне</w:t>
      </w:r>
      <w:r>
        <w:t></w:t>
      </w:r>
      <w:r>
        <w:rPr>
          <w:rFonts w:hint="eastAsia"/>
        </w:rPr>
        <w:t>навчання</w:t>
      </w:r>
      <w:r>
        <w:t></w:t>
      </w:r>
      <w:r>
        <w:t></w:t>
      </w:r>
      <w:r>
        <w:rPr>
          <w:rFonts w:hint="eastAsia"/>
        </w:rPr>
        <w:t>модульно</w:t>
      </w:r>
      <w:r>
        <w:t></w:t>
      </w:r>
      <w:r>
        <w:rPr>
          <w:rFonts w:hint="eastAsia"/>
        </w:rPr>
        <w:t>розвивальна</w:t>
      </w:r>
      <w:r>
        <w:t></w:t>
      </w:r>
      <w:r>
        <w:rPr>
          <w:rFonts w:hint="eastAsia"/>
        </w:rPr>
        <w:t>система</w:t>
      </w:r>
      <w:r>
        <w:t></w:t>
      </w:r>
      <w:r>
        <w:rPr>
          <w:rFonts w:hint="eastAsia"/>
        </w:rPr>
        <w:t>та</w:t>
      </w:r>
      <w:r>
        <w:t></w:t>
      </w:r>
      <w:r>
        <w:rPr>
          <w:rFonts w:hint="eastAsia"/>
        </w:rPr>
        <w:t>інші</w:t>
      </w:r>
      <w:r>
        <w:t></w:t>
      </w:r>
      <w:r>
        <w:t></w:t>
      </w:r>
      <w:r>
        <w:rPr>
          <w:rFonts w:hint="eastAsia"/>
        </w:rPr>
        <w:t>За</w:t>
      </w:r>
      <w:r>
        <w:t></w:t>
      </w:r>
      <w:r>
        <w:rPr>
          <w:rFonts w:hint="eastAsia"/>
        </w:rPr>
        <w:t>дидактичної</w:t>
      </w:r>
      <w:r>
        <w:t></w:t>
      </w:r>
      <w:r>
        <w:rPr>
          <w:rFonts w:hint="eastAsia"/>
        </w:rPr>
        <w:t>евристики</w:t>
      </w:r>
      <w:r>
        <w:t></w:t>
      </w:r>
      <w:r>
        <w:rPr>
          <w:rFonts w:hint="eastAsia"/>
        </w:rPr>
        <w:t>“сократівські</w:t>
      </w:r>
      <w:r>
        <w:t></w:t>
      </w:r>
      <w:r>
        <w:rPr>
          <w:rFonts w:hint="eastAsia"/>
        </w:rPr>
        <w:t>питання”</w:t>
      </w:r>
      <w:r>
        <w:t></w:t>
      </w:r>
      <w:r>
        <w:rPr>
          <w:rFonts w:hint="eastAsia"/>
        </w:rPr>
        <w:t>спрямовують</w:t>
      </w:r>
      <w:r>
        <w:t></w:t>
      </w:r>
      <w:r>
        <w:rPr>
          <w:rFonts w:hint="eastAsia"/>
        </w:rPr>
        <w:t>учня</w:t>
      </w:r>
      <w:r>
        <w:t></w:t>
      </w:r>
      <w:r>
        <w:rPr>
          <w:rFonts w:hint="eastAsia"/>
        </w:rPr>
        <w:t>на</w:t>
      </w:r>
      <w:r>
        <w:t></w:t>
      </w:r>
      <w:r>
        <w:rPr>
          <w:rFonts w:hint="eastAsia"/>
        </w:rPr>
        <w:t>проникнення</w:t>
      </w:r>
      <w:r>
        <w:t></w:t>
      </w:r>
      <w:r>
        <w:rPr>
          <w:rFonts w:hint="eastAsia"/>
        </w:rPr>
        <w:t>в</w:t>
      </w:r>
      <w:r>
        <w:t></w:t>
      </w:r>
      <w:r>
        <w:rPr>
          <w:rFonts w:hint="eastAsia"/>
        </w:rPr>
        <w:t>позицію</w:t>
      </w:r>
      <w:r>
        <w:t></w:t>
      </w:r>
      <w:r>
        <w:rPr>
          <w:rFonts w:hint="eastAsia"/>
        </w:rPr>
        <w:t>автора</w:t>
      </w:r>
      <w:r>
        <w:t></w:t>
      </w:r>
      <w:r>
        <w:rPr>
          <w:rFonts w:hint="eastAsia"/>
        </w:rPr>
        <w:t>і</w:t>
      </w:r>
      <w:r>
        <w:t></w:t>
      </w:r>
      <w:r>
        <w:rPr>
          <w:rFonts w:hint="eastAsia"/>
        </w:rPr>
        <w:t>вибір</w:t>
      </w:r>
      <w:r>
        <w:t></w:t>
      </w:r>
      <w:r>
        <w:rPr>
          <w:rFonts w:hint="eastAsia"/>
        </w:rPr>
        <w:t>своєї</w:t>
      </w:r>
      <w:r>
        <w:t></w:t>
      </w:r>
      <w:r>
        <w:rPr>
          <w:rFonts w:hint="eastAsia"/>
        </w:rPr>
        <w:t>позиції</w:t>
      </w:r>
      <w:r>
        <w:t></w:t>
      </w:r>
      <w:r>
        <w:t></w:t>
      </w:r>
      <w:r>
        <w:rPr>
          <w:rFonts w:hint="eastAsia"/>
        </w:rPr>
        <w:t>в</w:t>
      </w:r>
      <w:r>
        <w:t></w:t>
      </w:r>
      <w:r>
        <w:rPr>
          <w:rFonts w:hint="eastAsia"/>
        </w:rPr>
        <w:t>інтерактивному</w:t>
      </w:r>
      <w:r>
        <w:t></w:t>
      </w:r>
      <w:r>
        <w:rPr>
          <w:rFonts w:hint="eastAsia"/>
        </w:rPr>
        <w:t>навчанні</w:t>
      </w:r>
      <w:r>
        <w:t></w:t>
      </w:r>
      <w:r>
        <w:rPr>
          <w:rFonts w:hint="eastAsia"/>
        </w:rPr>
        <w:t>принцип</w:t>
      </w:r>
      <w:r>
        <w:t></w:t>
      </w:r>
      <w:r>
        <w:rPr>
          <w:rFonts w:hint="eastAsia"/>
        </w:rPr>
        <w:t>діалогу</w:t>
      </w:r>
      <w:r>
        <w:t></w:t>
      </w:r>
      <w:r>
        <w:rPr>
          <w:rFonts w:hint="eastAsia"/>
        </w:rPr>
        <w:t>набуває</w:t>
      </w:r>
      <w:r>
        <w:t></w:t>
      </w:r>
      <w:r>
        <w:rPr>
          <w:rFonts w:hint="eastAsia"/>
        </w:rPr>
        <w:t>найбезпосереднішого</w:t>
      </w:r>
      <w:r>
        <w:t></w:t>
      </w:r>
      <w:r>
        <w:rPr>
          <w:rFonts w:hint="eastAsia"/>
        </w:rPr>
        <w:t>вияву</w:t>
      </w:r>
      <w:r>
        <w:t></w:t>
      </w:r>
      <w:r>
        <w:t></w:t>
      </w:r>
      <w:r>
        <w:rPr>
          <w:rFonts w:hint="eastAsia"/>
        </w:rPr>
        <w:t>суґестопедія</w:t>
      </w:r>
      <w:r>
        <w:t></w:t>
      </w:r>
      <w:r>
        <w:rPr>
          <w:rFonts w:hint="eastAsia"/>
        </w:rPr>
        <w:t>допоможе</w:t>
      </w:r>
      <w:r>
        <w:t></w:t>
      </w:r>
      <w:r>
        <w:rPr>
          <w:rFonts w:hint="eastAsia"/>
        </w:rPr>
        <w:t>вивільнити</w:t>
      </w:r>
      <w:r>
        <w:t></w:t>
      </w:r>
      <w:r>
        <w:rPr>
          <w:rFonts w:hint="eastAsia"/>
        </w:rPr>
        <w:t>приховані</w:t>
      </w:r>
      <w:r>
        <w:t></w:t>
      </w:r>
      <w:r>
        <w:rPr>
          <w:rFonts w:hint="eastAsia"/>
        </w:rPr>
        <w:t>від</w:t>
      </w:r>
      <w:r>
        <w:t></w:t>
      </w:r>
      <w:r>
        <w:t></w:t>
      </w:r>
      <w:r>
        <w:t></w:t>
      </w:r>
      <w:r>
        <w:t></w:t>
      </w:r>
      <w:r>
        <w:t></w:t>
      </w:r>
      <w:r>
        <w:t></w:t>
      </w:r>
      <w:r>
        <w:t></w:t>
      </w:r>
      <w:r>
        <w:t></w:t>
      </w:r>
      <w:r>
        <w:t></w:t>
      </w:r>
      <w:r>
        <w:rPr>
          <w:rFonts w:hint="eastAsia"/>
        </w:rPr>
        <w:t>творчі</w:t>
      </w:r>
      <w:r>
        <w:t></w:t>
      </w:r>
      <w:r>
        <w:t></w:t>
      </w:r>
      <w:r>
        <w:rPr>
          <w:rFonts w:hint="eastAsia"/>
        </w:rPr>
        <w:t>інтелектуальні</w:t>
      </w:r>
      <w:r>
        <w:t></w:t>
      </w:r>
      <w:r>
        <w:rPr>
          <w:rFonts w:hint="eastAsia"/>
        </w:rPr>
        <w:t>та</w:t>
      </w:r>
      <w:r>
        <w:t></w:t>
      </w:r>
      <w:r>
        <w:rPr>
          <w:rFonts w:hint="eastAsia"/>
        </w:rPr>
        <w:t>емоційні</w:t>
      </w:r>
      <w:r>
        <w:t></w:t>
      </w:r>
      <w:r>
        <w:rPr>
          <w:rFonts w:hint="eastAsia"/>
        </w:rPr>
        <w:t>здібності</w:t>
      </w:r>
      <w:r>
        <w:t></w:t>
      </w:r>
      <w:r>
        <w:rPr>
          <w:rFonts w:hint="eastAsia"/>
        </w:rPr>
        <w:t>дитини</w:t>
      </w:r>
      <w:r>
        <w:t></w:t>
      </w:r>
      <w:r>
        <w:t></w:t>
      </w:r>
      <w:r>
        <w:rPr>
          <w:rFonts w:hint="eastAsia"/>
        </w:rPr>
        <w:t>концентроване</w:t>
      </w:r>
      <w:r>
        <w:t></w:t>
      </w:r>
      <w:r>
        <w:rPr>
          <w:rFonts w:hint="eastAsia"/>
        </w:rPr>
        <w:t>навчання</w:t>
      </w:r>
      <w:r>
        <w:t></w:t>
      </w:r>
      <w:r>
        <w:rPr>
          <w:rFonts w:hint="eastAsia"/>
        </w:rPr>
        <w:t>за</w:t>
      </w:r>
      <w:r>
        <w:t></w:t>
      </w:r>
      <w:r>
        <w:rPr>
          <w:rFonts w:hint="eastAsia"/>
        </w:rPr>
        <w:t>принципом</w:t>
      </w:r>
      <w:r>
        <w:t></w:t>
      </w:r>
      <w:r>
        <w:rPr>
          <w:rFonts w:hint="eastAsia"/>
        </w:rPr>
        <w:t>“занурення”</w:t>
      </w:r>
      <w:r>
        <w:t></w:t>
      </w:r>
      <w:r>
        <w:rPr>
          <w:rFonts w:hint="eastAsia"/>
        </w:rPr>
        <w:t>оточує</w:t>
      </w:r>
      <w:r>
        <w:t></w:t>
      </w:r>
      <w:r>
        <w:rPr>
          <w:rFonts w:hint="eastAsia"/>
        </w:rPr>
        <w:t>школяра</w:t>
      </w:r>
      <w:r>
        <w:t></w:t>
      </w:r>
      <w:r>
        <w:rPr>
          <w:rFonts w:hint="eastAsia"/>
        </w:rPr>
        <w:t>широким</w:t>
      </w:r>
      <w:r>
        <w:t></w:t>
      </w:r>
      <w:r>
        <w:rPr>
          <w:rFonts w:hint="eastAsia"/>
        </w:rPr>
        <w:t>колом</w:t>
      </w:r>
      <w:r>
        <w:t></w:t>
      </w:r>
      <w:r>
        <w:rPr>
          <w:rFonts w:hint="eastAsia"/>
        </w:rPr>
        <w:t>можливостей</w:t>
      </w:r>
      <w:r>
        <w:t></w:t>
      </w:r>
      <w:r>
        <w:t></w:t>
      </w:r>
      <w:r>
        <w:rPr>
          <w:rFonts w:hint="eastAsia"/>
        </w:rPr>
        <w:t>збільшує</w:t>
      </w:r>
      <w:r>
        <w:t></w:t>
      </w:r>
      <w:r>
        <w:rPr>
          <w:rFonts w:hint="eastAsia"/>
        </w:rPr>
        <w:t>його</w:t>
      </w:r>
      <w:r>
        <w:t></w:t>
      </w:r>
      <w:r>
        <w:rPr>
          <w:rFonts w:hint="eastAsia"/>
        </w:rPr>
        <w:t>свободу</w:t>
      </w:r>
      <w:r>
        <w:t></w:t>
      </w:r>
      <w:r>
        <w:rPr>
          <w:rFonts w:hint="eastAsia"/>
        </w:rPr>
        <w:t>вибору</w:t>
      </w:r>
      <w:r>
        <w:t></w:t>
      </w:r>
      <w:r>
        <w:rPr>
          <w:rFonts w:hint="eastAsia"/>
        </w:rPr>
        <w:t>улюбленого</w:t>
      </w:r>
      <w:r>
        <w:t></w:t>
      </w:r>
      <w:r>
        <w:rPr>
          <w:rFonts w:hint="eastAsia"/>
        </w:rPr>
        <w:t>тексту</w:t>
      </w:r>
      <w:r>
        <w:t></w:t>
      </w:r>
      <w:r>
        <w:t></w:t>
      </w:r>
      <w:r>
        <w:rPr>
          <w:rFonts w:hint="eastAsia"/>
        </w:rPr>
        <w:t>а</w:t>
      </w:r>
      <w:r>
        <w:t></w:t>
      </w:r>
      <w:r>
        <w:rPr>
          <w:rFonts w:hint="eastAsia"/>
        </w:rPr>
        <w:t>отже</w:t>
      </w:r>
      <w:r>
        <w:t></w:t>
      </w:r>
      <w:r>
        <w:t></w:t>
      </w:r>
      <w:r>
        <w:rPr>
          <w:rFonts w:hint="eastAsia"/>
        </w:rPr>
        <w:t>й</w:t>
      </w:r>
      <w:r>
        <w:t></w:t>
      </w:r>
      <w:r>
        <w:rPr>
          <w:rFonts w:hint="eastAsia"/>
        </w:rPr>
        <w:t>суті</w:t>
      </w:r>
      <w:r>
        <w:t></w:t>
      </w:r>
      <w:r>
        <w:rPr>
          <w:rFonts w:hint="eastAsia"/>
        </w:rPr>
        <w:t>свого</w:t>
      </w:r>
      <w:r>
        <w:t></w:t>
      </w:r>
      <w:r>
        <w:rPr>
          <w:rFonts w:hint="eastAsia"/>
        </w:rPr>
        <w:t>“Я”</w:t>
      </w:r>
      <w:r>
        <w:t></w:t>
      </w:r>
      <w:r>
        <w:t></w:t>
      </w:r>
      <w:r>
        <w:rPr>
          <w:rFonts w:hint="eastAsia"/>
        </w:rPr>
        <w:t>блокові</w:t>
      </w:r>
      <w:r>
        <w:t></w:t>
      </w:r>
      <w:r>
        <w:rPr>
          <w:rFonts w:hint="eastAsia"/>
        </w:rPr>
        <w:t>схеми</w:t>
      </w:r>
      <w:r>
        <w:t></w:t>
      </w:r>
      <w:r>
        <w:rPr>
          <w:rFonts w:hint="eastAsia"/>
        </w:rPr>
        <w:t>систематизують</w:t>
      </w:r>
      <w:r>
        <w:t></w:t>
      </w:r>
      <w:r>
        <w:rPr>
          <w:rFonts w:hint="eastAsia"/>
        </w:rPr>
        <w:t>теоретико</w:t>
      </w:r>
      <w:r>
        <w:t></w:t>
      </w:r>
      <w:r>
        <w:rPr>
          <w:rFonts w:hint="eastAsia"/>
        </w:rPr>
        <w:t>літературний</w:t>
      </w:r>
      <w:r>
        <w:t></w:t>
      </w:r>
      <w:r>
        <w:rPr>
          <w:rFonts w:hint="eastAsia"/>
        </w:rPr>
        <w:t>матеріал</w:t>
      </w:r>
      <w:r>
        <w:t></w:t>
      </w:r>
      <w:r>
        <w:rPr>
          <w:rFonts w:hint="eastAsia"/>
        </w:rPr>
        <w:t>і</w:t>
      </w:r>
      <w:r>
        <w:t></w:t>
      </w:r>
      <w:r>
        <w:rPr>
          <w:rFonts w:hint="eastAsia"/>
        </w:rPr>
        <w:t>використовуються</w:t>
      </w:r>
      <w:r>
        <w:t></w:t>
      </w:r>
      <w:r>
        <w:rPr>
          <w:rFonts w:hint="eastAsia"/>
        </w:rPr>
        <w:t>як</w:t>
      </w:r>
      <w:r>
        <w:t></w:t>
      </w:r>
      <w:r>
        <w:rPr>
          <w:rFonts w:hint="eastAsia"/>
        </w:rPr>
        <w:t>можливість</w:t>
      </w:r>
      <w:r>
        <w:t></w:t>
      </w:r>
      <w:r>
        <w:rPr>
          <w:rFonts w:hint="eastAsia"/>
        </w:rPr>
        <w:t>для</w:t>
      </w:r>
      <w:r>
        <w:t></w:t>
      </w:r>
      <w:r>
        <w:rPr>
          <w:rFonts w:hint="eastAsia"/>
        </w:rPr>
        <w:t>кожного</w:t>
      </w:r>
      <w:r>
        <w:t></w:t>
      </w:r>
      <w:r>
        <w:rPr>
          <w:rFonts w:hint="eastAsia"/>
        </w:rPr>
        <w:t>учня</w:t>
      </w:r>
      <w:r>
        <w:t></w:t>
      </w:r>
      <w:r>
        <w:rPr>
          <w:rFonts w:hint="eastAsia"/>
        </w:rPr>
        <w:t>творчо</w:t>
      </w:r>
      <w:r>
        <w:t></w:t>
      </w:r>
      <w:r>
        <w:rPr>
          <w:rFonts w:hint="eastAsia"/>
        </w:rPr>
        <w:t>унаочнити</w:t>
      </w:r>
      <w:r>
        <w:t></w:t>
      </w:r>
      <w:r>
        <w:rPr>
          <w:rFonts w:hint="eastAsia"/>
        </w:rPr>
        <w:t>своє</w:t>
      </w:r>
      <w:r>
        <w:t></w:t>
      </w:r>
      <w:r>
        <w:rPr>
          <w:rFonts w:hint="eastAsia"/>
        </w:rPr>
        <w:t>розуміння</w:t>
      </w:r>
      <w:r>
        <w:t></w:t>
      </w:r>
      <w:r>
        <w:rPr>
          <w:rFonts w:hint="eastAsia"/>
        </w:rPr>
        <w:t>понять</w:t>
      </w:r>
      <w:r>
        <w:t></w:t>
      </w:r>
      <w:r>
        <w:rPr>
          <w:rFonts w:hint="eastAsia"/>
        </w:rPr>
        <w:t>та</w:t>
      </w:r>
      <w:r>
        <w:t></w:t>
      </w:r>
      <w:r>
        <w:rPr>
          <w:rFonts w:hint="eastAsia"/>
        </w:rPr>
        <w:t>процесів</w:t>
      </w:r>
      <w:r>
        <w:t></w:t>
      </w:r>
      <w:r>
        <w:t></w:t>
      </w:r>
      <w:r>
        <w:rPr>
          <w:rFonts w:hint="eastAsia"/>
        </w:rPr>
        <w:t>технологія</w:t>
      </w:r>
      <w:r>
        <w:t></w:t>
      </w:r>
      <w:r>
        <w:rPr>
          <w:rFonts w:hint="eastAsia"/>
        </w:rPr>
        <w:t>“писання</w:t>
      </w:r>
      <w:r>
        <w:t></w:t>
      </w:r>
      <w:r>
        <w:rPr>
          <w:rFonts w:hint="eastAsia"/>
        </w:rPr>
        <w:t>як</w:t>
      </w:r>
      <w:r>
        <w:t></w:t>
      </w:r>
      <w:r>
        <w:rPr>
          <w:rFonts w:hint="eastAsia"/>
        </w:rPr>
        <w:t>процес”</w:t>
      </w:r>
      <w:r>
        <w:t></w:t>
      </w:r>
      <w:r>
        <w:rPr>
          <w:rFonts w:hint="eastAsia"/>
        </w:rPr>
        <w:t>розвиває</w:t>
      </w:r>
      <w:r>
        <w:t></w:t>
      </w:r>
      <w:r>
        <w:rPr>
          <w:rFonts w:hint="eastAsia"/>
        </w:rPr>
        <w:t>внутрішнє</w:t>
      </w:r>
      <w:r>
        <w:t></w:t>
      </w:r>
      <w:r>
        <w:rPr>
          <w:rFonts w:hint="eastAsia"/>
        </w:rPr>
        <w:t>мовлення</w:t>
      </w:r>
      <w:r>
        <w:t></w:t>
      </w:r>
      <w:r>
        <w:rPr>
          <w:rFonts w:hint="eastAsia"/>
        </w:rPr>
        <w:t>старшокласника</w:t>
      </w:r>
      <w:r>
        <w:t></w:t>
      </w:r>
      <w:r>
        <w:t></w:t>
      </w:r>
      <w:r>
        <w:rPr>
          <w:rFonts w:hint="eastAsia"/>
        </w:rPr>
        <w:t>його</w:t>
      </w:r>
      <w:r>
        <w:t></w:t>
      </w:r>
      <w:r>
        <w:rPr>
          <w:rFonts w:hint="eastAsia"/>
        </w:rPr>
        <w:t>критичне</w:t>
      </w:r>
      <w:r>
        <w:t></w:t>
      </w:r>
      <w:r>
        <w:rPr>
          <w:rFonts w:hint="eastAsia"/>
        </w:rPr>
        <w:t>мислення</w:t>
      </w:r>
      <w:r>
        <w:t></w:t>
      </w:r>
      <w:r>
        <w:t></w:t>
      </w:r>
      <w:r>
        <w:rPr>
          <w:rFonts w:hint="eastAsia"/>
        </w:rPr>
        <w:t>свободу</w:t>
      </w:r>
      <w:r>
        <w:t></w:t>
      </w:r>
      <w:r>
        <w:rPr>
          <w:rFonts w:hint="eastAsia"/>
        </w:rPr>
        <w:t>діалогічного</w:t>
      </w:r>
      <w:r>
        <w:t></w:t>
      </w:r>
      <w:r>
        <w:rPr>
          <w:rFonts w:hint="eastAsia"/>
        </w:rPr>
        <w:t>стосунку</w:t>
      </w:r>
      <w:r>
        <w:t></w:t>
      </w:r>
      <w:r>
        <w:rPr>
          <w:rFonts w:hint="eastAsia"/>
        </w:rPr>
        <w:t>до</w:t>
      </w:r>
      <w:r>
        <w:t></w:t>
      </w:r>
      <w:r>
        <w:rPr>
          <w:rFonts w:hint="eastAsia"/>
        </w:rPr>
        <w:t>літератури</w:t>
      </w:r>
      <w:r>
        <w:t></w:t>
      </w:r>
      <w:r>
        <w:t></w:t>
      </w:r>
      <w:r>
        <w:rPr>
          <w:rFonts w:hint="eastAsia"/>
        </w:rPr>
        <w:t>продуктивне</w:t>
      </w:r>
      <w:r>
        <w:t></w:t>
      </w:r>
      <w:r>
        <w:rPr>
          <w:rFonts w:hint="eastAsia"/>
        </w:rPr>
        <w:t>навчання</w:t>
      </w:r>
      <w:r>
        <w:t></w:t>
      </w:r>
      <w:r>
        <w:rPr>
          <w:rFonts w:hint="eastAsia"/>
        </w:rPr>
        <w:t>допоможе</w:t>
      </w:r>
      <w:r>
        <w:t></w:t>
      </w:r>
      <w:r>
        <w:rPr>
          <w:rFonts w:hint="eastAsia"/>
        </w:rPr>
        <w:t>молодій</w:t>
      </w:r>
      <w:r>
        <w:t></w:t>
      </w:r>
      <w:r>
        <w:rPr>
          <w:rFonts w:hint="eastAsia"/>
        </w:rPr>
        <w:t>людині</w:t>
      </w:r>
      <w:r>
        <w:t></w:t>
      </w:r>
      <w:r>
        <w:rPr>
          <w:rFonts w:hint="eastAsia"/>
        </w:rPr>
        <w:t>знайти</w:t>
      </w:r>
      <w:r>
        <w:t></w:t>
      </w:r>
      <w:r>
        <w:rPr>
          <w:rFonts w:hint="eastAsia"/>
        </w:rPr>
        <w:t>у</w:t>
      </w:r>
      <w:r>
        <w:t></w:t>
      </w:r>
      <w:r>
        <w:rPr>
          <w:rFonts w:hint="eastAsia"/>
        </w:rPr>
        <w:t>суспільстві</w:t>
      </w:r>
      <w:r>
        <w:t></w:t>
      </w:r>
      <w:r>
        <w:rPr>
          <w:rFonts w:hint="eastAsia"/>
        </w:rPr>
        <w:t>місце</w:t>
      </w:r>
      <w:r>
        <w:t></w:t>
      </w:r>
      <w:r>
        <w:rPr>
          <w:rFonts w:hint="eastAsia"/>
        </w:rPr>
        <w:t>для</w:t>
      </w:r>
      <w:r>
        <w:t></w:t>
      </w:r>
      <w:r>
        <w:rPr>
          <w:rFonts w:hint="eastAsia"/>
        </w:rPr>
        <w:t>вияву</w:t>
      </w:r>
      <w:r>
        <w:t></w:t>
      </w:r>
      <w:r>
        <w:rPr>
          <w:rFonts w:hint="eastAsia"/>
        </w:rPr>
        <w:t>свого</w:t>
      </w:r>
      <w:r>
        <w:t></w:t>
      </w:r>
      <w:r>
        <w:rPr>
          <w:rFonts w:hint="eastAsia"/>
        </w:rPr>
        <w:t>“Я”</w:t>
      </w:r>
      <w:r>
        <w:t></w:t>
      </w:r>
      <w:r>
        <w:t></w:t>
      </w:r>
      <w:r>
        <w:rPr>
          <w:rFonts w:hint="eastAsia"/>
        </w:rPr>
        <w:t>якщо</w:t>
      </w:r>
      <w:r>
        <w:t></w:t>
      </w:r>
      <w:r>
        <w:rPr>
          <w:rFonts w:hint="eastAsia"/>
        </w:rPr>
        <w:t>в</w:t>
      </w:r>
      <w:r>
        <w:t></w:t>
      </w:r>
      <w:r>
        <w:rPr>
          <w:rFonts w:hint="eastAsia"/>
        </w:rPr>
        <w:t>ньому</w:t>
      </w:r>
      <w:r>
        <w:t></w:t>
      </w:r>
      <w:r>
        <w:rPr>
          <w:rFonts w:hint="eastAsia"/>
        </w:rPr>
        <w:t>є</w:t>
      </w:r>
      <w:r>
        <w:t></w:t>
      </w:r>
      <w:r>
        <w:rPr>
          <w:rFonts w:hint="eastAsia"/>
        </w:rPr>
        <w:t>філологічне</w:t>
      </w:r>
      <w:r>
        <w:t></w:t>
      </w:r>
      <w:r>
        <w:rPr>
          <w:rFonts w:hint="eastAsia"/>
        </w:rPr>
        <w:t>обдарування</w:t>
      </w:r>
      <w:r>
        <w:t></w:t>
      </w:r>
      <w:r>
        <w:t></w:t>
      </w:r>
      <w:r>
        <w:rPr>
          <w:rFonts w:hint="eastAsia"/>
        </w:rPr>
        <w:t>Застосування</w:t>
      </w:r>
      <w:r>
        <w:t></w:t>
      </w:r>
      <w:r>
        <w:rPr>
          <w:rFonts w:hint="eastAsia"/>
        </w:rPr>
        <w:t>модульно</w:t>
      </w:r>
      <w:r>
        <w:t></w:t>
      </w:r>
      <w:r>
        <w:rPr>
          <w:rFonts w:hint="eastAsia"/>
        </w:rPr>
        <w:t>розвивальної</w:t>
      </w:r>
      <w:r>
        <w:t></w:t>
      </w:r>
      <w:r>
        <w:rPr>
          <w:rFonts w:hint="eastAsia"/>
        </w:rPr>
        <w:t>системи</w:t>
      </w:r>
      <w:r>
        <w:t></w:t>
      </w:r>
      <w:r>
        <w:rPr>
          <w:rFonts w:hint="eastAsia"/>
        </w:rPr>
        <w:t>навчання</w:t>
      </w:r>
      <w:r>
        <w:t></w:t>
      </w:r>
      <w:r>
        <w:rPr>
          <w:rFonts w:hint="eastAsia"/>
        </w:rPr>
        <w:t>вчителем</w:t>
      </w:r>
      <w:r>
        <w:t></w:t>
      </w:r>
      <w:r>
        <w:rPr>
          <w:rFonts w:hint="eastAsia"/>
        </w:rPr>
        <w:t>літератури</w:t>
      </w:r>
      <w:r>
        <w:t></w:t>
      </w:r>
      <w:r>
        <w:rPr>
          <w:rFonts w:hint="eastAsia"/>
        </w:rPr>
        <w:t>накладає</w:t>
      </w:r>
      <w:r>
        <w:t></w:t>
      </w:r>
      <w:r>
        <w:rPr>
          <w:rFonts w:hint="eastAsia"/>
        </w:rPr>
        <w:t>особливі</w:t>
      </w:r>
      <w:r>
        <w:t></w:t>
      </w:r>
      <w:r>
        <w:rPr>
          <w:rFonts w:hint="eastAsia"/>
        </w:rPr>
        <w:t>відбитки</w:t>
      </w:r>
      <w:r>
        <w:t></w:t>
      </w:r>
      <w:r>
        <w:rPr>
          <w:rFonts w:hint="eastAsia"/>
        </w:rPr>
        <w:t>на</w:t>
      </w:r>
      <w:r>
        <w:t></w:t>
      </w:r>
      <w:r>
        <w:rPr>
          <w:rFonts w:hint="eastAsia"/>
        </w:rPr>
        <w:t>всі</w:t>
      </w:r>
      <w:r>
        <w:t></w:t>
      </w:r>
      <w:r>
        <w:rPr>
          <w:rFonts w:hint="eastAsia"/>
        </w:rPr>
        <w:t>типи</w:t>
      </w:r>
      <w:r>
        <w:t></w:t>
      </w:r>
      <w:r>
        <w:rPr>
          <w:rFonts w:hint="eastAsia"/>
        </w:rPr>
        <w:t>модулів</w:t>
      </w:r>
      <w:r>
        <w:t></w:t>
      </w:r>
      <w:r>
        <w:rPr>
          <w:rFonts w:hint="eastAsia"/>
        </w:rPr>
        <w:t>–</w:t>
      </w:r>
      <w:r>
        <w:t></w:t>
      </w:r>
      <w:r>
        <w:rPr>
          <w:rFonts w:hint="eastAsia"/>
        </w:rPr>
        <w:t>навчально</w:t>
      </w:r>
      <w:r>
        <w:t></w:t>
      </w:r>
      <w:r>
        <w:rPr>
          <w:rFonts w:hint="eastAsia"/>
        </w:rPr>
        <w:t>предметний</w:t>
      </w:r>
      <w:r>
        <w:t></w:t>
      </w:r>
      <w:r>
        <w:t></w:t>
      </w:r>
      <w:r>
        <w:rPr>
          <w:rFonts w:hint="eastAsia"/>
        </w:rPr>
        <w:t>дидактичний</w:t>
      </w:r>
      <w:r>
        <w:t></w:t>
      </w:r>
      <w:r>
        <w:t></w:t>
      </w:r>
      <w:r>
        <w:rPr>
          <w:rFonts w:hint="eastAsia"/>
        </w:rPr>
        <w:t>змістовий</w:t>
      </w:r>
      <w:r>
        <w:t></w:t>
      </w:r>
      <w:r>
        <w:t></w:t>
      </w:r>
      <w:r>
        <w:rPr>
          <w:rFonts w:hint="eastAsia"/>
        </w:rPr>
        <w:t>міні</w:t>
      </w:r>
      <w:r>
        <w:t></w:t>
      </w:r>
      <w:r>
        <w:rPr>
          <w:rFonts w:hint="eastAsia"/>
        </w:rPr>
        <w:t>модулі</w:t>
      </w:r>
      <w:r>
        <w:t></w:t>
      </w:r>
      <w:r>
        <w:t></w:t>
      </w:r>
      <w:r>
        <w:rPr>
          <w:rFonts w:hint="eastAsia"/>
        </w:rPr>
        <w:t>до</w:t>
      </w:r>
      <w:r>
        <w:t></w:t>
      </w:r>
      <w:r>
        <w:rPr>
          <w:rFonts w:hint="eastAsia"/>
        </w:rPr>
        <w:t>переліку</w:t>
      </w:r>
      <w:r>
        <w:t></w:t>
      </w:r>
      <w:r>
        <w:rPr>
          <w:rFonts w:hint="eastAsia"/>
        </w:rPr>
        <w:t>яких</w:t>
      </w:r>
      <w:r>
        <w:t></w:t>
      </w:r>
      <w:r>
        <w:rPr>
          <w:rFonts w:hint="eastAsia"/>
        </w:rPr>
        <w:t>додаємо</w:t>
      </w:r>
      <w:r>
        <w:t></w:t>
      </w:r>
      <w:r>
        <w:rPr>
          <w:rFonts w:hint="eastAsia"/>
        </w:rPr>
        <w:t>“сприйняття</w:t>
      </w:r>
      <w:r>
        <w:t></w:t>
      </w:r>
      <w:r>
        <w:rPr>
          <w:rFonts w:hint="eastAsia"/>
        </w:rPr>
        <w:t>учнями</w:t>
      </w:r>
      <w:r>
        <w:t></w:t>
      </w:r>
      <w:r>
        <w:rPr>
          <w:rFonts w:hint="eastAsia"/>
        </w:rPr>
        <w:t>твору</w:t>
      </w:r>
      <w:r>
        <w:t></w:t>
      </w:r>
      <w:r>
        <w:rPr>
          <w:rFonts w:hint="eastAsia"/>
        </w:rPr>
        <w:t>мистецтва”</w:t>
      </w:r>
      <w:r>
        <w:t></w:t>
      </w:r>
      <w:r>
        <w:rPr>
          <w:rFonts w:hint="eastAsia"/>
        </w:rPr>
        <w:t>і</w:t>
      </w:r>
      <w:r>
        <w:t></w:t>
      </w:r>
      <w:r>
        <w:rPr>
          <w:rFonts w:hint="eastAsia"/>
        </w:rPr>
        <w:t>“модуль</w:t>
      </w:r>
      <w:r>
        <w:t></w:t>
      </w:r>
      <w:r>
        <w:rPr>
          <w:rFonts w:hint="eastAsia"/>
        </w:rPr>
        <w:t>творчої</w:t>
      </w:r>
      <w:r>
        <w:t></w:t>
      </w:r>
      <w:r>
        <w:t></w:t>
      </w:r>
      <w:r>
        <w:rPr>
          <w:rFonts w:hint="eastAsia"/>
        </w:rPr>
        <w:t>мистецької</w:t>
      </w:r>
      <w:r>
        <w:t></w:t>
      </w:r>
      <w:r>
        <w:rPr>
          <w:rFonts w:hint="eastAsia"/>
        </w:rPr>
        <w:t>та</w:t>
      </w:r>
      <w:r>
        <w:t></w:t>
      </w:r>
      <w:r>
        <w:rPr>
          <w:rFonts w:hint="eastAsia"/>
        </w:rPr>
        <w:t>літературознавчої</w:t>
      </w:r>
      <w:r>
        <w:t></w:t>
      </w:r>
      <w:r>
        <w:t></w:t>
      </w:r>
      <w:r>
        <w:rPr>
          <w:rFonts w:hint="eastAsia"/>
        </w:rPr>
        <w:t>діяльності</w:t>
      </w:r>
      <w:r>
        <w:t></w:t>
      </w:r>
      <w:r>
        <w:rPr>
          <w:rFonts w:hint="eastAsia"/>
        </w:rPr>
        <w:t>учня”</w:t>
      </w:r>
      <w:r>
        <w:t></w:t>
      </w:r>
      <w:r>
        <w:t></w:t>
      </w:r>
      <w:r>
        <w:t></w:t>
      </w:r>
      <w:r>
        <w:rPr>
          <w:rFonts w:hint="eastAsia"/>
        </w:rPr>
        <w:t>Кожний</w:t>
      </w:r>
      <w:r>
        <w:t></w:t>
      </w:r>
      <w:r>
        <w:rPr>
          <w:rFonts w:hint="eastAsia"/>
        </w:rPr>
        <w:t>з</w:t>
      </w:r>
      <w:r>
        <w:t></w:t>
      </w:r>
      <w:r>
        <w:rPr>
          <w:rFonts w:hint="eastAsia"/>
        </w:rPr>
        <w:t>них</w:t>
      </w:r>
      <w:r>
        <w:t></w:t>
      </w:r>
      <w:r>
        <w:rPr>
          <w:rFonts w:hint="eastAsia"/>
        </w:rPr>
        <w:t>містить</w:t>
      </w:r>
      <w:r>
        <w:t></w:t>
      </w:r>
      <w:r>
        <w:rPr>
          <w:rFonts w:hint="eastAsia"/>
        </w:rPr>
        <w:t>конкретну</w:t>
      </w:r>
      <w:r>
        <w:t></w:t>
      </w:r>
      <w:r>
        <w:rPr>
          <w:rFonts w:hint="eastAsia"/>
        </w:rPr>
        <w:t>інформацію</w:t>
      </w:r>
      <w:r>
        <w:t></w:t>
      </w:r>
      <w:r>
        <w:t></w:t>
      </w:r>
      <w:r>
        <w:rPr>
          <w:rFonts w:hint="eastAsia"/>
        </w:rPr>
        <w:t>яка</w:t>
      </w:r>
      <w:r>
        <w:t></w:t>
      </w:r>
      <w:r>
        <w:rPr>
          <w:rFonts w:hint="eastAsia"/>
        </w:rPr>
        <w:t>має</w:t>
      </w:r>
      <w:r>
        <w:t></w:t>
      </w:r>
      <w:r>
        <w:rPr>
          <w:rFonts w:hint="eastAsia"/>
        </w:rPr>
        <w:t>бути</w:t>
      </w:r>
      <w:r>
        <w:t></w:t>
      </w:r>
      <w:r>
        <w:rPr>
          <w:rFonts w:hint="eastAsia"/>
        </w:rPr>
        <w:t>засвоєна</w:t>
      </w:r>
      <w:r>
        <w:t></w:t>
      </w:r>
      <w:r>
        <w:rPr>
          <w:rFonts w:hint="eastAsia"/>
        </w:rPr>
        <w:t>учнем</w:t>
      </w:r>
      <w:r>
        <w:t></w:t>
      </w:r>
      <w:r>
        <w:t></w:t>
      </w:r>
      <w:r>
        <w:rPr>
          <w:rFonts w:hint="eastAsia"/>
        </w:rPr>
        <w:t>та</w:t>
      </w:r>
      <w:r>
        <w:t></w:t>
      </w:r>
      <w:r>
        <w:rPr>
          <w:rFonts w:hint="eastAsia"/>
        </w:rPr>
        <w:t>методику</w:t>
      </w:r>
      <w:r>
        <w:t></w:t>
      </w:r>
      <w:r>
        <w:rPr>
          <w:rFonts w:hint="eastAsia"/>
        </w:rPr>
        <w:t>її</w:t>
      </w:r>
      <w:r>
        <w:t></w:t>
      </w:r>
      <w:r>
        <w:rPr>
          <w:rFonts w:hint="eastAsia"/>
        </w:rPr>
        <w:t>засвоєння</w:t>
      </w:r>
      <w:r>
        <w:t></w:t>
      </w:r>
      <w:r>
        <w:t></w:t>
      </w:r>
      <w:r>
        <w:rPr>
          <w:rFonts w:hint="eastAsia"/>
        </w:rPr>
        <w:t>а</w:t>
      </w:r>
      <w:r>
        <w:t></w:t>
      </w:r>
      <w:r>
        <w:rPr>
          <w:rFonts w:hint="eastAsia"/>
        </w:rPr>
        <w:t>також</w:t>
      </w:r>
      <w:r>
        <w:t></w:t>
      </w:r>
      <w:r>
        <w:rPr>
          <w:rFonts w:hint="eastAsia"/>
        </w:rPr>
        <w:t>залишає</w:t>
      </w:r>
      <w:r>
        <w:t></w:t>
      </w:r>
      <w:r>
        <w:rPr>
          <w:rFonts w:hint="eastAsia"/>
        </w:rPr>
        <w:t>простір</w:t>
      </w:r>
      <w:r>
        <w:t></w:t>
      </w:r>
      <w:r>
        <w:rPr>
          <w:rFonts w:hint="eastAsia"/>
        </w:rPr>
        <w:t>як</w:t>
      </w:r>
      <w:r>
        <w:t></w:t>
      </w:r>
      <w:r>
        <w:rPr>
          <w:rFonts w:hint="eastAsia"/>
        </w:rPr>
        <w:t>для</w:t>
      </w:r>
      <w:r>
        <w:t></w:t>
      </w:r>
      <w:r>
        <w:rPr>
          <w:rFonts w:hint="eastAsia"/>
        </w:rPr>
        <w:t>вибору</w:t>
      </w:r>
      <w:r>
        <w:t></w:t>
      </w:r>
      <w:r>
        <w:rPr>
          <w:rFonts w:hint="eastAsia"/>
        </w:rPr>
        <w:t>художніх</w:t>
      </w:r>
      <w:r>
        <w:t></w:t>
      </w:r>
      <w:r>
        <w:t></w:t>
      </w:r>
      <w:r>
        <w:rPr>
          <w:rFonts w:hint="eastAsia"/>
        </w:rPr>
        <w:t>і</w:t>
      </w:r>
      <w:r>
        <w:t></w:t>
      </w:r>
      <w:r>
        <w:rPr>
          <w:rFonts w:hint="eastAsia"/>
        </w:rPr>
        <w:t>наукових</w:t>
      </w:r>
      <w:r>
        <w:t></w:t>
      </w:r>
      <w:r>
        <w:rPr>
          <w:rFonts w:hint="eastAsia"/>
        </w:rPr>
        <w:t>текстів</w:t>
      </w:r>
      <w:r>
        <w:t></w:t>
      </w:r>
      <w:r>
        <w:t></w:t>
      </w:r>
      <w:r>
        <w:rPr>
          <w:rFonts w:hint="eastAsia"/>
        </w:rPr>
        <w:t>так</w:t>
      </w:r>
      <w:r>
        <w:t></w:t>
      </w:r>
      <w:r>
        <w:rPr>
          <w:rFonts w:hint="eastAsia"/>
        </w:rPr>
        <w:t>і</w:t>
      </w:r>
      <w:r>
        <w:t></w:t>
      </w:r>
      <w:r>
        <w:rPr>
          <w:rFonts w:hint="eastAsia"/>
        </w:rPr>
        <w:t>для</w:t>
      </w:r>
      <w:r>
        <w:t></w:t>
      </w:r>
      <w:r>
        <w:rPr>
          <w:rFonts w:hint="eastAsia"/>
        </w:rPr>
        <w:t>їх</w:t>
      </w:r>
      <w:r>
        <w:t></w:t>
      </w:r>
      <w:r>
        <w:rPr>
          <w:rFonts w:hint="eastAsia"/>
        </w:rPr>
        <w:t>індивідуального</w:t>
      </w:r>
      <w:r>
        <w:t></w:t>
      </w:r>
      <w:r>
        <w:rPr>
          <w:rFonts w:hint="eastAsia"/>
        </w:rPr>
        <w:t>тлумачення</w:t>
      </w:r>
      <w:r>
        <w:t></w:t>
      </w:r>
    </w:p>
    <w:p w:rsidR="00CA50F8" w:rsidRDefault="00CA50F8" w:rsidP="00CA50F8">
      <w:r>
        <w:rPr>
          <w:rFonts w:hint="eastAsia"/>
        </w:rPr>
        <w:t>Методи</w:t>
      </w:r>
      <w:r>
        <w:t></w:t>
      </w:r>
      <w:r>
        <w:rPr>
          <w:rFonts w:hint="eastAsia"/>
        </w:rPr>
        <w:t>інноваційного</w:t>
      </w:r>
      <w:r>
        <w:t></w:t>
      </w:r>
      <w:r>
        <w:rPr>
          <w:rFonts w:hint="eastAsia"/>
        </w:rPr>
        <w:t>навчання</w:t>
      </w:r>
      <w:r>
        <w:t></w:t>
      </w:r>
      <w:r>
        <w:rPr>
          <w:rFonts w:hint="eastAsia"/>
        </w:rPr>
        <w:t>потенційно</w:t>
      </w:r>
      <w:r>
        <w:t></w:t>
      </w:r>
      <w:r>
        <w:rPr>
          <w:rFonts w:hint="eastAsia"/>
        </w:rPr>
        <w:t>містять</w:t>
      </w:r>
      <w:r>
        <w:t></w:t>
      </w:r>
      <w:r>
        <w:rPr>
          <w:rFonts w:hint="eastAsia"/>
        </w:rPr>
        <w:t>екзистенціально</w:t>
      </w:r>
      <w:r>
        <w:t></w:t>
      </w:r>
      <w:r>
        <w:rPr>
          <w:rFonts w:hint="eastAsia"/>
        </w:rPr>
        <w:t>діалогічні</w:t>
      </w:r>
      <w:r>
        <w:t></w:t>
      </w:r>
      <w:r>
        <w:rPr>
          <w:rFonts w:hint="eastAsia"/>
        </w:rPr>
        <w:t>можливості</w:t>
      </w:r>
      <w:r>
        <w:t></w:t>
      </w:r>
      <w:r>
        <w:rPr>
          <w:rFonts w:hint="eastAsia"/>
        </w:rPr>
        <w:t>їхнього</w:t>
      </w:r>
      <w:r>
        <w:t></w:t>
      </w:r>
      <w:r>
        <w:rPr>
          <w:rFonts w:hint="eastAsia"/>
        </w:rPr>
        <w:t>застосування</w:t>
      </w:r>
      <w:r>
        <w:t></w:t>
      </w:r>
      <w:r>
        <w:rPr>
          <w:rFonts w:hint="eastAsia"/>
        </w:rPr>
        <w:t>на</w:t>
      </w:r>
      <w:r>
        <w:t></w:t>
      </w:r>
      <w:r>
        <w:rPr>
          <w:rFonts w:hint="eastAsia"/>
        </w:rPr>
        <w:t>уроках</w:t>
      </w:r>
      <w:r>
        <w:t></w:t>
      </w:r>
      <w:r>
        <w:rPr>
          <w:rFonts w:hint="eastAsia"/>
        </w:rPr>
        <w:t>літератури</w:t>
      </w:r>
      <w:r>
        <w:t></w:t>
      </w:r>
      <w:r>
        <w:t></w:t>
      </w:r>
      <w:r>
        <w:rPr>
          <w:rFonts w:hint="eastAsia"/>
        </w:rPr>
        <w:t>Літературна</w:t>
      </w:r>
      <w:r>
        <w:t></w:t>
      </w:r>
      <w:r>
        <w:rPr>
          <w:rFonts w:hint="eastAsia"/>
        </w:rPr>
        <w:t>дискусія</w:t>
      </w:r>
      <w:r>
        <w:t></w:t>
      </w:r>
      <w:r>
        <w:rPr>
          <w:rFonts w:hint="eastAsia"/>
        </w:rPr>
        <w:t>є</w:t>
      </w:r>
      <w:r>
        <w:t></w:t>
      </w:r>
      <w:r>
        <w:rPr>
          <w:rFonts w:hint="eastAsia"/>
        </w:rPr>
        <w:lastRenderedPageBreak/>
        <w:t>найскладнішим</w:t>
      </w:r>
      <w:r>
        <w:t></w:t>
      </w:r>
      <w:r>
        <w:rPr>
          <w:rFonts w:hint="eastAsia"/>
        </w:rPr>
        <w:t>видом</w:t>
      </w:r>
      <w:r>
        <w:t></w:t>
      </w:r>
      <w:r>
        <w:rPr>
          <w:rFonts w:hint="eastAsia"/>
        </w:rPr>
        <w:t>діалогічного</w:t>
      </w:r>
      <w:r>
        <w:t></w:t>
      </w:r>
      <w:r>
        <w:rPr>
          <w:rFonts w:hint="eastAsia"/>
        </w:rPr>
        <w:t>мовлення</w:t>
      </w:r>
      <w:r>
        <w:t></w:t>
      </w:r>
      <w:r>
        <w:rPr>
          <w:rFonts w:hint="eastAsia"/>
        </w:rPr>
        <w:t>учнів</w:t>
      </w:r>
      <w:r>
        <w:t></w:t>
      </w:r>
      <w:r>
        <w:t></w:t>
      </w:r>
      <w:r>
        <w:rPr>
          <w:rFonts w:hint="eastAsia"/>
        </w:rPr>
        <w:t>вона</w:t>
      </w:r>
      <w:r>
        <w:t></w:t>
      </w:r>
      <w:r>
        <w:rPr>
          <w:rFonts w:hint="eastAsia"/>
        </w:rPr>
        <w:t>сприяє</w:t>
      </w:r>
      <w:r>
        <w:t></w:t>
      </w:r>
      <w:r>
        <w:rPr>
          <w:rFonts w:hint="eastAsia"/>
        </w:rPr>
        <w:t>вибору</w:t>
      </w:r>
      <w:r>
        <w:t></w:t>
      </w:r>
      <w:r>
        <w:rPr>
          <w:rFonts w:hint="eastAsia"/>
        </w:rPr>
        <w:t>екзистенційного</w:t>
      </w:r>
      <w:r>
        <w:t></w:t>
      </w:r>
      <w:r>
        <w:rPr>
          <w:rFonts w:hint="eastAsia"/>
        </w:rPr>
        <w:t>рішення</w:t>
      </w:r>
      <w:r>
        <w:t></w:t>
      </w:r>
      <w:r>
        <w:rPr>
          <w:rFonts w:hint="eastAsia"/>
        </w:rPr>
        <w:t>кожним</w:t>
      </w:r>
      <w:r>
        <w:t></w:t>
      </w:r>
      <w:r>
        <w:rPr>
          <w:rFonts w:hint="eastAsia"/>
        </w:rPr>
        <w:t>її</w:t>
      </w:r>
      <w:r>
        <w:t></w:t>
      </w:r>
      <w:r>
        <w:rPr>
          <w:rFonts w:hint="eastAsia"/>
        </w:rPr>
        <w:t>учасником</w:t>
      </w:r>
      <w:r>
        <w:t></w:t>
      </w:r>
      <w:r>
        <w:t></w:t>
      </w:r>
      <w:r>
        <w:rPr>
          <w:rFonts w:hint="eastAsia"/>
        </w:rPr>
        <w:t>Її</w:t>
      </w:r>
      <w:r>
        <w:t></w:t>
      </w:r>
      <w:r>
        <w:rPr>
          <w:rFonts w:hint="eastAsia"/>
        </w:rPr>
        <w:t>джерелами</w:t>
      </w:r>
      <w:r>
        <w:t></w:t>
      </w:r>
      <w:r>
        <w:rPr>
          <w:rFonts w:hint="eastAsia"/>
        </w:rPr>
        <w:t>можуть</w:t>
      </w:r>
      <w:r>
        <w:t></w:t>
      </w:r>
      <w:r>
        <w:rPr>
          <w:rFonts w:hint="eastAsia"/>
        </w:rPr>
        <w:t>бути</w:t>
      </w:r>
      <w:r>
        <w:t></w:t>
      </w:r>
      <w:r>
        <w:rPr>
          <w:rFonts w:hint="eastAsia"/>
        </w:rPr>
        <w:t>розбіжності</w:t>
      </w:r>
      <w:r>
        <w:t></w:t>
      </w:r>
      <w:r>
        <w:rPr>
          <w:rFonts w:hint="eastAsia"/>
        </w:rPr>
        <w:t>у</w:t>
      </w:r>
      <w:r>
        <w:t></w:t>
      </w:r>
      <w:r>
        <w:rPr>
          <w:rFonts w:hint="eastAsia"/>
        </w:rPr>
        <w:t>позиціях</w:t>
      </w:r>
      <w:r>
        <w:t></w:t>
      </w:r>
      <w:r>
        <w:rPr>
          <w:rFonts w:hint="eastAsia"/>
        </w:rPr>
        <w:t>письменників</w:t>
      </w:r>
      <w:r>
        <w:t></w:t>
      </w:r>
      <w:r>
        <w:t></w:t>
      </w:r>
      <w:r>
        <w:rPr>
          <w:rFonts w:hint="eastAsia"/>
        </w:rPr>
        <w:t>літературних</w:t>
      </w:r>
      <w:r>
        <w:t></w:t>
      </w:r>
      <w:r>
        <w:rPr>
          <w:rFonts w:hint="eastAsia"/>
        </w:rPr>
        <w:t>героїв</w:t>
      </w:r>
      <w:r>
        <w:t></w:t>
      </w:r>
      <w:r>
        <w:t></w:t>
      </w:r>
      <w:r>
        <w:rPr>
          <w:rFonts w:hint="eastAsia"/>
        </w:rPr>
        <w:t>критиків</w:t>
      </w:r>
      <w:r>
        <w:t></w:t>
      </w:r>
      <w:r>
        <w:t></w:t>
      </w:r>
      <w:r>
        <w:rPr>
          <w:rFonts w:hint="eastAsia"/>
        </w:rPr>
        <w:t>у</w:t>
      </w:r>
      <w:r>
        <w:t></w:t>
      </w:r>
      <w:r>
        <w:rPr>
          <w:rFonts w:hint="eastAsia"/>
        </w:rPr>
        <w:t>прочитанні</w:t>
      </w:r>
      <w:r>
        <w:t></w:t>
      </w:r>
      <w:r>
        <w:rPr>
          <w:rFonts w:hint="eastAsia"/>
        </w:rPr>
        <w:t>художнього</w:t>
      </w:r>
      <w:r>
        <w:t></w:t>
      </w:r>
      <w:r>
        <w:rPr>
          <w:rFonts w:hint="eastAsia"/>
        </w:rPr>
        <w:t>тексту</w:t>
      </w:r>
      <w:r>
        <w:t></w:t>
      </w:r>
      <w:r>
        <w:rPr>
          <w:rFonts w:hint="eastAsia"/>
        </w:rPr>
        <w:t>конкретними</w:t>
      </w:r>
      <w:r>
        <w:t></w:t>
      </w:r>
      <w:r>
        <w:rPr>
          <w:rFonts w:hint="eastAsia"/>
        </w:rPr>
        <w:t>читачами</w:t>
      </w:r>
      <w:r>
        <w:t></w:t>
      </w:r>
      <w:r>
        <w:t></w:t>
      </w:r>
      <w:r>
        <w:rPr>
          <w:rFonts w:hint="eastAsia"/>
        </w:rPr>
        <w:t>Вона</w:t>
      </w:r>
      <w:r>
        <w:t></w:t>
      </w:r>
      <w:r>
        <w:rPr>
          <w:rFonts w:hint="eastAsia"/>
        </w:rPr>
        <w:t>часто</w:t>
      </w:r>
      <w:r>
        <w:t></w:t>
      </w:r>
      <w:r>
        <w:rPr>
          <w:rFonts w:hint="eastAsia"/>
        </w:rPr>
        <w:t>завершується</w:t>
      </w:r>
      <w:r>
        <w:t></w:t>
      </w:r>
      <w:r>
        <w:rPr>
          <w:rFonts w:hint="eastAsia"/>
        </w:rPr>
        <w:t>не</w:t>
      </w:r>
      <w:r>
        <w:t></w:t>
      </w:r>
      <w:r>
        <w:rPr>
          <w:rFonts w:hint="eastAsia"/>
        </w:rPr>
        <w:t>переконанням</w:t>
      </w:r>
      <w:r>
        <w:t></w:t>
      </w:r>
      <w:r>
        <w:rPr>
          <w:rFonts w:hint="eastAsia"/>
        </w:rPr>
        <w:t>усіх</w:t>
      </w:r>
      <w:r>
        <w:t></w:t>
      </w:r>
      <w:r>
        <w:rPr>
          <w:rFonts w:hint="eastAsia"/>
        </w:rPr>
        <w:t>в</w:t>
      </w:r>
      <w:r>
        <w:t></w:t>
      </w:r>
      <w:r>
        <w:rPr>
          <w:rFonts w:hint="eastAsia"/>
        </w:rPr>
        <w:t>одній</w:t>
      </w:r>
      <w:r>
        <w:t></w:t>
      </w:r>
      <w:r>
        <w:rPr>
          <w:rFonts w:hint="eastAsia"/>
        </w:rPr>
        <w:t>істині</w:t>
      </w:r>
      <w:r>
        <w:t></w:t>
      </w:r>
      <w:r>
        <w:t></w:t>
      </w:r>
      <w:r>
        <w:rPr>
          <w:rFonts w:hint="eastAsia"/>
        </w:rPr>
        <w:t>а</w:t>
      </w:r>
      <w:r>
        <w:t></w:t>
      </w:r>
      <w:r>
        <w:rPr>
          <w:rFonts w:hint="eastAsia"/>
        </w:rPr>
        <w:t>глибоким</w:t>
      </w:r>
      <w:r>
        <w:t></w:t>
      </w:r>
      <w:r>
        <w:rPr>
          <w:rFonts w:hint="eastAsia"/>
        </w:rPr>
        <w:t>усвідомленням</w:t>
      </w:r>
      <w:r>
        <w:t></w:t>
      </w:r>
      <w:r>
        <w:rPr>
          <w:rFonts w:hint="eastAsia"/>
        </w:rPr>
        <w:t>індивідуальної</w:t>
      </w:r>
      <w:r>
        <w:t></w:t>
      </w:r>
      <w:r>
        <w:rPr>
          <w:rFonts w:hint="eastAsia"/>
        </w:rPr>
        <w:t>правильності</w:t>
      </w:r>
      <w:r>
        <w:t></w:t>
      </w:r>
      <w:r>
        <w:rPr>
          <w:rFonts w:hint="eastAsia"/>
        </w:rPr>
        <w:t>власного</w:t>
      </w:r>
      <w:r>
        <w:t></w:t>
      </w:r>
      <w:r>
        <w:rPr>
          <w:rFonts w:hint="eastAsia"/>
        </w:rPr>
        <w:t>вибору</w:t>
      </w:r>
      <w:r>
        <w:t></w:t>
      </w:r>
      <w:r>
        <w:t></w:t>
      </w:r>
      <w:r>
        <w:rPr>
          <w:rFonts w:hint="eastAsia"/>
        </w:rPr>
        <w:t>що</w:t>
      </w:r>
      <w:r>
        <w:t></w:t>
      </w:r>
      <w:r>
        <w:rPr>
          <w:rFonts w:hint="eastAsia"/>
        </w:rPr>
        <w:t>його</w:t>
      </w:r>
      <w:r>
        <w:t></w:t>
      </w:r>
      <w:r>
        <w:rPr>
          <w:rFonts w:hint="eastAsia"/>
        </w:rPr>
        <w:t>робить</w:t>
      </w:r>
      <w:r>
        <w:t></w:t>
      </w:r>
      <w:r>
        <w:rPr>
          <w:rFonts w:hint="eastAsia"/>
        </w:rPr>
        <w:t>кожний</w:t>
      </w:r>
      <w:r>
        <w:t></w:t>
      </w:r>
      <w:r>
        <w:rPr>
          <w:rFonts w:hint="eastAsia"/>
        </w:rPr>
        <w:t>читач</w:t>
      </w:r>
      <w:r>
        <w:t></w:t>
      </w:r>
      <w:r>
        <w:t></w:t>
      </w:r>
      <w:r>
        <w:rPr>
          <w:rFonts w:hint="eastAsia"/>
        </w:rPr>
        <w:t>Екзистенційна</w:t>
      </w:r>
      <w:r>
        <w:t></w:t>
      </w:r>
      <w:r>
        <w:rPr>
          <w:rFonts w:hint="eastAsia"/>
        </w:rPr>
        <w:t>сутність</w:t>
      </w:r>
      <w:r>
        <w:t></w:t>
      </w:r>
      <w:r>
        <w:rPr>
          <w:rFonts w:hint="eastAsia"/>
        </w:rPr>
        <w:t>розвитку</w:t>
      </w:r>
      <w:r>
        <w:t></w:t>
      </w:r>
      <w:r>
        <w:rPr>
          <w:rFonts w:hint="eastAsia"/>
        </w:rPr>
        <w:t>діалогічного</w:t>
      </w:r>
      <w:r>
        <w:t></w:t>
      </w:r>
      <w:r>
        <w:rPr>
          <w:rFonts w:hint="eastAsia"/>
        </w:rPr>
        <w:t>мовлення</w:t>
      </w:r>
      <w:r>
        <w:t></w:t>
      </w:r>
      <w:r>
        <w:rPr>
          <w:rFonts w:hint="eastAsia"/>
        </w:rPr>
        <w:t>учнів</w:t>
      </w:r>
      <w:r>
        <w:t></w:t>
      </w:r>
      <w:r>
        <w:rPr>
          <w:rFonts w:hint="eastAsia"/>
        </w:rPr>
        <w:t>у</w:t>
      </w:r>
      <w:r>
        <w:t></w:t>
      </w:r>
      <w:r>
        <w:rPr>
          <w:rFonts w:hint="eastAsia"/>
        </w:rPr>
        <w:t>тому</w:t>
      </w:r>
      <w:r>
        <w:t></w:t>
      </w:r>
      <w:r>
        <w:t></w:t>
      </w:r>
      <w:r>
        <w:rPr>
          <w:rFonts w:hint="eastAsia"/>
        </w:rPr>
        <w:t>що</w:t>
      </w:r>
      <w:r>
        <w:t></w:t>
      </w:r>
      <w:r>
        <w:rPr>
          <w:rFonts w:hint="eastAsia"/>
        </w:rPr>
        <w:t>людина</w:t>
      </w:r>
      <w:r>
        <w:t></w:t>
      </w:r>
      <w:r>
        <w:rPr>
          <w:rFonts w:hint="eastAsia"/>
        </w:rPr>
        <w:t>будує</w:t>
      </w:r>
      <w:r>
        <w:t></w:t>
      </w:r>
      <w:r>
        <w:rPr>
          <w:rFonts w:hint="eastAsia"/>
        </w:rPr>
        <w:t>себе</w:t>
      </w:r>
      <w:r>
        <w:t></w:t>
      </w:r>
      <w:r>
        <w:rPr>
          <w:rFonts w:hint="eastAsia"/>
        </w:rPr>
        <w:t>через</w:t>
      </w:r>
      <w:r>
        <w:t></w:t>
      </w:r>
      <w:r>
        <w:rPr>
          <w:rFonts w:hint="eastAsia"/>
        </w:rPr>
        <w:t>діалог</w:t>
      </w:r>
      <w:r>
        <w:t></w:t>
      </w:r>
      <w:r>
        <w:rPr>
          <w:rFonts w:hint="eastAsia"/>
        </w:rPr>
        <w:t>з</w:t>
      </w:r>
      <w:r>
        <w:t></w:t>
      </w:r>
      <w:r>
        <w:rPr>
          <w:rFonts w:hint="eastAsia"/>
        </w:rPr>
        <w:t>іншими</w:t>
      </w:r>
      <w:r>
        <w:t></w:t>
      </w:r>
    </w:p>
    <w:p w:rsidR="00CA50F8" w:rsidRDefault="00CA50F8" w:rsidP="00CA50F8">
      <w:r>
        <w:rPr>
          <w:rFonts w:hint="eastAsia"/>
        </w:rPr>
        <w:t>Поглиблене</w:t>
      </w:r>
      <w:r>
        <w:t></w:t>
      </w:r>
      <w:r>
        <w:rPr>
          <w:rFonts w:hint="eastAsia"/>
        </w:rPr>
        <w:t>вивчення</w:t>
      </w:r>
      <w:r>
        <w:t></w:t>
      </w:r>
      <w:r>
        <w:rPr>
          <w:rFonts w:hint="eastAsia"/>
        </w:rPr>
        <w:t>української</w:t>
      </w:r>
      <w:r>
        <w:t></w:t>
      </w:r>
      <w:r>
        <w:rPr>
          <w:rFonts w:hint="eastAsia"/>
        </w:rPr>
        <w:t>літератури</w:t>
      </w:r>
      <w:r>
        <w:t></w:t>
      </w:r>
      <w:r>
        <w:rPr>
          <w:rFonts w:hint="eastAsia"/>
        </w:rPr>
        <w:t>сприяє</w:t>
      </w:r>
      <w:r>
        <w:t></w:t>
      </w:r>
      <w:r>
        <w:rPr>
          <w:rFonts w:hint="eastAsia"/>
        </w:rPr>
        <w:t>досягненню</w:t>
      </w:r>
      <w:r>
        <w:t></w:t>
      </w:r>
      <w:r>
        <w:rPr>
          <w:rFonts w:hint="eastAsia"/>
        </w:rPr>
        <w:t>екзистенційної</w:t>
      </w:r>
      <w:r>
        <w:t></w:t>
      </w:r>
      <w:r>
        <w:rPr>
          <w:rFonts w:hint="eastAsia"/>
        </w:rPr>
        <w:t>мети</w:t>
      </w:r>
      <w:r>
        <w:t></w:t>
      </w:r>
      <w:r>
        <w:rPr>
          <w:rFonts w:hint="eastAsia"/>
        </w:rPr>
        <w:t>формування</w:t>
      </w:r>
      <w:r>
        <w:t></w:t>
      </w:r>
      <w:r>
        <w:rPr>
          <w:rFonts w:hint="eastAsia"/>
        </w:rPr>
        <w:t>освіченої</w:t>
      </w:r>
      <w:r>
        <w:t></w:t>
      </w:r>
      <w:r>
        <w:t></w:t>
      </w:r>
      <w:r>
        <w:rPr>
          <w:rFonts w:hint="eastAsia"/>
        </w:rPr>
        <w:t>гуманно</w:t>
      </w:r>
      <w:r>
        <w:t></w:t>
      </w:r>
      <w:r>
        <w:rPr>
          <w:rFonts w:hint="eastAsia"/>
        </w:rPr>
        <w:t>і</w:t>
      </w:r>
      <w:r>
        <w:t></w:t>
      </w:r>
      <w:r>
        <w:rPr>
          <w:rFonts w:hint="eastAsia"/>
        </w:rPr>
        <w:t>гуманітарно</w:t>
      </w:r>
      <w:r>
        <w:t></w:t>
      </w:r>
      <w:r>
        <w:rPr>
          <w:rFonts w:hint="eastAsia"/>
        </w:rPr>
        <w:t>спрямованої</w:t>
      </w:r>
      <w:r>
        <w:t></w:t>
      </w:r>
      <w:r>
        <w:rPr>
          <w:rFonts w:hint="eastAsia"/>
        </w:rPr>
        <w:t>людини</w:t>
      </w:r>
      <w:r>
        <w:t></w:t>
      </w:r>
      <w:r>
        <w:t></w:t>
      </w:r>
      <w:r>
        <w:rPr>
          <w:rFonts w:hint="eastAsia"/>
        </w:rPr>
        <w:t>Творчість</w:t>
      </w:r>
      <w:r>
        <w:t></w:t>
      </w:r>
      <w:r>
        <w:rPr>
          <w:rFonts w:hint="eastAsia"/>
        </w:rPr>
        <w:t>дітей</w:t>
      </w:r>
      <w:r>
        <w:t></w:t>
      </w:r>
      <w:r>
        <w:t></w:t>
      </w:r>
      <w:r>
        <w:rPr>
          <w:rFonts w:hint="eastAsia"/>
        </w:rPr>
        <w:t>які</w:t>
      </w:r>
      <w:r>
        <w:t></w:t>
      </w:r>
      <w:r>
        <w:rPr>
          <w:rFonts w:hint="eastAsia"/>
        </w:rPr>
        <w:t>обрали</w:t>
      </w:r>
      <w:r>
        <w:t></w:t>
      </w:r>
      <w:r>
        <w:rPr>
          <w:rFonts w:hint="eastAsia"/>
        </w:rPr>
        <w:t>гуманітарне</w:t>
      </w:r>
      <w:r>
        <w:t></w:t>
      </w:r>
      <w:r>
        <w:rPr>
          <w:rFonts w:hint="eastAsia"/>
        </w:rPr>
        <w:t>спрямування</w:t>
      </w:r>
      <w:r>
        <w:t></w:t>
      </w:r>
      <w:r>
        <w:rPr>
          <w:rFonts w:hint="eastAsia"/>
        </w:rPr>
        <w:t>освіти</w:t>
      </w:r>
      <w:r>
        <w:t></w:t>
      </w:r>
      <w:r>
        <w:t></w:t>
      </w:r>
      <w:r>
        <w:rPr>
          <w:rFonts w:hint="eastAsia"/>
        </w:rPr>
        <w:t>виявляється</w:t>
      </w:r>
      <w:r>
        <w:t></w:t>
      </w:r>
      <w:r>
        <w:rPr>
          <w:rFonts w:hint="eastAsia"/>
        </w:rPr>
        <w:t>і</w:t>
      </w:r>
      <w:r>
        <w:t></w:t>
      </w:r>
      <w:r>
        <w:rPr>
          <w:rFonts w:hint="eastAsia"/>
        </w:rPr>
        <w:t>в</w:t>
      </w:r>
      <w:r>
        <w:t></w:t>
      </w:r>
      <w:r>
        <w:rPr>
          <w:rFonts w:hint="eastAsia"/>
        </w:rPr>
        <w:t>белетристиці</w:t>
      </w:r>
      <w:r>
        <w:t></w:t>
      </w:r>
      <w:r>
        <w:t></w:t>
      </w:r>
      <w:r>
        <w:rPr>
          <w:rFonts w:hint="eastAsia"/>
        </w:rPr>
        <w:t>і</w:t>
      </w:r>
      <w:r>
        <w:t></w:t>
      </w:r>
      <w:r>
        <w:rPr>
          <w:rFonts w:hint="eastAsia"/>
        </w:rPr>
        <w:t>в</w:t>
      </w:r>
      <w:r>
        <w:t></w:t>
      </w:r>
      <w:r>
        <w:rPr>
          <w:rFonts w:hint="eastAsia"/>
        </w:rPr>
        <w:t>науковому</w:t>
      </w:r>
      <w:r>
        <w:t></w:t>
      </w:r>
      <w:r>
        <w:rPr>
          <w:rFonts w:hint="eastAsia"/>
        </w:rPr>
        <w:t>пошукові</w:t>
      </w:r>
      <w:r>
        <w:t></w:t>
      </w:r>
      <w:r>
        <w:t></w:t>
      </w:r>
      <w:r>
        <w:rPr>
          <w:rFonts w:hint="eastAsia"/>
        </w:rPr>
        <w:t>Учитель</w:t>
      </w:r>
      <w:r>
        <w:t></w:t>
      </w:r>
      <w:r>
        <w:rPr>
          <w:rFonts w:hint="eastAsia"/>
        </w:rPr>
        <w:t>подає</w:t>
      </w:r>
      <w:r>
        <w:t></w:t>
      </w:r>
      <w:r>
        <w:rPr>
          <w:rFonts w:hint="eastAsia"/>
        </w:rPr>
        <w:t>різноманіття</w:t>
      </w:r>
      <w:r>
        <w:t></w:t>
      </w:r>
      <w:r>
        <w:rPr>
          <w:rFonts w:hint="eastAsia"/>
        </w:rPr>
        <w:t>наукових</w:t>
      </w:r>
      <w:r>
        <w:t></w:t>
      </w:r>
      <w:r>
        <w:rPr>
          <w:rFonts w:hint="eastAsia"/>
        </w:rPr>
        <w:t>оцінок</w:t>
      </w:r>
      <w:r>
        <w:t></w:t>
      </w:r>
      <w:r>
        <w:rPr>
          <w:rFonts w:hint="eastAsia"/>
        </w:rPr>
        <w:t>і</w:t>
      </w:r>
      <w:r>
        <w:t></w:t>
      </w:r>
      <w:r>
        <w:rPr>
          <w:rFonts w:hint="eastAsia"/>
        </w:rPr>
        <w:t>прочитань</w:t>
      </w:r>
      <w:r>
        <w:t></w:t>
      </w:r>
      <w:r>
        <w:rPr>
          <w:rFonts w:hint="eastAsia"/>
        </w:rPr>
        <w:t>художнього</w:t>
      </w:r>
      <w:r>
        <w:t></w:t>
      </w:r>
      <w:r>
        <w:rPr>
          <w:rFonts w:hint="eastAsia"/>
        </w:rPr>
        <w:t>тексту</w:t>
      </w:r>
      <w:r>
        <w:t></w:t>
      </w:r>
      <w:r>
        <w:rPr>
          <w:rFonts w:hint="eastAsia"/>
        </w:rPr>
        <w:t>і</w:t>
      </w:r>
      <w:r>
        <w:t></w:t>
      </w:r>
      <w:r>
        <w:rPr>
          <w:rFonts w:hint="eastAsia"/>
        </w:rPr>
        <w:t>висловлює</w:t>
      </w:r>
      <w:r>
        <w:t></w:t>
      </w:r>
      <w:r>
        <w:rPr>
          <w:rFonts w:hint="eastAsia"/>
        </w:rPr>
        <w:t>власну</w:t>
      </w:r>
      <w:r>
        <w:t></w:t>
      </w:r>
      <w:r>
        <w:rPr>
          <w:rFonts w:hint="eastAsia"/>
        </w:rPr>
        <w:t>позицію</w:t>
      </w:r>
      <w:r>
        <w:t></w:t>
      </w:r>
      <w:r>
        <w:t></w:t>
      </w:r>
      <w:r>
        <w:rPr>
          <w:rFonts w:hint="eastAsia"/>
        </w:rPr>
        <w:t>аргументуючи</w:t>
      </w:r>
      <w:r>
        <w:t></w:t>
      </w:r>
      <w:r>
        <w:rPr>
          <w:rFonts w:hint="eastAsia"/>
        </w:rPr>
        <w:t>її</w:t>
      </w:r>
      <w:r>
        <w:t></w:t>
      </w:r>
      <w:r>
        <w:t></w:t>
      </w:r>
      <w:r>
        <w:rPr>
          <w:rFonts w:hint="eastAsia"/>
        </w:rPr>
        <w:t>При</w:t>
      </w:r>
      <w:r>
        <w:t></w:t>
      </w:r>
      <w:r>
        <w:rPr>
          <w:rFonts w:hint="eastAsia"/>
        </w:rPr>
        <w:t>поглибленому</w:t>
      </w:r>
      <w:r>
        <w:t></w:t>
      </w:r>
      <w:r>
        <w:rPr>
          <w:rFonts w:hint="eastAsia"/>
        </w:rPr>
        <w:t>вивченні</w:t>
      </w:r>
      <w:r>
        <w:t></w:t>
      </w:r>
      <w:r>
        <w:rPr>
          <w:rFonts w:hint="eastAsia"/>
        </w:rPr>
        <w:t>української</w:t>
      </w:r>
      <w:r>
        <w:t></w:t>
      </w:r>
      <w:r>
        <w:rPr>
          <w:rFonts w:hint="eastAsia"/>
        </w:rPr>
        <w:t>літератури</w:t>
      </w:r>
      <w:r>
        <w:t></w:t>
      </w:r>
      <w:r>
        <w:rPr>
          <w:rFonts w:hint="eastAsia"/>
        </w:rPr>
        <w:t>відбувається</w:t>
      </w:r>
      <w:r>
        <w:t></w:t>
      </w:r>
      <w:r>
        <w:rPr>
          <w:rFonts w:hint="eastAsia"/>
        </w:rPr>
        <w:t>естетизація</w:t>
      </w:r>
      <w:r>
        <w:t></w:t>
      </w:r>
      <w:r>
        <w:rPr>
          <w:rFonts w:hint="eastAsia"/>
        </w:rPr>
        <w:t>філологічної</w:t>
      </w:r>
      <w:r>
        <w:t></w:t>
      </w:r>
      <w:r>
        <w:rPr>
          <w:rFonts w:hint="eastAsia"/>
        </w:rPr>
        <w:t>свідомості</w:t>
      </w:r>
      <w:r>
        <w:t></w:t>
      </w:r>
      <w:r>
        <w:rPr>
          <w:rFonts w:hint="eastAsia"/>
        </w:rPr>
        <w:t>школярів</w:t>
      </w:r>
      <w:r>
        <w:t></w:t>
      </w:r>
      <w:r>
        <w:t></w:t>
      </w:r>
      <w:r>
        <w:rPr>
          <w:rFonts w:hint="eastAsia"/>
        </w:rPr>
        <w:t>ортеґіанський</w:t>
      </w:r>
      <w:r>
        <w:t></w:t>
      </w:r>
      <w:r>
        <w:rPr>
          <w:rFonts w:hint="eastAsia"/>
        </w:rPr>
        <w:t>“ефект</w:t>
      </w:r>
      <w:r>
        <w:t></w:t>
      </w:r>
      <w:r>
        <w:rPr>
          <w:rFonts w:hint="eastAsia"/>
        </w:rPr>
        <w:t>шибки”</w:t>
      </w:r>
      <w:r>
        <w:t></w:t>
      </w:r>
      <w:r>
        <w:rPr>
          <w:rFonts w:hint="eastAsia"/>
        </w:rPr>
        <w:t>допоможе</w:t>
      </w:r>
      <w:r>
        <w:t></w:t>
      </w:r>
      <w:r>
        <w:rPr>
          <w:rFonts w:hint="eastAsia"/>
        </w:rPr>
        <w:t>її</w:t>
      </w:r>
      <w:r>
        <w:t></w:t>
      </w:r>
      <w:r>
        <w:rPr>
          <w:rFonts w:hint="eastAsia"/>
        </w:rPr>
        <w:t>сформувати</w:t>
      </w:r>
      <w:r>
        <w:t></w:t>
      </w:r>
      <w:r>
        <w:t></w:t>
      </w:r>
      <w:r>
        <w:rPr>
          <w:rFonts w:hint="eastAsia"/>
        </w:rPr>
        <w:t>Викладання</w:t>
      </w:r>
      <w:r>
        <w:t></w:t>
      </w:r>
      <w:r>
        <w:rPr>
          <w:rFonts w:hint="eastAsia"/>
        </w:rPr>
        <w:t>часто</w:t>
      </w:r>
      <w:r>
        <w:t></w:t>
      </w:r>
      <w:r>
        <w:rPr>
          <w:rFonts w:hint="eastAsia"/>
        </w:rPr>
        <w:t>виходить</w:t>
      </w:r>
      <w:r>
        <w:t></w:t>
      </w:r>
      <w:r>
        <w:rPr>
          <w:rFonts w:hint="eastAsia"/>
        </w:rPr>
        <w:t>за</w:t>
      </w:r>
      <w:r>
        <w:t></w:t>
      </w:r>
      <w:r>
        <w:rPr>
          <w:rFonts w:hint="eastAsia"/>
        </w:rPr>
        <w:t>межі</w:t>
      </w:r>
      <w:r>
        <w:t></w:t>
      </w:r>
      <w:r>
        <w:rPr>
          <w:rFonts w:hint="eastAsia"/>
        </w:rPr>
        <w:t>літературознавства</w:t>
      </w:r>
      <w:r>
        <w:t></w:t>
      </w:r>
      <w:r>
        <w:rPr>
          <w:rFonts w:hint="eastAsia"/>
        </w:rPr>
        <w:t>у</w:t>
      </w:r>
      <w:r>
        <w:t></w:t>
      </w:r>
      <w:r>
        <w:rPr>
          <w:rFonts w:hint="eastAsia"/>
        </w:rPr>
        <w:t>сферу</w:t>
      </w:r>
      <w:r>
        <w:t></w:t>
      </w:r>
      <w:r>
        <w:rPr>
          <w:rFonts w:hint="eastAsia"/>
        </w:rPr>
        <w:t>наук</w:t>
      </w:r>
      <w:r>
        <w:t></w:t>
      </w:r>
      <w:r>
        <w:t></w:t>
      </w:r>
      <w:r>
        <w:rPr>
          <w:rFonts w:hint="eastAsia"/>
        </w:rPr>
        <w:t>які</w:t>
      </w:r>
      <w:r>
        <w:t></w:t>
      </w:r>
      <w:r>
        <w:rPr>
          <w:rFonts w:hint="eastAsia"/>
        </w:rPr>
        <w:t>з</w:t>
      </w:r>
      <w:r>
        <w:t></w:t>
      </w:r>
      <w:r>
        <w:rPr>
          <w:rFonts w:hint="eastAsia"/>
        </w:rPr>
        <w:t>ним</w:t>
      </w:r>
      <w:r>
        <w:t></w:t>
      </w:r>
      <w:r>
        <w:rPr>
          <w:rFonts w:hint="eastAsia"/>
        </w:rPr>
        <w:t>межують</w:t>
      </w:r>
      <w:r>
        <w:t></w:t>
      </w:r>
      <w:r>
        <w:t></w:t>
      </w:r>
      <w:r>
        <w:rPr>
          <w:rFonts w:hint="eastAsia"/>
        </w:rPr>
        <w:t>учні</w:t>
      </w:r>
      <w:r>
        <w:t></w:t>
      </w:r>
      <w:r>
        <w:rPr>
          <w:rFonts w:hint="eastAsia"/>
        </w:rPr>
        <w:t>мають</w:t>
      </w:r>
      <w:r>
        <w:t></w:t>
      </w:r>
      <w:r>
        <w:rPr>
          <w:rFonts w:hint="eastAsia"/>
        </w:rPr>
        <w:t>розшукати</w:t>
      </w:r>
      <w:r>
        <w:t></w:t>
      </w:r>
      <w:r>
        <w:t></w:t>
      </w:r>
      <w:r>
        <w:rPr>
          <w:rFonts w:hint="eastAsia"/>
        </w:rPr>
        <w:t>осмислити</w:t>
      </w:r>
      <w:r>
        <w:t></w:t>
      </w:r>
      <w:r>
        <w:t></w:t>
      </w:r>
      <w:r>
        <w:rPr>
          <w:rFonts w:hint="eastAsia"/>
        </w:rPr>
        <w:t>пов’язати</w:t>
      </w:r>
      <w:r>
        <w:t></w:t>
      </w:r>
      <w:r>
        <w:rPr>
          <w:rFonts w:hint="eastAsia"/>
        </w:rPr>
        <w:t>з</w:t>
      </w:r>
      <w:r>
        <w:t></w:t>
      </w:r>
      <w:r>
        <w:rPr>
          <w:rFonts w:hint="eastAsia"/>
        </w:rPr>
        <w:t>конкретним</w:t>
      </w:r>
      <w:r>
        <w:t></w:t>
      </w:r>
      <w:r>
        <w:rPr>
          <w:rFonts w:hint="eastAsia"/>
        </w:rPr>
        <w:t>художнім</w:t>
      </w:r>
      <w:r>
        <w:t></w:t>
      </w:r>
      <w:r>
        <w:rPr>
          <w:rFonts w:hint="eastAsia"/>
        </w:rPr>
        <w:t>текстом</w:t>
      </w:r>
      <w:r>
        <w:t></w:t>
      </w:r>
      <w:r>
        <w:rPr>
          <w:rFonts w:hint="eastAsia"/>
        </w:rPr>
        <w:t>інформацію</w:t>
      </w:r>
      <w:r>
        <w:t></w:t>
      </w:r>
      <w:r>
        <w:rPr>
          <w:rFonts w:hint="eastAsia"/>
        </w:rPr>
        <w:t>з</w:t>
      </w:r>
      <w:r>
        <w:t></w:t>
      </w:r>
      <w:r>
        <w:rPr>
          <w:rFonts w:hint="eastAsia"/>
        </w:rPr>
        <w:t>мовознавства</w:t>
      </w:r>
      <w:r>
        <w:t></w:t>
      </w:r>
      <w:r>
        <w:t></w:t>
      </w:r>
      <w:r>
        <w:rPr>
          <w:rFonts w:hint="eastAsia"/>
        </w:rPr>
        <w:t>психології</w:t>
      </w:r>
      <w:r>
        <w:t></w:t>
      </w:r>
      <w:r>
        <w:t></w:t>
      </w:r>
      <w:r>
        <w:rPr>
          <w:rFonts w:hint="eastAsia"/>
        </w:rPr>
        <w:t>історії</w:t>
      </w:r>
      <w:r>
        <w:t></w:t>
      </w:r>
      <w:r>
        <w:t></w:t>
      </w:r>
      <w:r>
        <w:rPr>
          <w:rFonts w:hint="eastAsia"/>
        </w:rPr>
        <w:t>мистецтвознавства</w:t>
      </w:r>
      <w:r>
        <w:t></w:t>
      </w:r>
      <w:r>
        <w:t></w:t>
      </w:r>
      <w:r>
        <w:rPr>
          <w:rFonts w:hint="eastAsia"/>
        </w:rPr>
        <w:t>соціології</w:t>
      </w:r>
      <w:r>
        <w:t></w:t>
      </w:r>
      <w:r>
        <w:t></w:t>
      </w:r>
      <w:r>
        <w:rPr>
          <w:rFonts w:hint="eastAsia"/>
        </w:rPr>
        <w:t>філософії</w:t>
      </w:r>
      <w:r>
        <w:t></w:t>
      </w:r>
      <w:r>
        <w:t></w:t>
      </w:r>
      <w:r>
        <w:rPr>
          <w:rFonts w:hint="eastAsia"/>
        </w:rPr>
        <w:t>політології</w:t>
      </w:r>
      <w:r>
        <w:t></w:t>
      </w:r>
      <w:r>
        <w:t></w:t>
      </w:r>
      <w:r>
        <w:rPr>
          <w:rFonts w:hint="eastAsia"/>
        </w:rPr>
        <w:t>географії</w:t>
      </w:r>
      <w:r>
        <w:t></w:t>
      </w:r>
      <w:r>
        <w:rPr>
          <w:rFonts w:hint="eastAsia"/>
        </w:rPr>
        <w:t>та</w:t>
      </w:r>
      <w:r>
        <w:t></w:t>
      </w:r>
      <w:r>
        <w:rPr>
          <w:rFonts w:hint="eastAsia"/>
        </w:rPr>
        <w:t>інших</w:t>
      </w:r>
      <w:r>
        <w:t></w:t>
      </w:r>
      <w:r>
        <w:rPr>
          <w:rFonts w:hint="eastAsia"/>
        </w:rPr>
        <w:t>галузей</w:t>
      </w:r>
      <w:r>
        <w:t></w:t>
      </w:r>
      <w:r>
        <w:rPr>
          <w:rFonts w:hint="eastAsia"/>
        </w:rPr>
        <w:t>знання</w:t>
      </w:r>
      <w:r>
        <w:t></w:t>
      </w:r>
      <w:r>
        <w:t></w:t>
      </w:r>
      <w:r>
        <w:rPr>
          <w:rFonts w:hint="eastAsia"/>
        </w:rPr>
        <w:t>Зокрема</w:t>
      </w:r>
      <w:r>
        <w:t></w:t>
      </w:r>
      <w:r>
        <w:rPr>
          <w:rFonts w:hint="eastAsia"/>
        </w:rPr>
        <w:t>на</w:t>
      </w:r>
      <w:r>
        <w:t></w:t>
      </w:r>
      <w:r>
        <w:rPr>
          <w:rFonts w:hint="eastAsia"/>
        </w:rPr>
        <w:t>уроці</w:t>
      </w:r>
      <w:r>
        <w:t></w:t>
      </w:r>
      <w:r>
        <w:rPr>
          <w:rFonts w:hint="eastAsia"/>
        </w:rPr>
        <w:t>історичному</w:t>
      </w:r>
      <w:r>
        <w:t></w:t>
      </w:r>
      <w:r>
        <w:rPr>
          <w:rFonts w:hint="eastAsia"/>
        </w:rPr>
        <w:t>дослідженні</w:t>
      </w:r>
      <w:r>
        <w:t></w:t>
      </w:r>
      <w:r>
        <w:rPr>
          <w:rFonts w:hint="eastAsia"/>
        </w:rPr>
        <w:t>вводимо</w:t>
      </w:r>
      <w:r>
        <w:t></w:t>
      </w:r>
      <w:r>
        <w:rPr>
          <w:rFonts w:hint="eastAsia"/>
        </w:rPr>
        <w:t>до</w:t>
      </w:r>
      <w:r>
        <w:t></w:t>
      </w:r>
      <w:r>
        <w:rPr>
          <w:rFonts w:hint="eastAsia"/>
        </w:rPr>
        <w:t>літературознавчого</w:t>
      </w:r>
      <w:r>
        <w:t></w:t>
      </w:r>
      <w:r>
        <w:rPr>
          <w:rFonts w:hint="eastAsia"/>
        </w:rPr>
        <w:t>аналізу</w:t>
      </w:r>
      <w:r>
        <w:t></w:t>
      </w:r>
      <w:r>
        <w:rPr>
          <w:rFonts w:hint="eastAsia"/>
        </w:rPr>
        <w:t>історичний</w:t>
      </w:r>
      <w:r>
        <w:t></w:t>
      </w:r>
      <w:r>
        <w:rPr>
          <w:rFonts w:hint="eastAsia"/>
        </w:rPr>
        <w:t>аспект</w:t>
      </w:r>
      <w:r>
        <w:t></w:t>
      </w:r>
      <w:r>
        <w:t></w:t>
      </w:r>
      <w:r>
        <w:rPr>
          <w:rFonts w:hint="eastAsia"/>
        </w:rPr>
        <w:t>Екзистенційне</w:t>
      </w:r>
      <w:r>
        <w:t></w:t>
      </w:r>
      <w:r>
        <w:rPr>
          <w:rFonts w:hint="eastAsia"/>
        </w:rPr>
        <w:t>засвоєння</w:t>
      </w:r>
      <w:r>
        <w:t></w:t>
      </w:r>
      <w:r>
        <w:rPr>
          <w:rFonts w:hint="eastAsia"/>
        </w:rPr>
        <w:t>минулого</w:t>
      </w:r>
      <w:r>
        <w:t></w:t>
      </w:r>
      <w:r>
        <w:rPr>
          <w:rFonts w:hint="eastAsia"/>
        </w:rPr>
        <w:t>задля</w:t>
      </w:r>
      <w:r>
        <w:t></w:t>
      </w:r>
      <w:r>
        <w:rPr>
          <w:rFonts w:hint="eastAsia"/>
        </w:rPr>
        <w:t>самобуття</w:t>
      </w:r>
      <w:r>
        <w:t></w:t>
      </w:r>
      <w:r>
        <w:rPr>
          <w:rFonts w:hint="eastAsia"/>
        </w:rPr>
        <w:t>людини</w:t>
      </w:r>
      <w:r>
        <w:t></w:t>
      </w:r>
      <w:r>
        <w:rPr>
          <w:rFonts w:hint="eastAsia"/>
        </w:rPr>
        <w:t>в</w:t>
      </w:r>
      <w:r>
        <w:t></w:t>
      </w:r>
      <w:r>
        <w:rPr>
          <w:rFonts w:hint="eastAsia"/>
        </w:rPr>
        <w:t>сучасному</w:t>
      </w:r>
      <w:r>
        <w:t></w:t>
      </w:r>
      <w:r>
        <w:rPr>
          <w:rFonts w:hint="eastAsia"/>
        </w:rPr>
        <w:t>світі</w:t>
      </w:r>
      <w:r>
        <w:t></w:t>
      </w:r>
      <w:r>
        <w:rPr>
          <w:rFonts w:hint="eastAsia"/>
        </w:rPr>
        <w:t>стане</w:t>
      </w:r>
      <w:r>
        <w:t></w:t>
      </w:r>
      <w:r>
        <w:rPr>
          <w:rFonts w:hint="eastAsia"/>
        </w:rPr>
        <w:t>напрямком</w:t>
      </w:r>
      <w:r>
        <w:t></w:t>
      </w:r>
      <w:r>
        <w:rPr>
          <w:rFonts w:hint="eastAsia"/>
        </w:rPr>
        <w:t>спільної</w:t>
      </w:r>
      <w:r>
        <w:t></w:t>
      </w:r>
      <w:r>
        <w:rPr>
          <w:rFonts w:hint="eastAsia"/>
        </w:rPr>
        <w:t>літературознавчо</w:t>
      </w:r>
      <w:r>
        <w:t></w:t>
      </w:r>
      <w:r>
        <w:rPr>
          <w:rFonts w:hint="eastAsia"/>
        </w:rPr>
        <w:t>історіографічної</w:t>
      </w:r>
      <w:r>
        <w:t></w:t>
      </w:r>
      <w:r>
        <w:rPr>
          <w:rFonts w:hint="eastAsia"/>
        </w:rPr>
        <w:t>діяльності</w:t>
      </w:r>
      <w:r>
        <w:t></w:t>
      </w:r>
      <w:r>
        <w:rPr>
          <w:rFonts w:hint="eastAsia"/>
        </w:rPr>
        <w:t>вчителя</w:t>
      </w:r>
      <w:r>
        <w:t></w:t>
      </w:r>
      <w:r>
        <w:rPr>
          <w:rFonts w:hint="eastAsia"/>
        </w:rPr>
        <w:t>і</w:t>
      </w:r>
      <w:r>
        <w:t></w:t>
      </w:r>
      <w:r>
        <w:rPr>
          <w:rFonts w:hint="eastAsia"/>
        </w:rPr>
        <w:t>учнів</w:t>
      </w:r>
      <w:r>
        <w:t></w:t>
      </w:r>
      <w:r>
        <w:t></w:t>
      </w:r>
      <w:r>
        <w:rPr>
          <w:rFonts w:hint="eastAsia"/>
        </w:rPr>
        <w:t>Рольові</w:t>
      </w:r>
      <w:r>
        <w:t></w:t>
      </w:r>
      <w:r>
        <w:rPr>
          <w:rFonts w:hint="eastAsia"/>
        </w:rPr>
        <w:t>маски</w:t>
      </w:r>
      <w:r>
        <w:t></w:t>
      </w:r>
      <w:r>
        <w:rPr>
          <w:rFonts w:hint="eastAsia"/>
        </w:rPr>
        <w:t>історичної</w:t>
      </w:r>
      <w:r>
        <w:t></w:t>
      </w:r>
      <w:r>
        <w:rPr>
          <w:rFonts w:hint="eastAsia"/>
        </w:rPr>
        <w:t>особи</w:t>
      </w:r>
      <w:r>
        <w:t></w:t>
      </w:r>
      <w:r>
        <w:t></w:t>
      </w:r>
      <w:r>
        <w:rPr>
          <w:rFonts w:hint="eastAsia"/>
        </w:rPr>
        <w:t>свідка</w:t>
      </w:r>
      <w:r>
        <w:t></w:t>
      </w:r>
      <w:r>
        <w:t></w:t>
      </w:r>
      <w:r>
        <w:rPr>
          <w:rFonts w:hint="eastAsia"/>
        </w:rPr>
        <w:t>історика</w:t>
      </w:r>
      <w:r>
        <w:t></w:t>
      </w:r>
      <w:r>
        <w:t></w:t>
      </w:r>
      <w:r>
        <w:rPr>
          <w:rFonts w:hint="eastAsia"/>
        </w:rPr>
        <w:t>пророка</w:t>
      </w:r>
      <w:r>
        <w:t></w:t>
      </w:r>
      <w:r>
        <w:t></w:t>
      </w:r>
      <w:r>
        <w:rPr>
          <w:rFonts w:hint="eastAsia"/>
        </w:rPr>
        <w:t>людини</w:t>
      </w:r>
      <w:r>
        <w:t></w:t>
      </w:r>
      <w:r>
        <w:rPr>
          <w:rFonts w:hint="eastAsia"/>
        </w:rPr>
        <w:t>без</w:t>
      </w:r>
      <w:r>
        <w:t></w:t>
      </w:r>
      <w:r>
        <w:rPr>
          <w:rFonts w:hint="eastAsia"/>
        </w:rPr>
        <w:t>маски</w:t>
      </w:r>
      <w:r>
        <w:t></w:t>
      </w:r>
      <w:r>
        <w:rPr>
          <w:rFonts w:hint="eastAsia"/>
        </w:rPr>
        <w:t>сприятимуть</w:t>
      </w:r>
      <w:r>
        <w:t></w:t>
      </w:r>
      <w:r>
        <w:rPr>
          <w:rFonts w:hint="eastAsia"/>
        </w:rPr>
        <w:t>усвідомленню</w:t>
      </w:r>
      <w:r>
        <w:t></w:t>
      </w:r>
      <w:r>
        <w:rPr>
          <w:rFonts w:hint="eastAsia"/>
        </w:rPr>
        <w:t>дитиною</w:t>
      </w:r>
      <w:r>
        <w:t></w:t>
      </w:r>
      <w:r>
        <w:rPr>
          <w:rFonts w:hint="eastAsia"/>
        </w:rPr>
        <w:t>своєї</w:t>
      </w:r>
      <w:r>
        <w:t></w:t>
      </w:r>
      <w:r>
        <w:rPr>
          <w:rFonts w:hint="eastAsia"/>
        </w:rPr>
        <w:t>причетності</w:t>
      </w:r>
      <w:r>
        <w:t></w:t>
      </w:r>
      <w:r>
        <w:rPr>
          <w:rFonts w:hint="eastAsia"/>
        </w:rPr>
        <w:t>до</w:t>
      </w:r>
      <w:r>
        <w:t></w:t>
      </w:r>
      <w:r>
        <w:rPr>
          <w:rFonts w:hint="eastAsia"/>
        </w:rPr>
        <w:t>історії</w:t>
      </w:r>
      <w:r>
        <w:t></w:t>
      </w:r>
    </w:p>
    <w:p w:rsidR="00CA50F8" w:rsidRDefault="00CA50F8" w:rsidP="00CA50F8">
      <w:r>
        <w:rPr>
          <w:rFonts w:hint="eastAsia"/>
        </w:rPr>
        <w:t>Шкільний</w:t>
      </w:r>
      <w:r>
        <w:t></w:t>
      </w:r>
      <w:r>
        <w:rPr>
          <w:rFonts w:hint="eastAsia"/>
        </w:rPr>
        <w:t>аналіз</w:t>
      </w:r>
      <w:r>
        <w:t></w:t>
      </w:r>
      <w:r>
        <w:rPr>
          <w:rFonts w:hint="eastAsia"/>
        </w:rPr>
        <w:t>художнього</w:t>
      </w:r>
      <w:r>
        <w:t></w:t>
      </w:r>
      <w:r>
        <w:rPr>
          <w:rFonts w:hint="eastAsia"/>
        </w:rPr>
        <w:t>твору</w:t>
      </w:r>
      <w:r>
        <w:t></w:t>
      </w:r>
      <w:r>
        <w:rPr>
          <w:rFonts w:hint="eastAsia"/>
        </w:rPr>
        <w:t>ґрунтуємо</w:t>
      </w:r>
      <w:r>
        <w:t></w:t>
      </w:r>
      <w:r>
        <w:rPr>
          <w:rFonts w:hint="eastAsia"/>
        </w:rPr>
        <w:t>на</w:t>
      </w:r>
      <w:r>
        <w:t></w:t>
      </w:r>
      <w:r>
        <w:rPr>
          <w:rFonts w:hint="eastAsia"/>
        </w:rPr>
        <w:t>екзистенціально</w:t>
      </w:r>
      <w:r>
        <w:t></w:t>
      </w:r>
      <w:r>
        <w:rPr>
          <w:rFonts w:hint="eastAsia"/>
        </w:rPr>
        <w:t>рецептивній</w:t>
      </w:r>
      <w:r>
        <w:t></w:t>
      </w:r>
      <w:r>
        <w:rPr>
          <w:rFonts w:hint="eastAsia"/>
        </w:rPr>
        <w:t>засаді</w:t>
      </w:r>
      <w:r>
        <w:t></w:t>
      </w:r>
      <w:r>
        <w:t></w:t>
      </w:r>
      <w:r>
        <w:rPr>
          <w:rFonts w:hint="eastAsia"/>
        </w:rPr>
        <w:t>існування</w:t>
      </w:r>
      <w:r>
        <w:t></w:t>
      </w:r>
      <w:r>
        <w:rPr>
          <w:rFonts w:hint="eastAsia"/>
        </w:rPr>
        <w:t>твору</w:t>
      </w:r>
      <w:r>
        <w:t></w:t>
      </w:r>
      <w:r>
        <w:rPr>
          <w:rFonts w:hint="eastAsia"/>
        </w:rPr>
        <w:t>відроджується</w:t>
      </w:r>
      <w:r>
        <w:t></w:t>
      </w:r>
      <w:r>
        <w:rPr>
          <w:rFonts w:hint="eastAsia"/>
        </w:rPr>
        <w:t>із</w:t>
      </w:r>
      <w:r>
        <w:t></w:t>
      </w:r>
      <w:r>
        <w:rPr>
          <w:rFonts w:hint="eastAsia"/>
        </w:rPr>
        <w:t>зустрічі</w:t>
      </w:r>
      <w:r>
        <w:t></w:t>
      </w:r>
      <w:r>
        <w:rPr>
          <w:rFonts w:hint="eastAsia"/>
        </w:rPr>
        <w:t>з</w:t>
      </w:r>
      <w:r>
        <w:t></w:t>
      </w:r>
      <w:r>
        <w:rPr>
          <w:rFonts w:hint="eastAsia"/>
        </w:rPr>
        <w:t>читачем</w:t>
      </w:r>
      <w:r>
        <w:t></w:t>
      </w:r>
      <w:r>
        <w:t></w:t>
      </w:r>
      <w:r>
        <w:rPr>
          <w:rFonts w:hint="eastAsia"/>
        </w:rPr>
        <w:t>Діалог</w:t>
      </w:r>
      <w:r>
        <w:t></w:t>
      </w:r>
      <w:r>
        <w:rPr>
          <w:rFonts w:hint="eastAsia"/>
        </w:rPr>
        <w:t>учня</w:t>
      </w:r>
      <w:r>
        <w:t></w:t>
      </w:r>
      <w:r>
        <w:rPr>
          <w:rFonts w:hint="eastAsia"/>
        </w:rPr>
        <w:t>з</w:t>
      </w:r>
      <w:r>
        <w:t></w:t>
      </w:r>
      <w:r>
        <w:rPr>
          <w:rFonts w:hint="eastAsia"/>
        </w:rPr>
        <w:t>художнім</w:t>
      </w:r>
      <w:r>
        <w:t></w:t>
      </w:r>
      <w:r>
        <w:rPr>
          <w:rFonts w:hint="eastAsia"/>
        </w:rPr>
        <w:t>текстом</w:t>
      </w:r>
      <w:r>
        <w:t></w:t>
      </w:r>
      <w:r>
        <w:rPr>
          <w:rFonts w:hint="eastAsia"/>
        </w:rPr>
        <w:t>не</w:t>
      </w:r>
      <w:r>
        <w:t></w:t>
      </w:r>
      <w:r>
        <w:rPr>
          <w:rFonts w:hint="eastAsia"/>
        </w:rPr>
        <w:t>обмежується</w:t>
      </w:r>
      <w:r>
        <w:t></w:t>
      </w:r>
      <w:r>
        <w:rPr>
          <w:rFonts w:hint="eastAsia"/>
        </w:rPr>
        <w:t>аналізом</w:t>
      </w:r>
      <w:r>
        <w:t></w:t>
      </w:r>
      <w:r>
        <w:t></w:t>
      </w:r>
      <w:r>
        <w:rPr>
          <w:rFonts w:hint="eastAsia"/>
        </w:rPr>
        <w:t>він</w:t>
      </w:r>
      <w:r>
        <w:t></w:t>
      </w:r>
      <w:r>
        <w:rPr>
          <w:rFonts w:hint="eastAsia"/>
        </w:rPr>
        <w:t>містить</w:t>
      </w:r>
      <w:r>
        <w:t></w:t>
      </w:r>
      <w:r>
        <w:rPr>
          <w:rFonts w:hint="eastAsia"/>
        </w:rPr>
        <w:t>також</w:t>
      </w:r>
      <w:r>
        <w:t></w:t>
      </w:r>
      <w:r>
        <w:rPr>
          <w:rFonts w:hint="eastAsia"/>
        </w:rPr>
        <w:t>інтуїтивне</w:t>
      </w:r>
      <w:r>
        <w:t></w:t>
      </w:r>
      <w:r>
        <w:rPr>
          <w:rFonts w:hint="eastAsia"/>
        </w:rPr>
        <w:t>схоплення</w:t>
      </w:r>
      <w:r>
        <w:t></w:t>
      </w:r>
      <w:r>
        <w:rPr>
          <w:rFonts w:hint="eastAsia"/>
        </w:rPr>
        <w:t>смислів</w:t>
      </w:r>
      <w:r>
        <w:t></w:t>
      </w:r>
      <w:r>
        <w:t></w:t>
      </w:r>
      <w:r>
        <w:rPr>
          <w:rFonts w:hint="eastAsia"/>
        </w:rPr>
        <w:t>безпосередні</w:t>
      </w:r>
      <w:r>
        <w:t></w:t>
      </w:r>
      <w:r>
        <w:rPr>
          <w:rFonts w:hint="eastAsia"/>
        </w:rPr>
        <w:t>асоціації</w:t>
      </w:r>
      <w:r>
        <w:t></w:t>
      </w:r>
      <w:r>
        <w:rPr>
          <w:rFonts w:hint="eastAsia"/>
        </w:rPr>
        <w:t>та</w:t>
      </w:r>
      <w:r>
        <w:t></w:t>
      </w:r>
      <w:r>
        <w:rPr>
          <w:rFonts w:hint="eastAsia"/>
        </w:rPr>
        <w:t>емоційні</w:t>
      </w:r>
      <w:r>
        <w:t></w:t>
      </w:r>
      <w:r>
        <w:rPr>
          <w:rFonts w:hint="eastAsia"/>
        </w:rPr>
        <w:t>відгуки</w:t>
      </w:r>
      <w:r>
        <w:t></w:t>
      </w:r>
      <w:r>
        <w:t></w:t>
      </w:r>
      <w:r>
        <w:rPr>
          <w:rFonts w:hint="eastAsia"/>
        </w:rPr>
        <w:t>Найголовніша</w:t>
      </w:r>
      <w:r>
        <w:t></w:t>
      </w:r>
      <w:r>
        <w:rPr>
          <w:rFonts w:hint="eastAsia"/>
        </w:rPr>
        <w:t>мета</w:t>
      </w:r>
      <w:r>
        <w:t></w:t>
      </w:r>
      <w:r>
        <w:rPr>
          <w:rFonts w:hint="eastAsia"/>
        </w:rPr>
        <w:t>шкільного</w:t>
      </w:r>
      <w:r>
        <w:t></w:t>
      </w:r>
      <w:r>
        <w:rPr>
          <w:rFonts w:hint="eastAsia"/>
        </w:rPr>
        <w:t>аналізу</w:t>
      </w:r>
      <w:r>
        <w:t></w:t>
      </w:r>
      <w:r>
        <w:rPr>
          <w:rFonts w:hint="eastAsia"/>
        </w:rPr>
        <w:t>твору</w:t>
      </w:r>
      <w:r>
        <w:t></w:t>
      </w:r>
      <w:r>
        <w:rPr>
          <w:rFonts w:hint="eastAsia"/>
        </w:rPr>
        <w:t>–</w:t>
      </w:r>
      <w:r>
        <w:t></w:t>
      </w:r>
      <w:r>
        <w:rPr>
          <w:rFonts w:hint="eastAsia"/>
        </w:rPr>
        <w:t>формування</w:t>
      </w:r>
      <w:r>
        <w:t></w:t>
      </w:r>
      <w:r>
        <w:rPr>
          <w:rFonts w:hint="eastAsia"/>
        </w:rPr>
        <w:t>інтерпретаційної</w:t>
      </w:r>
      <w:r>
        <w:t></w:t>
      </w:r>
      <w:r>
        <w:rPr>
          <w:rFonts w:hint="eastAsia"/>
        </w:rPr>
        <w:t>свідомості</w:t>
      </w:r>
      <w:r>
        <w:t></w:t>
      </w:r>
      <w:r>
        <w:rPr>
          <w:rFonts w:hint="eastAsia"/>
        </w:rPr>
        <w:t>юного</w:t>
      </w:r>
      <w:r>
        <w:t></w:t>
      </w:r>
      <w:r>
        <w:rPr>
          <w:rFonts w:hint="eastAsia"/>
        </w:rPr>
        <w:t>читача</w:t>
      </w:r>
      <w:r>
        <w:t></w:t>
      </w:r>
      <w:r>
        <w:t></w:t>
      </w:r>
      <w:r>
        <w:rPr>
          <w:rFonts w:hint="eastAsia"/>
        </w:rPr>
        <w:t>Підходимо</w:t>
      </w:r>
      <w:r>
        <w:t></w:t>
      </w:r>
      <w:r>
        <w:rPr>
          <w:rFonts w:hint="eastAsia"/>
        </w:rPr>
        <w:t>до</w:t>
      </w:r>
      <w:r>
        <w:t></w:t>
      </w:r>
      <w:r>
        <w:rPr>
          <w:rFonts w:hint="eastAsia"/>
        </w:rPr>
        <w:t>аналізу</w:t>
      </w:r>
      <w:r>
        <w:t></w:t>
      </w:r>
      <w:r>
        <w:rPr>
          <w:rFonts w:hint="eastAsia"/>
        </w:rPr>
        <w:t>як</w:t>
      </w:r>
      <w:r>
        <w:t></w:t>
      </w:r>
      <w:r>
        <w:rPr>
          <w:rFonts w:hint="eastAsia"/>
        </w:rPr>
        <w:t>до</w:t>
      </w:r>
      <w:r>
        <w:t></w:t>
      </w:r>
      <w:r>
        <w:rPr>
          <w:rFonts w:hint="eastAsia"/>
        </w:rPr>
        <w:t>процесу</w:t>
      </w:r>
      <w:r>
        <w:t></w:t>
      </w:r>
      <w:r>
        <w:t></w:t>
      </w:r>
      <w:r>
        <w:rPr>
          <w:rFonts w:hint="eastAsia"/>
        </w:rPr>
        <w:t>в</w:t>
      </w:r>
      <w:r>
        <w:t></w:t>
      </w:r>
      <w:r>
        <w:rPr>
          <w:rFonts w:hint="eastAsia"/>
        </w:rPr>
        <w:t>якому</w:t>
      </w:r>
      <w:r>
        <w:t></w:t>
      </w:r>
      <w:r>
        <w:rPr>
          <w:rFonts w:hint="eastAsia"/>
        </w:rPr>
        <w:t>реалізується</w:t>
      </w:r>
      <w:r>
        <w:t></w:t>
      </w:r>
      <w:r>
        <w:rPr>
          <w:rFonts w:hint="eastAsia"/>
        </w:rPr>
        <w:t>твір</w:t>
      </w:r>
      <w:r>
        <w:t></w:t>
      </w:r>
      <w:r>
        <w:rPr>
          <w:rFonts w:hint="eastAsia"/>
        </w:rPr>
        <w:t>як</w:t>
      </w:r>
      <w:r>
        <w:t></w:t>
      </w:r>
      <w:r>
        <w:t></w:t>
      </w:r>
      <w:r>
        <w:t></w:t>
      </w:r>
      <w:r>
        <w:t></w:t>
      </w:r>
      <w:r>
        <w:t></w:t>
      </w:r>
      <w:r>
        <w:t></w:t>
      </w:r>
      <w:r>
        <w:t></w:t>
      </w:r>
      <w:r>
        <w:t></w:t>
      </w:r>
      <w:r>
        <w:t></w:t>
      </w:r>
      <w:r>
        <w:t></w:t>
      </w:r>
      <w:r>
        <w:t></w:t>
      </w:r>
      <w:r>
        <w:rPr>
          <w:rFonts w:hint="eastAsia"/>
        </w:rPr>
        <w:t>у</w:t>
      </w:r>
      <w:r>
        <w:t></w:t>
      </w:r>
      <w:r>
        <w:rPr>
          <w:rFonts w:hint="eastAsia"/>
        </w:rPr>
        <w:t>визначенні</w:t>
      </w:r>
      <w:r>
        <w:t></w:t>
      </w:r>
      <w:r>
        <w:rPr>
          <w:rFonts w:hint="eastAsia"/>
        </w:rPr>
        <w:t>центральних</w:t>
      </w:r>
      <w:r>
        <w:t></w:t>
      </w:r>
      <w:r>
        <w:rPr>
          <w:rFonts w:hint="eastAsia"/>
        </w:rPr>
        <w:t>думок</w:t>
      </w:r>
      <w:r>
        <w:t></w:t>
      </w:r>
      <w:r>
        <w:rPr>
          <w:rFonts w:hint="eastAsia"/>
        </w:rPr>
        <w:t>і</w:t>
      </w:r>
      <w:r>
        <w:t></w:t>
      </w:r>
      <w:r>
        <w:rPr>
          <w:rFonts w:hint="eastAsia"/>
        </w:rPr>
        <w:t>домінуючих</w:t>
      </w:r>
      <w:r>
        <w:t></w:t>
      </w:r>
      <w:r>
        <w:rPr>
          <w:rFonts w:hint="eastAsia"/>
        </w:rPr>
        <w:t>образів</w:t>
      </w:r>
      <w:r>
        <w:t></w:t>
      </w:r>
      <w:r>
        <w:rPr>
          <w:rFonts w:hint="eastAsia"/>
        </w:rPr>
        <w:t>даємо</w:t>
      </w:r>
      <w:r>
        <w:t></w:t>
      </w:r>
      <w:r>
        <w:rPr>
          <w:rFonts w:hint="eastAsia"/>
        </w:rPr>
        <w:t>простір</w:t>
      </w:r>
      <w:r>
        <w:t></w:t>
      </w:r>
      <w:r>
        <w:rPr>
          <w:rFonts w:hint="eastAsia"/>
        </w:rPr>
        <w:t>індивідуальному</w:t>
      </w:r>
      <w:r>
        <w:t></w:t>
      </w:r>
      <w:r>
        <w:rPr>
          <w:rFonts w:hint="eastAsia"/>
        </w:rPr>
        <w:t>вибору</w:t>
      </w:r>
      <w:r>
        <w:t></w:t>
      </w:r>
      <w:r>
        <w:t></w:t>
      </w:r>
      <w:r>
        <w:rPr>
          <w:rFonts w:hint="eastAsia"/>
        </w:rPr>
        <w:t>Застосовуючи</w:t>
      </w:r>
      <w:r>
        <w:t></w:t>
      </w:r>
      <w:r>
        <w:rPr>
          <w:rFonts w:hint="eastAsia"/>
        </w:rPr>
        <w:t>цілісний</w:t>
      </w:r>
      <w:r>
        <w:t></w:t>
      </w:r>
      <w:r>
        <w:t></w:t>
      </w:r>
      <w:r>
        <w:rPr>
          <w:rFonts w:hint="eastAsia"/>
        </w:rPr>
        <w:t>композиційний</w:t>
      </w:r>
      <w:r>
        <w:t></w:t>
      </w:r>
      <w:r>
        <w:t></w:t>
      </w:r>
      <w:r>
        <w:rPr>
          <w:rFonts w:hint="eastAsia"/>
        </w:rPr>
        <w:t>пообразний</w:t>
      </w:r>
      <w:r>
        <w:t></w:t>
      </w:r>
      <w:r>
        <w:t></w:t>
      </w:r>
      <w:r>
        <w:rPr>
          <w:rFonts w:hint="eastAsia"/>
        </w:rPr>
        <w:t>проблемно</w:t>
      </w:r>
      <w:r>
        <w:t></w:t>
      </w:r>
      <w:r>
        <w:rPr>
          <w:rFonts w:hint="eastAsia"/>
        </w:rPr>
        <w:t>тематичний</w:t>
      </w:r>
      <w:r>
        <w:t></w:t>
      </w:r>
      <w:r>
        <w:t></w:t>
      </w:r>
      <w:r>
        <w:rPr>
          <w:rFonts w:hint="eastAsia"/>
        </w:rPr>
        <w:t>структурно</w:t>
      </w:r>
      <w:r>
        <w:t></w:t>
      </w:r>
      <w:r>
        <w:rPr>
          <w:rFonts w:hint="eastAsia"/>
        </w:rPr>
        <w:t>стильови</w:t>
      </w:r>
      <w:r>
        <w:rPr>
          <w:rFonts w:hint="eastAsia"/>
        </w:rPr>
        <w:lastRenderedPageBreak/>
        <w:t>й</w:t>
      </w:r>
      <w:r>
        <w:t></w:t>
      </w:r>
      <w:r>
        <w:rPr>
          <w:rFonts w:hint="eastAsia"/>
        </w:rPr>
        <w:t>типи</w:t>
      </w:r>
      <w:r>
        <w:t></w:t>
      </w:r>
      <w:r>
        <w:rPr>
          <w:rFonts w:hint="eastAsia"/>
        </w:rPr>
        <w:t>шкільного</w:t>
      </w:r>
      <w:r>
        <w:t></w:t>
      </w:r>
      <w:r>
        <w:rPr>
          <w:rFonts w:hint="eastAsia"/>
        </w:rPr>
        <w:t>аналізу</w:t>
      </w:r>
      <w:r>
        <w:t></w:t>
      </w:r>
      <w:r>
        <w:t></w:t>
      </w:r>
      <w:r>
        <w:rPr>
          <w:rFonts w:hint="eastAsia"/>
        </w:rPr>
        <w:t>визначаємося</w:t>
      </w:r>
      <w:r>
        <w:t></w:t>
      </w:r>
      <w:r>
        <w:rPr>
          <w:rFonts w:hint="eastAsia"/>
        </w:rPr>
        <w:t>з</w:t>
      </w:r>
      <w:r>
        <w:t></w:t>
      </w:r>
      <w:r>
        <w:rPr>
          <w:rFonts w:hint="eastAsia"/>
        </w:rPr>
        <w:t>літературознавчою</w:t>
      </w:r>
      <w:r>
        <w:t></w:t>
      </w:r>
      <w:r>
        <w:rPr>
          <w:rFonts w:hint="eastAsia"/>
        </w:rPr>
        <w:t>концепцією</w:t>
      </w:r>
      <w:r>
        <w:t></w:t>
      </w:r>
      <w:r>
        <w:rPr>
          <w:rFonts w:hint="eastAsia"/>
        </w:rPr>
        <w:t>тлумачення</w:t>
      </w:r>
      <w:r>
        <w:t></w:t>
      </w:r>
      <w:r>
        <w:rPr>
          <w:rFonts w:hint="eastAsia"/>
        </w:rPr>
        <w:t>твору</w:t>
      </w:r>
      <w:r>
        <w:t></w:t>
      </w:r>
      <w:r>
        <w:rPr>
          <w:rFonts w:hint="eastAsia"/>
        </w:rPr>
        <w:t>і</w:t>
      </w:r>
      <w:r>
        <w:t></w:t>
      </w:r>
      <w:r>
        <w:t></w:t>
      </w:r>
      <w:r>
        <w:rPr>
          <w:rFonts w:hint="eastAsia"/>
        </w:rPr>
        <w:t>методичною</w:t>
      </w:r>
      <w:r>
        <w:t></w:t>
      </w:r>
      <w:r>
        <w:rPr>
          <w:rFonts w:hint="eastAsia"/>
        </w:rPr>
        <w:t>моделлю</w:t>
      </w:r>
      <w:r>
        <w:t></w:t>
      </w:r>
      <w:r>
        <w:rPr>
          <w:rFonts w:hint="eastAsia"/>
        </w:rPr>
        <w:t>процесу</w:t>
      </w:r>
      <w:r>
        <w:t></w:t>
      </w:r>
      <w:r>
        <w:rPr>
          <w:rFonts w:hint="eastAsia"/>
        </w:rPr>
        <w:t>аналізування</w:t>
      </w:r>
      <w:r>
        <w:t></w:t>
      </w:r>
      <w:r>
        <w:rPr>
          <w:rFonts w:hint="eastAsia"/>
        </w:rPr>
        <w:t>тексту</w:t>
      </w:r>
      <w:r>
        <w:t></w:t>
      </w:r>
      <w:r>
        <w:t></w:t>
      </w:r>
    </w:p>
    <w:p w:rsidR="00CA50F8" w:rsidRDefault="00CA50F8" w:rsidP="00CA50F8">
      <w:r>
        <w:rPr>
          <w:rFonts w:hint="eastAsia"/>
        </w:rPr>
        <w:t>Визначення</w:t>
      </w:r>
      <w:r>
        <w:t></w:t>
      </w:r>
      <w:r>
        <w:rPr>
          <w:rFonts w:hint="eastAsia"/>
        </w:rPr>
        <w:t>ідейно</w:t>
      </w:r>
      <w:r>
        <w:t></w:t>
      </w:r>
      <w:r>
        <w:rPr>
          <w:rFonts w:hint="eastAsia"/>
        </w:rPr>
        <w:t>тематичної</w:t>
      </w:r>
      <w:r>
        <w:t></w:t>
      </w:r>
      <w:r>
        <w:rPr>
          <w:rFonts w:hint="eastAsia"/>
        </w:rPr>
        <w:t>основи</w:t>
      </w:r>
      <w:r>
        <w:t></w:t>
      </w:r>
      <w:r>
        <w:rPr>
          <w:rFonts w:hint="eastAsia"/>
        </w:rPr>
        <w:t>твору</w:t>
      </w:r>
      <w:r>
        <w:t></w:t>
      </w:r>
      <w:r>
        <w:rPr>
          <w:rFonts w:hint="eastAsia"/>
        </w:rPr>
        <w:t>проводимо</w:t>
      </w:r>
      <w:r>
        <w:t></w:t>
      </w:r>
      <w:r>
        <w:rPr>
          <w:rFonts w:hint="eastAsia"/>
        </w:rPr>
        <w:t>за</w:t>
      </w:r>
      <w:r>
        <w:t></w:t>
      </w:r>
      <w:r>
        <w:rPr>
          <w:rFonts w:hint="eastAsia"/>
        </w:rPr>
        <w:t>принципом</w:t>
      </w:r>
      <w:r>
        <w:t></w:t>
      </w:r>
      <w:r>
        <w:rPr>
          <w:rFonts w:hint="eastAsia"/>
        </w:rPr>
        <w:t>екзистенційного</w:t>
      </w:r>
      <w:r>
        <w:t></w:t>
      </w:r>
      <w:r>
        <w:rPr>
          <w:rFonts w:hint="eastAsia"/>
        </w:rPr>
        <w:t>заглиблення</w:t>
      </w:r>
      <w:r>
        <w:t></w:t>
      </w:r>
      <w:r>
        <w:rPr>
          <w:rFonts w:hint="eastAsia"/>
        </w:rPr>
        <w:t>в</w:t>
      </w:r>
      <w:r>
        <w:t></w:t>
      </w:r>
      <w:r>
        <w:rPr>
          <w:rFonts w:hint="eastAsia"/>
        </w:rPr>
        <w:t>авторський</w:t>
      </w:r>
      <w:r>
        <w:t></w:t>
      </w:r>
      <w:r>
        <w:rPr>
          <w:rFonts w:hint="eastAsia"/>
        </w:rPr>
        <w:t>задум</w:t>
      </w:r>
      <w:r>
        <w:t></w:t>
      </w:r>
      <w:r>
        <w:t></w:t>
      </w:r>
      <w:r>
        <w:rPr>
          <w:rFonts w:hint="eastAsia"/>
        </w:rPr>
        <w:t>На</w:t>
      </w:r>
      <w:r>
        <w:t></w:t>
      </w:r>
      <w:r>
        <w:rPr>
          <w:rFonts w:hint="eastAsia"/>
        </w:rPr>
        <w:t>першому</w:t>
      </w:r>
      <w:r>
        <w:t></w:t>
      </w:r>
      <w:r>
        <w:rPr>
          <w:rFonts w:hint="eastAsia"/>
        </w:rPr>
        <w:t>етапі</w:t>
      </w:r>
      <w:r>
        <w:t></w:t>
      </w:r>
      <w:r>
        <w:rPr>
          <w:rFonts w:hint="eastAsia"/>
        </w:rPr>
        <w:t>окреслюється</w:t>
      </w:r>
      <w:r>
        <w:t></w:t>
      </w:r>
      <w:r>
        <w:rPr>
          <w:rFonts w:hint="eastAsia"/>
        </w:rPr>
        <w:t>тема</w:t>
      </w:r>
      <w:r>
        <w:t></w:t>
      </w:r>
      <w:r>
        <w:t></w:t>
      </w:r>
      <w:r>
        <w:rPr>
          <w:rFonts w:hint="eastAsia"/>
        </w:rPr>
        <w:t>називне</w:t>
      </w:r>
      <w:r>
        <w:t></w:t>
      </w:r>
      <w:r>
        <w:rPr>
          <w:rFonts w:hint="eastAsia"/>
        </w:rPr>
        <w:t>речення</w:t>
      </w:r>
      <w:r>
        <w:t></w:t>
      </w:r>
      <w:r>
        <w:rPr>
          <w:rFonts w:hint="eastAsia"/>
        </w:rPr>
        <w:t>відбиває</w:t>
      </w:r>
      <w:r>
        <w:t></w:t>
      </w:r>
      <w:r>
        <w:rPr>
          <w:rFonts w:hint="eastAsia"/>
        </w:rPr>
        <w:t>явище</w:t>
      </w:r>
      <w:r>
        <w:t></w:t>
      </w:r>
      <w:r>
        <w:rPr>
          <w:rFonts w:hint="eastAsia"/>
        </w:rPr>
        <w:t>життя</w:t>
      </w:r>
      <w:r>
        <w:t></w:t>
      </w:r>
      <w:r>
        <w:t></w:t>
      </w:r>
      <w:r>
        <w:t></w:t>
      </w:r>
      <w:r>
        <w:rPr>
          <w:rFonts w:hint="eastAsia"/>
        </w:rPr>
        <w:t>на</w:t>
      </w:r>
      <w:r>
        <w:t></w:t>
      </w:r>
      <w:r>
        <w:rPr>
          <w:rFonts w:hint="eastAsia"/>
        </w:rPr>
        <w:t>другому</w:t>
      </w:r>
      <w:r>
        <w:t></w:t>
      </w:r>
      <w:r>
        <w:rPr>
          <w:rFonts w:hint="eastAsia"/>
        </w:rPr>
        <w:t>–</w:t>
      </w:r>
      <w:r>
        <w:t></w:t>
      </w:r>
      <w:r>
        <w:rPr>
          <w:rFonts w:hint="eastAsia"/>
        </w:rPr>
        <w:t>проблема</w:t>
      </w:r>
      <w:r>
        <w:t></w:t>
      </w:r>
      <w:r>
        <w:t></w:t>
      </w:r>
      <w:r>
        <w:rPr>
          <w:rFonts w:hint="eastAsia"/>
        </w:rPr>
        <w:t>питальне</w:t>
      </w:r>
      <w:r>
        <w:t></w:t>
      </w:r>
      <w:r>
        <w:rPr>
          <w:rFonts w:hint="eastAsia"/>
        </w:rPr>
        <w:t>речення</w:t>
      </w:r>
      <w:r>
        <w:t></w:t>
      </w:r>
      <w:r>
        <w:t></w:t>
      </w:r>
      <w:r>
        <w:t></w:t>
      </w:r>
      <w:r>
        <w:rPr>
          <w:rFonts w:hint="eastAsia"/>
        </w:rPr>
        <w:t>на</w:t>
      </w:r>
      <w:r>
        <w:t></w:t>
      </w:r>
      <w:r>
        <w:rPr>
          <w:rFonts w:hint="eastAsia"/>
        </w:rPr>
        <w:t>третьому</w:t>
      </w:r>
      <w:r>
        <w:t></w:t>
      </w:r>
      <w:r>
        <w:rPr>
          <w:rFonts w:hint="eastAsia"/>
        </w:rPr>
        <w:t>–</w:t>
      </w:r>
      <w:r>
        <w:t></w:t>
      </w:r>
      <w:r>
        <w:rPr>
          <w:rFonts w:hint="eastAsia"/>
        </w:rPr>
        <w:t>ідея</w:t>
      </w:r>
      <w:r>
        <w:t></w:t>
      </w:r>
      <w:r>
        <w:t></w:t>
      </w:r>
      <w:r>
        <w:rPr>
          <w:rFonts w:hint="eastAsia"/>
        </w:rPr>
        <w:t>відповідь</w:t>
      </w:r>
      <w:r>
        <w:t></w:t>
      </w:r>
      <w:r>
        <w:rPr>
          <w:rFonts w:hint="eastAsia"/>
        </w:rPr>
        <w:t>тексту</w:t>
      </w:r>
      <w:r>
        <w:t></w:t>
      </w:r>
      <w:r>
        <w:rPr>
          <w:rFonts w:hint="eastAsia"/>
        </w:rPr>
        <w:t>на</w:t>
      </w:r>
      <w:r>
        <w:t></w:t>
      </w:r>
      <w:r>
        <w:rPr>
          <w:rFonts w:hint="eastAsia"/>
        </w:rPr>
        <w:t>питання</w:t>
      </w:r>
      <w:r>
        <w:t></w:t>
      </w:r>
      <w:r>
        <w:rPr>
          <w:rFonts w:hint="eastAsia"/>
        </w:rPr>
        <w:t>проблему</w:t>
      </w:r>
      <w:r>
        <w:t></w:t>
      </w:r>
      <w:r>
        <w:t></w:t>
      </w:r>
      <w:r>
        <w:t></w:t>
      </w:r>
      <w:r>
        <w:rPr>
          <w:rFonts w:hint="eastAsia"/>
        </w:rPr>
        <w:t>Пропонуємо</w:t>
      </w:r>
      <w:r>
        <w:t></w:t>
      </w:r>
      <w:r>
        <w:rPr>
          <w:rFonts w:hint="eastAsia"/>
        </w:rPr>
        <w:t>типологію</w:t>
      </w:r>
      <w:r>
        <w:t></w:t>
      </w:r>
      <w:r>
        <w:rPr>
          <w:rFonts w:hint="eastAsia"/>
        </w:rPr>
        <w:t>тем</w:t>
      </w:r>
      <w:r>
        <w:t></w:t>
      </w:r>
      <w:r>
        <w:t></w:t>
      </w:r>
      <w:r>
        <w:rPr>
          <w:rFonts w:hint="eastAsia"/>
        </w:rPr>
        <w:t>проблем</w:t>
      </w:r>
      <w:r>
        <w:t></w:t>
      </w:r>
      <w:r>
        <w:rPr>
          <w:rFonts w:hint="eastAsia"/>
        </w:rPr>
        <w:t>та</w:t>
      </w:r>
      <w:r>
        <w:t></w:t>
      </w:r>
      <w:r>
        <w:rPr>
          <w:rFonts w:hint="eastAsia"/>
        </w:rPr>
        <w:t>ідей</w:t>
      </w:r>
      <w:r>
        <w:t></w:t>
      </w:r>
      <w:r>
        <w:rPr>
          <w:rFonts w:hint="eastAsia"/>
        </w:rPr>
        <w:t>художнього</w:t>
      </w:r>
      <w:r>
        <w:t></w:t>
      </w:r>
      <w:r>
        <w:rPr>
          <w:rFonts w:hint="eastAsia"/>
        </w:rPr>
        <w:t>твору</w:t>
      </w:r>
      <w:r>
        <w:t></w:t>
      </w:r>
      <w:r>
        <w:rPr>
          <w:rFonts w:hint="eastAsia"/>
        </w:rPr>
        <w:t>для</w:t>
      </w:r>
      <w:r>
        <w:t></w:t>
      </w:r>
      <w:r>
        <w:rPr>
          <w:rFonts w:hint="eastAsia"/>
        </w:rPr>
        <w:t>шкільного</w:t>
      </w:r>
      <w:r>
        <w:t></w:t>
      </w:r>
      <w:r>
        <w:rPr>
          <w:rFonts w:hint="eastAsia"/>
        </w:rPr>
        <w:t>аналізу</w:t>
      </w:r>
      <w:r>
        <w:t></w:t>
      </w:r>
      <w:r>
        <w:t></w:t>
      </w:r>
      <w:r>
        <w:rPr>
          <w:rFonts w:hint="eastAsia"/>
        </w:rPr>
        <w:t>застерігаючи</w:t>
      </w:r>
      <w:r>
        <w:t></w:t>
      </w:r>
      <w:r>
        <w:t></w:t>
      </w:r>
      <w:r>
        <w:rPr>
          <w:rFonts w:hint="eastAsia"/>
        </w:rPr>
        <w:t>літературознавчі</w:t>
      </w:r>
      <w:r>
        <w:t></w:t>
      </w:r>
      <w:r>
        <w:rPr>
          <w:rFonts w:hint="eastAsia"/>
        </w:rPr>
        <w:t>поняття</w:t>
      </w:r>
      <w:r>
        <w:t></w:t>
      </w:r>
      <w:r>
        <w:rPr>
          <w:rFonts w:hint="eastAsia"/>
        </w:rPr>
        <w:t>–</w:t>
      </w:r>
      <w:r>
        <w:t></w:t>
      </w:r>
      <w:r>
        <w:rPr>
          <w:rFonts w:hint="eastAsia"/>
        </w:rPr>
        <w:t>це</w:t>
      </w:r>
      <w:r>
        <w:t></w:t>
      </w:r>
      <w:r>
        <w:rPr>
          <w:rFonts w:hint="eastAsia"/>
        </w:rPr>
        <w:t>абстракції</w:t>
      </w:r>
      <w:r>
        <w:t></w:t>
      </w:r>
      <w:r>
        <w:t></w:t>
      </w:r>
      <w:r>
        <w:rPr>
          <w:rFonts w:hint="eastAsia"/>
        </w:rPr>
        <w:t>які</w:t>
      </w:r>
      <w:r>
        <w:t></w:t>
      </w:r>
      <w:r>
        <w:rPr>
          <w:rFonts w:hint="eastAsia"/>
        </w:rPr>
        <w:t>є</w:t>
      </w:r>
      <w:r>
        <w:t></w:t>
      </w:r>
      <w:r>
        <w:rPr>
          <w:rFonts w:hint="eastAsia"/>
        </w:rPr>
        <w:t>інструментами</w:t>
      </w:r>
      <w:r>
        <w:t></w:t>
      </w:r>
      <w:r>
        <w:rPr>
          <w:rFonts w:hint="eastAsia"/>
        </w:rPr>
        <w:t>аналізу</w:t>
      </w:r>
      <w:r>
        <w:t></w:t>
      </w:r>
      <w:r>
        <w:t></w:t>
      </w:r>
      <w:r>
        <w:rPr>
          <w:rFonts w:hint="eastAsia"/>
        </w:rPr>
        <w:t>але</w:t>
      </w:r>
      <w:r>
        <w:t></w:t>
      </w:r>
      <w:r>
        <w:rPr>
          <w:rFonts w:hint="eastAsia"/>
        </w:rPr>
        <w:t>не</w:t>
      </w:r>
      <w:r>
        <w:t></w:t>
      </w:r>
      <w:r>
        <w:rPr>
          <w:rFonts w:hint="eastAsia"/>
        </w:rPr>
        <w:t>вичерпують</w:t>
      </w:r>
      <w:r>
        <w:t></w:t>
      </w:r>
      <w:r>
        <w:rPr>
          <w:rFonts w:hint="eastAsia"/>
        </w:rPr>
        <w:t>сам</w:t>
      </w:r>
      <w:r>
        <w:t></w:t>
      </w:r>
      <w:r>
        <w:rPr>
          <w:rFonts w:hint="eastAsia"/>
        </w:rPr>
        <w:t>зміст</w:t>
      </w:r>
      <w:r>
        <w:t></w:t>
      </w:r>
      <w:r>
        <w:rPr>
          <w:rFonts w:hint="eastAsia"/>
        </w:rPr>
        <w:t>твору</w:t>
      </w:r>
      <w:r>
        <w:t></w:t>
      </w:r>
    </w:p>
    <w:p w:rsidR="00CA50F8" w:rsidRDefault="00CA50F8" w:rsidP="00CA50F8">
      <w:r>
        <w:t></w:t>
      </w:r>
      <w:r>
        <w:rPr>
          <w:rFonts w:hint="eastAsia"/>
        </w:rPr>
        <w:t>Аналіз</w:t>
      </w:r>
      <w:r>
        <w:t></w:t>
      </w:r>
      <w:r>
        <w:t></w:t>
      </w:r>
      <w:r>
        <w:rPr>
          <w:rFonts w:hint="eastAsia"/>
        </w:rPr>
        <w:t>якому</w:t>
      </w:r>
      <w:r>
        <w:t></w:t>
      </w:r>
      <w:r>
        <w:rPr>
          <w:rFonts w:hint="eastAsia"/>
        </w:rPr>
        <w:t>піддаємо</w:t>
      </w:r>
      <w:r>
        <w:t></w:t>
      </w:r>
      <w:r>
        <w:rPr>
          <w:rFonts w:hint="eastAsia"/>
        </w:rPr>
        <w:t>в</w:t>
      </w:r>
      <w:r>
        <w:t></w:t>
      </w:r>
      <w:r>
        <w:rPr>
          <w:rFonts w:hint="eastAsia"/>
        </w:rPr>
        <w:t>класі</w:t>
      </w:r>
      <w:r>
        <w:t></w:t>
      </w:r>
      <w:r>
        <w:rPr>
          <w:rFonts w:hint="eastAsia"/>
        </w:rPr>
        <w:t>художнє</w:t>
      </w:r>
      <w:r>
        <w:t></w:t>
      </w:r>
      <w:r>
        <w:rPr>
          <w:rFonts w:hint="eastAsia"/>
        </w:rPr>
        <w:t>зображення</w:t>
      </w:r>
      <w:r>
        <w:t></w:t>
      </w:r>
      <w:r>
        <w:rPr>
          <w:rFonts w:hint="eastAsia"/>
        </w:rPr>
        <w:t>людини</w:t>
      </w:r>
      <w:r>
        <w:t></w:t>
      </w:r>
      <w:r>
        <w:t></w:t>
      </w:r>
      <w:r>
        <w:rPr>
          <w:rFonts w:hint="eastAsia"/>
        </w:rPr>
        <w:t>має</w:t>
      </w:r>
      <w:r>
        <w:t></w:t>
      </w:r>
      <w:r>
        <w:rPr>
          <w:rFonts w:hint="eastAsia"/>
        </w:rPr>
        <w:t>допомогти</w:t>
      </w:r>
      <w:r>
        <w:t></w:t>
      </w:r>
      <w:r>
        <w:rPr>
          <w:rFonts w:hint="eastAsia"/>
        </w:rPr>
        <w:t>учневі</w:t>
      </w:r>
      <w:r>
        <w:t></w:t>
      </w:r>
      <w:r>
        <w:rPr>
          <w:rFonts w:hint="eastAsia"/>
        </w:rPr>
        <w:t>екзистенційно</w:t>
      </w:r>
      <w:r>
        <w:t></w:t>
      </w:r>
      <w:r>
        <w:rPr>
          <w:rFonts w:hint="eastAsia"/>
        </w:rPr>
        <w:t>обрати</w:t>
      </w:r>
      <w:r>
        <w:t></w:t>
      </w:r>
      <w:r>
        <w:rPr>
          <w:rFonts w:hint="eastAsia"/>
        </w:rPr>
        <w:t>себе</w:t>
      </w:r>
      <w:r>
        <w:t></w:t>
      </w:r>
      <w:r>
        <w:rPr>
          <w:rFonts w:hint="eastAsia"/>
        </w:rPr>
        <w:t>і</w:t>
      </w:r>
      <w:r>
        <w:t></w:t>
      </w:r>
      <w:r>
        <w:rPr>
          <w:rFonts w:hint="eastAsia"/>
        </w:rPr>
        <w:t>вступити</w:t>
      </w:r>
      <w:r>
        <w:t></w:t>
      </w:r>
      <w:r>
        <w:rPr>
          <w:rFonts w:hint="eastAsia"/>
        </w:rPr>
        <w:t>в</w:t>
      </w:r>
      <w:r>
        <w:t></w:t>
      </w:r>
      <w:r>
        <w:rPr>
          <w:rFonts w:hint="eastAsia"/>
        </w:rPr>
        <w:t>позитивний</w:t>
      </w:r>
      <w:r>
        <w:t></w:t>
      </w:r>
      <w:r>
        <w:rPr>
          <w:rFonts w:hint="eastAsia"/>
        </w:rPr>
        <w:t>діалог</w:t>
      </w:r>
      <w:r>
        <w:t></w:t>
      </w:r>
      <w:r>
        <w:rPr>
          <w:rFonts w:hint="eastAsia"/>
        </w:rPr>
        <w:t>з</w:t>
      </w:r>
      <w:r>
        <w:t></w:t>
      </w:r>
      <w:r>
        <w:rPr>
          <w:rFonts w:hint="eastAsia"/>
        </w:rPr>
        <w:t>іншими</w:t>
      </w:r>
      <w:r>
        <w:t></w:t>
      </w:r>
      <w:r>
        <w:rPr>
          <w:rFonts w:hint="eastAsia"/>
        </w:rPr>
        <w:t>людьми</w:t>
      </w:r>
      <w:r>
        <w:t></w:t>
      </w:r>
      <w:r>
        <w:t></w:t>
      </w:r>
      <w:r>
        <w:rPr>
          <w:rFonts w:hint="eastAsia"/>
        </w:rPr>
        <w:t>навчившись</w:t>
      </w:r>
      <w:r>
        <w:t></w:t>
      </w:r>
      <w:r>
        <w:rPr>
          <w:rFonts w:hint="eastAsia"/>
        </w:rPr>
        <w:t>розуміти</w:t>
      </w:r>
      <w:r>
        <w:t></w:t>
      </w:r>
      <w:r>
        <w:rPr>
          <w:rFonts w:hint="eastAsia"/>
        </w:rPr>
        <w:t>їх</w:t>
      </w:r>
      <w:r>
        <w:t></w:t>
      </w:r>
      <w:r>
        <w:t></w:t>
      </w:r>
      <w:r>
        <w:rPr>
          <w:rFonts w:hint="eastAsia"/>
        </w:rPr>
        <w:t>Розглядаємо</w:t>
      </w:r>
      <w:r>
        <w:t></w:t>
      </w:r>
      <w:r>
        <w:rPr>
          <w:rFonts w:hint="eastAsia"/>
        </w:rPr>
        <w:t>образ</w:t>
      </w:r>
      <w:r>
        <w:t></w:t>
      </w:r>
      <w:r>
        <w:rPr>
          <w:rFonts w:hint="eastAsia"/>
        </w:rPr>
        <w:t>характер</w:t>
      </w:r>
      <w:r>
        <w:t></w:t>
      </w:r>
      <w:r>
        <w:rPr>
          <w:rFonts w:hint="eastAsia"/>
        </w:rPr>
        <w:t>в</w:t>
      </w:r>
      <w:r>
        <w:t></w:t>
      </w:r>
      <w:r>
        <w:rPr>
          <w:rFonts w:hint="eastAsia"/>
        </w:rPr>
        <w:t>аспектах</w:t>
      </w:r>
      <w:r>
        <w:t></w:t>
      </w:r>
      <w:r>
        <w:t></w:t>
      </w:r>
      <w:r>
        <w:rPr>
          <w:rFonts w:hint="eastAsia"/>
        </w:rPr>
        <w:t>національно</w:t>
      </w:r>
      <w:r>
        <w:t></w:t>
      </w:r>
      <w:r>
        <w:rPr>
          <w:rFonts w:hint="eastAsia"/>
        </w:rPr>
        <w:t>ментальному</w:t>
      </w:r>
      <w:r>
        <w:t></w:t>
      </w:r>
      <w:r>
        <w:t></w:t>
      </w:r>
      <w:r>
        <w:rPr>
          <w:rFonts w:hint="eastAsia"/>
        </w:rPr>
        <w:t>соціальному</w:t>
      </w:r>
      <w:r>
        <w:t></w:t>
      </w:r>
      <w:r>
        <w:t></w:t>
      </w:r>
      <w:r>
        <w:rPr>
          <w:rFonts w:hint="eastAsia"/>
        </w:rPr>
        <w:t>морально</w:t>
      </w:r>
      <w:r>
        <w:t></w:t>
      </w:r>
      <w:r>
        <w:rPr>
          <w:rFonts w:hint="eastAsia"/>
        </w:rPr>
        <w:t>етичному</w:t>
      </w:r>
      <w:r>
        <w:t></w:t>
      </w:r>
      <w:r>
        <w:t></w:t>
      </w:r>
      <w:r>
        <w:rPr>
          <w:rFonts w:hint="eastAsia"/>
        </w:rPr>
        <w:t>психологічному</w:t>
      </w:r>
      <w:r>
        <w:t></w:t>
      </w:r>
      <w:r>
        <w:t></w:t>
      </w:r>
      <w:r>
        <w:rPr>
          <w:rFonts w:hint="eastAsia"/>
        </w:rPr>
        <w:t>історичному</w:t>
      </w:r>
      <w:r>
        <w:t></w:t>
      </w:r>
      <w:r>
        <w:t></w:t>
      </w:r>
      <w:r>
        <w:rPr>
          <w:rFonts w:hint="eastAsia"/>
        </w:rPr>
        <w:t>естетичному</w:t>
      </w:r>
      <w:r>
        <w:t></w:t>
      </w:r>
      <w:r>
        <w:t></w:t>
      </w:r>
      <w:r>
        <w:rPr>
          <w:rFonts w:hint="eastAsia"/>
        </w:rPr>
        <w:t>Характеризуючи</w:t>
      </w:r>
      <w:r>
        <w:t></w:t>
      </w:r>
      <w:r>
        <w:rPr>
          <w:rFonts w:hint="eastAsia"/>
        </w:rPr>
        <w:t>літературного</w:t>
      </w:r>
      <w:r>
        <w:t></w:t>
      </w:r>
      <w:r>
        <w:rPr>
          <w:rFonts w:hint="eastAsia"/>
        </w:rPr>
        <w:t>героя</w:t>
      </w:r>
      <w:r>
        <w:t></w:t>
      </w:r>
      <w:r>
        <w:rPr>
          <w:rFonts w:hint="eastAsia"/>
        </w:rPr>
        <w:t>за</w:t>
      </w:r>
      <w:r>
        <w:t></w:t>
      </w:r>
      <w:r>
        <w:rPr>
          <w:rFonts w:hint="eastAsia"/>
        </w:rPr>
        <w:t>планом</w:t>
      </w:r>
      <w:r>
        <w:t></w:t>
      </w:r>
      <w:r>
        <w:t></w:t>
      </w:r>
      <w:r>
        <w:rPr>
          <w:rFonts w:hint="eastAsia"/>
        </w:rPr>
        <w:t>відзначаємо</w:t>
      </w:r>
      <w:r>
        <w:t></w:t>
      </w:r>
      <w:r>
        <w:rPr>
          <w:rFonts w:hint="eastAsia"/>
        </w:rPr>
        <w:t>не</w:t>
      </w:r>
      <w:r>
        <w:t></w:t>
      </w:r>
      <w:r>
        <w:rPr>
          <w:rFonts w:hint="eastAsia"/>
        </w:rPr>
        <w:t>тільки</w:t>
      </w:r>
      <w:r>
        <w:t></w:t>
      </w:r>
      <w:r>
        <w:rPr>
          <w:rFonts w:hint="eastAsia"/>
        </w:rPr>
        <w:t>його</w:t>
      </w:r>
      <w:r>
        <w:t></w:t>
      </w:r>
      <w:r>
        <w:rPr>
          <w:rFonts w:hint="eastAsia"/>
        </w:rPr>
        <w:t>вчинки</w:t>
      </w:r>
      <w:r>
        <w:t></w:t>
      </w:r>
      <w:r>
        <w:rPr>
          <w:rFonts w:hint="eastAsia"/>
        </w:rPr>
        <w:t>та</w:t>
      </w:r>
      <w:r>
        <w:t></w:t>
      </w:r>
      <w:r>
        <w:rPr>
          <w:rFonts w:hint="eastAsia"/>
        </w:rPr>
        <w:t>слова</w:t>
      </w:r>
      <w:r>
        <w:t></w:t>
      </w:r>
      <w:r>
        <w:t></w:t>
      </w:r>
      <w:r>
        <w:rPr>
          <w:rFonts w:hint="eastAsia"/>
        </w:rPr>
        <w:t>але</w:t>
      </w:r>
      <w:r>
        <w:t></w:t>
      </w:r>
      <w:r>
        <w:rPr>
          <w:rFonts w:hint="eastAsia"/>
        </w:rPr>
        <w:t>і</w:t>
      </w:r>
      <w:r>
        <w:t></w:t>
      </w:r>
      <w:r>
        <w:rPr>
          <w:rFonts w:hint="eastAsia"/>
        </w:rPr>
        <w:t>їхні</w:t>
      </w:r>
      <w:r>
        <w:t></w:t>
      </w:r>
      <w:r>
        <w:rPr>
          <w:rFonts w:hint="eastAsia"/>
        </w:rPr>
        <w:t>внутрішні</w:t>
      </w:r>
      <w:r>
        <w:t></w:t>
      </w:r>
      <w:r>
        <w:rPr>
          <w:rFonts w:hint="eastAsia"/>
        </w:rPr>
        <w:t>спонуки</w:t>
      </w:r>
      <w:r>
        <w:t></w:t>
      </w:r>
      <w:r>
        <w:t></w:t>
      </w:r>
      <w:r>
        <w:rPr>
          <w:rFonts w:hint="eastAsia"/>
        </w:rPr>
        <w:t>тлумачимо</w:t>
      </w:r>
      <w:r>
        <w:t></w:t>
      </w:r>
      <w:r>
        <w:rPr>
          <w:rFonts w:hint="eastAsia"/>
        </w:rPr>
        <w:t>внутрішній</w:t>
      </w:r>
      <w:r>
        <w:t></w:t>
      </w:r>
      <w:r>
        <w:rPr>
          <w:rFonts w:hint="eastAsia"/>
        </w:rPr>
        <w:t>світ</w:t>
      </w:r>
      <w:r>
        <w:t></w:t>
      </w:r>
      <w:r>
        <w:rPr>
          <w:rFonts w:hint="eastAsia"/>
        </w:rPr>
        <w:t>зображеної</w:t>
      </w:r>
      <w:r>
        <w:t></w:t>
      </w:r>
      <w:r>
        <w:rPr>
          <w:rFonts w:hint="eastAsia"/>
        </w:rPr>
        <w:t>людини</w:t>
      </w:r>
      <w:r>
        <w:t></w:t>
      </w:r>
      <w:r>
        <w:rPr>
          <w:rFonts w:hint="eastAsia"/>
        </w:rPr>
        <w:t>в</w:t>
      </w:r>
      <w:r>
        <w:t></w:t>
      </w:r>
      <w:r>
        <w:rPr>
          <w:rFonts w:hint="eastAsia"/>
        </w:rPr>
        <w:t>його</w:t>
      </w:r>
      <w:r>
        <w:t></w:t>
      </w:r>
      <w:r>
        <w:rPr>
          <w:rFonts w:hint="eastAsia"/>
        </w:rPr>
        <w:t>розвиткові</w:t>
      </w:r>
      <w:r>
        <w:t></w:t>
      </w:r>
      <w:r>
        <w:rPr>
          <w:rFonts w:hint="eastAsia"/>
        </w:rPr>
        <w:t>та</w:t>
      </w:r>
      <w:r>
        <w:t></w:t>
      </w:r>
      <w:r>
        <w:rPr>
          <w:rFonts w:hint="eastAsia"/>
        </w:rPr>
        <w:t>мистецькому</w:t>
      </w:r>
      <w:r>
        <w:t></w:t>
      </w:r>
      <w:r>
        <w:rPr>
          <w:rFonts w:hint="eastAsia"/>
        </w:rPr>
        <w:t>виявленні</w:t>
      </w:r>
      <w:r>
        <w:t></w:t>
      </w:r>
    </w:p>
    <w:p w:rsidR="00CA50F8" w:rsidRDefault="00CA50F8" w:rsidP="00CA50F8">
      <w:r>
        <w:rPr>
          <w:rFonts w:hint="eastAsia"/>
        </w:rPr>
        <w:t>Жанрова</w:t>
      </w:r>
      <w:r>
        <w:t></w:t>
      </w:r>
      <w:r>
        <w:rPr>
          <w:rFonts w:hint="eastAsia"/>
        </w:rPr>
        <w:t>природа</w:t>
      </w:r>
      <w:r>
        <w:t></w:t>
      </w:r>
      <w:r>
        <w:rPr>
          <w:rFonts w:hint="eastAsia"/>
        </w:rPr>
        <w:t>твору</w:t>
      </w:r>
      <w:r>
        <w:t></w:t>
      </w:r>
      <w:r>
        <w:t></w:t>
      </w:r>
      <w:r>
        <w:rPr>
          <w:rFonts w:hint="eastAsia"/>
        </w:rPr>
        <w:t>що</w:t>
      </w:r>
      <w:r>
        <w:t></w:t>
      </w:r>
      <w:r>
        <w:rPr>
          <w:rFonts w:hint="eastAsia"/>
        </w:rPr>
        <w:t>вивчається</w:t>
      </w:r>
      <w:r>
        <w:t></w:t>
      </w:r>
      <w:r>
        <w:t></w:t>
      </w:r>
      <w:r>
        <w:rPr>
          <w:rFonts w:hint="eastAsia"/>
        </w:rPr>
        <w:t>визначається</w:t>
      </w:r>
      <w:r>
        <w:t></w:t>
      </w:r>
      <w:r>
        <w:rPr>
          <w:rFonts w:hint="eastAsia"/>
        </w:rPr>
        <w:t>під</w:t>
      </w:r>
      <w:r>
        <w:t></w:t>
      </w:r>
      <w:r>
        <w:rPr>
          <w:rFonts w:hint="eastAsia"/>
        </w:rPr>
        <w:t>час</w:t>
      </w:r>
      <w:r>
        <w:t></w:t>
      </w:r>
      <w:r>
        <w:rPr>
          <w:rFonts w:hint="eastAsia"/>
        </w:rPr>
        <w:t>аналізу</w:t>
      </w:r>
      <w:r>
        <w:t></w:t>
      </w:r>
      <w:r>
        <w:rPr>
          <w:rFonts w:hint="eastAsia"/>
        </w:rPr>
        <w:t>будь</w:t>
      </w:r>
      <w:r>
        <w:t></w:t>
      </w:r>
      <w:r>
        <w:rPr>
          <w:rFonts w:hint="eastAsia"/>
        </w:rPr>
        <w:t>якого</w:t>
      </w:r>
      <w:r>
        <w:t></w:t>
      </w:r>
      <w:r>
        <w:rPr>
          <w:rFonts w:hint="eastAsia"/>
        </w:rPr>
        <w:t>твору</w:t>
      </w:r>
      <w:r>
        <w:t></w:t>
      </w:r>
      <w:r>
        <w:rPr>
          <w:rFonts w:hint="eastAsia"/>
        </w:rPr>
        <w:t>і</w:t>
      </w:r>
      <w:r>
        <w:t></w:t>
      </w:r>
      <w:r>
        <w:rPr>
          <w:rFonts w:hint="eastAsia"/>
        </w:rPr>
        <w:t>є</w:t>
      </w:r>
      <w:r>
        <w:t></w:t>
      </w:r>
      <w:r>
        <w:rPr>
          <w:rFonts w:hint="eastAsia"/>
        </w:rPr>
        <w:t>важливим</w:t>
      </w:r>
      <w:r>
        <w:t></w:t>
      </w:r>
      <w:r>
        <w:rPr>
          <w:rFonts w:hint="eastAsia"/>
        </w:rPr>
        <w:t>чинником</w:t>
      </w:r>
      <w:r>
        <w:t></w:t>
      </w:r>
      <w:r>
        <w:rPr>
          <w:rFonts w:hint="eastAsia"/>
        </w:rPr>
        <w:t>вибору</w:t>
      </w:r>
      <w:r>
        <w:t></w:t>
      </w:r>
      <w:r>
        <w:rPr>
          <w:rFonts w:hint="eastAsia"/>
        </w:rPr>
        <w:t>вчителем</w:t>
      </w:r>
      <w:r>
        <w:t></w:t>
      </w:r>
      <w:r>
        <w:rPr>
          <w:rFonts w:hint="eastAsia"/>
        </w:rPr>
        <w:t>методичної</w:t>
      </w:r>
      <w:r>
        <w:t></w:t>
      </w:r>
      <w:r>
        <w:rPr>
          <w:rFonts w:hint="eastAsia"/>
        </w:rPr>
        <w:t>моделі</w:t>
      </w:r>
      <w:r>
        <w:t></w:t>
      </w:r>
      <w:r>
        <w:rPr>
          <w:rFonts w:hint="eastAsia"/>
        </w:rPr>
        <w:t>уроку</w:t>
      </w:r>
      <w:r>
        <w:t></w:t>
      </w:r>
      <w:r>
        <w:t></w:t>
      </w:r>
      <w:r>
        <w:rPr>
          <w:rFonts w:hint="eastAsia"/>
        </w:rPr>
        <w:t>Робота</w:t>
      </w:r>
      <w:r>
        <w:t></w:t>
      </w:r>
      <w:r>
        <w:rPr>
          <w:rFonts w:hint="eastAsia"/>
        </w:rPr>
        <w:t>над</w:t>
      </w:r>
      <w:r>
        <w:t></w:t>
      </w:r>
      <w:r>
        <w:rPr>
          <w:rFonts w:hint="eastAsia"/>
        </w:rPr>
        <w:t>епічним</w:t>
      </w:r>
      <w:r>
        <w:t></w:t>
      </w:r>
      <w:r>
        <w:rPr>
          <w:rFonts w:hint="eastAsia"/>
        </w:rPr>
        <w:t>твором</w:t>
      </w:r>
      <w:r>
        <w:t></w:t>
      </w:r>
      <w:r>
        <w:rPr>
          <w:rFonts w:hint="eastAsia"/>
        </w:rPr>
        <w:t>має</w:t>
      </w:r>
      <w:r>
        <w:t></w:t>
      </w:r>
      <w:r>
        <w:rPr>
          <w:rFonts w:hint="eastAsia"/>
        </w:rPr>
        <w:t>вестися</w:t>
      </w:r>
      <w:r>
        <w:t></w:t>
      </w:r>
      <w:r>
        <w:rPr>
          <w:rFonts w:hint="eastAsia"/>
        </w:rPr>
        <w:t>у</w:t>
      </w:r>
      <w:r>
        <w:t></w:t>
      </w:r>
      <w:r>
        <w:rPr>
          <w:rFonts w:hint="eastAsia"/>
        </w:rPr>
        <w:t>двох</w:t>
      </w:r>
      <w:r>
        <w:t></w:t>
      </w:r>
      <w:r>
        <w:rPr>
          <w:rFonts w:hint="eastAsia"/>
        </w:rPr>
        <w:t>аспектах</w:t>
      </w:r>
      <w:r>
        <w:t></w:t>
      </w:r>
      <w:r>
        <w:rPr>
          <w:rFonts w:hint="eastAsia"/>
        </w:rPr>
        <w:t>–</w:t>
      </w:r>
      <w:r>
        <w:t></w:t>
      </w:r>
      <w:r>
        <w:rPr>
          <w:rFonts w:hint="eastAsia"/>
        </w:rPr>
        <w:t>детальний</w:t>
      </w:r>
      <w:r>
        <w:t></w:t>
      </w:r>
      <w:r>
        <w:rPr>
          <w:rFonts w:hint="eastAsia"/>
        </w:rPr>
        <w:t>аналіз</w:t>
      </w:r>
      <w:r>
        <w:t></w:t>
      </w:r>
      <w:r>
        <w:rPr>
          <w:rFonts w:hint="eastAsia"/>
        </w:rPr>
        <w:t>фрагменту</w:t>
      </w:r>
      <w:r>
        <w:t></w:t>
      </w:r>
      <w:r>
        <w:rPr>
          <w:rFonts w:hint="eastAsia"/>
        </w:rPr>
        <w:t>і</w:t>
      </w:r>
      <w:r>
        <w:t></w:t>
      </w:r>
      <w:r>
        <w:rPr>
          <w:rFonts w:hint="eastAsia"/>
        </w:rPr>
        <w:t>широке</w:t>
      </w:r>
      <w:r>
        <w:t></w:t>
      </w:r>
      <w:r>
        <w:rPr>
          <w:rFonts w:hint="eastAsia"/>
        </w:rPr>
        <w:t>узагальнення</w:t>
      </w:r>
      <w:r>
        <w:t></w:t>
      </w:r>
      <w:r>
        <w:rPr>
          <w:rFonts w:hint="eastAsia"/>
        </w:rPr>
        <w:t>ідейно</w:t>
      </w:r>
      <w:r>
        <w:t></w:t>
      </w:r>
      <w:r>
        <w:rPr>
          <w:rFonts w:hint="eastAsia"/>
        </w:rPr>
        <w:t>художнього</w:t>
      </w:r>
      <w:r>
        <w:t></w:t>
      </w:r>
      <w:r>
        <w:rPr>
          <w:rFonts w:hint="eastAsia"/>
        </w:rPr>
        <w:t>багатства</w:t>
      </w:r>
      <w:r>
        <w:t></w:t>
      </w:r>
      <w:r>
        <w:rPr>
          <w:rFonts w:hint="eastAsia"/>
        </w:rPr>
        <w:t>всього</w:t>
      </w:r>
      <w:r>
        <w:t></w:t>
      </w:r>
      <w:r>
        <w:rPr>
          <w:rFonts w:hint="eastAsia"/>
        </w:rPr>
        <w:t>твору</w:t>
      </w:r>
      <w:r>
        <w:t></w:t>
      </w:r>
      <w:r>
        <w:t></w:t>
      </w:r>
      <w:r>
        <w:rPr>
          <w:rFonts w:hint="eastAsia"/>
        </w:rPr>
        <w:t>Значний</w:t>
      </w:r>
      <w:r>
        <w:t></w:t>
      </w:r>
      <w:r>
        <w:rPr>
          <w:rFonts w:hint="eastAsia"/>
        </w:rPr>
        <w:t>за</w:t>
      </w:r>
      <w:r>
        <w:t></w:t>
      </w:r>
      <w:r>
        <w:rPr>
          <w:rFonts w:hint="eastAsia"/>
        </w:rPr>
        <w:t>обсягом</w:t>
      </w:r>
      <w:r>
        <w:t></w:t>
      </w:r>
      <w:r>
        <w:rPr>
          <w:rFonts w:hint="eastAsia"/>
        </w:rPr>
        <w:t>і</w:t>
      </w:r>
      <w:r>
        <w:t></w:t>
      </w:r>
      <w:r>
        <w:rPr>
          <w:rFonts w:hint="eastAsia"/>
        </w:rPr>
        <w:t>складністю</w:t>
      </w:r>
      <w:r>
        <w:t></w:t>
      </w:r>
      <w:r>
        <w:rPr>
          <w:rFonts w:hint="eastAsia"/>
        </w:rPr>
        <w:t>структури</w:t>
      </w:r>
      <w:r>
        <w:t></w:t>
      </w:r>
      <w:r>
        <w:rPr>
          <w:rFonts w:hint="eastAsia"/>
        </w:rPr>
        <w:t>план</w:t>
      </w:r>
      <w:r>
        <w:t></w:t>
      </w:r>
      <w:r>
        <w:rPr>
          <w:rFonts w:hint="eastAsia"/>
        </w:rPr>
        <w:t>аналізу</w:t>
      </w:r>
      <w:r>
        <w:t></w:t>
      </w:r>
      <w:r>
        <w:rPr>
          <w:rFonts w:hint="eastAsia"/>
        </w:rPr>
        <w:t>епічного</w:t>
      </w:r>
      <w:r>
        <w:t></w:t>
      </w:r>
      <w:r>
        <w:rPr>
          <w:rFonts w:hint="eastAsia"/>
        </w:rPr>
        <w:t>твору</w:t>
      </w:r>
      <w:r>
        <w:t></w:t>
      </w:r>
      <w:r>
        <w:rPr>
          <w:rFonts w:hint="eastAsia"/>
        </w:rPr>
        <w:t>розкривається</w:t>
      </w:r>
      <w:r>
        <w:t></w:t>
      </w:r>
      <w:r>
        <w:rPr>
          <w:rFonts w:hint="eastAsia"/>
        </w:rPr>
        <w:t>вчителем</w:t>
      </w:r>
      <w:r>
        <w:t></w:t>
      </w:r>
      <w:r>
        <w:rPr>
          <w:rFonts w:hint="eastAsia"/>
        </w:rPr>
        <w:t>вдома</w:t>
      </w:r>
      <w:r>
        <w:t></w:t>
      </w:r>
      <w:r>
        <w:t></w:t>
      </w:r>
      <w:r>
        <w:rPr>
          <w:rFonts w:hint="eastAsia"/>
        </w:rPr>
        <w:t>на</w:t>
      </w:r>
      <w:r>
        <w:t></w:t>
      </w:r>
      <w:r>
        <w:rPr>
          <w:rFonts w:hint="eastAsia"/>
        </w:rPr>
        <w:t>урок</w:t>
      </w:r>
      <w:r>
        <w:t></w:t>
      </w:r>
      <w:r>
        <w:rPr>
          <w:rFonts w:hint="eastAsia"/>
        </w:rPr>
        <w:t>же</w:t>
      </w:r>
      <w:r>
        <w:t></w:t>
      </w:r>
      <w:r>
        <w:rPr>
          <w:rFonts w:hint="eastAsia"/>
        </w:rPr>
        <w:t>переважно</w:t>
      </w:r>
      <w:r>
        <w:t></w:t>
      </w:r>
      <w:r>
        <w:rPr>
          <w:rFonts w:hint="eastAsia"/>
        </w:rPr>
        <w:t>виносяться</w:t>
      </w:r>
      <w:r>
        <w:t></w:t>
      </w:r>
      <w:r>
        <w:rPr>
          <w:rFonts w:hint="eastAsia"/>
        </w:rPr>
        <w:t>ті</w:t>
      </w:r>
      <w:r>
        <w:t></w:t>
      </w:r>
      <w:r>
        <w:rPr>
          <w:rFonts w:hint="eastAsia"/>
        </w:rPr>
        <w:t>пункти</w:t>
      </w:r>
      <w:r>
        <w:t></w:t>
      </w:r>
      <w:r>
        <w:t></w:t>
      </w:r>
      <w:r>
        <w:rPr>
          <w:rFonts w:hint="eastAsia"/>
        </w:rPr>
        <w:t>котрі</w:t>
      </w:r>
      <w:r>
        <w:t></w:t>
      </w:r>
      <w:r>
        <w:rPr>
          <w:rFonts w:hint="eastAsia"/>
        </w:rPr>
        <w:t>відповідають</w:t>
      </w:r>
      <w:r>
        <w:t></w:t>
      </w:r>
      <w:r>
        <w:rPr>
          <w:rFonts w:hint="eastAsia"/>
        </w:rPr>
        <w:t>мистецькій</w:t>
      </w:r>
      <w:r>
        <w:t></w:t>
      </w:r>
      <w:r>
        <w:rPr>
          <w:rFonts w:hint="eastAsia"/>
        </w:rPr>
        <w:t>специфіці</w:t>
      </w:r>
      <w:r>
        <w:t></w:t>
      </w:r>
      <w:r>
        <w:rPr>
          <w:rFonts w:hint="eastAsia"/>
        </w:rPr>
        <w:t>твору</w:t>
      </w:r>
      <w:r>
        <w:t></w:t>
      </w:r>
      <w:r>
        <w:t></w:t>
      </w:r>
      <w:r>
        <w:rPr>
          <w:rFonts w:hint="eastAsia"/>
        </w:rPr>
        <w:t>який</w:t>
      </w:r>
      <w:r>
        <w:t></w:t>
      </w:r>
      <w:r>
        <w:rPr>
          <w:rFonts w:hint="eastAsia"/>
        </w:rPr>
        <w:t>вивчається</w:t>
      </w:r>
      <w:r>
        <w:t></w:t>
      </w:r>
      <w:r>
        <w:t></w:t>
      </w:r>
      <w:r>
        <w:rPr>
          <w:rFonts w:hint="eastAsia"/>
        </w:rPr>
        <w:t>і</w:t>
      </w:r>
      <w:r>
        <w:t></w:t>
      </w:r>
      <w:r>
        <w:rPr>
          <w:rFonts w:hint="eastAsia"/>
        </w:rPr>
        <w:t>віковим</w:t>
      </w:r>
      <w:r>
        <w:t></w:t>
      </w:r>
      <w:r>
        <w:rPr>
          <w:rFonts w:hint="eastAsia"/>
        </w:rPr>
        <w:t>особливостям</w:t>
      </w:r>
      <w:r>
        <w:t></w:t>
      </w:r>
      <w:r>
        <w:rPr>
          <w:rFonts w:hint="eastAsia"/>
        </w:rPr>
        <w:t>учнів</w:t>
      </w:r>
      <w:r>
        <w:t></w:t>
      </w:r>
      <w:r>
        <w:t></w:t>
      </w:r>
      <w:r>
        <w:rPr>
          <w:rFonts w:hint="eastAsia"/>
        </w:rPr>
        <w:t>Використовуючи</w:t>
      </w:r>
      <w:r>
        <w:t></w:t>
      </w:r>
      <w:r>
        <w:rPr>
          <w:rFonts w:hint="eastAsia"/>
        </w:rPr>
        <w:t>такі</w:t>
      </w:r>
      <w:r>
        <w:t></w:t>
      </w:r>
      <w:r>
        <w:rPr>
          <w:rFonts w:hint="eastAsia"/>
        </w:rPr>
        <w:t>прийоми</w:t>
      </w:r>
      <w:r>
        <w:t></w:t>
      </w:r>
      <w:r>
        <w:rPr>
          <w:rFonts w:hint="eastAsia"/>
        </w:rPr>
        <w:t>роботи</w:t>
      </w:r>
      <w:r>
        <w:t></w:t>
      </w:r>
      <w:r>
        <w:t></w:t>
      </w:r>
      <w:r>
        <w:rPr>
          <w:rFonts w:hint="eastAsia"/>
        </w:rPr>
        <w:t>як</w:t>
      </w:r>
      <w:r>
        <w:t></w:t>
      </w:r>
      <w:r>
        <w:rPr>
          <w:rFonts w:hint="eastAsia"/>
        </w:rPr>
        <w:t>складання</w:t>
      </w:r>
      <w:r>
        <w:t></w:t>
      </w:r>
      <w:r>
        <w:rPr>
          <w:rFonts w:hint="eastAsia"/>
        </w:rPr>
        <w:t>плану</w:t>
      </w:r>
      <w:r>
        <w:t></w:t>
      </w:r>
      <w:r>
        <w:t></w:t>
      </w:r>
      <w:r>
        <w:rPr>
          <w:rFonts w:hint="eastAsia"/>
        </w:rPr>
        <w:t>переказування</w:t>
      </w:r>
      <w:r>
        <w:t></w:t>
      </w:r>
      <w:r>
        <w:rPr>
          <w:rFonts w:hint="eastAsia"/>
        </w:rPr>
        <w:t>різних</w:t>
      </w:r>
      <w:r>
        <w:t></w:t>
      </w:r>
      <w:r>
        <w:rPr>
          <w:rFonts w:hint="eastAsia"/>
        </w:rPr>
        <w:t>типів</w:t>
      </w:r>
      <w:r>
        <w:t></w:t>
      </w:r>
      <w:r>
        <w:t></w:t>
      </w:r>
      <w:r>
        <w:rPr>
          <w:rFonts w:hint="eastAsia"/>
        </w:rPr>
        <w:t>прийом</w:t>
      </w:r>
      <w:r>
        <w:t></w:t>
      </w:r>
      <w:r>
        <w:rPr>
          <w:rFonts w:hint="eastAsia"/>
        </w:rPr>
        <w:t>усного</w:t>
      </w:r>
      <w:r>
        <w:t></w:t>
      </w:r>
      <w:r>
        <w:rPr>
          <w:rFonts w:hint="eastAsia"/>
        </w:rPr>
        <w:t>малювання</w:t>
      </w:r>
      <w:r>
        <w:t></w:t>
      </w:r>
      <w:r>
        <w:t></w:t>
      </w:r>
      <w:r>
        <w:rPr>
          <w:rFonts w:hint="eastAsia"/>
        </w:rPr>
        <w:t>складання</w:t>
      </w:r>
      <w:r>
        <w:t></w:t>
      </w:r>
      <w:r>
        <w:rPr>
          <w:rFonts w:hint="eastAsia"/>
        </w:rPr>
        <w:t>кіносценарію</w:t>
      </w:r>
      <w:r>
        <w:t></w:t>
      </w:r>
      <w:r>
        <w:t></w:t>
      </w:r>
      <w:r>
        <w:t></w:t>
      </w:r>
      <w:r>
        <w:rPr>
          <w:rFonts w:hint="eastAsia"/>
        </w:rPr>
        <w:t>інсценізація</w:t>
      </w:r>
      <w:r>
        <w:t></w:t>
      </w:r>
      <w:r>
        <w:rPr>
          <w:rFonts w:hint="eastAsia"/>
        </w:rPr>
        <w:t>твору</w:t>
      </w:r>
      <w:r>
        <w:t></w:t>
      </w:r>
      <w:r>
        <w:t></w:t>
      </w:r>
      <w:r>
        <w:rPr>
          <w:rFonts w:hint="eastAsia"/>
        </w:rPr>
        <w:t>“мікроскопічний</w:t>
      </w:r>
      <w:r>
        <w:t></w:t>
      </w:r>
      <w:r>
        <w:rPr>
          <w:rFonts w:hint="eastAsia"/>
        </w:rPr>
        <w:t>аналіз”</w:t>
      </w:r>
      <w:r>
        <w:t></w:t>
      </w:r>
      <w:r>
        <w:t></w:t>
      </w:r>
      <w:r>
        <w:rPr>
          <w:rFonts w:hint="eastAsia"/>
        </w:rPr>
        <w:t>зберігаємо</w:t>
      </w:r>
      <w:r>
        <w:t></w:t>
      </w:r>
      <w:r>
        <w:rPr>
          <w:rFonts w:hint="eastAsia"/>
        </w:rPr>
        <w:t>сюжетність</w:t>
      </w:r>
      <w:r>
        <w:t></w:t>
      </w:r>
      <w:r>
        <w:rPr>
          <w:rFonts w:hint="eastAsia"/>
        </w:rPr>
        <w:t>як</w:t>
      </w:r>
      <w:r>
        <w:t></w:t>
      </w:r>
      <w:r>
        <w:rPr>
          <w:rFonts w:hint="eastAsia"/>
        </w:rPr>
        <w:t>специфічну</w:t>
      </w:r>
      <w:r>
        <w:t></w:t>
      </w:r>
      <w:r>
        <w:rPr>
          <w:rFonts w:hint="eastAsia"/>
        </w:rPr>
        <w:t>рису</w:t>
      </w:r>
      <w:r>
        <w:t></w:t>
      </w:r>
      <w:r>
        <w:rPr>
          <w:rFonts w:hint="eastAsia"/>
        </w:rPr>
        <w:t>епосу</w:t>
      </w:r>
      <w:r>
        <w:t></w:t>
      </w:r>
      <w:r>
        <w:t></w:t>
      </w:r>
      <w:r>
        <w:rPr>
          <w:rFonts w:hint="eastAsia"/>
        </w:rPr>
        <w:t>поширюючи</w:t>
      </w:r>
      <w:r>
        <w:t></w:t>
      </w:r>
      <w:r>
        <w:rPr>
          <w:rFonts w:hint="eastAsia"/>
        </w:rPr>
        <w:t>її</w:t>
      </w:r>
      <w:r>
        <w:t></w:t>
      </w:r>
      <w:r>
        <w:rPr>
          <w:rFonts w:hint="eastAsia"/>
        </w:rPr>
        <w:t>й</w:t>
      </w:r>
      <w:r>
        <w:t></w:t>
      </w:r>
      <w:r>
        <w:rPr>
          <w:rFonts w:hint="eastAsia"/>
        </w:rPr>
        <w:t>на</w:t>
      </w:r>
      <w:r>
        <w:t></w:t>
      </w:r>
      <w:r>
        <w:rPr>
          <w:rFonts w:hint="eastAsia"/>
        </w:rPr>
        <w:t>методику</w:t>
      </w:r>
      <w:r>
        <w:t></w:t>
      </w:r>
      <w:r>
        <w:rPr>
          <w:rFonts w:hint="eastAsia"/>
        </w:rPr>
        <w:t>його</w:t>
      </w:r>
      <w:r>
        <w:t></w:t>
      </w:r>
      <w:r>
        <w:rPr>
          <w:rFonts w:hint="eastAsia"/>
        </w:rPr>
        <w:t>викладання</w:t>
      </w:r>
      <w:r>
        <w:t></w:t>
      </w:r>
      <w:r>
        <w:t></w:t>
      </w:r>
      <w:r>
        <w:rPr>
          <w:rFonts w:hint="eastAsia"/>
        </w:rPr>
        <w:t>В</w:t>
      </w:r>
      <w:r>
        <w:t></w:t>
      </w:r>
      <w:r>
        <w:rPr>
          <w:rFonts w:hint="eastAsia"/>
        </w:rPr>
        <w:t>ірреальних</w:t>
      </w:r>
      <w:r>
        <w:t></w:t>
      </w:r>
      <w:r>
        <w:rPr>
          <w:rFonts w:hint="eastAsia"/>
        </w:rPr>
        <w:t>світах</w:t>
      </w:r>
      <w:r>
        <w:t></w:t>
      </w:r>
      <w:r>
        <w:rPr>
          <w:rFonts w:hint="eastAsia"/>
        </w:rPr>
        <w:t>епічних</w:t>
      </w:r>
      <w:r>
        <w:t></w:t>
      </w:r>
      <w:r>
        <w:rPr>
          <w:rFonts w:hint="eastAsia"/>
        </w:rPr>
        <w:t>творів</w:t>
      </w:r>
      <w:r>
        <w:t></w:t>
      </w:r>
      <w:r>
        <w:rPr>
          <w:rFonts w:hint="eastAsia"/>
        </w:rPr>
        <w:t>читач</w:t>
      </w:r>
      <w:r>
        <w:t></w:t>
      </w:r>
      <w:r>
        <w:rPr>
          <w:rFonts w:hint="eastAsia"/>
        </w:rPr>
        <w:t>випробовує</w:t>
      </w:r>
      <w:r>
        <w:t></w:t>
      </w:r>
      <w:r>
        <w:rPr>
          <w:rFonts w:hint="eastAsia"/>
        </w:rPr>
        <w:t>себе</w:t>
      </w:r>
      <w:r>
        <w:t></w:t>
      </w:r>
      <w:r>
        <w:t></w:t>
      </w:r>
      <w:r>
        <w:rPr>
          <w:rFonts w:hint="eastAsia"/>
        </w:rPr>
        <w:t>віртуально</w:t>
      </w:r>
      <w:r>
        <w:t></w:t>
      </w:r>
      <w:r>
        <w:rPr>
          <w:rFonts w:hint="eastAsia"/>
        </w:rPr>
        <w:t>зустрічаючись</w:t>
      </w:r>
      <w:r>
        <w:t></w:t>
      </w:r>
      <w:r>
        <w:rPr>
          <w:rFonts w:hint="eastAsia"/>
        </w:rPr>
        <w:t>з</w:t>
      </w:r>
      <w:r>
        <w:t></w:t>
      </w:r>
      <w:r>
        <w:rPr>
          <w:rFonts w:hint="eastAsia"/>
        </w:rPr>
        <w:t>іншими</w:t>
      </w:r>
      <w:r>
        <w:t></w:t>
      </w:r>
      <w:r>
        <w:rPr>
          <w:rFonts w:hint="eastAsia"/>
        </w:rPr>
        <w:t>людьми</w:t>
      </w:r>
      <w:r>
        <w:t></w:t>
      </w:r>
      <w:r>
        <w:t></w:t>
      </w:r>
      <w:r>
        <w:rPr>
          <w:rFonts w:hint="eastAsia"/>
        </w:rPr>
        <w:t>відчуваючи</w:t>
      </w:r>
      <w:r>
        <w:t></w:t>
      </w:r>
      <w:r>
        <w:rPr>
          <w:rFonts w:hint="eastAsia"/>
        </w:rPr>
        <w:t>себе</w:t>
      </w:r>
      <w:r>
        <w:t></w:t>
      </w:r>
      <w:r>
        <w:rPr>
          <w:rFonts w:hint="eastAsia"/>
        </w:rPr>
        <w:t>закинутим</w:t>
      </w:r>
      <w:r>
        <w:t></w:t>
      </w:r>
      <w:r>
        <w:rPr>
          <w:rFonts w:hint="eastAsia"/>
        </w:rPr>
        <w:t>у</w:t>
      </w:r>
      <w:r>
        <w:t></w:t>
      </w:r>
      <w:r>
        <w:rPr>
          <w:rFonts w:hint="eastAsia"/>
        </w:rPr>
        <w:t>інший</w:t>
      </w:r>
      <w:r>
        <w:t></w:t>
      </w:r>
      <w:r>
        <w:rPr>
          <w:rFonts w:hint="eastAsia"/>
        </w:rPr>
        <w:t>історичний</w:t>
      </w:r>
      <w:r>
        <w:t></w:t>
      </w:r>
      <w:r>
        <w:rPr>
          <w:rFonts w:hint="eastAsia"/>
        </w:rPr>
        <w:t>час</w:t>
      </w:r>
      <w:r>
        <w:t></w:t>
      </w:r>
      <w:r>
        <w:rPr>
          <w:rFonts w:hint="eastAsia"/>
        </w:rPr>
        <w:t>та</w:t>
      </w:r>
      <w:r>
        <w:t></w:t>
      </w:r>
      <w:r>
        <w:rPr>
          <w:rFonts w:hint="eastAsia"/>
        </w:rPr>
        <w:t>переживаючи</w:t>
      </w:r>
      <w:r>
        <w:t></w:t>
      </w:r>
      <w:r>
        <w:rPr>
          <w:rFonts w:hint="eastAsia"/>
        </w:rPr>
        <w:t>ситуацію</w:t>
      </w:r>
      <w:r>
        <w:t></w:t>
      </w:r>
      <w:r>
        <w:rPr>
          <w:rFonts w:hint="eastAsia"/>
        </w:rPr>
        <w:t>вибору</w:t>
      </w:r>
      <w:r>
        <w:t></w:t>
      </w:r>
      <w:r>
        <w:t></w:t>
      </w:r>
      <w:r>
        <w:rPr>
          <w:rFonts w:hint="eastAsia"/>
        </w:rPr>
        <w:t>Він</w:t>
      </w:r>
      <w:r>
        <w:t></w:t>
      </w:r>
      <w:r>
        <w:rPr>
          <w:rFonts w:hint="eastAsia"/>
        </w:rPr>
        <w:t>простежує</w:t>
      </w:r>
      <w:r>
        <w:t></w:t>
      </w:r>
      <w:r>
        <w:rPr>
          <w:rFonts w:hint="eastAsia"/>
        </w:rPr>
        <w:t>за</w:t>
      </w:r>
      <w:r>
        <w:t></w:t>
      </w:r>
      <w:r>
        <w:rPr>
          <w:rFonts w:hint="eastAsia"/>
        </w:rPr>
        <w:t>чужими</w:t>
      </w:r>
      <w:r>
        <w:t></w:t>
      </w:r>
      <w:r>
        <w:rPr>
          <w:rFonts w:hint="eastAsia"/>
        </w:rPr>
        <w:t>історіями</w:t>
      </w:r>
      <w:r>
        <w:t></w:t>
      </w:r>
      <w:r>
        <w:rPr>
          <w:rFonts w:hint="eastAsia"/>
        </w:rPr>
        <w:t>існування</w:t>
      </w:r>
      <w:r>
        <w:t></w:t>
      </w:r>
      <w:r>
        <w:rPr>
          <w:rFonts w:hint="eastAsia"/>
        </w:rPr>
        <w:t>–</w:t>
      </w:r>
      <w:r>
        <w:t></w:t>
      </w:r>
      <w:r>
        <w:rPr>
          <w:rFonts w:hint="eastAsia"/>
        </w:rPr>
        <w:t>і</w:t>
      </w:r>
      <w:r>
        <w:t></w:t>
      </w:r>
      <w:r>
        <w:rPr>
          <w:rFonts w:hint="eastAsia"/>
        </w:rPr>
        <w:t>це</w:t>
      </w:r>
      <w:r>
        <w:t></w:t>
      </w:r>
      <w:r>
        <w:rPr>
          <w:rFonts w:hint="eastAsia"/>
        </w:rPr>
        <w:t>готує</w:t>
      </w:r>
      <w:r>
        <w:t></w:t>
      </w:r>
      <w:r>
        <w:rPr>
          <w:rFonts w:hint="eastAsia"/>
        </w:rPr>
        <w:t>його</w:t>
      </w:r>
      <w:r>
        <w:t></w:t>
      </w:r>
      <w:r>
        <w:rPr>
          <w:rFonts w:hint="eastAsia"/>
        </w:rPr>
        <w:t>до</w:t>
      </w:r>
      <w:r>
        <w:t></w:t>
      </w:r>
      <w:r>
        <w:rPr>
          <w:rFonts w:hint="eastAsia"/>
        </w:rPr>
        <w:t>долання</w:t>
      </w:r>
      <w:r>
        <w:t></w:t>
      </w:r>
      <w:r>
        <w:rPr>
          <w:rFonts w:hint="eastAsia"/>
        </w:rPr>
        <w:t>власного</w:t>
      </w:r>
      <w:r>
        <w:t></w:t>
      </w:r>
      <w:r>
        <w:rPr>
          <w:rFonts w:hint="eastAsia"/>
        </w:rPr>
        <w:t>життєвого</w:t>
      </w:r>
      <w:r>
        <w:t></w:t>
      </w:r>
      <w:r>
        <w:rPr>
          <w:rFonts w:hint="eastAsia"/>
        </w:rPr>
        <w:t>шляху</w:t>
      </w:r>
      <w:r>
        <w:t></w:t>
      </w:r>
    </w:p>
    <w:p w:rsidR="00CA50F8" w:rsidRDefault="00CA50F8" w:rsidP="00CA50F8">
      <w:r>
        <w:rPr>
          <w:rFonts w:hint="eastAsia"/>
        </w:rPr>
        <w:t>Аналізуючи</w:t>
      </w:r>
      <w:r>
        <w:t></w:t>
      </w:r>
      <w:r>
        <w:rPr>
          <w:rFonts w:hint="eastAsia"/>
        </w:rPr>
        <w:t>ліричний</w:t>
      </w:r>
      <w:r>
        <w:t></w:t>
      </w:r>
      <w:r>
        <w:rPr>
          <w:rFonts w:hint="eastAsia"/>
        </w:rPr>
        <w:t>твір</w:t>
      </w:r>
      <w:r>
        <w:t></w:t>
      </w:r>
      <w:r>
        <w:t></w:t>
      </w:r>
      <w:r>
        <w:rPr>
          <w:rFonts w:hint="eastAsia"/>
        </w:rPr>
        <w:t>розкриваємо</w:t>
      </w:r>
      <w:r>
        <w:t></w:t>
      </w:r>
      <w:r>
        <w:rPr>
          <w:rFonts w:hint="eastAsia"/>
        </w:rPr>
        <w:t>емоційний</w:t>
      </w:r>
      <w:r>
        <w:t></w:t>
      </w:r>
      <w:r>
        <w:t></w:t>
      </w:r>
      <w:r>
        <w:rPr>
          <w:rFonts w:hint="eastAsia"/>
        </w:rPr>
        <w:t>інтелектуальний</w:t>
      </w:r>
      <w:r>
        <w:t></w:t>
      </w:r>
      <w:r>
        <w:t></w:t>
      </w:r>
      <w:r>
        <w:rPr>
          <w:rFonts w:hint="eastAsia"/>
        </w:rPr>
        <w:t>образний</w:t>
      </w:r>
      <w:r>
        <w:t></w:t>
      </w:r>
      <w:r>
        <w:rPr>
          <w:rFonts w:hint="eastAsia"/>
        </w:rPr>
        <w:t>і</w:t>
      </w:r>
      <w:r>
        <w:t></w:t>
      </w:r>
      <w:r>
        <w:rPr>
          <w:rFonts w:hint="eastAsia"/>
        </w:rPr>
        <w:t>музикальний</w:t>
      </w:r>
      <w:r>
        <w:t></w:t>
      </w:r>
      <w:r>
        <w:rPr>
          <w:rFonts w:hint="eastAsia"/>
        </w:rPr>
        <w:t>феномени</w:t>
      </w:r>
      <w:r>
        <w:t></w:t>
      </w:r>
      <w:r>
        <w:rPr>
          <w:rFonts w:hint="eastAsia"/>
        </w:rPr>
        <w:t>ліри</w:t>
      </w:r>
      <w:r>
        <w:rPr>
          <w:rFonts w:hint="eastAsia"/>
        </w:rPr>
        <w:lastRenderedPageBreak/>
        <w:t>чного</w:t>
      </w:r>
      <w:r>
        <w:t></w:t>
      </w:r>
      <w:r>
        <w:rPr>
          <w:rFonts w:hint="eastAsia"/>
        </w:rPr>
        <w:t>твору</w:t>
      </w:r>
      <w:r>
        <w:t></w:t>
      </w:r>
      <w:r>
        <w:t></w:t>
      </w:r>
      <w:r>
        <w:rPr>
          <w:rFonts w:hint="eastAsia"/>
        </w:rPr>
        <w:t>Методично</w:t>
      </w:r>
      <w:r>
        <w:t></w:t>
      </w:r>
      <w:r>
        <w:rPr>
          <w:rFonts w:hint="eastAsia"/>
        </w:rPr>
        <w:t>по</w:t>
      </w:r>
      <w:r>
        <w:t></w:t>
      </w:r>
      <w:r>
        <w:rPr>
          <w:rFonts w:hint="eastAsia"/>
        </w:rPr>
        <w:t>різному</w:t>
      </w:r>
      <w:r>
        <w:t></w:t>
      </w:r>
      <w:r>
        <w:rPr>
          <w:rFonts w:hint="eastAsia"/>
        </w:rPr>
        <w:t>підходимо</w:t>
      </w:r>
      <w:r>
        <w:t></w:t>
      </w:r>
      <w:r>
        <w:rPr>
          <w:rFonts w:hint="eastAsia"/>
        </w:rPr>
        <w:t>до</w:t>
      </w:r>
      <w:r>
        <w:t></w:t>
      </w:r>
      <w:r>
        <w:rPr>
          <w:rFonts w:hint="eastAsia"/>
        </w:rPr>
        <w:t>аналізування</w:t>
      </w:r>
      <w:r>
        <w:t></w:t>
      </w:r>
      <w:r>
        <w:rPr>
          <w:rFonts w:hint="eastAsia"/>
        </w:rPr>
        <w:t>поезії</w:t>
      </w:r>
      <w:r>
        <w:t></w:t>
      </w:r>
      <w:r>
        <w:rPr>
          <w:rFonts w:hint="eastAsia"/>
        </w:rPr>
        <w:t>для</w:t>
      </w:r>
      <w:r>
        <w:t></w:t>
      </w:r>
      <w:r>
        <w:rPr>
          <w:rFonts w:hint="eastAsia"/>
        </w:rPr>
        <w:t>читання</w:t>
      </w:r>
      <w:r>
        <w:t></w:t>
      </w:r>
      <w:r>
        <w:rPr>
          <w:rFonts w:hint="eastAsia"/>
        </w:rPr>
        <w:t>вголос</w:t>
      </w:r>
      <w:r>
        <w:t></w:t>
      </w:r>
      <w:r>
        <w:rPr>
          <w:rFonts w:hint="eastAsia"/>
        </w:rPr>
        <w:t>і</w:t>
      </w:r>
      <w:r>
        <w:t></w:t>
      </w:r>
      <w:r>
        <w:rPr>
          <w:rFonts w:hint="eastAsia"/>
        </w:rPr>
        <w:t>для</w:t>
      </w:r>
      <w:r>
        <w:t></w:t>
      </w:r>
      <w:r>
        <w:rPr>
          <w:rFonts w:hint="eastAsia"/>
        </w:rPr>
        <w:t>читання</w:t>
      </w:r>
      <w:r>
        <w:t></w:t>
      </w:r>
      <w:r>
        <w:rPr>
          <w:rFonts w:hint="eastAsia"/>
        </w:rPr>
        <w:t>“про</w:t>
      </w:r>
      <w:r>
        <w:t></w:t>
      </w:r>
      <w:r>
        <w:rPr>
          <w:rFonts w:hint="eastAsia"/>
        </w:rPr>
        <w:t>себе”</w:t>
      </w:r>
      <w:r>
        <w:t></w:t>
      </w:r>
      <w:r>
        <w:t></w:t>
      </w:r>
      <w:r>
        <w:rPr>
          <w:rFonts w:hint="eastAsia"/>
        </w:rPr>
        <w:t>Ідемо</w:t>
      </w:r>
      <w:r>
        <w:t></w:t>
      </w:r>
      <w:r>
        <w:rPr>
          <w:rFonts w:hint="eastAsia"/>
        </w:rPr>
        <w:t>текстуальним</w:t>
      </w:r>
      <w:r>
        <w:t></w:t>
      </w:r>
      <w:r>
        <w:rPr>
          <w:rFonts w:hint="eastAsia"/>
        </w:rPr>
        <w:t>шляхом</w:t>
      </w:r>
      <w:r>
        <w:t></w:t>
      </w:r>
      <w:r>
        <w:t></w:t>
      </w:r>
      <w:r>
        <w:rPr>
          <w:rFonts w:hint="eastAsia"/>
        </w:rPr>
        <w:t>наближаючись</w:t>
      </w:r>
      <w:r>
        <w:t></w:t>
      </w:r>
      <w:r>
        <w:rPr>
          <w:rFonts w:hint="eastAsia"/>
        </w:rPr>
        <w:t>до</w:t>
      </w:r>
      <w:r>
        <w:t></w:t>
      </w:r>
      <w:r>
        <w:rPr>
          <w:rFonts w:hint="eastAsia"/>
        </w:rPr>
        <w:t>психології</w:t>
      </w:r>
      <w:r>
        <w:t></w:t>
      </w:r>
      <w:r>
        <w:rPr>
          <w:rFonts w:hint="eastAsia"/>
        </w:rPr>
        <w:t>творчості</w:t>
      </w:r>
      <w:r>
        <w:t></w:t>
      </w:r>
      <w:r>
        <w:rPr>
          <w:rFonts w:hint="eastAsia"/>
        </w:rPr>
        <w:t>та</w:t>
      </w:r>
      <w:r>
        <w:t></w:t>
      </w:r>
      <w:r>
        <w:rPr>
          <w:rFonts w:hint="eastAsia"/>
        </w:rPr>
        <w:t>індивідуально</w:t>
      </w:r>
      <w:r>
        <w:t></w:t>
      </w:r>
      <w:r>
        <w:rPr>
          <w:rFonts w:hint="eastAsia"/>
        </w:rPr>
        <w:t>й</w:t>
      </w:r>
      <w:r>
        <w:t></w:t>
      </w:r>
      <w:r>
        <w:rPr>
          <w:rFonts w:hint="eastAsia"/>
        </w:rPr>
        <w:t>вільно</w:t>
      </w:r>
      <w:r>
        <w:t></w:t>
      </w:r>
      <w:r>
        <w:rPr>
          <w:rFonts w:hint="eastAsia"/>
        </w:rPr>
        <w:t>тлумачачи</w:t>
      </w:r>
      <w:r>
        <w:t></w:t>
      </w:r>
      <w:r>
        <w:rPr>
          <w:rFonts w:hint="eastAsia"/>
        </w:rPr>
        <w:t>вірш</w:t>
      </w:r>
      <w:r>
        <w:t></w:t>
      </w:r>
      <w:r>
        <w:rPr>
          <w:rFonts w:hint="eastAsia"/>
        </w:rPr>
        <w:t>у</w:t>
      </w:r>
      <w:r>
        <w:t></w:t>
      </w:r>
      <w:r>
        <w:rPr>
          <w:rFonts w:hint="eastAsia"/>
        </w:rPr>
        <w:t>вираженому</w:t>
      </w:r>
      <w:r>
        <w:t></w:t>
      </w:r>
      <w:r>
        <w:rPr>
          <w:rFonts w:hint="eastAsia"/>
        </w:rPr>
        <w:t>в</w:t>
      </w:r>
      <w:r>
        <w:t></w:t>
      </w:r>
      <w:r>
        <w:rPr>
          <w:rFonts w:hint="eastAsia"/>
        </w:rPr>
        <w:t>ньому</w:t>
      </w:r>
      <w:r>
        <w:t></w:t>
      </w:r>
      <w:r>
        <w:rPr>
          <w:rFonts w:hint="eastAsia"/>
        </w:rPr>
        <w:t>перебігу</w:t>
      </w:r>
      <w:r>
        <w:t></w:t>
      </w:r>
      <w:r>
        <w:rPr>
          <w:rFonts w:hint="eastAsia"/>
        </w:rPr>
        <w:t>образів</w:t>
      </w:r>
      <w:r>
        <w:t></w:t>
      </w:r>
      <w:r>
        <w:t></w:t>
      </w:r>
      <w:r>
        <w:rPr>
          <w:rFonts w:hint="eastAsia"/>
        </w:rPr>
        <w:t>думок</w:t>
      </w:r>
      <w:r>
        <w:t></w:t>
      </w:r>
      <w:r>
        <w:t></w:t>
      </w:r>
      <w:r>
        <w:rPr>
          <w:rFonts w:hint="eastAsia"/>
        </w:rPr>
        <w:t>почуттів</w:t>
      </w:r>
      <w:r>
        <w:t></w:t>
      </w:r>
      <w:r>
        <w:t></w:t>
      </w:r>
      <w:r>
        <w:rPr>
          <w:rFonts w:hint="eastAsia"/>
        </w:rPr>
        <w:t>Суб’єктивність</w:t>
      </w:r>
      <w:r>
        <w:t></w:t>
      </w:r>
      <w:r>
        <w:rPr>
          <w:rFonts w:hint="eastAsia"/>
        </w:rPr>
        <w:t>лірики</w:t>
      </w:r>
      <w:r>
        <w:t></w:t>
      </w:r>
      <w:r>
        <w:rPr>
          <w:rFonts w:hint="eastAsia"/>
        </w:rPr>
        <w:t>є</w:t>
      </w:r>
      <w:r>
        <w:t></w:t>
      </w:r>
      <w:r>
        <w:rPr>
          <w:rFonts w:hint="eastAsia"/>
        </w:rPr>
        <w:t>плідним</w:t>
      </w:r>
      <w:r>
        <w:t></w:t>
      </w:r>
      <w:r>
        <w:rPr>
          <w:rFonts w:hint="eastAsia"/>
        </w:rPr>
        <w:t>джерелом</w:t>
      </w:r>
      <w:r>
        <w:t></w:t>
      </w:r>
      <w:r>
        <w:rPr>
          <w:rFonts w:hint="eastAsia"/>
        </w:rPr>
        <w:t>проблемних</w:t>
      </w:r>
      <w:r>
        <w:t></w:t>
      </w:r>
      <w:r>
        <w:rPr>
          <w:rFonts w:hint="eastAsia"/>
        </w:rPr>
        <w:t>ситуацій</w:t>
      </w:r>
      <w:r>
        <w:t></w:t>
      </w:r>
      <w:r>
        <w:rPr>
          <w:rFonts w:hint="eastAsia"/>
        </w:rPr>
        <w:t>під</w:t>
      </w:r>
      <w:r>
        <w:t></w:t>
      </w:r>
      <w:r>
        <w:rPr>
          <w:rFonts w:hint="eastAsia"/>
        </w:rPr>
        <w:t>час</w:t>
      </w:r>
      <w:r>
        <w:t></w:t>
      </w:r>
      <w:r>
        <w:rPr>
          <w:rFonts w:hint="eastAsia"/>
        </w:rPr>
        <w:t>її</w:t>
      </w:r>
      <w:r>
        <w:t></w:t>
      </w:r>
      <w:r>
        <w:rPr>
          <w:rFonts w:hint="eastAsia"/>
        </w:rPr>
        <w:t>вивчення</w:t>
      </w:r>
      <w:r>
        <w:t></w:t>
      </w:r>
      <w:r>
        <w:t></w:t>
      </w:r>
      <w:r>
        <w:rPr>
          <w:rFonts w:hint="eastAsia"/>
        </w:rPr>
        <w:t>комунікативні</w:t>
      </w:r>
      <w:r>
        <w:t></w:t>
      </w:r>
      <w:r>
        <w:rPr>
          <w:rFonts w:hint="eastAsia"/>
        </w:rPr>
        <w:t>затемнення</w:t>
      </w:r>
      <w:r>
        <w:t></w:t>
      </w:r>
      <w:r>
        <w:rPr>
          <w:rFonts w:hint="eastAsia"/>
        </w:rPr>
        <w:t>екзистенційно</w:t>
      </w:r>
      <w:r>
        <w:t></w:t>
      </w:r>
      <w:r>
        <w:rPr>
          <w:rFonts w:hint="eastAsia"/>
        </w:rPr>
        <w:t>розгадуються</w:t>
      </w:r>
      <w:r>
        <w:t></w:t>
      </w:r>
      <w:r>
        <w:rPr>
          <w:rFonts w:hint="eastAsia"/>
        </w:rPr>
        <w:t>учнями</w:t>
      </w:r>
      <w:r>
        <w:t></w:t>
      </w:r>
      <w:r>
        <w:t></w:t>
      </w:r>
      <w:r>
        <w:rPr>
          <w:rFonts w:hint="eastAsia"/>
        </w:rPr>
        <w:t>старшокласники</w:t>
      </w:r>
      <w:r>
        <w:t></w:t>
      </w:r>
      <w:r>
        <w:rPr>
          <w:rFonts w:hint="eastAsia"/>
        </w:rPr>
        <w:t>максимально</w:t>
      </w:r>
      <w:r>
        <w:t></w:t>
      </w:r>
      <w:r>
        <w:rPr>
          <w:rFonts w:hint="eastAsia"/>
        </w:rPr>
        <w:t>вживаються</w:t>
      </w:r>
      <w:r>
        <w:t></w:t>
      </w:r>
      <w:r>
        <w:rPr>
          <w:rFonts w:hint="eastAsia"/>
        </w:rPr>
        <w:t>в</w:t>
      </w:r>
      <w:r>
        <w:t></w:t>
      </w:r>
      <w:r>
        <w:rPr>
          <w:rFonts w:hint="eastAsia"/>
        </w:rPr>
        <w:t>образ</w:t>
      </w:r>
      <w:r>
        <w:t></w:t>
      </w:r>
      <w:r>
        <w:rPr>
          <w:rFonts w:hint="eastAsia"/>
        </w:rPr>
        <w:t>автора</w:t>
      </w:r>
      <w:r>
        <w:t></w:t>
      </w:r>
      <w:r>
        <w:rPr>
          <w:rFonts w:hint="eastAsia"/>
        </w:rPr>
        <w:t>і</w:t>
      </w:r>
      <w:r>
        <w:t></w:t>
      </w:r>
      <w:r>
        <w:rPr>
          <w:rFonts w:hint="eastAsia"/>
        </w:rPr>
        <w:t>водночас</w:t>
      </w:r>
      <w:r>
        <w:t></w:t>
      </w:r>
      <w:r>
        <w:rPr>
          <w:rFonts w:hint="eastAsia"/>
        </w:rPr>
        <w:t>виявляють</w:t>
      </w:r>
      <w:r>
        <w:t></w:t>
      </w:r>
      <w:r>
        <w:rPr>
          <w:rFonts w:hint="eastAsia"/>
        </w:rPr>
        <w:t>своє</w:t>
      </w:r>
      <w:r>
        <w:t></w:t>
      </w:r>
      <w:r>
        <w:rPr>
          <w:rFonts w:hint="eastAsia"/>
        </w:rPr>
        <w:t>“Я”</w:t>
      </w:r>
      <w:r>
        <w:t></w:t>
      </w:r>
      <w:r>
        <w:t></w:t>
      </w:r>
      <w:r>
        <w:rPr>
          <w:rFonts w:hint="eastAsia"/>
        </w:rPr>
        <w:t>Виражальні</w:t>
      </w:r>
      <w:r>
        <w:t></w:t>
      </w:r>
      <w:r>
        <w:rPr>
          <w:rFonts w:hint="eastAsia"/>
        </w:rPr>
        <w:t>засоби</w:t>
      </w:r>
      <w:r>
        <w:t></w:t>
      </w:r>
      <w:r>
        <w:rPr>
          <w:rFonts w:hint="eastAsia"/>
        </w:rPr>
        <w:t>мови</w:t>
      </w:r>
      <w:r>
        <w:t></w:t>
      </w:r>
      <w:r>
        <w:rPr>
          <w:rFonts w:hint="eastAsia"/>
        </w:rPr>
        <w:t>поетичного</w:t>
      </w:r>
      <w:r>
        <w:t></w:t>
      </w:r>
      <w:r>
        <w:rPr>
          <w:rFonts w:hint="eastAsia"/>
        </w:rPr>
        <w:t>твору</w:t>
      </w:r>
      <w:r>
        <w:t></w:t>
      </w:r>
      <w:r>
        <w:t></w:t>
      </w:r>
      <w:r>
        <w:rPr>
          <w:rFonts w:hint="eastAsia"/>
        </w:rPr>
        <w:t>як</w:t>
      </w:r>
      <w:r>
        <w:t></w:t>
      </w:r>
      <w:r>
        <w:rPr>
          <w:rFonts w:hint="eastAsia"/>
        </w:rPr>
        <w:t>і</w:t>
      </w:r>
      <w:r>
        <w:t></w:t>
      </w:r>
      <w:r>
        <w:rPr>
          <w:rFonts w:hint="eastAsia"/>
        </w:rPr>
        <w:t>засоби</w:t>
      </w:r>
      <w:r>
        <w:t></w:t>
      </w:r>
      <w:r>
        <w:rPr>
          <w:rFonts w:hint="eastAsia"/>
        </w:rPr>
        <w:t>версифікації</w:t>
      </w:r>
      <w:r>
        <w:t></w:t>
      </w:r>
      <w:r>
        <w:t></w:t>
      </w:r>
      <w:r>
        <w:rPr>
          <w:rFonts w:hint="eastAsia"/>
        </w:rPr>
        <w:t>розглядаються</w:t>
      </w:r>
      <w:r>
        <w:t></w:t>
      </w:r>
      <w:r>
        <w:rPr>
          <w:rFonts w:hint="eastAsia"/>
        </w:rPr>
        <w:t>і</w:t>
      </w:r>
      <w:r>
        <w:t></w:t>
      </w:r>
      <w:r>
        <w:rPr>
          <w:rFonts w:hint="eastAsia"/>
        </w:rPr>
        <w:t>як</w:t>
      </w:r>
      <w:r>
        <w:t></w:t>
      </w:r>
      <w:r>
        <w:rPr>
          <w:rFonts w:hint="eastAsia"/>
        </w:rPr>
        <w:t>самоцінне</w:t>
      </w:r>
      <w:r>
        <w:t></w:t>
      </w:r>
      <w:r>
        <w:rPr>
          <w:rFonts w:hint="eastAsia"/>
        </w:rPr>
        <w:t>естетичне</w:t>
      </w:r>
      <w:r>
        <w:t></w:t>
      </w:r>
      <w:r>
        <w:rPr>
          <w:rFonts w:hint="eastAsia"/>
        </w:rPr>
        <w:t>явище</w:t>
      </w:r>
      <w:r>
        <w:t></w:t>
      </w:r>
      <w:r>
        <w:t></w:t>
      </w:r>
      <w:r>
        <w:rPr>
          <w:rFonts w:hint="eastAsia"/>
        </w:rPr>
        <w:t>і</w:t>
      </w:r>
      <w:r>
        <w:t></w:t>
      </w:r>
      <w:r>
        <w:rPr>
          <w:rFonts w:hint="eastAsia"/>
        </w:rPr>
        <w:t>як</w:t>
      </w:r>
      <w:r>
        <w:t></w:t>
      </w:r>
      <w:r>
        <w:rPr>
          <w:rFonts w:hint="eastAsia"/>
        </w:rPr>
        <w:t>вираження</w:t>
      </w:r>
      <w:r>
        <w:t></w:t>
      </w:r>
      <w:r>
        <w:rPr>
          <w:rFonts w:hint="eastAsia"/>
        </w:rPr>
        <w:t>конкретних</w:t>
      </w:r>
      <w:r>
        <w:t></w:t>
      </w:r>
      <w:r>
        <w:rPr>
          <w:rFonts w:hint="eastAsia"/>
        </w:rPr>
        <w:t>думок</w:t>
      </w:r>
      <w:r>
        <w:t></w:t>
      </w:r>
      <w:r>
        <w:t></w:t>
      </w:r>
      <w:r>
        <w:rPr>
          <w:rFonts w:hint="eastAsia"/>
        </w:rPr>
        <w:t>почуттів</w:t>
      </w:r>
      <w:r>
        <w:t></w:t>
      </w:r>
      <w:r>
        <w:t></w:t>
      </w:r>
      <w:r>
        <w:rPr>
          <w:rFonts w:hint="eastAsia"/>
        </w:rPr>
        <w:t>настроїв</w:t>
      </w:r>
      <w:r>
        <w:t></w:t>
      </w:r>
      <w:r>
        <w:rPr>
          <w:rFonts w:hint="eastAsia"/>
        </w:rPr>
        <w:t>людини</w:t>
      </w:r>
      <w:r>
        <w:t></w:t>
      </w:r>
      <w:r>
        <w:t></w:t>
      </w:r>
    </w:p>
    <w:p w:rsidR="00CA50F8" w:rsidRDefault="00CA50F8" w:rsidP="00CA50F8">
      <w:r>
        <w:rPr>
          <w:rFonts w:hint="eastAsia"/>
        </w:rPr>
        <w:t>Драматичний</w:t>
      </w:r>
      <w:r>
        <w:t></w:t>
      </w:r>
      <w:r>
        <w:rPr>
          <w:rFonts w:hint="eastAsia"/>
        </w:rPr>
        <w:t>твір</w:t>
      </w:r>
      <w:r>
        <w:t></w:t>
      </w:r>
      <w:r>
        <w:rPr>
          <w:rFonts w:hint="eastAsia"/>
        </w:rPr>
        <w:t>школярі</w:t>
      </w:r>
      <w:r>
        <w:t></w:t>
      </w:r>
      <w:r>
        <w:rPr>
          <w:rFonts w:hint="eastAsia"/>
        </w:rPr>
        <w:t>максимально</w:t>
      </w:r>
      <w:r>
        <w:t></w:t>
      </w:r>
      <w:r>
        <w:rPr>
          <w:rFonts w:hint="eastAsia"/>
        </w:rPr>
        <w:t>“програють”</w:t>
      </w:r>
      <w:r>
        <w:t></w:t>
      </w:r>
      <w:r>
        <w:rPr>
          <w:rFonts w:hint="eastAsia"/>
        </w:rPr>
        <w:t>–</w:t>
      </w:r>
      <w:r>
        <w:t></w:t>
      </w:r>
      <w:r>
        <w:rPr>
          <w:rFonts w:hint="eastAsia"/>
        </w:rPr>
        <w:t>вивчення</w:t>
      </w:r>
      <w:r>
        <w:t></w:t>
      </w:r>
      <w:r>
        <w:rPr>
          <w:rFonts w:hint="eastAsia"/>
        </w:rPr>
        <w:t>відбувається</w:t>
      </w:r>
      <w:r>
        <w:t></w:t>
      </w:r>
      <w:r>
        <w:rPr>
          <w:rFonts w:hint="eastAsia"/>
        </w:rPr>
        <w:t>на</w:t>
      </w:r>
      <w:r>
        <w:t></w:t>
      </w:r>
      <w:r>
        <w:rPr>
          <w:rFonts w:hint="eastAsia"/>
        </w:rPr>
        <w:t>межі</w:t>
      </w:r>
      <w:r>
        <w:t></w:t>
      </w:r>
      <w:r>
        <w:rPr>
          <w:rFonts w:hint="eastAsia"/>
        </w:rPr>
        <w:t>з</w:t>
      </w:r>
      <w:r>
        <w:t></w:t>
      </w:r>
      <w:r>
        <w:rPr>
          <w:rFonts w:hint="eastAsia"/>
        </w:rPr>
        <w:t>театральним</w:t>
      </w:r>
      <w:r>
        <w:t></w:t>
      </w:r>
      <w:r>
        <w:rPr>
          <w:rFonts w:hint="eastAsia"/>
        </w:rPr>
        <w:t>дійством</w:t>
      </w:r>
      <w:r>
        <w:t></w:t>
      </w:r>
      <w:r>
        <w:t></w:t>
      </w:r>
      <w:r>
        <w:rPr>
          <w:rFonts w:hint="eastAsia"/>
        </w:rPr>
        <w:t>перевтілення</w:t>
      </w:r>
      <w:r>
        <w:t></w:t>
      </w:r>
      <w:r>
        <w:rPr>
          <w:rFonts w:hint="eastAsia"/>
        </w:rPr>
        <w:t>інтонаційне</w:t>
      </w:r>
      <w:r>
        <w:t></w:t>
      </w:r>
      <w:r>
        <w:t></w:t>
      </w:r>
      <w:r>
        <w:rPr>
          <w:rFonts w:hint="eastAsia"/>
        </w:rPr>
        <w:t>пластичне</w:t>
      </w:r>
      <w:r>
        <w:t></w:t>
      </w:r>
      <w:r>
        <w:t></w:t>
      </w:r>
      <w:r>
        <w:rPr>
          <w:rFonts w:hint="eastAsia"/>
        </w:rPr>
        <w:t>мімічне</w:t>
      </w:r>
      <w:r>
        <w:t></w:t>
      </w:r>
      <w:r>
        <w:rPr>
          <w:rFonts w:hint="eastAsia"/>
        </w:rPr>
        <w:t>веде</w:t>
      </w:r>
      <w:r>
        <w:t></w:t>
      </w:r>
      <w:r>
        <w:rPr>
          <w:rFonts w:hint="eastAsia"/>
        </w:rPr>
        <w:t>за</w:t>
      </w:r>
      <w:r>
        <w:t></w:t>
      </w:r>
      <w:r>
        <w:rPr>
          <w:rFonts w:hint="eastAsia"/>
        </w:rPr>
        <w:t>собою</w:t>
      </w:r>
      <w:r>
        <w:t></w:t>
      </w:r>
      <w:r>
        <w:rPr>
          <w:rFonts w:hint="eastAsia"/>
        </w:rPr>
        <w:t>занурення</w:t>
      </w:r>
      <w:r>
        <w:t></w:t>
      </w:r>
      <w:r>
        <w:rPr>
          <w:rFonts w:hint="eastAsia"/>
        </w:rPr>
        <w:t>в</w:t>
      </w:r>
      <w:r>
        <w:t></w:t>
      </w:r>
      <w:r>
        <w:rPr>
          <w:rFonts w:hint="eastAsia"/>
        </w:rPr>
        <w:t>уявний</w:t>
      </w:r>
      <w:r>
        <w:t></w:t>
      </w:r>
      <w:r>
        <w:rPr>
          <w:rFonts w:hint="eastAsia"/>
        </w:rPr>
        <w:t>внутрішній</w:t>
      </w:r>
      <w:r>
        <w:t></w:t>
      </w:r>
      <w:r>
        <w:rPr>
          <w:rFonts w:hint="eastAsia"/>
        </w:rPr>
        <w:t>світ</w:t>
      </w:r>
      <w:r>
        <w:t></w:t>
      </w:r>
      <w:r>
        <w:rPr>
          <w:rFonts w:hint="eastAsia"/>
        </w:rPr>
        <w:t>дійової</w:t>
      </w:r>
      <w:r>
        <w:t></w:t>
      </w:r>
      <w:r>
        <w:rPr>
          <w:rFonts w:hint="eastAsia"/>
        </w:rPr>
        <w:t>особи</w:t>
      </w:r>
      <w:r>
        <w:t></w:t>
      </w:r>
      <w:r>
        <w:rPr>
          <w:rFonts w:hint="eastAsia"/>
        </w:rPr>
        <w:t>–</w:t>
      </w:r>
      <w:r>
        <w:t></w:t>
      </w:r>
      <w:r>
        <w:rPr>
          <w:rFonts w:hint="eastAsia"/>
        </w:rPr>
        <w:t>відбувається</w:t>
      </w:r>
      <w:r>
        <w:t></w:t>
      </w:r>
      <w:r>
        <w:rPr>
          <w:rFonts w:hint="eastAsia"/>
        </w:rPr>
        <w:t>екзистенційна</w:t>
      </w:r>
      <w:r>
        <w:t></w:t>
      </w:r>
      <w:r>
        <w:rPr>
          <w:rFonts w:hint="eastAsia"/>
        </w:rPr>
        <w:t>зустріч</w:t>
      </w:r>
      <w:r>
        <w:t></w:t>
      </w:r>
      <w:r>
        <w:rPr>
          <w:rFonts w:hint="eastAsia"/>
        </w:rPr>
        <w:t>читача</w:t>
      </w:r>
      <w:r>
        <w:t></w:t>
      </w:r>
      <w:r>
        <w:rPr>
          <w:rFonts w:hint="eastAsia"/>
        </w:rPr>
        <w:t>і</w:t>
      </w:r>
      <w:r>
        <w:t></w:t>
      </w:r>
      <w:r>
        <w:rPr>
          <w:rFonts w:hint="eastAsia"/>
        </w:rPr>
        <w:t>персонажа</w:t>
      </w:r>
      <w:r>
        <w:t></w:t>
      </w:r>
      <w:r>
        <w:t></w:t>
      </w:r>
      <w:r>
        <w:rPr>
          <w:rFonts w:hint="eastAsia"/>
        </w:rPr>
        <w:t>Учні</w:t>
      </w:r>
      <w:r>
        <w:t></w:t>
      </w:r>
      <w:r>
        <w:rPr>
          <w:rFonts w:hint="eastAsia"/>
        </w:rPr>
        <w:t>намагаються</w:t>
      </w:r>
      <w:r>
        <w:t></w:t>
      </w:r>
      <w:r>
        <w:rPr>
          <w:rFonts w:hint="eastAsia"/>
        </w:rPr>
        <w:t>“прочитати”</w:t>
      </w:r>
      <w:r>
        <w:t></w:t>
      </w:r>
      <w:r>
        <w:rPr>
          <w:rFonts w:hint="eastAsia"/>
        </w:rPr>
        <w:t>психологічний</w:t>
      </w:r>
      <w:r>
        <w:t></w:t>
      </w:r>
      <w:r>
        <w:rPr>
          <w:rFonts w:hint="eastAsia"/>
        </w:rPr>
        <w:t>підтекст</w:t>
      </w:r>
      <w:r>
        <w:t></w:t>
      </w:r>
      <w:r>
        <w:rPr>
          <w:rFonts w:hint="eastAsia"/>
        </w:rPr>
        <w:t>дій</w:t>
      </w:r>
      <w:r>
        <w:t></w:t>
      </w:r>
      <w:r>
        <w:rPr>
          <w:rFonts w:hint="eastAsia"/>
        </w:rPr>
        <w:t>і</w:t>
      </w:r>
      <w:r>
        <w:t></w:t>
      </w:r>
      <w:r>
        <w:rPr>
          <w:rFonts w:hint="eastAsia"/>
        </w:rPr>
        <w:t>слів</w:t>
      </w:r>
      <w:r>
        <w:t></w:t>
      </w:r>
      <w:r>
        <w:rPr>
          <w:rFonts w:hint="eastAsia"/>
        </w:rPr>
        <w:t>героя</w:t>
      </w:r>
      <w:r>
        <w:t></w:t>
      </w:r>
      <w:r>
        <w:rPr>
          <w:rFonts w:hint="eastAsia"/>
        </w:rPr>
        <w:t>і</w:t>
      </w:r>
      <w:r>
        <w:t></w:t>
      </w:r>
      <w:r>
        <w:rPr>
          <w:rFonts w:hint="eastAsia"/>
        </w:rPr>
        <w:t>збагнути</w:t>
      </w:r>
      <w:r>
        <w:t></w:t>
      </w:r>
      <w:r>
        <w:rPr>
          <w:rFonts w:hint="eastAsia"/>
        </w:rPr>
        <w:t>власне</w:t>
      </w:r>
      <w:r>
        <w:t></w:t>
      </w:r>
      <w:r>
        <w:rPr>
          <w:rFonts w:hint="eastAsia"/>
        </w:rPr>
        <w:t>ставлення</w:t>
      </w:r>
      <w:r>
        <w:t></w:t>
      </w:r>
      <w:r>
        <w:rPr>
          <w:rFonts w:hint="eastAsia"/>
        </w:rPr>
        <w:t>до</w:t>
      </w:r>
      <w:r>
        <w:t></w:t>
      </w:r>
      <w:r>
        <w:rPr>
          <w:rFonts w:hint="eastAsia"/>
        </w:rPr>
        <w:t>нього</w:t>
      </w:r>
      <w:r>
        <w:t></w:t>
      </w:r>
      <w:r>
        <w:t></w:t>
      </w:r>
      <w:r>
        <w:rPr>
          <w:rFonts w:hint="eastAsia"/>
        </w:rPr>
        <w:t>прислухаючись</w:t>
      </w:r>
      <w:r>
        <w:t></w:t>
      </w:r>
      <w:r>
        <w:rPr>
          <w:rFonts w:hint="eastAsia"/>
        </w:rPr>
        <w:t>до</w:t>
      </w:r>
      <w:r>
        <w:t></w:t>
      </w:r>
      <w:r>
        <w:rPr>
          <w:rFonts w:hint="eastAsia"/>
        </w:rPr>
        <w:t>реакцій</w:t>
      </w:r>
      <w:r>
        <w:t></w:t>
      </w:r>
      <w:r>
        <w:rPr>
          <w:rFonts w:hint="eastAsia"/>
        </w:rPr>
        <w:t>свого</w:t>
      </w:r>
      <w:r>
        <w:t></w:t>
      </w:r>
      <w:r>
        <w:rPr>
          <w:rFonts w:hint="eastAsia"/>
        </w:rPr>
        <w:t>“Я”</w:t>
      </w:r>
      <w:r>
        <w:t></w:t>
      </w:r>
      <w:r>
        <w:rPr>
          <w:rFonts w:hint="eastAsia"/>
        </w:rPr>
        <w:t>під</w:t>
      </w:r>
      <w:r>
        <w:t></w:t>
      </w:r>
      <w:r>
        <w:rPr>
          <w:rFonts w:hint="eastAsia"/>
        </w:rPr>
        <w:t>час</w:t>
      </w:r>
      <w:r>
        <w:t></w:t>
      </w:r>
      <w:r>
        <w:rPr>
          <w:rFonts w:hint="eastAsia"/>
        </w:rPr>
        <w:t>зустрічі</w:t>
      </w:r>
      <w:r>
        <w:t></w:t>
      </w:r>
      <w:r>
        <w:rPr>
          <w:rFonts w:hint="eastAsia"/>
        </w:rPr>
        <w:t>з</w:t>
      </w:r>
      <w:r>
        <w:t></w:t>
      </w:r>
      <w:r>
        <w:rPr>
          <w:rFonts w:hint="eastAsia"/>
        </w:rPr>
        <w:t>ним</w:t>
      </w:r>
      <w:r>
        <w:t></w:t>
      </w:r>
      <w:r>
        <w:t></w:t>
      </w:r>
      <w:r>
        <w:rPr>
          <w:rFonts w:hint="eastAsia"/>
        </w:rPr>
        <w:t>Сценічна</w:t>
      </w:r>
      <w:r>
        <w:t></w:t>
      </w:r>
      <w:r>
        <w:rPr>
          <w:rFonts w:hint="eastAsia"/>
        </w:rPr>
        <w:t>історія</w:t>
      </w:r>
      <w:r>
        <w:t></w:t>
      </w:r>
      <w:r>
        <w:rPr>
          <w:rFonts w:hint="eastAsia"/>
        </w:rPr>
        <w:t>п’єси</w:t>
      </w:r>
      <w:r>
        <w:t></w:t>
      </w:r>
      <w:r>
        <w:t></w:t>
      </w:r>
      <w:r>
        <w:rPr>
          <w:rFonts w:hint="eastAsia"/>
        </w:rPr>
        <w:t>подана</w:t>
      </w:r>
      <w:r>
        <w:t></w:t>
      </w:r>
      <w:r>
        <w:rPr>
          <w:rFonts w:hint="eastAsia"/>
        </w:rPr>
        <w:t>в</w:t>
      </w:r>
      <w:r>
        <w:t></w:t>
      </w:r>
      <w:r>
        <w:rPr>
          <w:rFonts w:hint="eastAsia"/>
        </w:rPr>
        <w:t>різночитаннях</w:t>
      </w:r>
      <w:r>
        <w:t></w:t>
      </w:r>
      <w:r>
        <w:rPr>
          <w:rFonts w:hint="eastAsia"/>
        </w:rPr>
        <w:t>режисерів</w:t>
      </w:r>
      <w:r>
        <w:t></w:t>
      </w:r>
      <w:r>
        <w:rPr>
          <w:rFonts w:hint="eastAsia"/>
        </w:rPr>
        <w:t>та</w:t>
      </w:r>
      <w:r>
        <w:t></w:t>
      </w:r>
      <w:r>
        <w:rPr>
          <w:rFonts w:hint="eastAsia"/>
        </w:rPr>
        <w:t>акторів</w:t>
      </w:r>
      <w:r>
        <w:t></w:t>
      </w:r>
      <w:r>
        <w:t></w:t>
      </w:r>
      <w:r>
        <w:rPr>
          <w:rFonts w:hint="eastAsia"/>
        </w:rPr>
        <w:t>сприяє</w:t>
      </w:r>
      <w:r>
        <w:t></w:t>
      </w:r>
      <w:r>
        <w:rPr>
          <w:rFonts w:hint="eastAsia"/>
        </w:rPr>
        <w:t>естетичному</w:t>
      </w:r>
      <w:r>
        <w:t></w:t>
      </w:r>
      <w:r>
        <w:rPr>
          <w:rFonts w:hint="eastAsia"/>
        </w:rPr>
        <w:t>розвиткові</w:t>
      </w:r>
      <w:r>
        <w:t></w:t>
      </w:r>
      <w:r>
        <w:rPr>
          <w:rFonts w:hint="eastAsia"/>
        </w:rPr>
        <w:t>особистості</w:t>
      </w:r>
      <w:r>
        <w:t></w:t>
      </w:r>
      <w:r>
        <w:rPr>
          <w:rFonts w:hint="eastAsia"/>
        </w:rPr>
        <w:t>та</w:t>
      </w:r>
      <w:r>
        <w:t></w:t>
      </w:r>
      <w:r>
        <w:rPr>
          <w:rFonts w:hint="eastAsia"/>
        </w:rPr>
        <w:t>вибору</w:t>
      </w:r>
      <w:r>
        <w:t></w:t>
      </w:r>
      <w:r>
        <w:rPr>
          <w:rFonts w:hint="eastAsia"/>
        </w:rPr>
        <w:t>власної</w:t>
      </w:r>
      <w:r>
        <w:t></w:t>
      </w:r>
      <w:r>
        <w:rPr>
          <w:rFonts w:hint="eastAsia"/>
        </w:rPr>
        <w:t>позиції</w:t>
      </w:r>
      <w:r>
        <w:t></w:t>
      </w:r>
      <w:r>
        <w:rPr>
          <w:rFonts w:hint="eastAsia"/>
        </w:rPr>
        <w:t>читача</w:t>
      </w:r>
      <w:r>
        <w:t></w:t>
      </w:r>
      <w:r>
        <w:t></w:t>
      </w:r>
      <w:r>
        <w:rPr>
          <w:rFonts w:hint="eastAsia"/>
        </w:rPr>
        <w:t>Сценічність</w:t>
      </w:r>
      <w:r>
        <w:t></w:t>
      </w:r>
      <w:r>
        <w:rPr>
          <w:rFonts w:hint="eastAsia"/>
        </w:rPr>
        <w:t>драми</w:t>
      </w:r>
      <w:r>
        <w:t></w:t>
      </w:r>
      <w:r>
        <w:rPr>
          <w:rFonts w:hint="eastAsia"/>
        </w:rPr>
        <w:t>вповні</w:t>
      </w:r>
      <w:r>
        <w:t></w:t>
      </w:r>
      <w:r>
        <w:rPr>
          <w:rFonts w:hint="eastAsia"/>
        </w:rPr>
        <w:t>використовується</w:t>
      </w:r>
      <w:r>
        <w:t></w:t>
      </w:r>
      <w:r>
        <w:rPr>
          <w:rFonts w:hint="eastAsia"/>
        </w:rPr>
        <w:t>вчителем</w:t>
      </w:r>
      <w:r>
        <w:t></w:t>
      </w:r>
      <w:r>
        <w:rPr>
          <w:rFonts w:hint="eastAsia"/>
        </w:rPr>
        <w:t>для</w:t>
      </w:r>
      <w:r>
        <w:t></w:t>
      </w:r>
      <w:r>
        <w:rPr>
          <w:rFonts w:hint="eastAsia"/>
        </w:rPr>
        <w:t>розвитку</w:t>
      </w:r>
      <w:r>
        <w:t></w:t>
      </w:r>
      <w:r>
        <w:rPr>
          <w:rFonts w:hint="eastAsia"/>
        </w:rPr>
        <w:t>творчих</w:t>
      </w:r>
      <w:r>
        <w:t></w:t>
      </w:r>
      <w:r>
        <w:rPr>
          <w:rFonts w:hint="eastAsia"/>
        </w:rPr>
        <w:t>здібностей</w:t>
      </w:r>
      <w:r>
        <w:t></w:t>
      </w:r>
      <w:r>
        <w:rPr>
          <w:rFonts w:hint="eastAsia"/>
        </w:rPr>
        <w:t>дітей</w:t>
      </w:r>
      <w:r>
        <w:t></w:t>
      </w:r>
      <w:r>
        <w:t></w:t>
      </w:r>
      <w:r>
        <w:rPr>
          <w:rFonts w:hint="eastAsia"/>
        </w:rPr>
        <w:t>Специфіка</w:t>
      </w:r>
      <w:r>
        <w:t></w:t>
      </w:r>
      <w:r>
        <w:rPr>
          <w:rFonts w:hint="eastAsia"/>
        </w:rPr>
        <w:t>кінодраматургії</w:t>
      </w:r>
      <w:r>
        <w:t></w:t>
      </w:r>
      <w:r>
        <w:t></w:t>
      </w:r>
      <w:r>
        <w:rPr>
          <w:rFonts w:hint="eastAsia"/>
        </w:rPr>
        <w:t>що</w:t>
      </w:r>
      <w:r>
        <w:t></w:t>
      </w:r>
      <w:r>
        <w:rPr>
          <w:rFonts w:hint="eastAsia"/>
        </w:rPr>
        <w:t>розглядається</w:t>
      </w:r>
      <w:r>
        <w:t></w:t>
      </w:r>
      <w:r>
        <w:rPr>
          <w:rFonts w:hint="eastAsia"/>
        </w:rPr>
        <w:t>при</w:t>
      </w:r>
      <w:r>
        <w:t></w:t>
      </w:r>
      <w:r>
        <w:rPr>
          <w:rFonts w:hint="eastAsia"/>
        </w:rPr>
        <w:t>вивченні</w:t>
      </w:r>
      <w:r>
        <w:t></w:t>
      </w:r>
      <w:r>
        <w:rPr>
          <w:rFonts w:hint="eastAsia"/>
        </w:rPr>
        <w:t>творчості</w:t>
      </w:r>
      <w:r>
        <w:t></w:t>
      </w:r>
      <w:r>
        <w:rPr>
          <w:rFonts w:hint="eastAsia"/>
        </w:rPr>
        <w:t>О</w:t>
      </w:r>
      <w:r>
        <w:t></w:t>
      </w:r>
      <w:r>
        <w:rPr>
          <w:rFonts w:hint="eastAsia"/>
        </w:rPr>
        <w:t>Довженка</w:t>
      </w:r>
      <w:r>
        <w:t></w:t>
      </w:r>
      <w:r>
        <w:t></w:t>
      </w:r>
      <w:r>
        <w:rPr>
          <w:rFonts w:hint="eastAsia"/>
        </w:rPr>
        <w:t>екзистенційно</w:t>
      </w:r>
      <w:r>
        <w:t></w:t>
      </w:r>
      <w:r>
        <w:rPr>
          <w:rFonts w:hint="eastAsia"/>
        </w:rPr>
        <w:t>сприймається</w:t>
      </w:r>
      <w:r>
        <w:t></w:t>
      </w:r>
      <w:r>
        <w:rPr>
          <w:rFonts w:hint="eastAsia"/>
        </w:rPr>
        <w:t>в</w:t>
      </w:r>
      <w:r>
        <w:t></w:t>
      </w:r>
      <w:r>
        <w:rPr>
          <w:rFonts w:hint="eastAsia"/>
        </w:rPr>
        <w:t>разі</w:t>
      </w:r>
      <w:r>
        <w:t></w:t>
      </w:r>
      <w:r>
        <w:rPr>
          <w:rFonts w:hint="eastAsia"/>
        </w:rPr>
        <w:t>тлумачення</w:t>
      </w:r>
      <w:r>
        <w:t></w:t>
      </w:r>
      <w:r>
        <w:rPr>
          <w:rFonts w:hint="eastAsia"/>
        </w:rPr>
        <w:t>рухомого</w:t>
      </w:r>
      <w:r>
        <w:t></w:t>
      </w:r>
      <w:r>
        <w:rPr>
          <w:rFonts w:hint="eastAsia"/>
        </w:rPr>
        <w:t>зорового</w:t>
      </w:r>
      <w:r>
        <w:t></w:t>
      </w:r>
      <w:r>
        <w:rPr>
          <w:rFonts w:hint="eastAsia"/>
        </w:rPr>
        <w:t>образу</w:t>
      </w:r>
      <w:r>
        <w:t></w:t>
      </w:r>
      <w:r>
        <w:rPr>
          <w:rFonts w:hint="eastAsia"/>
        </w:rPr>
        <w:t>в</w:t>
      </w:r>
      <w:r>
        <w:t></w:t>
      </w:r>
      <w:r>
        <w:rPr>
          <w:rFonts w:hint="eastAsia"/>
        </w:rPr>
        <w:t>багатстві</w:t>
      </w:r>
      <w:r>
        <w:t></w:t>
      </w:r>
      <w:r>
        <w:rPr>
          <w:rFonts w:hint="eastAsia"/>
        </w:rPr>
        <w:t>його</w:t>
      </w:r>
      <w:r>
        <w:t></w:t>
      </w:r>
      <w:r>
        <w:rPr>
          <w:rFonts w:hint="eastAsia"/>
        </w:rPr>
        <w:t>смислу</w:t>
      </w:r>
      <w:r>
        <w:t></w:t>
      </w:r>
      <w:r>
        <w:t></w:t>
      </w:r>
      <w:r>
        <w:rPr>
          <w:rFonts w:hint="eastAsia"/>
        </w:rPr>
        <w:t>який</w:t>
      </w:r>
      <w:r>
        <w:t></w:t>
      </w:r>
      <w:r>
        <w:rPr>
          <w:rFonts w:hint="eastAsia"/>
        </w:rPr>
        <w:t>виявляє</w:t>
      </w:r>
      <w:r>
        <w:t></w:t>
      </w:r>
      <w:r>
        <w:rPr>
          <w:rFonts w:hint="eastAsia"/>
        </w:rPr>
        <w:t>себе</w:t>
      </w:r>
      <w:r>
        <w:t></w:t>
      </w:r>
      <w:r>
        <w:rPr>
          <w:rFonts w:hint="eastAsia"/>
        </w:rPr>
        <w:t>в</w:t>
      </w:r>
      <w:r>
        <w:t></w:t>
      </w:r>
      <w:r>
        <w:rPr>
          <w:rFonts w:hint="eastAsia"/>
        </w:rPr>
        <w:t>семантиці</w:t>
      </w:r>
      <w:r>
        <w:t></w:t>
      </w:r>
      <w:r>
        <w:rPr>
          <w:rFonts w:hint="eastAsia"/>
        </w:rPr>
        <w:t>кольору</w:t>
      </w:r>
      <w:r>
        <w:t></w:t>
      </w:r>
      <w:r>
        <w:t></w:t>
      </w:r>
      <w:r>
        <w:rPr>
          <w:rFonts w:hint="eastAsia"/>
        </w:rPr>
        <w:t>плану</w:t>
      </w:r>
      <w:r>
        <w:t></w:t>
      </w:r>
      <w:r>
        <w:rPr>
          <w:rFonts w:hint="eastAsia"/>
        </w:rPr>
        <w:t>зображення</w:t>
      </w:r>
      <w:r>
        <w:t></w:t>
      </w:r>
      <w:r>
        <w:t></w:t>
      </w:r>
      <w:r>
        <w:rPr>
          <w:rFonts w:hint="eastAsia"/>
        </w:rPr>
        <w:t>ритму</w:t>
      </w:r>
      <w:r>
        <w:t></w:t>
      </w:r>
      <w:r>
        <w:t></w:t>
      </w:r>
      <w:r>
        <w:rPr>
          <w:rFonts w:hint="eastAsia"/>
        </w:rPr>
        <w:t>зв’язках</w:t>
      </w:r>
      <w:r>
        <w:t></w:t>
      </w:r>
      <w:r>
        <w:rPr>
          <w:rFonts w:hint="eastAsia"/>
        </w:rPr>
        <w:t>з</w:t>
      </w:r>
      <w:r>
        <w:t></w:t>
      </w:r>
      <w:r>
        <w:rPr>
          <w:rFonts w:hint="eastAsia"/>
        </w:rPr>
        <w:t>контекстом</w:t>
      </w:r>
      <w:r>
        <w:t></w:t>
      </w:r>
    </w:p>
    <w:p w:rsidR="00CA50F8" w:rsidRDefault="00CA50F8" w:rsidP="00CA50F8">
      <w:r>
        <w:rPr>
          <w:rFonts w:hint="eastAsia"/>
        </w:rPr>
        <w:t>Методика</w:t>
      </w:r>
      <w:r>
        <w:t></w:t>
      </w:r>
      <w:r>
        <w:rPr>
          <w:rFonts w:hint="eastAsia"/>
        </w:rPr>
        <w:t>шкільного</w:t>
      </w:r>
      <w:r>
        <w:t></w:t>
      </w:r>
      <w:r>
        <w:rPr>
          <w:rFonts w:hint="eastAsia"/>
        </w:rPr>
        <w:t>аналізу</w:t>
      </w:r>
      <w:r>
        <w:t></w:t>
      </w:r>
      <w:r>
        <w:rPr>
          <w:rFonts w:hint="eastAsia"/>
        </w:rPr>
        <w:t>жанрів</w:t>
      </w:r>
      <w:r>
        <w:t></w:t>
      </w:r>
      <w:r>
        <w:rPr>
          <w:rFonts w:hint="eastAsia"/>
        </w:rPr>
        <w:t>на</w:t>
      </w:r>
      <w:r>
        <w:t></w:t>
      </w:r>
      <w:r>
        <w:rPr>
          <w:rFonts w:hint="eastAsia"/>
        </w:rPr>
        <w:t>межі</w:t>
      </w:r>
      <w:r>
        <w:t></w:t>
      </w:r>
      <w:r>
        <w:rPr>
          <w:rFonts w:hint="eastAsia"/>
        </w:rPr>
        <w:t>літературних</w:t>
      </w:r>
      <w:r>
        <w:t></w:t>
      </w:r>
      <w:r>
        <w:rPr>
          <w:rFonts w:hint="eastAsia"/>
        </w:rPr>
        <w:t>родів</w:t>
      </w:r>
      <w:r>
        <w:t></w:t>
      </w:r>
      <w:r>
        <w:rPr>
          <w:rFonts w:hint="eastAsia"/>
        </w:rPr>
        <w:t>поєднує</w:t>
      </w:r>
      <w:r>
        <w:t></w:t>
      </w:r>
      <w:r>
        <w:rPr>
          <w:rFonts w:hint="eastAsia"/>
        </w:rPr>
        <w:t>прийоми</w:t>
      </w:r>
      <w:r>
        <w:t></w:t>
      </w:r>
      <w:r>
        <w:rPr>
          <w:rFonts w:hint="eastAsia"/>
        </w:rPr>
        <w:t>розгляду</w:t>
      </w:r>
      <w:r>
        <w:t></w:t>
      </w:r>
      <w:r>
        <w:rPr>
          <w:rFonts w:hint="eastAsia"/>
        </w:rPr>
        <w:t>епосу</w:t>
      </w:r>
      <w:r>
        <w:t></w:t>
      </w:r>
      <w:r>
        <w:t></w:t>
      </w:r>
      <w:r>
        <w:rPr>
          <w:rFonts w:hint="eastAsia"/>
        </w:rPr>
        <w:t>лірики</w:t>
      </w:r>
      <w:r>
        <w:t></w:t>
      </w:r>
      <w:r>
        <w:t></w:t>
      </w:r>
      <w:r>
        <w:rPr>
          <w:rFonts w:hint="eastAsia"/>
        </w:rPr>
        <w:t>драми</w:t>
      </w:r>
      <w:r>
        <w:t></w:t>
      </w:r>
      <w:r>
        <w:t></w:t>
      </w:r>
      <w:r>
        <w:rPr>
          <w:rFonts w:hint="eastAsia"/>
        </w:rPr>
        <w:t>Унікальна</w:t>
      </w:r>
      <w:r>
        <w:t></w:t>
      </w:r>
      <w:r>
        <w:rPr>
          <w:rFonts w:hint="eastAsia"/>
        </w:rPr>
        <w:t>неповторність</w:t>
      </w:r>
      <w:r>
        <w:t></w:t>
      </w:r>
      <w:r>
        <w:rPr>
          <w:rFonts w:hint="eastAsia"/>
        </w:rPr>
        <w:t>кожного</w:t>
      </w:r>
      <w:r>
        <w:t></w:t>
      </w:r>
      <w:r>
        <w:rPr>
          <w:rFonts w:hint="eastAsia"/>
        </w:rPr>
        <w:t>художнього</w:t>
      </w:r>
      <w:r>
        <w:t></w:t>
      </w:r>
      <w:r>
        <w:rPr>
          <w:rFonts w:hint="eastAsia"/>
        </w:rPr>
        <w:t>тексту</w:t>
      </w:r>
      <w:r>
        <w:t></w:t>
      </w:r>
      <w:r>
        <w:rPr>
          <w:rFonts w:hint="eastAsia"/>
        </w:rPr>
        <w:t>виявляється</w:t>
      </w:r>
      <w:r>
        <w:t></w:t>
      </w:r>
      <w:r>
        <w:rPr>
          <w:rFonts w:hint="eastAsia"/>
        </w:rPr>
        <w:t>і</w:t>
      </w:r>
      <w:r>
        <w:t></w:t>
      </w:r>
      <w:r>
        <w:rPr>
          <w:rFonts w:hint="eastAsia"/>
        </w:rPr>
        <w:t>в</w:t>
      </w:r>
      <w:r>
        <w:t></w:t>
      </w:r>
      <w:r>
        <w:rPr>
          <w:rFonts w:hint="eastAsia"/>
        </w:rPr>
        <w:t>його</w:t>
      </w:r>
      <w:r>
        <w:t></w:t>
      </w:r>
      <w:r>
        <w:rPr>
          <w:rFonts w:hint="eastAsia"/>
        </w:rPr>
        <w:t>жанрових</w:t>
      </w:r>
      <w:r>
        <w:t></w:t>
      </w:r>
      <w:r>
        <w:rPr>
          <w:rFonts w:hint="eastAsia"/>
        </w:rPr>
        <w:t>особливостях</w:t>
      </w:r>
      <w:r>
        <w:t></w:t>
      </w:r>
      <w:r>
        <w:t></w:t>
      </w:r>
      <w:r>
        <w:rPr>
          <w:rFonts w:hint="eastAsia"/>
        </w:rPr>
        <w:t>що</w:t>
      </w:r>
      <w:r>
        <w:t></w:t>
      </w:r>
      <w:r>
        <w:rPr>
          <w:rFonts w:hint="eastAsia"/>
        </w:rPr>
        <w:t>викликає</w:t>
      </w:r>
      <w:r>
        <w:t></w:t>
      </w:r>
      <w:r>
        <w:rPr>
          <w:rFonts w:hint="eastAsia"/>
        </w:rPr>
        <w:t>творче</w:t>
      </w:r>
      <w:r>
        <w:t></w:t>
      </w:r>
      <w:r>
        <w:rPr>
          <w:rFonts w:hint="eastAsia"/>
        </w:rPr>
        <w:t>ставлення</w:t>
      </w:r>
      <w:r>
        <w:t></w:t>
      </w:r>
      <w:r>
        <w:rPr>
          <w:rFonts w:hint="eastAsia"/>
        </w:rPr>
        <w:t>до</w:t>
      </w:r>
      <w:r>
        <w:t></w:t>
      </w:r>
      <w:r>
        <w:rPr>
          <w:rFonts w:hint="eastAsia"/>
        </w:rPr>
        <w:t>методичних</w:t>
      </w:r>
      <w:r>
        <w:t></w:t>
      </w:r>
      <w:r>
        <w:rPr>
          <w:rFonts w:hint="eastAsia"/>
        </w:rPr>
        <w:t>моделей</w:t>
      </w:r>
      <w:r>
        <w:t></w:t>
      </w:r>
      <w:r>
        <w:rPr>
          <w:rFonts w:hint="eastAsia"/>
        </w:rPr>
        <w:t>тлумачення</w:t>
      </w:r>
      <w:r>
        <w:t></w:t>
      </w:r>
      <w:r>
        <w:rPr>
          <w:rFonts w:hint="eastAsia"/>
        </w:rPr>
        <w:t>цих</w:t>
      </w:r>
      <w:r>
        <w:t></w:t>
      </w:r>
      <w:r>
        <w:rPr>
          <w:rFonts w:hint="eastAsia"/>
        </w:rPr>
        <w:t>особливостей</w:t>
      </w:r>
      <w:r>
        <w:t></w:t>
      </w:r>
      <w:r>
        <w:rPr>
          <w:rFonts w:hint="eastAsia"/>
        </w:rPr>
        <w:t>на</w:t>
      </w:r>
      <w:r>
        <w:t></w:t>
      </w:r>
      <w:r>
        <w:rPr>
          <w:rFonts w:hint="eastAsia"/>
        </w:rPr>
        <w:t>уроці</w:t>
      </w:r>
      <w:r>
        <w:t></w:t>
      </w:r>
      <w:r>
        <w:t></w:t>
      </w:r>
      <w:r>
        <w:rPr>
          <w:rFonts w:hint="eastAsia"/>
        </w:rPr>
        <w:t>Біблія</w:t>
      </w:r>
      <w:r>
        <w:t></w:t>
      </w:r>
      <w:r>
        <w:rPr>
          <w:rFonts w:hint="eastAsia"/>
        </w:rPr>
        <w:t>розглядається</w:t>
      </w:r>
      <w:r>
        <w:t></w:t>
      </w:r>
      <w:r>
        <w:rPr>
          <w:rFonts w:hint="eastAsia"/>
        </w:rPr>
        <w:t>як</w:t>
      </w:r>
      <w:r>
        <w:t></w:t>
      </w:r>
      <w:r>
        <w:rPr>
          <w:rFonts w:hint="eastAsia"/>
        </w:rPr>
        <w:t>збірка</w:t>
      </w:r>
      <w:r>
        <w:t></w:t>
      </w:r>
      <w:r>
        <w:rPr>
          <w:rFonts w:hint="eastAsia"/>
        </w:rPr>
        <w:t>творів</w:t>
      </w:r>
      <w:r>
        <w:t></w:t>
      </w:r>
      <w:r>
        <w:rPr>
          <w:rFonts w:hint="eastAsia"/>
        </w:rPr>
        <w:t>різної</w:t>
      </w:r>
      <w:r>
        <w:t></w:t>
      </w:r>
      <w:r>
        <w:rPr>
          <w:rFonts w:hint="eastAsia"/>
        </w:rPr>
        <w:t>жанрової</w:t>
      </w:r>
      <w:r>
        <w:t></w:t>
      </w:r>
      <w:r>
        <w:rPr>
          <w:rFonts w:hint="eastAsia"/>
        </w:rPr>
        <w:t>природи</w:t>
      </w:r>
      <w:r>
        <w:t></w:t>
      </w:r>
      <w:r>
        <w:rPr>
          <w:rFonts w:hint="eastAsia"/>
        </w:rPr>
        <w:t>і</w:t>
      </w:r>
      <w:r>
        <w:t></w:t>
      </w:r>
      <w:r>
        <w:rPr>
          <w:rFonts w:hint="eastAsia"/>
        </w:rPr>
        <w:t>водночас</w:t>
      </w:r>
      <w:r>
        <w:t></w:t>
      </w:r>
      <w:r>
        <w:rPr>
          <w:rFonts w:hint="eastAsia"/>
        </w:rPr>
        <w:t>як</w:t>
      </w:r>
      <w:r>
        <w:t></w:t>
      </w:r>
      <w:r>
        <w:rPr>
          <w:rFonts w:hint="eastAsia"/>
        </w:rPr>
        <w:t>джерело</w:t>
      </w:r>
      <w:r>
        <w:t></w:t>
      </w:r>
      <w:r>
        <w:rPr>
          <w:rFonts w:hint="eastAsia"/>
        </w:rPr>
        <w:t>духовності</w:t>
      </w:r>
      <w:r>
        <w:t></w:t>
      </w:r>
      <w:r>
        <w:rPr>
          <w:rFonts w:hint="eastAsia"/>
        </w:rPr>
        <w:t>для</w:t>
      </w:r>
      <w:r>
        <w:t></w:t>
      </w:r>
      <w:r>
        <w:rPr>
          <w:rFonts w:hint="eastAsia"/>
        </w:rPr>
        <w:t>кожної</w:t>
      </w:r>
      <w:r>
        <w:t></w:t>
      </w:r>
      <w:r>
        <w:rPr>
          <w:rFonts w:hint="eastAsia"/>
        </w:rPr>
        <w:t>дитини</w:t>
      </w:r>
      <w:r>
        <w:t></w:t>
      </w:r>
      <w:r>
        <w:rPr>
          <w:rFonts w:hint="eastAsia"/>
        </w:rPr>
        <w:t>у</w:t>
      </w:r>
      <w:r>
        <w:t></w:t>
      </w:r>
      <w:r>
        <w:rPr>
          <w:rFonts w:hint="eastAsia"/>
        </w:rPr>
        <w:t>самоформуванні</w:t>
      </w:r>
      <w:r>
        <w:t></w:t>
      </w:r>
      <w:r>
        <w:t></w:t>
      </w:r>
      <w:r>
        <w:rPr>
          <w:rFonts w:hint="eastAsia"/>
        </w:rPr>
        <w:t>аксіологічного</w:t>
      </w:r>
      <w:r>
        <w:t></w:t>
      </w:r>
      <w:r>
        <w:rPr>
          <w:rFonts w:hint="eastAsia"/>
        </w:rPr>
        <w:t>рівня</w:t>
      </w:r>
      <w:r>
        <w:t></w:t>
      </w:r>
      <w:r>
        <w:rPr>
          <w:rFonts w:hint="eastAsia"/>
        </w:rPr>
        <w:t>її</w:t>
      </w:r>
      <w:r>
        <w:t></w:t>
      </w:r>
      <w:r>
        <w:rPr>
          <w:rFonts w:hint="eastAsia"/>
        </w:rPr>
        <w:t>особистості</w:t>
      </w:r>
      <w:r>
        <w:t></w:t>
      </w:r>
      <w:r>
        <w:t></w:t>
      </w:r>
      <w:r>
        <w:rPr>
          <w:rFonts w:hint="eastAsia"/>
        </w:rPr>
        <w:t>Книга</w:t>
      </w:r>
      <w:r>
        <w:t></w:t>
      </w:r>
      <w:r>
        <w:rPr>
          <w:rFonts w:hint="eastAsia"/>
        </w:rPr>
        <w:t>Книг</w:t>
      </w:r>
      <w:r>
        <w:t></w:t>
      </w:r>
      <w:r>
        <w:rPr>
          <w:rFonts w:hint="eastAsia"/>
        </w:rPr>
        <w:t>часто</w:t>
      </w:r>
      <w:r>
        <w:t></w:t>
      </w:r>
      <w:r>
        <w:rPr>
          <w:rFonts w:hint="eastAsia"/>
        </w:rPr>
        <w:t>присутня</w:t>
      </w:r>
      <w:r>
        <w:t></w:t>
      </w:r>
      <w:r>
        <w:rPr>
          <w:rFonts w:hint="eastAsia"/>
        </w:rPr>
        <w:t>в</w:t>
      </w:r>
      <w:r>
        <w:t></w:t>
      </w:r>
      <w:r>
        <w:rPr>
          <w:rFonts w:hint="eastAsia"/>
        </w:rPr>
        <w:t>національній</w:t>
      </w:r>
      <w:r>
        <w:t></w:t>
      </w:r>
      <w:r>
        <w:rPr>
          <w:rFonts w:hint="eastAsia"/>
        </w:rPr>
        <w:t>літературі</w:t>
      </w:r>
      <w:r>
        <w:t></w:t>
      </w:r>
      <w:r>
        <w:rPr>
          <w:rFonts w:hint="eastAsia"/>
        </w:rPr>
        <w:t>інтертекстуально</w:t>
      </w:r>
      <w:r>
        <w:t></w:t>
      </w:r>
      <w:r>
        <w:t></w:t>
      </w:r>
      <w:r>
        <w:rPr>
          <w:rFonts w:hint="eastAsia"/>
        </w:rPr>
        <w:t>тлумачення</w:t>
      </w:r>
      <w:r>
        <w:t></w:t>
      </w:r>
      <w:r>
        <w:rPr>
          <w:rFonts w:hint="eastAsia"/>
        </w:rPr>
        <w:t>в</w:t>
      </w:r>
      <w:r>
        <w:t></w:t>
      </w:r>
      <w:r>
        <w:rPr>
          <w:rFonts w:hint="eastAsia"/>
        </w:rPr>
        <w:t>школі</w:t>
      </w:r>
      <w:r>
        <w:t></w:t>
      </w:r>
      <w:r>
        <w:rPr>
          <w:rFonts w:hint="eastAsia"/>
        </w:rPr>
        <w:t>діалогу</w:t>
      </w:r>
      <w:r>
        <w:t></w:t>
      </w:r>
      <w:r>
        <w:rPr>
          <w:rFonts w:hint="eastAsia"/>
        </w:rPr>
        <w:t>тексту</w:t>
      </w:r>
      <w:r>
        <w:t></w:t>
      </w:r>
      <w:r>
        <w:rPr>
          <w:rFonts w:hint="eastAsia"/>
        </w:rPr>
        <w:t>з</w:t>
      </w:r>
      <w:r>
        <w:t></w:t>
      </w:r>
      <w:r>
        <w:rPr>
          <w:rFonts w:hint="eastAsia"/>
        </w:rPr>
        <w:t>Біблією</w:t>
      </w:r>
      <w:r>
        <w:t></w:t>
      </w:r>
      <w:r>
        <w:rPr>
          <w:rFonts w:hint="eastAsia"/>
        </w:rPr>
        <w:t>–</w:t>
      </w:r>
      <w:r>
        <w:t></w:t>
      </w:r>
      <w:r>
        <w:rPr>
          <w:rFonts w:hint="eastAsia"/>
        </w:rPr>
        <w:t>біблійних</w:t>
      </w:r>
      <w:r>
        <w:t></w:t>
      </w:r>
      <w:r>
        <w:rPr>
          <w:rFonts w:hint="eastAsia"/>
        </w:rPr>
        <w:t>цитат</w:t>
      </w:r>
      <w:r>
        <w:t></w:t>
      </w:r>
      <w:r>
        <w:t></w:t>
      </w:r>
      <w:r>
        <w:rPr>
          <w:rFonts w:hint="eastAsia"/>
        </w:rPr>
        <w:t>ремінісценцій</w:t>
      </w:r>
      <w:r>
        <w:t></w:t>
      </w:r>
      <w:r>
        <w:t></w:t>
      </w:r>
      <w:r>
        <w:rPr>
          <w:rFonts w:hint="eastAsia"/>
        </w:rPr>
        <w:t>алюзій</w:t>
      </w:r>
      <w:r>
        <w:t></w:t>
      </w:r>
      <w:r>
        <w:t></w:t>
      </w:r>
      <w:r>
        <w:rPr>
          <w:rFonts w:hint="eastAsia"/>
        </w:rPr>
        <w:t>міфем</w:t>
      </w:r>
      <w:r>
        <w:t></w:t>
      </w:r>
      <w:r>
        <w:rPr>
          <w:rFonts w:hint="eastAsia"/>
        </w:rPr>
        <w:t>та</w:t>
      </w:r>
      <w:r>
        <w:t></w:t>
      </w:r>
      <w:r>
        <w:rPr>
          <w:rFonts w:hint="eastAsia"/>
        </w:rPr>
        <w:t>міфологем</w:t>
      </w:r>
      <w:r>
        <w:t></w:t>
      </w:r>
      <w:r>
        <w:rPr>
          <w:rFonts w:hint="eastAsia"/>
        </w:rPr>
        <w:t>–</w:t>
      </w:r>
      <w:r>
        <w:t></w:t>
      </w:r>
      <w:r>
        <w:rPr>
          <w:rFonts w:hint="eastAsia"/>
        </w:rPr>
        <w:t>завжди</w:t>
      </w:r>
      <w:r>
        <w:t></w:t>
      </w:r>
      <w:r>
        <w:rPr>
          <w:rFonts w:hint="eastAsia"/>
        </w:rPr>
        <w:t>параболізує</w:t>
      </w:r>
      <w:r>
        <w:t></w:t>
      </w:r>
      <w:r>
        <w:rPr>
          <w:rFonts w:hint="eastAsia"/>
        </w:rPr>
        <w:t>мистецький</w:t>
      </w:r>
      <w:r>
        <w:t></w:t>
      </w:r>
      <w:r>
        <w:rPr>
          <w:rFonts w:hint="eastAsia"/>
        </w:rPr>
        <w:t>текст</w:t>
      </w:r>
      <w:r>
        <w:t></w:t>
      </w:r>
      <w:r>
        <w:t></w:t>
      </w:r>
      <w:r>
        <w:rPr>
          <w:rFonts w:hint="eastAsia"/>
        </w:rPr>
        <w:t>тобто</w:t>
      </w:r>
      <w:r>
        <w:t></w:t>
      </w:r>
      <w:r>
        <w:rPr>
          <w:rFonts w:hint="eastAsia"/>
        </w:rPr>
        <w:t>надає</w:t>
      </w:r>
      <w:r>
        <w:t></w:t>
      </w:r>
      <w:r>
        <w:rPr>
          <w:rFonts w:hint="eastAsia"/>
        </w:rPr>
        <w:t>йому</w:t>
      </w:r>
      <w:r>
        <w:t></w:t>
      </w:r>
      <w:r>
        <w:rPr>
          <w:rFonts w:hint="eastAsia"/>
        </w:rPr>
        <w:t>філософського</w:t>
      </w:r>
      <w:r>
        <w:t></w:t>
      </w:r>
      <w:r>
        <w:rPr>
          <w:rFonts w:hint="eastAsia"/>
        </w:rPr>
        <w:t>загальнолюдського</w:t>
      </w:r>
      <w:r>
        <w:t></w:t>
      </w:r>
      <w:r>
        <w:rPr>
          <w:rFonts w:hint="eastAsia"/>
        </w:rPr>
        <w:t>звучання</w:t>
      </w:r>
      <w:r>
        <w:t></w:t>
      </w:r>
      <w:r>
        <w:t></w:t>
      </w:r>
      <w:r>
        <w:rPr>
          <w:rFonts w:hint="eastAsia"/>
        </w:rPr>
        <w:t>акцентує</w:t>
      </w:r>
      <w:r>
        <w:t></w:t>
      </w:r>
      <w:r>
        <w:rPr>
          <w:rFonts w:hint="eastAsia"/>
        </w:rPr>
        <w:t>непроминальність</w:t>
      </w:r>
      <w:r>
        <w:t></w:t>
      </w:r>
      <w:r>
        <w:rPr>
          <w:rFonts w:hint="eastAsia"/>
        </w:rPr>
        <w:t>моральної</w:t>
      </w:r>
      <w:r>
        <w:t></w:t>
      </w:r>
      <w:r>
        <w:rPr>
          <w:rFonts w:hint="eastAsia"/>
        </w:rPr>
        <w:t>цінності</w:t>
      </w:r>
      <w:r>
        <w:t></w:t>
      </w:r>
      <w:r>
        <w:t></w:t>
      </w:r>
      <w:r>
        <w:rPr>
          <w:rFonts w:hint="eastAsia"/>
        </w:rPr>
        <w:t>утвердженої</w:t>
      </w:r>
      <w:r>
        <w:t></w:t>
      </w:r>
      <w:r>
        <w:rPr>
          <w:rFonts w:hint="eastAsia"/>
        </w:rPr>
        <w:t>в</w:t>
      </w:r>
      <w:r>
        <w:t></w:t>
      </w:r>
      <w:r>
        <w:rPr>
          <w:rFonts w:hint="eastAsia"/>
        </w:rPr>
        <w:t>українському</w:t>
      </w:r>
      <w:r>
        <w:t></w:t>
      </w:r>
      <w:r>
        <w:rPr>
          <w:rFonts w:hint="eastAsia"/>
        </w:rPr>
        <w:t>творі</w:t>
      </w:r>
      <w:r>
        <w:t></w:t>
      </w:r>
      <w:r>
        <w:t></w:t>
      </w:r>
      <w:r>
        <w:rPr>
          <w:rFonts w:hint="eastAsia"/>
        </w:rPr>
        <w:t>який</w:t>
      </w:r>
      <w:r>
        <w:t></w:t>
      </w:r>
      <w:r>
        <w:rPr>
          <w:rFonts w:hint="eastAsia"/>
        </w:rPr>
        <w:t>вивчається</w:t>
      </w:r>
      <w:r>
        <w:t></w:t>
      </w:r>
    </w:p>
    <w:p w:rsidR="00CA50F8" w:rsidRDefault="00CA50F8" w:rsidP="00CA50F8">
      <w:r>
        <w:rPr>
          <w:rFonts w:hint="eastAsia"/>
        </w:rPr>
        <w:lastRenderedPageBreak/>
        <w:t>Екзистенціально</w:t>
      </w:r>
      <w:r>
        <w:t></w:t>
      </w:r>
      <w:r>
        <w:rPr>
          <w:rFonts w:hint="eastAsia"/>
        </w:rPr>
        <w:t>діалогічна</w:t>
      </w:r>
      <w:r>
        <w:t></w:t>
      </w:r>
      <w:r>
        <w:rPr>
          <w:rFonts w:hint="eastAsia"/>
        </w:rPr>
        <w:t>концепція</w:t>
      </w:r>
      <w:r>
        <w:t></w:t>
      </w:r>
      <w:r>
        <w:rPr>
          <w:rFonts w:hint="eastAsia"/>
        </w:rPr>
        <w:t>викладання</w:t>
      </w:r>
      <w:r>
        <w:t></w:t>
      </w:r>
      <w:r>
        <w:rPr>
          <w:rFonts w:hint="eastAsia"/>
        </w:rPr>
        <w:t>фольклору</w:t>
      </w:r>
      <w:r>
        <w:t></w:t>
      </w:r>
      <w:r>
        <w:rPr>
          <w:rFonts w:hint="eastAsia"/>
        </w:rPr>
        <w:t>містить</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усна</w:t>
      </w:r>
      <w:r>
        <w:t></w:t>
      </w:r>
      <w:r>
        <w:rPr>
          <w:rFonts w:hint="eastAsia"/>
        </w:rPr>
        <w:t>народна</w:t>
      </w:r>
      <w:r>
        <w:t></w:t>
      </w:r>
      <w:r>
        <w:rPr>
          <w:rFonts w:hint="eastAsia"/>
        </w:rPr>
        <w:t>творчість</w:t>
      </w:r>
      <w:r>
        <w:t></w:t>
      </w:r>
      <w:r>
        <w:rPr>
          <w:rFonts w:hint="eastAsia"/>
        </w:rPr>
        <w:t>вияскравлює</w:t>
      </w:r>
      <w:r>
        <w:t></w:t>
      </w:r>
      <w:r>
        <w:rPr>
          <w:rFonts w:hint="eastAsia"/>
        </w:rPr>
        <w:t>талановитість</w:t>
      </w:r>
      <w:r>
        <w:t></w:t>
      </w:r>
      <w:r>
        <w:rPr>
          <w:rFonts w:hint="eastAsia"/>
        </w:rPr>
        <w:t>нації</w:t>
      </w:r>
      <w:r>
        <w:t></w:t>
      </w:r>
      <w:r>
        <w:t></w:t>
      </w:r>
      <w:r>
        <w:rPr>
          <w:rFonts w:hint="eastAsia"/>
        </w:rPr>
        <w:t>поширеність</w:t>
      </w:r>
      <w:r>
        <w:t></w:t>
      </w:r>
      <w:r>
        <w:rPr>
          <w:rFonts w:hint="eastAsia"/>
        </w:rPr>
        <w:t>обдарувань</w:t>
      </w:r>
      <w:r>
        <w:t></w:t>
      </w:r>
      <w:r>
        <w:rPr>
          <w:rFonts w:hint="eastAsia"/>
        </w:rPr>
        <w:t>у</w:t>
      </w:r>
      <w:r>
        <w:t></w:t>
      </w:r>
      <w:r>
        <w:rPr>
          <w:rFonts w:hint="eastAsia"/>
        </w:rPr>
        <w:t>народі</w:t>
      </w:r>
      <w:r>
        <w:t></w:t>
      </w:r>
      <w:r>
        <w:t></w:t>
      </w:r>
      <w:r>
        <w:rPr>
          <w:rFonts w:hint="eastAsia"/>
        </w:rPr>
        <w:t>фольклорний</w:t>
      </w:r>
      <w:r>
        <w:t></w:t>
      </w:r>
      <w:r>
        <w:rPr>
          <w:rFonts w:hint="eastAsia"/>
        </w:rPr>
        <w:t>твір</w:t>
      </w:r>
      <w:r>
        <w:t></w:t>
      </w:r>
      <w:r>
        <w:rPr>
          <w:rFonts w:hint="eastAsia"/>
        </w:rPr>
        <w:t>має</w:t>
      </w:r>
      <w:r>
        <w:t></w:t>
      </w:r>
      <w:r>
        <w:rPr>
          <w:rFonts w:hint="eastAsia"/>
        </w:rPr>
        <w:t>прозвучати</w:t>
      </w:r>
      <w:r>
        <w:t></w:t>
      </w:r>
      <w:r>
        <w:rPr>
          <w:rFonts w:hint="eastAsia"/>
        </w:rPr>
        <w:t>на</w:t>
      </w:r>
      <w:r>
        <w:t></w:t>
      </w:r>
      <w:r>
        <w:rPr>
          <w:rFonts w:hint="eastAsia"/>
        </w:rPr>
        <w:t>уроці</w:t>
      </w:r>
      <w:r>
        <w:t></w:t>
      </w:r>
      <w:r>
        <w:rPr>
          <w:rFonts w:hint="eastAsia"/>
        </w:rPr>
        <w:t>наближено</w:t>
      </w:r>
      <w:r>
        <w:t></w:t>
      </w:r>
      <w:r>
        <w:rPr>
          <w:rFonts w:hint="eastAsia"/>
        </w:rPr>
        <w:t>до</w:t>
      </w:r>
      <w:r>
        <w:t></w:t>
      </w:r>
      <w:r>
        <w:rPr>
          <w:rFonts w:hint="eastAsia"/>
        </w:rPr>
        <w:t>автентичного</w:t>
      </w:r>
      <w:r>
        <w:t></w:t>
      </w:r>
      <w:r>
        <w:rPr>
          <w:rFonts w:hint="eastAsia"/>
        </w:rPr>
        <w:t>виконання</w:t>
      </w:r>
      <w:r>
        <w:t></w:t>
      </w:r>
      <w:r>
        <w:t></w:t>
      </w:r>
      <w:r>
        <w:rPr>
          <w:rFonts w:hint="eastAsia"/>
        </w:rPr>
        <w:t>слід</w:t>
      </w:r>
      <w:r>
        <w:t></w:t>
      </w:r>
      <w:r>
        <w:rPr>
          <w:rFonts w:hint="eastAsia"/>
        </w:rPr>
        <w:t>вивчати</w:t>
      </w:r>
      <w:r>
        <w:t></w:t>
      </w:r>
      <w:r>
        <w:rPr>
          <w:rFonts w:hint="eastAsia"/>
        </w:rPr>
        <w:t>і</w:t>
      </w:r>
      <w:r>
        <w:t></w:t>
      </w:r>
      <w:r>
        <w:rPr>
          <w:rFonts w:hint="eastAsia"/>
        </w:rPr>
        <w:t>записувати</w:t>
      </w:r>
      <w:r>
        <w:t></w:t>
      </w:r>
      <w:r>
        <w:rPr>
          <w:rFonts w:hint="eastAsia"/>
        </w:rPr>
        <w:t>самостійно</w:t>
      </w:r>
      <w:r>
        <w:t></w:t>
      </w:r>
      <w:r>
        <w:rPr>
          <w:rFonts w:hint="eastAsia"/>
        </w:rPr>
        <w:t>різні</w:t>
      </w:r>
      <w:r>
        <w:t></w:t>
      </w:r>
      <w:r>
        <w:rPr>
          <w:rFonts w:hint="eastAsia"/>
        </w:rPr>
        <w:t>варіанти</w:t>
      </w:r>
      <w:r>
        <w:t></w:t>
      </w:r>
      <w:r>
        <w:rPr>
          <w:rFonts w:hint="eastAsia"/>
        </w:rPr>
        <w:t>одного</w:t>
      </w:r>
      <w:r>
        <w:t></w:t>
      </w:r>
      <w:r>
        <w:rPr>
          <w:rFonts w:hint="eastAsia"/>
        </w:rPr>
        <w:t>й</w:t>
      </w:r>
      <w:r>
        <w:t></w:t>
      </w:r>
      <w:r>
        <w:rPr>
          <w:rFonts w:hint="eastAsia"/>
        </w:rPr>
        <w:t>того</w:t>
      </w:r>
      <w:r>
        <w:t></w:t>
      </w:r>
      <w:r>
        <w:rPr>
          <w:rFonts w:hint="eastAsia"/>
        </w:rPr>
        <w:t>самого</w:t>
      </w:r>
      <w:r>
        <w:t></w:t>
      </w:r>
      <w:r>
        <w:rPr>
          <w:rFonts w:hint="eastAsia"/>
        </w:rPr>
        <w:t>твору</w:t>
      </w:r>
      <w:r>
        <w:t></w:t>
      </w:r>
      <w:r>
        <w:t></w:t>
      </w:r>
      <w:r>
        <w:rPr>
          <w:rFonts w:hint="eastAsia"/>
        </w:rPr>
        <w:t>зіставляти</w:t>
      </w:r>
      <w:r>
        <w:t></w:t>
      </w:r>
      <w:r>
        <w:rPr>
          <w:rFonts w:hint="eastAsia"/>
        </w:rPr>
        <w:t>тексти</w:t>
      </w:r>
      <w:r>
        <w:t></w:t>
      </w:r>
      <w:r>
        <w:rPr>
          <w:rFonts w:hint="eastAsia"/>
        </w:rPr>
        <w:t>і</w:t>
      </w:r>
      <w:r>
        <w:t></w:t>
      </w:r>
      <w:r>
        <w:rPr>
          <w:rFonts w:hint="eastAsia"/>
        </w:rPr>
        <w:t>витлумачувати</w:t>
      </w:r>
      <w:r>
        <w:t></w:t>
      </w:r>
      <w:r>
        <w:rPr>
          <w:rFonts w:hint="eastAsia"/>
        </w:rPr>
        <w:t>відмінності</w:t>
      </w:r>
      <w:r>
        <w:t></w:t>
      </w:r>
      <w:r>
        <w:t></w:t>
      </w:r>
      <w:r>
        <w:rPr>
          <w:rFonts w:hint="eastAsia"/>
        </w:rPr>
        <w:t>філософськи</w:t>
      </w:r>
      <w:r>
        <w:t></w:t>
      </w:r>
      <w:r>
        <w:rPr>
          <w:rFonts w:hint="eastAsia"/>
        </w:rPr>
        <w:t>поглиблювати</w:t>
      </w:r>
      <w:r>
        <w:t></w:t>
      </w:r>
      <w:r>
        <w:rPr>
          <w:rFonts w:hint="eastAsia"/>
        </w:rPr>
        <w:t>розуміння</w:t>
      </w:r>
      <w:r>
        <w:t></w:t>
      </w:r>
      <w:r>
        <w:rPr>
          <w:rFonts w:hint="eastAsia"/>
        </w:rPr>
        <w:t>фольклору</w:t>
      </w:r>
      <w:r>
        <w:t></w:t>
      </w:r>
      <w:r>
        <w:rPr>
          <w:rFonts w:hint="eastAsia"/>
        </w:rPr>
        <w:t>завдяки</w:t>
      </w:r>
      <w:r>
        <w:t></w:t>
      </w:r>
      <w:r>
        <w:rPr>
          <w:rFonts w:hint="eastAsia"/>
        </w:rPr>
        <w:t>розгляду</w:t>
      </w:r>
      <w:r>
        <w:t></w:t>
      </w:r>
      <w:r>
        <w:rPr>
          <w:rFonts w:hint="eastAsia"/>
        </w:rPr>
        <w:t>твору</w:t>
      </w:r>
      <w:r>
        <w:t></w:t>
      </w:r>
      <w:r>
        <w:rPr>
          <w:rFonts w:hint="eastAsia"/>
        </w:rPr>
        <w:t>крізь</w:t>
      </w:r>
      <w:r>
        <w:t></w:t>
      </w:r>
      <w:r>
        <w:rPr>
          <w:rFonts w:hint="eastAsia"/>
        </w:rPr>
        <w:t>риси</w:t>
      </w:r>
      <w:r>
        <w:t></w:t>
      </w:r>
      <w:r>
        <w:rPr>
          <w:rFonts w:hint="eastAsia"/>
        </w:rPr>
        <w:t>української</w:t>
      </w:r>
      <w:r>
        <w:t></w:t>
      </w:r>
      <w:r>
        <w:rPr>
          <w:rFonts w:hint="eastAsia"/>
        </w:rPr>
        <w:t>ментальності</w:t>
      </w:r>
      <w:r>
        <w:t></w:t>
      </w:r>
      <w:r>
        <w:t></w:t>
      </w:r>
      <w:r>
        <w:rPr>
          <w:rFonts w:hint="eastAsia"/>
        </w:rPr>
        <w:t>усна</w:t>
      </w:r>
      <w:r>
        <w:t></w:t>
      </w:r>
      <w:r>
        <w:rPr>
          <w:rFonts w:hint="eastAsia"/>
        </w:rPr>
        <w:t>народна</w:t>
      </w:r>
      <w:r>
        <w:t></w:t>
      </w:r>
      <w:r>
        <w:rPr>
          <w:rFonts w:hint="eastAsia"/>
        </w:rPr>
        <w:t>творчість</w:t>
      </w:r>
      <w:r>
        <w:t></w:t>
      </w:r>
      <w:r>
        <w:rPr>
          <w:rFonts w:hint="eastAsia"/>
        </w:rPr>
        <w:t>має</w:t>
      </w:r>
      <w:r>
        <w:t></w:t>
      </w:r>
      <w:r>
        <w:rPr>
          <w:rFonts w:hint="eastAsia"/>
        </w:rPr>
        <w:t>продовжувати</w:t>
      </w:r>
      <w:r>
        <w:t></w:t>
      </w:r>
      <w:r>
        <w:rPr>
          <w:rFonts w:hint="eastAsia"/>
        </w:rPr>
        <w:t>жити</w:t>
      </w:r>
      <w:r>
        <w:t></w:t>
      </w:r>
      <w:r>
        <w:rPr>
          <w:rFonts w:hint="eastAsia"/>
        </w:rPr>
        <w:t>–</w:t>
      </w:r>
      <w:r>
        <w:t></w:t>
      </w:r>
      <w:r>
        <w:rPr>
          <w:rFonts w:hint="eastAsia"/>
        </w:rPr>
        <w:t>входити</w:t>
      </w:r>
      <w:r>
        <w:t></w:t>
      </w:r>
      <w:r>
        <w:rPr>
          <w:rFonts w:hint="eastAsia"/>
        </w:rPr>
        <w:t>в</w:t>
      </w:r>
      <w:r>
        <w:t></w:t>
      </w:r>
      <w:r>
        <w:rPr>
          <w:rFonts w:hint="eastAsia"/>
        </w:rPr>
        <w:t>існування</w:t>
      </w:r>
      <w:r>
        <w:t></w:t>
      </w:r>
      <w:r>
        <w:rPr>
          <w:rFonts w:hint="eastAsia"/>
        </w:rPr>
        <w:t>кожної</w:t>
      </w:r>
      <w:r>
        <w:t></w:t>
      </w:r>
      <w:r>
        <w:rPr>
          <w:rFonts w:hint="eastAsia"/>
        </w:rPr>
        <w:t>дитини</w:t>
      </w:r>
      <w:r>
        <w:t></w:t>
      </w:r>
    </w:p>
    <w:p w:rsidR="00CA50F8" w:rsidRDefault="00CA50F8" w:rsidP="00CA50F8">
      <w:r>
        <w:rPr>
          <w:rFonts w:hint="eastAsia"/>
        </w:rPr>
        <w:t>У</w:t>
      </w:r>
      <w:r>
        <w:t></w:t>
      </w:r>
      <w:r>
        <w:rPr>
          <w:rFonts w:hint="eastAsia"/>
        </w:rPr>
        <w:t>школі</w:t>
      </w:r>
      <w:r>
        <w:t></w:t>
      </w:r>
      <w:r>
        <w:t></w:t>
      </w:r>
      <w:r>
        <w:rPr>
          <w:rFonts w:hint="eastAsia"/>
        </w:rPr>
        <w:t>особливо</w:t>
      </w:r>
      <w:r>
        <w:t></w:t>
      </w:r>
      <w:r>
        <w:rPr>
          <w:rFonts w:hint="eastAsia"/>
        </w:rPr>
        <w:t>при</w:t>
      </w:r>
      <w:r>
        <w:t></w:t>
      </w:r>
      <w:r>
        <w:rPr>
          <w:rFonts w:hint="eastAsia"/>
        </w:rPr>
        <w:t>поглибленому</w:t>
      </w:r>
      <w:r>
        <w:t></w:t>
      </w:r>
      <w:r>
        <w:rPr>
          <w:rFonts w:hint="eastAsia"/>
        </w:rPr>
        <w:t>вивченні</w:t>
      </w:r>
      <w:r>
        <w:t></w:t>
      </w:r>
      <w:r>
        <w:rPr>
          <w:rFonts w:hint="eastAsia"/>
        </w:rPr>
        <w:t>літератури</w:t>
      </w:r>
      <w:r>
        <w:t></w:t>
      </w:r>
      <w:r>
        <w:t></w:t>
      </w:r>
      <w:r>
        <w:t></w:t>
      </w:r>
      <w:r>
        <w:rPr>
          <w:rFonts w:hint="eastAsia"/>
        </w:rPr>
        <w:t>доцільно</w:t>
      </w:r>
      <w:r>
        <w:t></w:t>
      </w:r>
      <w:r>
        <w:rPr>
          <w:rFonts w:hint="eastAsia"/>
        </w:rPr>
        <w:t>використовувати</w:t>
      </w:r>
      <w:r>
        <w:t></w:t>
      </w:r>
      <w:r>
        <w:rPr>
          <w:rFonts w:hint="eastAsia"/>
        </w:rPr>
        <w:t>елементи</w:t>
      </w:r>
      <w:r>
        <w:t></w:t>
      </w:r>
      <w:r>
        <w:rPr>
          <w:rFonts w:hint="eastAsia"/>
        </w:rPr>
        <w:t>сучасних</w:t>
      </w:r>
      <w:r>
        <w:t></w:t>
      </w:r>
      <w:r>
        <w:rPr>
          <w:rFonts w:hint="eastAsia"/>
        </w:rPr>
        <w:t>методів</w:t>
      </w:r>
      <w:r>
        <w:t></w:t>
      </w:r>
      <w:r>
        <w:rPr>
          <w:rFonts w:hint="eastAsia"/>
        </w:rPr>
        <w:t>літературознавчого</w:t>
      </w:r>
      <w:r>
        <w:t></w:t>
      </w:r>
      <w:r>
        <w:rPr>
          <w:rFonts w:hint="eastAsia"/>
        </w:rPr>
        <w:t>аналізу</w:t>
      </w:r>
      <w:r>
        <w:t></w:t>
      </w:r>
      <w:r>
        <w:t></w:t>
      </w:r>
      <w:r>
        <w:rPr>
          <w:rFonts w:hint="eastAsia"/>
        </w:rPr>
        <w:t>зокрема</w:t>
      </w:r>
      <w:r>
        <w:t></w:t>
      </w:r>
      <w:r>
        <w:t></w:t>
      </w:r>
      <w:r>
        <w:rPr>
          <w:rFonts w:hint="eastAsia"/>
        </w:rPr>
        <w:t>біографічного</w:t>
      </w:r>
      <w:r>
        <w:t></w:t>
      </w:r>
      <w:r>
        <w:t></w:t>
      </w:r>
      <w:r>
        <w:rPr>
          <w:rFonts w:hint="eastAsia"/>
        </w:rPr>
        <w:t>культурно</w:t>
      </w:r>
      <w:r>
        <w:t></w:t>
      </w:r>
      <w:r>
        <w:rPr>
          <w:rFonts w:hint="eastAsia"/>
        </w:rPr>
        <w:t>історичного</w:t>
      </w:r>
      <w:r>
        <w:t></w:t>
      </w:r>
      <w:r>
        <w:t></w:t>
      </w:r>
      <w:r>
        <w:rPr>
          <w:rFonts w:hint="eastAsia"/>
        </w:rPr>
        <w:t>еволюційного</w:t>
      </w:r>
      <w:r>
        <w:t></w:t>
      </w:r>
      <w:r>
        <w:t></w:t>
      </w:r>
      <w:r>
        <w:rPr>
          <w:rFonts w:hint="eastAsia"/>
        </w:rPr>
        <w:t>компаративного</w:t>
      </w:r>
      <w:r>
        <w:t></w:t>
      </w:r>
      <w:r>
        <w:t></w:t>
      </w:r>
      <w:r>
        <w:rPr>
          <w:rFonts w:hint="eastAsia"/>
        </w:rPr>
        <w:t>духовно</w:t>
      </w:r>
      <w:r>
        <w:t></w:t>
      </w:r>
      <w:r>
        <w:rPr>
          <w:rFonts w:hint="eastAsia"/>
        </w:rPr>
        <w:t>історичного</w:t>
      </w:r>
      <w:r>
        <w:t></w:t>
      </w:r>
      <w:r>
        <w:t></w:t>
      </w:r>
      <w:r>
        <w:rPr>
          <w:rFonts w:hint="eastAsia"/>
        </w:rPr>
        <w:t>формальної</w:t>
      </w:r>
      <w:r>
        <w:t></w:t>
      </w:r>
      <w:r>
        <w:rPr>
          <w:rFonts w:hint="eastAsia"/>
        </w:rPr>
        <w:t>школи</w:t>
      </w:r>
      <w:r>
        <w:t></w:t>
      </w:r>
      <w:r>
        <w:t></w:t>
      </w:r>
      <w:r>
        <w:rPr>
          <w:rFonts w:hint="eastAsia"/>
        </w:rPr>
        <w:t>міфологічної</w:t>
      </w:r>
      <w:r>
        <w:t></w:t>
      </w:r>
      <w:r>
        <w:rPr>
          <w:rFonts w:hint="eastAsia"/>
        </w:rPr>
        <w:t>критики</w:t>
      </w:r>
      <w:r>
        <w:t></w:t>
      </w:r>
      <w:r>
        <w:t></w:t>
      </w:r>
      <w:r>
        <w:rPr>
          <w:rFonts w:hint="eastAsia"/>
        </w:rPr>
        <w:t>структуралізму</w:t>
      </w:r>
      <w:r>
        <w:t></w:t>
      </w:r>
      <w:r>
        <w:t></w:t>
      </w:r>
      <w:r>
        <w:rPr>
          <w:rFonts w:hint="eastAsia"/>
        </w:rPr>
        <w:t>текстуального</w:t>
      </w:r>
      <w:r>
        <w:t></w:t>
      </w:r>
      <w:r>
        <w:t></w:t>
      </w:r>
      <w:r>
        <w:rPr>
          <w:rFonts w:hint="eastAsia"/>
        </w:rPr>
        <w:t>деконструктивізму</w:t>
      </w:r>
      <w:r>
        <w:t></w:t>
      </w:r>
      <w:r>
        <w:t></w:t>
      </w:r>
      <w:r>
        <w:rPr>
          <w:rFonts w:hint="eastAsia"/>
        </w:rPr>
        <w:t>феміністичної</w:t>
      </w:r>
      <w:r>
        <w:t></w:t>
      </w:r>
      <w:r>
        <w:rPr>
          <w:rFonts w:hint="eastAsia"/>
        </w:rPr>
        <w:t>критики</w:t>
      </w:r>
      <w:r>
        <w:t></w:t>
      </w:r>
      <w:r>
        <w:t></w:t>
      </w:r>
      <w:r>
        <w:rPr>
          <w:rFonts w:hint="eastAsia"/>
        </w:rPr>
        <w:t>Прочитання</w:t>
      </w:r>
      <w:r>
        <w:t></w:t>
      </w:r>
      <w:r>
        <w:rPr>
          <w:rFonts w:hint="eastAsia"/>
        </w:rPr>
        <w:t>одного</w:t>
      </w:r>
      <w:r>
        <w:t></w:t>
      </w:r>
      <w:r>
        <w:rPr>
          <w:rFonts w:hint="eastAsia"/>
        </w:rPr>
        <w:t>й</w:t>
      </w:r>
      <w:r>
        <w:t></w:t>
      </w:r>
      <w:r>
        <w:rPr>
          <w:rFonts w:hint="eastAsia"/>
        </w:rPr>
        <w:t>того</w:t>
      </w:r>
      <w:r>
        <w:t></w:t>
      </w:r>
      <w:r>
        <w:rPr>
          <w:rFonts w:hint="eastAsia"/>
        </w:rPr>
        <w:t>самого</w:t>
      </w:r>
      <w:r>
        <w:t></w:t>
      </w:r>
      <w:r>
        <w:rPr>
          <w:rFonts w:hint="eastAsia"/>
        </w:rPr>
        <w:t>твору</w:t>
      </w:r>
      <w:r>
        <w:t></w:t>
      </w:r>
      <w:r>
        <w:rPr>
          <w:rFonts w:hint="eastAsia"/>
        </w:rPr>
        <w:t>різними</w:t>
      </w:r>
      <w:r>
        <w:t></w:t>
      </w:r>
      <w:r>
        <w:rPr>
          <w:rFonts w:hint="eastAsia"/>
        </w:rPr>
        <w:t>методами</w:t>
      </w:r>
      <w:r>
        <w:t></w:t>
      </w:r>
      <w:r>
        <w:rPr>
          <w:rFonts w:hint="eastAsia"/>
        </w:rPr>
        <w:t>урізноманітить</w:t>
      </w:r>
      <w:r>
        <w:t></w:t>
      </w:r>
      <w:r>
        <w:rPr>
          <w:rFonts w:hint="eastAsia"/>
        </w:rPr>
        <w:t>діалог</w:t>
      </w:r>
      <w:r>
        <w:t></w:t>
      </w:r>
      <w:r>
        <w:rPr>
          <w:rFonts w:hint="eastAsia"/>
        </w:rPr>
        <w:t>читача</w:t>
      </w:r>
      <w:r>
        <w:t></w:t>
      </w:r>
      <w:r>
        <w:t></w:t>
      </w:r>
      <w:r>
        <w:rPr>
          <w:rFonts w:hint="eastAsia"/>
        </w:rPr>
        <w:t>з</w:t>
      </w:r>
      <w:r>
        <w:t></w:t>
      </w:r>
      <w:r>
        <w:rPr>
          <w:rFonts w:hint="eastAsia"/>
        </w:rPr>
        <w:t>текстом</w:t>
      </w:r>
      <w:r>
        <w:t></w:t>
      </w:r>
      <w:r>
        <w:rPr>
          <w:rFonts w:hint="eastAsia"/>
        </w:rPr>
        <w:t>і</w:t>
      </w:r>
      <w:r>
        <w:t></w:t>
      </w:r>
      <w:r>
        <w:rPr>
          <w:rFonts w:hint="eastAsia"/>
        </w:rPr>
        <w:t>розкриє</w:t>
      </w:r>
      <w:r>
        <w:t></w:t>
      </w:r>
      <w:r>
        <w:rPr>
          <w:rFonts w:hint="eastAsia"/>
        </w:rPr>
        <w:t>як</w:t>
      </w:r>
      <w:r>
        <w:t></w:t>
      </w:r>
      <w:r>
        <w:rPr>
          <w:rFonts w:hint="eastAsia"/>
        </w:rPr>
        <w:t>ідейно</w:t>
      </w:r>
      <w:r>
        <w:t></w:t>
      </w:r>
      <w:r>
        <w:rPr>
          <w:rFonts w:hint="eastAsia"/>
        </w:rPr>
        <w:t>естетичні</w:t>
      </w:r>
      <w:r>
        <w:t></w:t>
      </w:r>
      <w:r>
        <w:rPr>
          <w:rFonts w:hint="eastAsia"/>
        </w:rPr>
        <w:t>грані</w:t>
      </w:r>
      <w:r>
        <w:t></w:t>
      </w:r>
      <w:r>
        <w:rPr>
          <w:rFonts w:hint="eastAsia"/>
        </w:rPr>
        <w:t>твору</w:t>
      </w:r>
      <w:r>
        <w:t></w:t>
      </w:r>
      <w:r>
        <w:t></w:t>
      </w:r>
      <w:r>
        <w:rPr>
          <w:rFonts w:hint="eastAsia"/>
        </w:rPr>
        <w:t>так</w:t>
      </w:r>
      <w:r>
        <w:t></w:t>
      </w:r>
      <w:r>
        <w:rPr>
          <w:rFonts w:hint="eastAsia"/>
        </w:rPr>
        <w:t>і</w:t>
      </w:r>
      <w:r>
        <w:t></w:t>
      </w:r>
      <w:r>
        <w:rPr>
          <w:rFonts w:hint="eastAsia"/>
        </w:rPr>
        <w:t>грані</w:t>
      </w:r>
      <w:r>
        <w:t></w:t>
      </w:r>
      <w:r>
        <w:rPr>
          <w:rFonts w:hint="eastAsia"/>
        </w:rPr>
        <w:t>душі</w:t>
      </w:r>
      <w:r>
        <w:t></w:t>
      </w:r>
      <w:r>
        <w:rPr>
          <w:rFonts w:hint="eastAsia"/>
        </w:rPr>
        <w:t>учня</w:t>
      </w:r>
      <w:r>
        <w:t></w:t>
      </w:r>
    </w:p>
    <w:p w:rsidR="00CA50F8" w:rsidRDefault="00CA50F8" w:rsidP="00CA50F8">
      <w:r>
        <w:rPr>
          <w:rFonts w:hint="eastAsia"/>
        </w:rPr>
        <w:t>Звертаємося</w:t>
      </w:r>
      <w:r>
        <w:t></w:t>
      </w:r>
      <w:r>
        <w:rPr>
          <w:rFonts w:hint="eastAsia"/>
        </w:rPr>
        <w:t>до</w:t>
      </w:r>
      <w:r>
        <w:t></w:t>
      </w:r>
      <w:r>
        <w:rPr>
          <w:rFonts w:hint="eastAsia"/>
        </w:rPr>
        <w:t>наукової</w:t>
      </w:r>
      <w:r>
        <w:t></w:t>
      </w:r>
      <w:r>
        <w:rPr>
          <w:rFonts w:hint="eastAsia"/>
        </w:rPr>
        <w:t>літературознавчої</w:t>
      </w:r>
      <w:r>
        <w:t></w:t>
      </w:r>
      <w:r>
        <w:rPr>
          <w:rFonts w:hint="eastAsia"/>
        </w:rPr>
        <w:t>статті</w:t>
      </w:r>
      <w:r>
        <w:t></w:t>
      </w:r>
      <w:r>
        <w:t></w:t>
      </w:r>
      <w:r>
        <w:rPr>
          <w:rFonts w:hint="eastAsia"/>
        </w:rPr>
        <w:t>щоб</w:t>
      </w:r>
      <w:r>
        <w:t></w:t>
      </w:r>
      <w:r>
        <w:rPr>
          <w:rFonts w:hint="eastAsia"/>
        </w:rPr>
        <w:t>познайомитися</w:t>
      </w:r>
      <w:r>
        <w:t></w:t>
      </w:r>
      <w:r>
        <w:rPr>
          <w:rFonts w:hint="eastAsia"/>
        </w:rPr>
        <w:t>з</w:t>
      </w:r>
      <w:r>
        <w:t></w:t>
      </w:r>
      <w:r>
        <w:rPr>
          <w:rFonts w:hint="eastAsia"/>
        </w:rPr>
        <w:t>концепціями</w:t>
      </w:r>
      <w:r>
        <w:t></w:t>
      </w:r>
      <w:r>
        <w:rPr>
          <w:rFonts w:hint="eastAsia"/>
        </w:rPr>
        <w:t>прочитання</w:t>
      </w:r>
      <w:r>
        <w:t></w:t>
      </w:r>
      <w:r>
        <w:rPr>
          <w:rFonts w:hint="eastAsia"/>
        </w:rPr>
        <w:t>певного</w:t>
      </w:r>
      <w:r>
        <w:t></w:t>
      </w:r>
      <w:r>
        <w:rPr>
          <w:rFonts w:hint="eastAsia"/>
        </w:rPr>
        <w:t>художнього</w:t>
      </w:r>
      <w:r>
        <w:t></w:t>
      </w:r>
      <w:r>
        <w:rPr>
          <w:rFonts w:hint="eastAsia"/>
        </w:rPr>
        <w:t>тексту</w:t>
      </w:r>
      <w:r>
        <w:t></w:t>
      </w:r>
      <w:r>
        <w:t></w:t>
      </w:r>
      <w:r>
        <w:t></w:t>
      </w:r>
      <w:r>
        <w:rPr>
          <w:rFonts w:hint="eastAsia"/>
        </w:rPr>
        <w:t>представити</w:t>
      </w:r>
      <w:r>
        <w:t></w:t>
      </w:r>
      <w:r>
        <w:rPr>
          <w:rFonts w:hint="eastAsia"/>
        </w:rPr>
        <w:t>учням</w:t>
      </w:r>
      <w:r>
        <w:t></w:t>
      </w:r>
      <w:r>
        <w:rPr>
          <w:rFonts w:hint="eastAsia"/>
        </w:rPr>
        <w:t>думку</w:t>
      </w:r>
      <w:r>
        <w:t></w:t>
      </w:r>
      <w:r>
        <w:rPr>
          <w:rFonts w:hint="eastAsia"/>
        </w:rPr>
        <w:t>найавторитетніших</w:t>
      </w:r>
      <w:r>
        <w:t></w:t>
      </w:r>
      <w:r>
        <w:rPr>
          <w:rFonts w:hint="eastAsia"/>
        </w:rPr>
        <w:t>дослідників</w:t>
      </w:r>
      <w:r>
        <w:t></w:t>
      </w:r>
      <w:r>
        <w:rPr>
          <w:rFonts w:hint="eastAsia"/>
        </w:rPr>
        <w:t>творчості</w:t>
      </w:r>
      <w:r>
        <w:t></w:t>
      </w:r>
      <w:r>
        <w:rPr>
          <w:rFonts w:hint="eastAsia"/>
        </w:rPr>
        <w:t>автора</w:t>
      </w:r>
      <w:r>
        <w:t></w:t>
      </w:r>
      <w:r>
        <w:t></w:t>
      </w:r>
      <w:r>
        <w:rPr>
          <w:rFonts w:hint="eastAsia"/>
        </w:rPr>
        <w:t>що</w:t>
      </w:r>
      <w:r>
        <w:t></w:t>
      </w:r>
      <w:r>
        <w:rPr>
          <w:rFonts w:hint="eastAsia"/>
        </w:rPr>
        <w:t>вивчається</w:t>
      </w:r>
      <w:r>
        <w:t></w:t>
      </w:r>
      <w:r>
        <w:t></w:t>
      </w:r>
      <w:r>
        <w:rPr>
          <w:rFonts w:hint="eastAsia"/>
        </w:rPr>
        <w:t>обрати</w:t>
      </w:r>
      <w:r>
        <w:t></w:t>
      </w:r>
      <w:r>
        <w:rPr>
          <w:rFonts w:hint="eastAsia"/>
        </w:rPr>
        <w:t>матеріал</w:t>
      </w:r>
      <w:r>
        <w:t></w:t>
      </w:r>
      <w:r>
        <w:rPr>
          <w:rFonts w:hint="eastAsia"/>
        </w:rPr>
        <w:t>для</w:t>
      </w:r>
      <w:r>
        <w:t></w:t>
      </w:r>
      <w:r>
        <w:rPr>
          <w:rFonts w:hint="eastAsia"/>
        </w:rPr>
        <w:t>завдань</w:t>
      </w:r>
      <w:r>
        <w:t></w:t>
      </w:r>
      <w:r>
        <w:rPr>
          <w:rFonts w:hint="eastAsia"/>
        </w:rPr>
        <w:t>різноманітних</w:t>
      </w:r>
      <w:r>
        <w:t></w:t>
      </w:r>
      <w:r>
        <w:rPr>
          <w:rFonts w:hint="eastAsia"/>
        </w:rPr>
        <w:t>типів</w:t>
      </w:r>
      <w:r>
        <w:t></w:t>
      </w:r>
      <w:r>
        <w:t></w:t>
      </w:r>
      <w:r>
        <w:rPr>
          <w:rFonts w:hint="eastAsia"/>
        </w:rPr>
        <w:t>Цитати</w:t>
      </w:r>
      <w:r>
        <w:t></w:t>
      </w:r>
      <w:r>
        <w:rPr>
          <w:rFonts w:hint="eastAsia"/>
        </w:rPr>
        <w:t>з</w:t>
      </w:r>
      <w:r>
        <w:t></w:t>
      </w:r>
      <w:r>
        <w:rPr>
          <w:rFonts w:hint="eastAsia"/>
        </w:rPr>
        <w:t>праць</w:t>
      </w:r>
      <w:r>
        <w:t></w:t>
      </w:r>
      <w:r>
        <w:rPr>
          <w:rFonts w:hint="eastAsia"/>
        </w:rPr>
        <w:t>науковців</w:t>
      </w:r>
      <w:r>
        <w:t></w:t>
      </w:r>
      <w:r>
        <w:rPr>
          <w:rFonts w:hint="eastAsia"/>
        </w:rPr>
        <w:t>можуть</w:t>
      </w:r>
      <w:r>
        <w:t></w:t>
      </w:r>
      <w:r>
        <w:rPr>
          <w:rFonts w:hint="eastAsia"/>
        </w:rPr>
        <w:t>стати</w:t>
      </w:r>
      <w:r>
        <w:t></w:t>
      </w:r>
      <w:r>
        <w:rPr>
          <w:rFonts w:hint="eastAsia"/>
        </w:rPr>
        <w:t>епіграфом</w:t>
      </w:r>
      <w:r>
        <w:t></w:t>
      </w:r>
      <w:r>
        <w:rPr>
          <w:rFonts w:hint="eastAsia"/>
        </w:rPr>
        <w:t>уроку</w:t>
      </w:r>
      <w:r>
        <w:t></w:t>
      </w:r>
      <w:r>
        <w:t></w:t>
      </w:r>
      <w:r>
        <w:rPr>
          <w:rFonts w:hint="eastAsia"/>
        </w:rPr>
        <w:t>проблемою</w:t>
      </w:r>
      <w:r>
        <w:t></w:t>
      </w:r>
      <w:r>
        <w:rPr>
          <w:rFonts w:hint="eastAsia"/>
        </w:rPr>
        <w:t>для</w:t>
      </w:r>
      <w:r>
        <w:t></w:t>
      </w:r>
      <w:r>
        <w:rPr>
          <w:rFonts w:hint="eastAsia"/>
        </w:rPr>
        <w:t>розв’язання</w:t>
      </w:r>
      <w:r>
        <w:t></w:t>
      </w:r>
      <w:r>
        <w:t></w:t>
      </w:r>
      <w:r>
        <w:rPr>
          <w:rFonts w:hint="eastAsia"/>
        </w:rPr>
        <w:t>темою</w:t>
      </w:r>
      <w:r>
        <w:t></w:t>
      </w:r>
      <w:r>
        <w:rPr>
          <w:rFonts w:hint="eastAsia"/>
        </w:rPr>
        <w:t>твору</w:t>
      </w:r>
      <w:r>
        <w:t></w:t>
      </w:r>
      <w:r>
        <w:t></w:t>
      </w:r>
      <w:r>
        <w:rPr>
          <w:rFonts w:hint="eastAsia"/>
        </w:rPr>
        <w:t>завданням</w:t>
      </w:r>
      <w:r>
        <w:t></w:t>
      </w:r>
      <w:r>
        <w:rPr>
          <w:rFonts w:hint="eastAsia"/>
        </w:rPr>
        <w:t>для</w:t>
      </w:r>
      <w:r>
        <w:t></w:t>
      </w:r>
      <w:r>
        <w:rPr>
          <w:rFonts w:hint="eastAsia"/>
        </w:rPr>
        <w:t>тлумачення</w:t>
      </w:r>
      <w:r>
        <w:t></w:t>
      </w:r>
      <w:r>
        <w:rPr>
          <w:rFonts w:hint="eastAsia"/>
        </w:rPr>
        <w:t>вдома</w:t>
      </w:r>
      <w:r>
        <w:t></w:t>
      </w:r>
      <w:r>
        <w:t></w:t>
      </w:r>
      <w:r>
        <w:rPr>
          <w:rFonts w:hint="eastAsia"/>
        </w:rPr>
        <w:t>матеріалом</w:t>
      </w:r>
      <w:r>
        <w:t></w:t>
      </w:r>
      <w:r>
        <w:rPr>
          <w:rFonts w:hint="eastAsia"/>
        </w:rPr>
        <w:t>для</w:t>
      </w:r>
      <w:r>
        <w:t></w:t>
      </w:r>
      <w:r>
        <w:rPr>
          <w:rFonts w:hint="eastAsia"/>
        </w:rPr>
        <w:t>добирання</w:t>
      </w:r>
      <w:r>
        <w:t></w:t>
      </w:r>
      <w:r>
        <w:rPr>
          <w:rFonts w:hint="eastAsia"/>
        </w:rPr>
        <w:t>цитат</w:t>
      </w:r>
      <w:r>
        <w:t></w:t>
      </w:r>
      <w:r>
        <w:rPr>
          <w:rFonts w:hint="eastAsia"/>
        </w:rPr>
        <w:t>з</w:t>
      </w:r>
      <w:r>
        <w:t></w:t>
      </w:r>
      <w:r>
        <w:rPr>
          <w:rFonts w:hint="eastAsia"/>
        </w:rPr>
        <w:t>художнього</w:t>
      </w:r>
      <w:r>
        <w:t></w:t>
      </w:r>
      <w:r>
        <w:rPr>
          <w:rFonts w:hint="eastAsia"/>
        </w:rPr>
        <w:t>тексту</w:t>
      </w:r>
      <w:r>
        <w:t></w:t>
      </w:r>
      <w:r>
        <w:t></w:t>
      </w:r>
      <w:r>
        <w:rPr>
          <w:rFonts w:hint="eastAsia"/>
        </w:rPr>
        <w:t>які</w:t>
      </w:r>
      <w:r>
        <w:t></w:t>
      </w:r>
      <w:r>
        <w:rPr>
          <w:rFonts w:hint="eastAsia"/>
        </w:rPr>
        <w:t>повинні</w:t>
      </w:r>
      <w:r>
        <w:t></w:t>
      </w:r>
      <w:r>
        <w:rPr>
          <w:rFonts w:hint="eastAsia"/>
        </w:rPr>
        <w:t>довести</w:t>
      </w:r>
      <w:r>
        <w:t></w:t>
      </w:r>
      <w:r>
        <w:rPr>
          <w:rFonts w:hint="eastAsia"/>
        </w:rPr>
        <w:t>правильність</w:t>
      </w:r>
      <w:r>
        <w:t></w:t>
      </w:r>
      <w:r>
        <w:rPr>
          <w:rFonts w:hint="eastAsia"/>
        </w:rPr>
        <w:t>чи</w:t>
      </w:r>
      <w:r>
        <w:t></w:t>
      </w:r>
      <w:r>
        <w:rPr>
          <w:rFonts w:hint="eastAsia"/>
        </w:rPr>
        <w:t>хибність</w:t>
      </w:r>
      <w:r>
        <w:t></w:t>
      </w:r>
      <w:r>
        <w:rPr>
          <w:rFonts w:hint="eastAsia"/>
        </w:rPr>
        <w:t>висловленої</w:t>
      </w:r>
      <w:r>
        <w:t></w:t>
      </w:r>
      <w:r>
        <w:rPr>
          <w:rFonts w:hint="eastAsia"/>
        </w:rPr>
        <w:t>критиком</w:t>
      </w:r>
      <w:r>
        <w:t></w:t>
      </w:r>
      <w:r>
        <w:rPr>
          <w:rFonts w:hint="eastAsia"/>
        </w:rPr>
        <w:t>думки</w:t>
      </w:r>
      <w:r>
        <w:t></w:t>
      </w:r>
      <w:r>
        <w:t></w:t>
      </w:r>
      <w:r>
        <w:rPr>
          <w:rFonts w:hint="eastAsia"/>
        </w:rPr>
        <w:t>Стикаючись</w:t>
      </w:r>
      <w:r>
        <w:t></w:t>
      </w:r>
      <w:r>
        <w:rPr>
          <w:rFonts w:hint="eastAsia"/>
        </w:rPr>
        <w:t>із</w:t>
      </w:r>
      <w:r>
        <w:t></w:t>
      </w:r>
      <w:r>
        <w:rPr>
          <w:rFonts w:hint="eastAsia"/>
        </w:rPr>
        <w:t>конфліктом</w:t>
      </w:r>
      <w:r>
        <w:t></w:t>
      </w:r>
      <w:r>
        <w:rPr>
          <w:rFonts w:hint="eastAsia"/>
        </w:rPr>
        <w:t>інтерпретацій</w:t>
      </w:r>
      <w:r>
        <w:t></w:t>
      </w:r>
      <w:r>
        <w:t></w:t>
      </w:r>
      <w:r>
        <w:rPr>
          <w:rFonts w:hint="eastAsia"/>
        </w:rPr>
        <w:t>учень</w:t>
      </w:r>
      <w:r>
        <w:t></w:t>
      </w:r>
      <w:r>
        <w:rPr>
          <w:rFonts w:hint="eastAsia"/>
        </w:rPr>
        <w:t>потрапляє</w:t>
      </w:r>
      <w:r>
        <w:t></w:t>
      </w:r>
      <w:r>
        <w:rPr>
          <w:rFonts w:hint="eastAsia"/>
        </w:rPr>
        <w:t>в</w:t>
      </w:r>
      <w:r>
        <w:t></w:t>
      </w:r>
      <w:r>
        <w:rPr>
          <w:rFonts w:hint="eastAsia"/>
        </w:rPr>
        <w:t>ситуацію</w:t>
      </w:r>
      <w:r>
        <w:t></w:t>
      </w:r>
      <w:r>
        <w:rPr>
          <w:rFonts w:hint="eastAsia"/>
        </w:rPr>
        <w:t>вибору</w:t>
      </w:r>
      <w:r>
        <w:t></w:t>
      </w:r>
      <w:r>
        <w:t></w:t>
      </w:r>
      <w:r>
        <w:rPr>
          <w:rFonts w:hint="eastAsia"/>
        </w:rPr>
        <w:t>він</w:t>
      </w:r>
      <w:r>
        <w:t></w:t>
      </w:r>
      <w:r>
        <w:rPr>
          <w:rFonts w:hint="eastAsia"/>
        </w:rPr>
        <w:t>або</w:t>
      </w:r>
      <w:r>
        <w:t></w:t>
      </w:r>
      <w:r>
        <w:rPr>
          <w:rFonts w:hint="eastAsia"/>
        </w:rPr>
        <w:t>поділяє</w:t>
      </w:r>
      <w:r>
        <w:t></w:t>
      </w:r>
      <w:r>
        <w:rPr>
          <w:rFonts w:hint="eastAsia"/>
        </w:rPr>
        <w:t>одну</w:t>
      </w:r>
      <w:r>
        <w:t></w:t>
      </w:r>
      <w:r>
        <w:rPr>
          <w:rFonts w:hint="eastAsia"/>
        </w:rPr>
        <w:t>з</w:t>
      </w:r>
      <w:r>
        <w:t></w:t>
      </w:r>
      <w:r>
        <w:rPr>
          <w:rFonts w:hint="eastAsia"/>
        </w:rPr>
        <w:t>позицій</w:t>
      </w:r>
      <w:r>
        <w:t></w:t>
      </w:r>
      <w:r>
        <w:t></w:t>
      </w:r>
      <w:r>
        <w:rPr>
          <w:rFonts w:hint="eastAsia"/>
        </w:rPr>
        <w:t>або</w:t>
      </w:r>
      <w:r>
        <w:t></w:t>
      </w:r>
      <w:r>
        <w:rPr>
          <w:rFonts w:hint="eastAsia"/>
        </w:rPr>
        <w:t>виробляє</w:t>
      </w:r>
      <w:r>
        <w:t></w:t>
      </w:r>
      <w:r>
        <w:rPr>
          <w:rFonts w:hint="eastAsia"/>
        </w:rPr>
        <w:t>власну</w:t>
      </w:r>
      <w:r>
        <w:t></w:t>
      </w:r>
      <w:r>
        <w:t></w:t>
      </w:r>
      <w:r>
        <w:rPr>
          <w:rFonts w:hint="eastAsia"/>
        </w:rPr>
        <w:t>оригінальну</w:t>
      </w:r>
      <w:r>
        <w:t></w:t>
      </w:r>
      <w:r>
        <w:t></w:t>
      </w:r>
      <w:r>
        <w:rPr>
          <w:rFonts w:hint="eastAsia"/>
        </w:rPr>
        <w:t>Стежачи</w:t>
      </w:r>
      <w:r>
        <w:t></w:t>
      </w:r>
      <w:r>
        <w:rPr>
          <w:rFonts w:hint="eastAsia"/>
        </w:rPr>
        <w:t>за</w:t>
      </w:r>
      <w:r>
        <w:t></w:t>
      </w:r>
      <w:r>
        <w:rPr>
          <w:rFonts w:hint="eastAsia"/>
        </w:rPr>
        <w:t>діалогом</w:t>
      </w:r>
      <w:r>
        <w:t></w:t>
      </w:r>
      <w:r>
        <w:t></w:t>
      </w:r>
      <w:r>
        <w:rPr>
          <w:rFonts w:hint="eastAsia"/>
        </w:rPr>
        <w:t>який</w:t>
      </w:r>
      <w:r>
        <w:t></w:t>
      </w:r>
      <w:r>
        <w:rPr>
          <w:rFonts w:hint="eastAsia"/>
        </w:rPr>
        <w:t>науковець</w:t>
      </w:r>
      <w:r>
        <w:t></w:t>
      </w:r>
      <w:r>
        <w:rPr>
          <w:rFonts w:hint="eastAsia"/>
        </w:rPr>
        <w:t>веде</w:t>
      </w:r>
      <w:r>
        <w:t></w:t>
      </w:r>
      <w:r>
        <w:rPr>
          <w:rFonts w:hint="eastAsia"/>
        </w:rPr>
        <w:t>з</w:t>
      </w:r>
      <w:r>
        <w:t></w:t>
      </w:r>
      <w:r>
        <w:rPr>
          <w:rFonts w:hint="eastAsia"/>
        </w:rPr>
        <w:t>художнім</w:t>
      </w:r>
      <w:r>
        <w:t></w:t>
      </w:r>
      <w:r>
        <w:rPr>
          <w:rFonts w:hint="eastAsia"/>
        </w:rPr>
        <w:t>текстом</w:t>
      </w:r>
      <w:r>
        <w:t></w:t>
      </w:r>
      <w:r>
        <w:t></w:t>
      </w:r>
      <w:r>
        <w:rPr>
          <w:rFonts w:hint="eastAsia"/>
        </w:rPr>
        <w:t>старшокласник</w:t>
      </w:r>
      <w:r>
        <w:t></w:t>
      </w:r>
      <w:r>
        <w:rPr>
          <w:rFonts w:hint="eastAsia"/>
        </w:rPr>
        <w:t>отримує</w:t>
      </w:r>
      <w:r>
        <w:t></w:t>
      </w:r>
      <w:r>
        <w:rPr>
          <w:rFonts w:hint="eastAsia"/>
        </w:rPr>
        <w:t>високий</w:t>
      </w:r>
      <w:r>
        <w:t></w:t>
      </w:r>
      <w:r>
        <w:rPr>
          <w:rFonts w:hint="eastAsia"/>
        </w:rPr>
        <w:t>взірець</w:t>
      </w:r>
      <w:r>
        <w:t></w:t>
      </w:r>
      <w:r>
        <w:rPr>
          <w:rFonts w:hint="eastAsia"/>
        </w:rPr>
        <w:t>для</w:t>
      </w:r>
      <w:r>
        <w:t></w:t>
      </w:r>
      <w:r>
        <w:rPr>
          <w:rFonts w:hint="eastAsia"/>
        </w:rPr>
        <w:t>власної</w:t>
      </w:r>
      <w:r>
        <w:t></w:t>
      </w:r>
      <w:r>
        <w:rPr>
          <w:rFonts w:hint="eastAsia"/>
        </w:rPr>
        <w:t>бесіди</w:t>
      </w:r>
      <w:r>
        <w:t></w:t>
      </w:r>
      <w:r>
        <w:rPr>
          <w:rFonts w:hint="eastAsia"/>
        </w:rPr>
        <w:t>з</w:t>
      </w:r>
      <w:r>
        <w:t></w:t>
      </w:r>
      <w:r>
        <w:rPr>
          <w:rFonts w:hint="eastAsia"/>
        </w:rPr>
        <w:t>ним</w:t>
      </w:r>
      <w:r>
        <w:t></w:t>
      </w:r>
    </w:p>
    <w:p w:rsidR="00CA50F8" w:rsidRDefault="00CA50F8" w:rsidP="00CA50F8">
      <w:r>
        <w:rPr>
          <w:rFonts w:hint="eastAsia"/>
        </w:rPr>
        <w:t>З’ясування</w:t>
      </w:r>
      <w:r>
        <w:t></w:t>
      </w:r>
      <w:r>
        <w:rPr>
          <w:rFonts w:hint="eastAsia"/>
        </w:rPr>
        <w:t>теоретико</w:t>
      </w:r>
      <w:r>
        <w:t></w:t>
      </w:r>
      <w:r>
        <w:rPr>
          <w:rFonts w:hint="eastAsia"/>
        </w:rPr>
        <w:t>літературних</w:t>
      </w:r>
      <w:r>
        <w:t></w:t>
      </w:r>
      <w:r>
        <w:rPr>
          <w:rFonts w:hint="eastAsia"/>
        </w:rPr>
        <w:t>понять</w:t>
      </w:r>
      <w:r>
        <w:t></w:t>
      </w:r>
      <w:r>
        <w:rPr>
          <w:rFonts w:hint="eastAsia"/>
        </w:rPr>
        <w:t>відбувається</w:t>
      </w:r>
      <w:r>
        <w:t></w:t>
      </w:r>
      <w:r>
        <w:rPr>
          <w:rFonts w:hint="eastAsia"/>
        </w:rPr>
        <w:t>зсередини</w:t>
      </w:r>
      <w:r>
        <w:t></w:t>
      </w:r>
      <w:r>
        <w:rPr>
          <w:rFonts w:hint="eastAsia"/>
        </w:rPr>
        <w:t>тексту</w:t>
      </w:r>
      <w:r>
        <w:t></w:t>
      </w:r>
      <w:r>
        <w:t></w:t>
      </w:r>
      <w:r>
        <w:rPr>
          <w:rFonts w:hint="eastAsia"/>
        </w:rPr>
        <w:t>абстракція</w:t>
      </w:r>
      <w:r>
        <w:t></w:t>
      </w:r>
      <w:r>
        <w:rPr>
          <w:rFonts w:hint="eastAsia"/>
        </w:rPr>
        <w:t>виходить</w:t>
      </w:r>
      <w:r>
        <w:t></w:t>
      </w:r>
      <w:r>
        <w:rPr>
          <w:rFonts w:hint="eastAsia"/>
        </w:rPr>
        <w:t>з</w:t>
      </w:r>
      <w:r>
        <w:t></w:t>
      </w:r>
      <w:r>
        <w:rPr>
          <w:rFonts w:hint="eastAsia"/>
        </w:rPr>
        <w:t>конкретного</w:t>
      </w:r>
      <w:r>
        <w:t></w:t>
      </w:r>
      <w:r>
        <w:rPr>
          <w:rFonts w:hint="eastAsia"/>
        </w:rPr>
        <w:t>факту</w:t>
      </w:r>
      <w:r>
        <w:t></w:t>
      </w:r>
      <w:r>
        <w:rPr>
          <w:rFonts w:hint="eastAsia"/>
        </w:rPr>
        <w:t>існування</w:t>
      </w:r>
      <w:r>
        <w:t></w:t>
      </w:r>
      <w:r>
        <w:rPr>
          <w:rFonts w:hint="eastAsia"/>
        </w:rPr>
        <w:t>твору</w:t>
      </w:r>
      <w:r>
        <w:t></w:t>
      </w:r>
      <w:r>
        <w:t></w:t>
      </w:r>
      <w:r>
        <w:rPr>
          <w:rFonts w:hint="eastAsia"/>
        </w:rPr>
        <w:t>Після</w:t>
      </w:r>
      <w:r>
        <w:t></w:t>
      </w:r>
      <w:r>
        <w:rPr>
          <w:rFonts w:hint="eastAsia"/>
        </w:rPr>
        <w:t>засвоєння</w:t>
      </w:r>
      <w:r>
        <w:t></w:t>
      </w:r>
      <w:r>
        <w:rPr>
          <w:rFonts w:hint="eastAsia"/>
        </w:rPr>
        <w:t>теоретико</w:t>
      </w:r>
      <w:r>
        <w:t></w:t>
      </w:r>
      <w:r>
        <w:rPr>
          <w:rFonts w:hint="eastAsia"/>
        </w:rPr>
        <w:t>літературного</w:t>
      </w:r>
      <w:r>
        <w:t></w:t>
      </w:r>
      <w:r>
        <w:rPr>
          <w:rFonts w:hint="eastAsia"/>
        </w:rPr>
        <w:t>поняття</w:t>
      </w:r>
      <w:r>
        <w:t></w:t>
      </w:r>
      <w:r>
        <w:rPr>
          <w:rFonts w:hint="eastAsia"/>
        </w:rPr>
        <w:t>його</w:t>
      </w:r>
      <w:r>
        <w:t></w:t>
      </w:r>
      <w:r>
        <w:rPr>
          <w:rFonts w:hint="eastAsia"/>
        </w:rPr>
        <w:t>розвиток</w:t>
      </w:r>
      <w:r>
        <w:t></w:t>
      </w:r>
      <w:r>
        <w:rPr>
          <w:rFonts w:hint="eastAsia"/>
        </w:rPr>
        <w:t>в</w:t>
      </w:r>
      <w:r>
        <w:t></w:t>
      </w:r>
      <w:r>
        <w:rPr>
          <w:rFonts w:hint="eastAsia"/>
        </w:rPr>
        <w:t>учнівській</w:t>
      </w:r>
      <w:r>
        <w:t></w:t>
      </w:r>
      <w:r>
        <w:rPr>
          <w:rFonts w:hint="eastAsia"/>
        </w:rPr>
        <w:t>свідомості</w:t>
      </w:r>
      <w:r>
        <w:t></w:t>
      </w:r>
      <w:r>
        <w:rPr>
          <w:rFonts w:hint="eastAsia"/>
        </w:rPr>
        <w:t>слід</w:t>
      </w:r>
      <w:r>
        <w:t></w:t>
      </w:r>
      <w:r>
        <w:rPr>
          <w:rFonts w:hint="eastAsia"/>
        </w:rPr>
        <w:t>продовжити</w:t>
      </w:r>
      <w:r>
        <w:t></w:t>
      </w:r>
      <w:r>
        <w:t></w:t>
      </w:r>
      <w:r>
        <w:rPr>
          <w:rFonts w:hint="eastAsia"/>
        </w:rPr>
        <w:t>проводячи</w:t>
      </w:r>
      <w:r>
        <w:t></w:t>
      </w:r>
      <w:r>
        <w:rPr>
          <w:rFonts w:hint="eastAsia"/>
        </w:rPr>
        <w:t>поступове</w:t>
      </w:r>
      <w:r>
        <w:t></w:t>
      </w:r>
      <w:r>
        <w:rPr>
          <w:rFonts w:hint="eastAsia"/>
        </w:rPr>
        <w:t>ускладнення</w:t>
      </w:r>
      <w:r>
        <w:t></w:t>
      </w:r>
      <w:r>
        <w:t></w:t>
      </w:r>
      <w:r>
        <w:rPr>
          <w:rFonts w:hint="eastAsia"/>
        </w:rPr>
        <w:t>деталізацію</w:t>
      </w:r>
      <w:r>
        <w:t></w:t>
      </w:r>
      <w:r>
        <w:rPr>
          <w:rFonts w:hint="eastAsia"/>
        </w:rPr>
        <w:t>поняття</w:t>
      </w:r>
      <w:r>
        <w:t></w:t>
      </w:r>
      <w:r>
        <w:t></w:t>
      </w:r>
      <w:r>
        <w:rPr>
          <w:rFonts w:hint="eastAsia"/>
        </w:rPr>
        <w:t>Науковий</w:t>
      </w:r>
      <w:r>
        <w:t></w:t>
      </w:r>
      <w:r>
        <w:rPr>
          <w:rFonts w:hint="eastAsia"/>
        </w:rPr>
        <w:t>інструментарій</w:t>
      </w:r>
      <w:r>
        <w:t></w:t>
      </w:r>
      <w:r>
        <w:rPr>
          <w:rFonts w:hint="eastAsia"/>
        </w:rPr>
        <w:t>для</w:t>
      </w:r>
      <w:r>
        <w:t></w:t>
      </w:r>
      <w:r>
        <w:rPr>
          <w:rFonts w:hint="eastAsia"/>
        </w:rPr>
        <w:t>літературознавчого</w:t>
      </w:r>
      <w:r>
        <w:t></w:t>
      </w:r>
      <w:r>
        <w:rPr>
          <w:rFonts w:hint="eastAsia"/>
        </w:rPr>
        <w:t>аналізу</w:t>
      </w:r>
      <w:r>
        <w:t></w:t>
      </w:r>
      <w:r>
        <w:t></w:t>
      </w:r>
      <w:r>
        <w:rPr>
          <w:rFonts w:hint="eastAsia"/>
        </w:rPr>
        <w:t>який</w:t>
      </w:r>
      <w:r>
        <w:t></w:t>
      </w:r>
      <w:r>
        <w:rPr>
          <w:rFonts w:hint="eastAsia"/>
        </w:rPr>
        <w:t>учні</w:t>
      </w:r>
      <w:r>
        <w:t></w:t>
      </w:r>
      <w:r>
        <w:rPr>
          <w:rFonts w:hint="eastAsia"/>
        </w:rPr>
        <w:t>отримують</w:t>
      </w:r>
      <w:r>
        <w:t></w:t>
      </w:r>
      <w:r>
        <w:t></w:t>
      </w:r>
      <w:r>
        <w:rPr>
          <w:rFonts w:hint="eastAsia"/>
        </w:rPr>
        <w:t>має</w:t>
      </w:r>
      <w:r>
        <w:t></w:t>
      </w:r>
      <w:r>
        <w:rPr>
          <w:rFonts w:hint="eastAsia"/>
        </w:rPr>
        <w:t>постійно</w:t>
      </w:r>
      <w:r>
        <w:t></w:t>
      </w:r>
      <w:r>
        <w:rPr>
          <w:rFonts w:hint="eastAsia"/>
        </w:rPr>
        <w:t>застосовуватися</w:t>
      </w:r>
      <w:r>
        <w:t></w:t>
      </w:r>
      <w:r>
        <w:t></w:t>
      </w:r>
      <w:r>
        <w:rPr>
          <w:rFonts w:hint="eastAsia"/>
        </w:rPr>
        <w:t>стати</w:t>
      </w:r>
      <w:r>
        <w:t></w:t>
      </w:r>
      <w:r>
        <w:rPr>
          <w:rFonts w:hint="eastAsia"/>
        </w:rPr>
        <w:t>частиною</w:t>
      </w:r>
      <w:r>
        <w:t></w:t>
      </w:r>
      <w:r>
        <w:rPr>
          <w:rFonts w:hint="eastAsia"/>
        </w:rPr>
        <w:t>естетичної</w:t>
      </w:r>
      <w:r>
        <w:t></w:t>
      </w:r>
      <w:r>
        <w:rPr>
          <w:rFonts w:hint="eastAsia"/>
        </w:rPr>
        <w:t>культури</w:t>
      </w:r>
      <w:r>
        <w:t></w:t>
      </w:r>
      <w:r>
        <w:rPr>
          <w:rFonts w:hint="eastAsia"/>
        </w:rPr>
        <w:t>особистості</w:t>
      </w:r>
      <w:r>
        <w:t></w:t>
      </w:r>
      <w:r>
        <w:t></w:t>
      </w:r>
      <w:r>
        <w:rPr>
          <w:rFonts w:hint="eastAsia"/>
        </w:rPr>
        <w:t>Літературно</w:t>
      </w:r>
      <w:r>
        <w:t></w:t>
      </w:r>
      <w:r>
        <w:rPr>
          <w:rFonts w:hint="eastAsia"/>
        </w:rPr>
        <w:t>обдарована</w:t>
      </w:r>
      <w:r>
        <w:t></w:t>
      </w:r>
      <w:r>
        <w:rPr>
          <w:rFonts w:hint="eastAsia"/>
        </w:rPr>
        <w:t>дитина</w:t>
      </w:r>
      <w:r>
        <w:t></w:t>
      </w:r>
      <w:r>
        <w:rPr>
          <w:rFonts w:hint="eastAsia"/>
        </w:rPr>
        <w:t>експериментує</w:t>
      </w:r>
      <w:r>
        <w:t></w:t>
      </w:r>
      <w:r>
        <w:t></w:t>
      </w:r>
      <w:r>
        <w:rPr>
          <w:rFonts w:hint="eastAsia"/>
        </w:rPr>
        <w:t>пишучи</w:t>
      </w:r>
      <w:r>
        <w:t></w:t>
      </w:r>
      <w:r>
        <w:rPr>
          <w:rFonts w:hint="eastAsia"/>
        </w:rPr>
        <w:t>на</w:t>
      </w:r>
      <w:r>
        <w:t></w:t>
      </w:r>
      <w:r>
        <w:rPr>
          <w:rFonts w:hint="eastAsia"/>
        </w:rPr>
        <w:t>основі</w:t>
      </w:r>
      <w:r>
        <w:t></w:t>
      </w:r>
      <w:r>
        <w:rPr>
          <w:rFonts w:hint="eastAsia"/>
        </w:rPr>
        <w:t>набутих</w:t>
      </w:r>
      <w:r>
        <w:t></w:t>
      </w:r>
      <w:r>
        <w:rPr>
          <w:rFonts w:hint="eastAsia"/>
        </w:rPr>
        <w:t>теоретичних</w:t>
      </w:r>
      <w:r>
        <w:t></w:t>
      </w:r>
      <w:r>
        <w:rPr>
          <w:rFonts w:hint="eastAsia"/>
        </w:rPr>
        <w:t>знань</w:t>
      </w:r>
      <w:r>
        <w:t></w:t>
      </w:r>
      <w:r>
        <w:rPr>
          <w:rFonts w:hint="eastAsia"/>
        </w:rPr>
        <w:t>власні</w:t>
      </w:r>
      <w:r>
        <w:t></w:t>
      </w:r>
      <w:r>
        <w:rPr>
          <w:rFonts w:hint="eastAsia"/>
        </w:rPr>
        <w:t>художні</w:t>
      </w:r>
      <w:r>
        <w:t></w:t>
      </w:r>
      <w:r>
        <w:rPr>
          <w:rFonts w:hint="eastAsia"/>
        </w:rPr>
        <w:t>твори</w:t>
      </w:r>
      <w:r>
        <w:t></w:t>
      </w:r>
      <w:r>
        <w:t></w:t>
      </w:r>
      <w:r>
        <w:rPr>
          <w:rFonts w:hint="eastAsia"/>
        </w:rPr>
        <w:t>Система</w:t>
      </w:r>
      <w:r>
        <w:t></w:t>
      </w:r>
      <w:r>
        <w:rPr>
          <w:rFonts w:hint="eastAsia"/>
        </w:rPr>
        <w:t>з</w:t>
      </w:r>
      <w:r>
        <w:rPr>
          <w:rFonts w:hint="eastAsia"/>
        </w:rPr>
        <w:lastRenderedPageBreak/>
        <w:t>авдань</w:t>
      </w:r>
      <w:r>
        <w:t></w:t>
      </w:r>
      <w:r>
        <w:rPr>
          <w:rFonts w:hint="eastAsia"/>
        </w:rPr>
        <w:t>з</w:t>
      </w:r>
      <w:r>
        <w:t></w:t>
      </w:r>
      <w:r>
        <w:rPr>
          <w:rFonts w:hint="eastAsia"/>
        </w:rPr>
        <w:t>теорії</w:t>
      </w:r>
      <w:r>
        <w:t></w:t>
      </w:r>
      <w:r>
        <w:rPr>
          <w:rFonts w:hint="eastAsia"/>
        </w:rPr>
        <w:t>літератури</w:t>
      </w:r>
      <w:r>
        <w:t></w:t>
      </w:r>
      <w:r>
        <w:t></w:t>
      </w:r>
      <w:r>
        <w:rPr>
          <w:rFonts w:hint="eastAsia"/>
        </w:rPr>
        <w:t>інтелектуальна</w:t>
      </w:r>
      <w:r>
        <w:t></w:t>
      </w:r>
      <w:r>
        <w:rPr>
          <w:rFonts w:hint="eastAsia"/>
        </w:rPr>
        <w:t>гра</w:t>
      </w:r>
      <w:r>
        <w:t></w:t>
      </w:r>
      <w:r>
        <w:t></w:t>
      </w:r>
      <w:r>
        <w:rPr>
          <w:rFonts w:hint="eastAsia"/>
        </w:rPr>
        <w:t>структурування</w:t>
      </w:r>
      <w:r>
        <w:t></w:t>
      </w:r>
      <w:r>
        <w:rPr>
          <w:rFonts w:hint="eastAsia"/>
        </w:rPr>
        <w:t>теоретичних</w:t>
      </w:r>
      <w:r>
        <w:t></w:t>
      </w:r>
      <w:r>
        <w:rPr>
          <w:rFonts w:hint="eastAsia"/>
        </w:rPr>
        <w:t>знань</w:t>
      </w:r>
      <w:r>
        <w:t></w:t>
      </w:r>
      <w:r>
        <w:t></w:t>
      </w:r>
      <w:r>
        <w:rPr>
          <w:rFonts w:hint="eastAsia"/>
        </w:rPr>
        <w:t>залучення</w:t>
      </w:r>
      <w:r>
        <w:t></w:t>
      </w:r>
      <w:r>
        <w:rPr>
          <w:rFonts w:hint="eastAsia"/>
        </w:rPr>
        <w:t>до</w:t>
      </w:r>
      <w:r>
        <w:t></w:t>
      </w:r>
      <w:r>
        <w:rPr>
          <w:rFonts w:hint="eastAsia"/>
        </w:rPr>
        <w:t>інтерпретації</w:t>
      </w:r>
      <w:r>
        <w:t></w:t>
      </w:r>
      <w:r>
        <w:rPr>
          <w:rFonts w:hint="eastAsia"/>
        </w:rPr>
        <w:t>тексту</w:t>
      </w:r>
      <w:r>
        <w:t></w:t>
      </w:r>
      <w:r>
        <w:rPr>
          <w:rFonts w:hint="eastAsia"/>
        </w:rPr>
        <w:t>термінів</w:t>
      </w:r>
      <w:r>
        <w:t></w:t>
      </w:r>
      <w:r>
        <w:rPr>
          <w:rFonts w:hint="eastAsia"/>
        </w:rPr>
        <w:t>із</w:t>
      </w:r>
      <w:r>
        <w:t></w:t>
      </w:r>
      <w:r>
        <w:rPr>
          <w:rFonts w:hint="eastAsia"/>
        </w:rPr>
        <w:t>суміжних</w:t>
      </w:r>
      <w:r>
        <w:t></w:t>
      </w:r>
      <w:r>
        <w:rPr>
          <w:rFonts w:hint="eastAsia"/>
        </w:rPr>
        <w:t>наук</w:t>
      </w:r>
      <w:r>
        <w:t></w:t>
      </w:r>
      <w:r>
        <w:rPr>
          <w:rFonts w:hint="eastAsia"/>
        </w:rPr>
        <w:t>створять</w:t>
      </w:r>
      <w:r>
        <w:t></w:t>
      </w:r>
      <w:r>
        <w:rPr>
          <w:rFonts w:hint="eastAsia"/>
        </w:rPr>
        <w:t>засади</w:t>
      </w:r>
      <w:r>
        <w:t></w:t>
      </w:r>
      <w:r>
        <w:rPr>
          <w:rFonts w:hint="eastAsia"/>
        </w:rPr>
        <w:t>для</w:t>
      </w:r>
      <w:r>
        <w:t></w:t>
      </w:r>
      <w:r>
        <w:rPr>
          <w:rFonts w:hint="eastAsia"/>
        </w:rPr>
        <w:t>діалогу</w:t>
      </w:r>
      <w:r>
        <w:t></w:t>
      </w:r>
      <w:r>
        <w:rPr>
          <w:rFonts w:hint="eastAsia"/>
        </w:rPr>
        <w:t>“художній</w:t>
      </w:r>
      <w:r>
        <w:t></w:t>
      </w:r>
      <w:r>
        <w:rPr>
          <w:rFonts w:hint="eastAsia"/>
        </w:rPr>
        <w:t>текст</w:t>
      </w:r>
      <w:r>
        <w:t></w:t>
      </w:r>
      <w:r>
        <w:rPr>
          <w:rFonts w:hint="eastAsia"/>
        </w:rPr>
        <w:t>–</w:t>
      </w:r>
      <w:r>
        <w:t></w:t>
      </w:r>
      <w:r>
        <w:rPr>
          <w:rFonts w:hint="eastAsia"/>
        </w:rPr>
        <w:t>учень</w:t>
      </w:r>
      <w:r>
        <w:t></w:t>
      </w:r>
      <w:r>
        <w:rPr>
          <w:rFonts w:hint="eastAsia"/>
        </w:rPr>
        <w:t>–</w:t>
      </w:r>
      <w:r>
        <w:t></w:t>
      </w:r>
      <w:r>
        <w:rPr>
          <w:rFonts w:hint="eastAsia"/>
        </w:rPr>
        <w:t>учитель”</w:t>
      </w:r>
      <w:r>
        <w:t></w:t>
      </w:r>
      <w:r>
        <w:rPr>
          <w:rFonts w:hint="eastAsia"/>
        </w:rPr>
        <w:t>належного</w:t>
      </w:r>
      <w:r>
        <w:t></w:t>
      </w:r>
      <w:r>
        <w:rPr>
          <w:rFonts w:hint="eastAsia"/>
        </w:rPr>
        <w:t>сучасного</w:t>
      </w:r>
      <w:r>
        <w:t></w:t>
      </w:r>
      <w:r>
        <w:rPr>
          <w:rFonts w:hint="eastAsia"/>
        </w:rPr>
        <w:t>рівня</w:t>
      </w:r>
      <w:r>
        <w:t></w:t>
      </w:r>
    </w:p>
    <w:p w:rsidR="00CA50F8" w:rsidRDefault="00CA50F8" w:rsidP="00CA50F8">
      <w:r>
        <w:rPr>
          <w:rFonts w:hint="eastAsia"/>
        </w:rPr>
        <w:t>На</w:t>
      </w:r>
      <w:r>
        <w:t></w:t>
      </w:r>
      <w:r>
        <w:rPr>
          <w:rFonts w:hint="eastAsia"/>
        </w:rPr>
        <w:t>проблемних</w:t>
      </w:r>
      <w:r>
        <w:t></w:t>
      </w:r>
      <w:r>
        <w:rPr>
          <w:rFonts w:hint="eastAsia"/>
        </w:rPr>
        <w:t>семінарах</w:t>
      </w:r>
      <w:r>
        <w:t></w:t>
      </w:r>
      <w:r>
        <w:rPr>
          <w:rFonts w:hint="eastAsia"/>
        </w:rPr>
        <w:t>християнські</w:t>
      </w:r>
      <w:r>
        <w:t></w:t>
      </w:r>
      <w:r>
        <w:rPr>
          <w:rFonts w:hint="eastAsia"/>
        </w:rPr>
        <w:t>гуманістичні</w:t>
      </w:r>
      <w:r>
        <w:t></w:t>
      </w:r>
      <w:r>
        <w:rPr>
          <w:rFonts w:hint="eastAsia"/>
        </w:rPr>
        <w:t>ідеї</w:t>
      </w:r>
      <w:r>
        <w:t></w:t>
      </w:r>
      <w:r>
        <w:rPr>
          <w:rFonts w:hint="eastAsia"/>
        </w:rPr>
        <w:t>і</w:t>
      </w:r>
      <w:r>
        <w:t></w:t>
      </w:r>
      <w:r>
        <w:rPr>
          <w:rFonts w:hint="eastAsia"/>
        </w:rPr>
        <w:t>любов</w:t>
      </w:r>
      <w:r>
        <w:t></w:t>
      </w:r>
      <w:r>
        <w:rPr>
          <w:rFonts w:hint="eastAsia"/>
        </w:rPr>
        <w:t>до</w:t>
      </w:r>
      <w:r>
        <w:t></w:t>
      </w:r>
      <w:r>
        <w:rPr>
          <w:rFonts w:hint="eastAsia"/>
        </w:rPr>
        <w:t>України</w:t>
      </w:r>
      <w:r>
        <w:t></w:t>
      </w:r>
      <w:r>
        <w:t></w:t>
      </w:r>
      <w:r>
        <w:rPr>
          <w:rFonts w:hint="eastAsia"/>
        </w:rPr>
        <w:t>входять</w:t>
      </w:r>
      <w:r>
        <w:t></w:t>
      </w:r>
      <w:r>
        <w:rPr>
          <w:rFonts w:hint="eastAsia"/>
        </w:rPr>
        <w:t>у</w:t>
      </w:r>
      <w:r>
        <w:t></w:t>
      </w:r>
      <w:r>
        <w:rPr>
          <w:rFonts w:hint="eastAsia"/>
        </w:rPr>
        <w:t>“Я”</w:t>
      </w:r>
      <w:r>
        <w:t></w:t>
      </w:r>
      <w:r>
        <w:rPr>
          <w:rFonts w:hint="eastAsia"/>
        </w:rPr>
        <w:t>дитячої</w:t>
      </w:r>
      <w:r>
        <w:t></w:t>
      </w:r>
      <w:r>
        <w:rPr>
          <w:rFonts w:hint="eastAsia"/>
        </w:rPr>
        <w:t>особистості</w:t>
      </w:r>
      <w:r>
        <w:t></w:t>
      </w:r>
      <w:r>
        <w:rPr>
          <w:rFonts w:hint="eastAsia"/>
        </w:rPr>
        <w:t>під</w:t>
      </w:r>
      <w:r>
        <w:t></w:t>
      </w:r>
      <w:r>
        <w:rPr>
          <w:rFonts w:hint="eastAsia"/>
        </w:rPr>
        <w:t>час</w:t>
      </w:r>
      <w:r>
        <w:t></w:t>
      </w:r>
      <w:r>
        <w:rPr>
          <w:rFonts w:hint="eastAsia"/>
        </w:rPr>
        <w:t>естетичного</w:t>
      </w:r>
      <w:r>
        <w:t></w:t>
      </w:r>
      <w:r>
        <w:rPr>
          <w:rFonts w:hint="eastAsia"/>
        </w:rPr>
        <w:t>сприйняття</w:t>
      </w:r>
      <w:r>
        <w:t></w:t>
      </w:r>
      <w:r>
        <w:rPr>
          <w:rFonts w:hint="eastAsia"/>
        </w:rPr>
        <w:t>та</w:t>
      </w:r>
      <w:r>
        <w:t></w:t>
      </w:r>
      <w:r>
        <w:rPr>
          <w:rFonts w:hint="eastAsia"/>
        </w:rPr>
        <w:t>самостійного</w:t>
      </w:r>
      <w:r>
        <w:t></w:t>
      </w:r>
      <w:r>
        <w:rPr>
          <w:rFonts w:hint="eastAsia"/>
        </w:rPr>
        <w:t>осмислення</w:t>
      </w:r>
      <w:r>
        <w:t></w:t>
      </w:r>
      <w:r>
        <w:rPr>
          <w:rFonts w:hint="eastAsia"/>
        </w:rPr>
        <w:t>художнього</w:t>
      </w:r>
      <w:r>
        <w:t></w:t>
      </w:r>
      <w:r>
        <w:rPr>
          <w:rFonts w:hint="eastAsia"/>
        </w:rPr>
        <w:t>тексту</w:t>
      </w:r>
      <w:r>
        <w:t></w:t>
      </w:r>
      <w:r>
        <w:t></w:t>
      </w:r>
      <w:r>
        <w:rPr>
          <w:rFonts w:hint="eastAsia"/>
        </w:rPr>
        <w:t>Учні</w:t>
      </w:r>
      <w:r>
        <w:t></w:t>
      </w:r>
      <w:r>
        <w:rPr>
          <w:rFonts w:hint="eastAsia"/>
        </w:rPr>
        <w:t>готуються</w:t>
      </w:r>
      <w:r>
        <w:t></w:t>
      </w:r>
      <w:r>
        <w:rPr>
          <w:rFonts w:hint="eastAsia"/>
        </w:rPr>
        <w:t>до</w:t>
      </w:r>
      <w:r>
        <w:t></w:t>
      </w:r>
      <w:r>
        <w:rPr>
          <w:rFonts w:hint="eastAsia"/>
        </w:rPr>
        <w:t>висвітлення</w:t>
      </w:r>
      <w:r>
        <w:t></w:t>
      </w:r>
      <w:r>
        <w:rPr>
          <w:rFonts w:hint="eastAsia"/>
        </w:rPr>
        <w:t>теми</w:t>
      </w:r>
      <w:r>
        <w:t></w:t>
      </w:r>
      <w:r>
        <w:rPr>
          <w:rFonts w:hint="eastAsia"/>
        </w:rPr>
        <w:t>за</w:t>
      </w:r>
      <w:r>
        <w:t></w:t>
      </w:r>
      <w:r>
        <w:rPr>
          <w:rFonts w:hint="eastAsia"/>
        </w:rPr>
        <w:t>питаннями</w:t>
      </w:r>
      <w:r>
        <w:t></w:t>
      </w:r>
      <w:r>
        <w:t></w:t>
      </w:r>
      <w:r>
        <w:rPr>
          <w:rFonts w:hint="eastAsia"/>
        </w:rPr>
        <w:t>на</w:t>
      </w:r>
      <w:r>
        <w:t></w:t>
      </w:r>
      <w:r>
        <w:rPr>
          <w:rFonts w:hint="eastAsia"/>
        </w:rPr>
        <w:t>які</w:t>
      </w:r>
      <w:r>
        <w:t></w:t>
      </w:r>
      <w:r>
        <w:rPr>
          <w:rFonts w:hint="eastAsia"/>
        </w:rPr>
        <w:t>взагалі</w:t>
      </w:r>
      <w:r>
        <w:t></w:t>
      </w:r>
      <w:r>
        <w:rPr>
          <w:rFonts w:hint="eastAsia"/>
        </w:rPr>
        <w:t>немає</w:t>
      </w:r>
      <w:r>
        <w:t></w:t>
      </w:r>
      <w:r>
        <w:rPr>
          <w:rFonts w:hint="eastAsia"/>
        </w:rPr>
        <w:t>точної</w:t>
      </w:r>
      <w:r>
        <w:t></w:t>
      </w:r>
      <w:r>
        <w:rPr>
          <w:rFonts w:hint="eastAsia"/>
        </w:rPr>
        <w:t>відповіді</w:t>
      </w:r>
      <w:r>
        <w:t></w:t>
      </w:r>
      <w:r>
        <w:t></w:t>
      </w:r>
      <w:r>
        <w:rPr>
          <w:rFonts w:hint="eastAsia"/>
        </w:rPr>
        <w:t>на</w:t>
      </w:r>
      <w:r>
        <w:t></w:t>
      </w:r>
      <w:r>
        <w:rPr>
          <w:rFonts w:hint="eastAsia"/>
        </w:rPr>
        <w:t>питання</w:t>
      </w:r>
      <w:r>
        <w:t></w:t>
      </w:r>
      <w:r>
        <w:rPr>
          <w:rFonts w:hint="eastAsia"/>
        </w:rPr>
        <w:t>з</w:t>
      </w:r>
      <w:r>
        <w:t></w:t>
      </w:r>
      <w:r>
        <w:rPr>
          <w:rFonts w:hint="eastAsia"/>
        </w:rPr>
        <w:t>багатьма</w:t>
      </w:r>
      <w:r>
        <w:t></w:t>
      </w:r>
      <w:r>
        <w:rPr>
          <w:rFonts w:hint="eastAsia"/>
        </w:rPr>
        <w:t>варіантними</w:t>
      </w:r>
      <w:r>
        <w:t></w:t>
      </w:r>
      <w:r>
        <w:rPr>
          <w:rFonts w:hint="eastAsia"/>
        </w:rPr>
        <w:t>відповідями</w:t>
      </w:r>
      <w:r>
        <w:t></w:t>
      </w:r>
      <w:r>
        <w:t></w:t>
      </w:r>
      <w:r>
        <w:rPr>
          <w:rFonts w:hint="eastAsia"/>
        </w:rPr>
        <w:t>Напружена</w:t>
      </w:r>
      <w:r>
        <w:t></w:t>
      </w:r>
      <w:r>
        <w:rPr>
          <w:rFonts w:hint="eastAsia"/>
        </w:rPr>
        <w:t>інтелектуальна</w:t>
      </w:r>
      <w:r>
        <w:t></w:t>
      </w:r>
      <w:r>
        <w:rPr>
          <w:rFonts w:hint="eastAsia"/>
        </w:rPr>
        <w:t>праця</w:t>
      </w:r>
      <w:r>
        <w:t></w:t>
      </w:r>
      <w:r>
        <w:rPr>
          <w:rFonts w:hint="eastAsia"/>
        </w:rPr>
        <w:t>веде</w:t>
      </w:r>
      <w:r>
        <w:t></w:t>
      </w:r>
      <w:r>
        <w:rPr>
          <w:rFonts w:hint="eastAsia"/>
        </w:rPr>
        <w:t>до</w:t>
      </w:r>
      <w:r>
        <w:t></w:t>
      </w:r>
      <w:r>
        <w:rPr>
          <w:rFonts w:hint="eastAsia"/>
        </w:rPr>
        <w:t>розуміння</w:t>
      </w:r>
      <w:r>
        <w:t></w:t>
      </w:r>
      <w:r>
        <w:rPr>
          <w:rFonts w:hint="eastAsia"/>
        </w:rPr>
        <w:t>мистецтва</w:t>
      </w:r>
      <w:r>
        <w:t></w:t>
      </w:r>
      <w:r>
        <w:rPr>
          <w:rFonts w:hint="eastAsia"/>
        </w:rPr>
        <w:t>слова</w:t>
      </w:r>
      <w:r>
        <w:t></w:t>
      </w:r>
      <w:r>
        <w:rPr>
          <w:rFonts w:hint="eastAsia"/>
        </w:rPr>
        <w:t>та</w:t>
      </w:r>
      <w:r>
        <w:t></w:t>
      </w:r>
      <w:r>
        <w:rPr>
          <w:rFonts w:hint="eastAsia"/>
        </w:rPr>
        <w:t>до</w:t>
      </w:r>
      <w:r>
        <w:t></w:t>
      </w:r>
      <w:r>
        <w:rPr>
          <w:rFonts w:hint="eastAsia"/>
        </w:rPr>
        <w:t>формування</w:t>
      </w:r>
      <w:r>
        <w:t></w:t>
      </w:r>
      <w:r>
        <w:rPr>
          <w:rFonts w:hint="eastAsia"/>
        </w:rPr>
        <w:t>глибоких</w:t>
      </w:r>
      <w:r>
        <w:t></w:t>
      </w:r>
      <w:r>
        <w:rPr>
          <w:rFonts w:hint="eastAsia"/>
        </w:rPr>
        <w:t>етичних</w:t>
      </w:r>
      <w:r>
        <w:t></w:t>
      </w:r>
      <w:r>
        <w:rPr>
          <w:rFonts w:hint="eastAsia"/>
        </w:rPr>
        <w:t>переконань</w:t>
      </w:r>
      <w:r>
        <w:t></w:t>
      </w:r>
    </w:p>
    <w:p w:rsidR="00CA50F8" w:rsidRDefault="00CA50F8" w:rsidP="00CA50F8">
      <w:r>
        <w:rPr>
          <w:rFonts w:hint="eastAsia"/>
        </w:rPr>
        <w:t>Розвиток</w:t>
      </w:r>
      <w:r>
        <w:t></w:t>
      </w:r>
      <w:r>
        <w:rPr>
          <w:rFonts w:hint="eastAsia"/>
        </w:rPr>
        <w:t>рідного</w:t>
      </w:r>
      <w:r>
        <w:t></w:t>
      </w:r>
      <w:r>
        <w:rPr>
          <w:rFonts w:hint="eastAsia"/>
        </w:rPr>
        <w:t>письменства</w:t>
      </w:r>
      <w:r>
        <w:t></w:t>
      </w:r>
      <w:r>
        <w:rPr>
          <w:rFonts w:hint="eastAsia"/>
        </w:rPr>
        <w:t>розглядаємо</w:t>
      </w:r>
      <w:r>
        <w:t></w:t>
      </w:r>
      <w:r>
        <w:rPr>
          <w:rFonts w:hint="eastAsia"/>
        </w:rPr>
        <w:t>не</w:t>
      </w:r>
      <w:r>
        <w:t></w:t>
      </w:r>
      <w:r>
        <w:rPr>
          <w:rFonts w:hint="eastAsia"/>
        </w:rPr>
        <w:t>тільки</w:t>
      </w:r>
      <w:r>
        <w:t></w:t>
      </w:r>
      <w:r>
        <w:rPr>
          <w:rFonts w:hint="eastAsia"/>
        </w:rPr>
        <w:t>з</w:t>
      </w:r>
      <w:r>
        <w:t></w:t>
      </w:r>
      <w:r>
        <w:rPr>
          <w:rFonts w:hint="eastAsia"/>
        </w:rPr>
        <w:t>погляду</w:t>
      </w:r>
      <w:r>
        <w:t></w:t>
      </w:r>
      <w:r>
        <w:rPr>
          <w:rFonts w:hint="eastAsia"/>
        </w:rPr>
        <w:t>історичного</w:t>
      </w:r>
      <w:r>
        <w:t></w:t>
      </w:r>
      <w:r>
        <w:rPr>
          <w:rFonts w:hint="eastAsia"/>
        </w:rPr>
        <w:t>шляху</w:t>
      </w:r>
      <w:r>
        <w:t></w:t>
      </w:r>
      <w:r>
        <w:rPr>
          <w:rFonts w:hint="eastAsia"/>
        </w:rPr>
        <w:t>нації</w:t>
      </w:r>
      <w:r>
        <w:t></w:t>
      </w:r>
      <w:r>
        <w:t></w:t>
      </w:r>
      <w:r>
        <w:rPr>
          <w:rFonts w:hint="eastAsia"/>
        </w:rPr>
        <w:t>але</w:t>
      </w:r>
      <w:r>
        <w:t></w:t>
      </w:r>
      <w:r>
        <w:rPr>
          <w:rFonts w:hint="eastAsia"/>
        </w:rPr>
        <w:t>і</w:t>
      </w:r>
      <w:r>
        <w:t></w:t>
      </w:r>
      <w:r>
        <w:rPr>
          <w:rFonts w:hint="eastAsia"/>
        </w:rPr>
        <w:t>як</w:t>
      </w:r>
      <w:r>
        <w:t></w:t>
      </w:r>
      <w:r>
        <w:rPr>
          <w:rFonts w:hint="eastAsia"/>
        </w:rPr>
        <w:t>саморозвиток</w:t>
      </w:r>
      <w:r>
        <w:t></w:t>
      </w:r>
      <w:r>
        <w:rPr>
          <w:rFonts w:hint="eastAsia"/>
        </w:rPr>
        <w:t>мистецтва</w:t>
      </w:r>
      <w:r>
        <w:t></w:t>
      </w:r>
      <w:r>
        <w:t></w:t>
      </w:r>
      <w:r>
        <w:rPr>
          <w:rFonts w:hint="eastAsia"/>
        </w:rPr>
        <w:t>що</w:t>
      </w:r>
      <w:r>
        <w:t></w:t>
      </w:r>
      <w:r>
        <w:rPr>
          <w:rFonts w:hint="eastAsia"/>
        </w:rPr>
        <w:t>виявляється</w:t>
      </w:r>
      <w:r>
        <w:t></w:t>
      </w:r>
      <w:r>
        <w:rPr>
          <w:rFonts w:hint="eastAsia"/>
        </w:rPr>
        <w:t>в</w:t>
      </w:r>
      <w:r>
        <w:t></w:t>
      </w:r>
      <w:r>
        <w:rPr>
          <w:rFonts w:hint="eastAsia"/>
        </w:rPr>
        <w:t>появі</w:t>
      </w:r>
      <w:r>
        <w:t></w:t>
      </w:r>
      <w:r>
        <w:rPr>
          <w:rFonts w:hint="eastAsia"/>
        </w:rPr>
        <w:t>та</w:t>
      </w:r>
      <w:r>
        <w:t></w:t>
      </w:r>
      <w:r>
        <w:rPr>
          <w:rFonts w:hint="eastAsia"/>
        </w:rPr>
        <w:t>зміні</w:t>
      </w:r>
      <w:r>
        <w:t></w:t>
      </w:r>
      <w:r>
        <w:rPr>
          <w:rFonts w:hint="eastAsia"/>
        </w:rPr>
        <w:t>літературних</w:t>
      </w:r>
      <w:r>
        <w:t></w:t>
      </w:r>
      <w:r>
        <w:rPr>
          <w:rFonts w:hint="eastAsia"/>
        </w:rPr>
        <w:t>напрямів</w:t>
      </w:r>
      <w:r>
        <w:t></w:t>
      </w:r>
      <w:r>
        <w:t></w:t>
      </w:r>
      <w:r>
        <w:rPr>
          <w:rFonts w:hint="eastAsia"/>
        </w:rPr>
        <w:t>У</w:t>
      </w:r>
      <w:r>
        <w:t></w:t>
      </w:r>
      <w:r>
        <w:rPr>
          <w:rFonts w:hint="eastAsia"/>
        </w:rPr>
        <w:t>процесі</w:t>
      </w:r>
      <w:r>
        <w:t></w:t>
      </w:r>
      <w:r>
        <w:rPr>
          <w:rFonts w:hint="eastAsia"/>
        </w:rPr>
        <w:t>вивчення</w:t>
      </w:r>
      <w:r>
        <w:t></w:t>
      </w:r>
      <w:r>
        <w:rPr>
          <w:rFonts w:hint="eastAsia"/>
        </w:rPr>
        <w:t>літературних</w:t>
      </w:r>
      <w:r>
        <w:t></w:t>
      </w:r>
      <w:r>
        <w:rPr>
          <w:rFonts w:hint="eastAsia"/>
        </w:rPr>
        <w:t>напрямів</w:t>
      </w:r>
      <w:r>
        <w:t></w:t>
      </w:r>
      <w:r>
        <w:rPr>
          <w:rFonts w:hint="eastAsia"/>
        </w:rPr>
        <w:t>учень</w:t>
      </w:r>
      <w:r>
        <w:t></w:t>
      </w:r>
      <w:r>
        <w:rPr>
          <w:rFonts w:hint="eastAsia"/>
        </w:rPr>
        <w:t>як</w:t>
      </w:r>
      <w:r>
        <w:t></w:t>
      </w:r>
      <w:r>
        <w:rPr>
          <w:rFonts w:hint="eastAsia"/>
        </w:rPr>
        <w:t>індивідуальність</w:t>
      </w:r>
      <w:r>
        <w:t></w:t>
      </w:r>
      <w:r>
        <w:rPr>
          <w:rFonts w:hint="eastAsia"/>
        </w:rPr>
        <w:t>обере</w:t>
      </w:r>
      <w:r>
        <w:t></w:t>
      </w:r>
      <w:r>
        <w:rPr>
          <w:rFonts w:hint="eastAsia"/>
        </w:rPr>
        <w:t>свій</w:t>
      </w:r>
      <w:r>
        <w:t></w:t>
      </w:r>
      <w:r>
        <w:rPr>
          <w:rFonts w:hint="eastAsia"/>
        </w:rPr>
        <w:t>улюблений</w:t>
      </w:r>
      <w:r>
        <w:t></w:t>
      </w:r>
      <w:r>
        <w:rPr>
          <w:rFonts w:hint="eastAsia"/>
        </w:rPr>
        <w:t>напрям</w:t>
      </w:r>
      <w:r>
        <w:t></w:t>
      </w:r>
      <w:r>
        <w:t></w:t>
      </w:r>
      <w:r>
        <w:rPr>
          <w:rFonts w:hint="eastAsia"/>
        </w:rPr>
        <w:t>проте</w:t>
      </w:r>
      <w:r>
        <w:t></w:t>
      </w:r>
      <w:r>
        <w:rPr>
          <w:rFonts w:hint="eastAsia"/>
        </w:rPr>
        <w:t>як</w:t>
      </w:r>
      <w:r>
        <w:t></w:t>
      </w:r>
      <w:r>
        <w:rPr>
          <w:rFonts w:hint="eastAsia"/>
        </w:rPr>
        <w:t>освічена</w:t>
      </w:r>
      <w:r>
        <w:t></w:t>
      </w:r>
      <w:r>
        <w:rPr>
          <w:rFonts w:hint="eastAsia"/>
        </w:rPr>
        <w:t>культурна</w:t>
      </w:r>
      <w:r>
        <w:t></w:t>
      </w:r>
      <w:r>
        <w:rPr>
          <w:rFonts w:hint="eastAsia"/>
        </w:rPr>
        <w:t>особистість</w:t>
      </w:r>
      <w:r>
        <w:t></w:t>
      </w:r>
      <w:r>
        <w:rPr>
          <w:rFonts w:hint="eastAsia"/>
        </w:rPr>
        <w:t>він</w:t>
      </w:r>
      <w:r>
        <w:t></w:t>
      </w:r>
      <w:r>
        <w:rPr>
          <w:rFonts w:hint="eastAsia"/>
        </w:rPr>
        <w:t>поважатиме</w:t>
      </w:r>
      <w:r>
        <w:t></w:t>
      </w:r>
      <w:r>
        <w:rPr>
          <w:rFonts w:hint="eastAsia"/>
        </w:rPr>
        <w:t>й</w:t>
      </w:r>
      <w:r>
        <w:t></w:t>
      </w:r>
      <w:r>
        <w:rPr>
          <w:rFonts w:hint="eastAsia"/>
        </w:rPr>
        <w:t>усі</w:t>
      </w:r>
      <w:r>
        <w:t></w:t>
      </w:r>
      <w:r>
        <w:rPr>
          <w:rFonts w:hint="eastAsia"/>
        </w:rPr>
        <w:t>інші</w:t>
      </w:r>
      <w:r>
        <w:t></w:t>
      </w:r>
      <w:r>
        <w:rPr>
          <w:rFonts w:hint="eastAsia"/>
        </w:rPr>
        <w:t>в</w:t>
      </w:r>
      <w:r>
        <w:t></w:t>
      </w:r>
      <w:r>
        <w:rPr>
          <w:rFonts w:hint="eastAsia"/>
        </w:rPr>
        <w:t>їх</w:t>
      </w:r>
      <w:r>
        <w:t></w:t>
      </w:r>
      <w:r>
        <w:rPr>
          <w:rFonts w:hint="eastAsia"/>
        </w:rPr>
        <w:t>найкращих</w:t>
      </w:r>
      <w:r>
        <w:t></w:t>
      </w:r>
      <w:r>
        <w:rPr>
          <w:rFonts w:hint="eastAsia"/>
        </w:rPr>
        <w:t>проявах</w:t>
      </w:r>
      <w:r>
        <w:t></w:t>
      </w:r>
      <w:r>
        <w:t></w:t>
      </w:r>
      <w:r>
        <w:rPr>
          <w:rFonts w:hint="eastAsia"/>
        </w:rPr>
        <w:t>Про</w:t>
      </w:r>
      <w:r>
        <w:t></w:t>
      </w:r>
      <w:r>
        <w:rPr>
          <w:rFonts w:hint="eastAsia"/>
        </w:rPr>
        <w:t>кожний</w:t>
      </w:r>
      <w:r>
        <w:t></w:t>
      </w:r>
      <w:r>
        <w:rPr>
          <w:rFonts w:hint="eastAsia"/>
        </w:rPr>
        <w:t>літературний</w:t>
      </w:r>
      <w:r>
        <w:t></w:t>
      </w:r>
      <w:r>
        <w:rPr>
          <w:rFonts w:hint="eastAsia"/>
        </w:rPr>
        <w:t>напрям</w:t>
      </w:r>
      <w:r>
        <w:t></w:t>
      </w:r>
      <w:r>
        <w:rPr>
          <w:rFonts w:hint="eastAsia"/>
        </w:rPr>
        <w:t>говоримо</w:t>
      </w:r>
      <w:r>
        <w:t></w:t>
      </w:r>
      <w:r>
        <w:rPr>
          <w:rFonts w:hint="eastAsia"/>
        </w:rPr>
        <w:t>з</w:t>
      </w:r>
      <w:r>
        <w:t></w:t>
      </w:r>
      <w:r>
        <w:rPr>
          <w:rFonts w:hint="eastAsia"/>
        </w:rPr>
        <w:t>повагою</w:t>
      </w:r>
      <w:r>
        <w:t></w:t>
      </w:r>
      <w:r>
        <w:rPr>
          <w:rFonts w:hint="eastAsia"/>
        </w:rPr>
        <w:t>до</w:t>
      </w:r>
      <w:r>
        <w:t></w:t>
      </w:r>
      <w:r>
        <w:rPr>
          <w:rFonts w:hint="eastAsia"/>
        </w:rPr>
        <w:t>його</w:t>
      </w:r>
      <w:r>
        <w:t></w:t>
      </w:r>
      <w:r>
        <w:rPr>
          <w:rFonts w:hint="eastAsia"/>
        </w:rPr>
        <w:t>талановитих</w:t>
      </w:r>
      <w:r>
        <w:t></w:t>
      </w:r>
      <w:r>
        <w:rPr>
          <w:rFonts w:hint="eastAsia"/>
        </w:rPr>
        <w:t>репрезентантів</w:t>
      </w:r>
      <w:r>
        <w:t></w:t>
      </w:r>
      <w:r>
        <w:t></w:t>
      </w:r>
      <w:r>
        <w:rPr>
          <w:rFonts w:hint="eastAsia"/>
        </w:rPr>
        <w:t>Розглядаємо</w:t>
      </w:r>
      <w:r>
        <w:t></w:t>
      </w:r>
      <w:r>
        <w:rPr>
          <w:rFonts w:hint="eastAsia"/>
        </w:rPr>
        <w:t>його</w:t>
      </w:r>
      <w:r>
        <w:t></w:t>
      </w:r>
      <w:r>
        <w:rPr>
          <w:rFonts w:hint="eastAsia"/>
        </w:rPr>
        <w:t>як</w:t>
      </w:r>
      <w:r>
        <w:t></w:t>
      </w:r>
      <w:r>
        <w:rPr>
          <w:rFonts w:hint="eastAsia"/>
        </w:rPr>
        <w:t>абстракцію</w:t>
      </w:r>
      <w:r>
        <w:t></w:t>
      </w:r>
      <w:r>
        <w:t></w:t>
      </w:r>
      <w:r>
        <w:rPr>
          <w:rFonts w:hint="eastAsia"/>
        </w:rPr>
        <w:t>вужчу</w:t>
      </w:r>
      <w:r>
        <w:t></w:t>
      </w:r>
      <w:r>
        <w:rPr>
          <w:rFonts w:hint="eastAsia"/>
        </w:rPr>
        <w:t>за</w:t>
      </w:r>
      <w:r>
        <w:t></w:t>
      </w:r>
      <w:r>
        <w:rPr>
          <w:rFonts w:hint="eastAsia"/>
        </w:rPr>
        <w:t>реальну</w:t>
      </w:r>
      <w:r>
        <w:t></w:t>
      </w:r>
      <w:r>
        <w:rPr>
          <w:rFonts w:hint="eastAsia"/>
        </w:rPr>
        <w:t>творчість</w:t>
      </w:r>
      <w:r>
        <w:t></w:t>
      </w:r>
      <w:r>
        <w:rPr>
          <w:rFonts w:hint="eastAsia"/>
        </w:rPr>
        <w:t>талановитого</w:t>
      </w:r>
      <w:r>
        <w:t></w:t>
      </w:r>
      <w:r>
        <w:rPr>
          <w:rFonts w:hint="eastAsia"/>
        </w:rPr>
        <w:t>майстра</w:t>
      </w:r>
      <w:r>
        <w:t></w:t>
      </w:r>
      <w:r>
        <w:t></w:t>
      </w:r>
      <w:r>
        <w:rPr>
          <w:rFonts w:hint="eastAsia"/>
        </w:rPr>
        <w:t>як</w:t>
      </w:r>
      <w:r>
        <w:t></w:t>
      </w:r>
      <w:r>
        <w:rPr>
          <w:rFonts w:hint="eastAsia"/>
        </w:rPr>
        <w:t>результат</w:t>
      </w:r>
      <w:r>
        <w:t></w:t>
      </w:r>
      <w:r>
        <w:rPr>
          <w:rFonts w:hint="eastAsia"/>
        </w:rPr>
        <w:t>діалогу</w:t>
      </w:r>
      <w:r>
        <w:t></w:t>
      </w:r>
      <w:r>
        <w:t></w:t>
      </w:r>
      <w:r>
        <w:rPr>
          <w:rFonts w:hint="eastAsia"/>
        </w:rPr>
        <w:t>проведеного</w:t>
      </w:r>
      <w:r>
        <w:t></w:t>
      </w:r>
      <w:r>
        <w:rPr>
          <w:rFonts w:hint="eastAsia"/>
        </w:rPr>
        <w:t>між</w:t>
      </w:r>
      <w:r>
        <w:t></w:t>
      </w:r>
      <w:r>
        <w:rPr>
          <w:rFonts w:hint="eastAsia"/>
        </w:rPr>
        <w:t>конкретними</w:t>
      </w:r>
      <w:r>
        <w:t></w:t>
      </w:r>
      <w:r>
        <w:rPr>
          <w:rFonts w:hint="eastAsia"/>
        </w:rPr>
        <w:t>текстами</w:t>
      </w:r>
      <w:r>
        <w:t></w:t>
      </w:r>
      <w:r>
        <w:t></w:t>
      </w:r>
      <w:r>
        <w:rPr>
          <w:rFonts w:hint="eastAsia"/>
        </w:rPr>
        <w:t>та</w:t>
      </w:r>
      <w:r>
        <w:t></w:t>
      </w:r>
      <w:r>
        <w:rPr>
          <w:rFonts w:hint="eastAsia"/>
        </w:rPr>
        <w:t>загальномистецьким</w:t>
      </w:r>
      <w:r>
        <w:t></w:t>
      </w:r>
      <w:r>
        <w:rPr>
          <w:rFonts w:hint="eastAsia"/>
        </w:rPr>
        <w:t>контекстом</w:t>
      </w:r>
      <w:r>
        <w:t></w:t>
      </w:r>
      <w:r>
        <w:rPr>
          <w:rFonts w:hint="eastAsia"/>
        </w:rPr>
        <w:t>доби</w:t>
      </w:r>
      <w:r>
        <w:t></w:t>
      </w:r>
      <w:r>
        <w:t></w:t>
      </w:r>
      <w:r>
        <w:rPr>
          <w:rFonts w:hint="eastAsia"/>
        </w:rPr>
        <w:t>У</w:t>
      </w:r>
      <w:r>
        <w:t></w:t>
      </w:r>
      <w:r>
        <w:rPr>
          <w:rFonts w:hint="eastAsia"/>
        </w:rPr>
        <w:t>творчості</w:t>
      </w:r>
      <w:r>
        <w:t></w:t>
      </w:r>
      <w:r>
        <w:rPr>
          <w:rFonts w:hint="eastAsia"/>
        </w:rPr>
        <w:t>кожного</w:t>
      </w:r>
      <w:r>
        <w:t></w:t>
      </w:r>
      <w:r>
        <w:rPr>
          <w:rFonts w:hint="eastAsia"/>
        </w:rPr>
        <w:t>письменника</w:t>
      </w:r>
      <w:r>
        <w:t></w:t>
      </w:r>
      <w:r>
        <w:rPr>
          <w:rFonts w:hint="eastAsia"/>
        </w:rPr>
        <w:t>визначаємо</w:t>
      </w:r>
      <w:r>
        <w:t></w:t>
      </w:r>
      <w:r>
        <w:rPr>
          <w:rFonts w:hint="eastAsia"/>
        </w:rPr>
        <w:t>і</w:t>
      </w:r>
      <w:r>
        <w:t></w:t>
      </w:r>
      <w:r>
        <w:rPr>
          <w:rFonts w:hint="eastAsia"/>
        </w:rPr>
        <w:t>стильову</w:t>
      </w:r>
      <w:r>
        <w:t></w:t>
      </w:r>
      <w:r>
        <w:rPr>
          <w:rFonts w:hint="eastAsia"/>
        </w:rPr>
        <w:t>домінанту</w:t>
      </w:r>
      <w:r>
        <w:t></w:t>
      </w:r>
      <w:r>
        <w:t></w:t>
      </w:r>
      <w:r>
        <w:rPr>
          <w:rFonts w:hint="eastAsia"/>
        </w:rPr>
        <w:t>і</w:t>
      </w:r>
      <w:r>
        <w:t></w:t>
      </w:r>
      <w:r>
        <w:rPr>
          <w:rFonts w:hint="eastAsia"/>
        </w:rPr>
        <w:t>риси</w:t>
      </w:r>
      <w:r>
        <w:t></w:t>
      </w:r>
      <w:r>
        <w:rPr>
          <w:rFonts w:hint="eastAsia"/>
        </w:rPr>
        <w:t>інших</w:t>
      </w:r>
      <w:r>
        <w:t></w:t>
      </w:r>
      <w:r>
        <w:rPr>
          <w:rFonts w:hint="eastAsia"/>
        </w:rPr>
        <w:t>літературних</w:t>
      </w:r>
      <w:r>
        <w:t></w:t>
      </w:r>
      <w:r>
        <w:rPr>
          <w:rFonts w:hint="eastAsia"/>
        </w:rPr>
        <w:t>напрямів</w:t>
      </w:r>
      <w:r>
        <w:t></w:t>
      </w:r>
      <w:r>
        <w:rPr>
          <w:rFonts w:hint="eastAsia"/>
        </w:rPr>
        <w:t>–</w:t>
      </w:r>
      <w:r>
        <w:t></w:t>
      </w:r>
      <w:r>
        <w:rPr>
          <w:rFonts w:hint="eastAsia"/>
        </w:rPr>
        <w:t>всі</w:t>
      </w:r>
      <w:r>
        <w:t></w:t>
      </w:r>
      <w:r>
        <w:rPr>
          <w:rFonts w:hint="eastAsia"/>
        </w:rPr>
        <w:t>ці</w:t>
      </w:r>
      <w:r>
        <w:t></w:t>
      </w:r>
      <w:r>
        <w:rPr>
          <w:rFonts w:hint="eastAsia"/>
        </w:rPr>
        <w:t>визначення</w:t>
      </w:r>
      <w:r>
        <w:t></w:t>
      </w:r>
      <w:r>
        <w:rPr>
          <w:rFonts w:hint="eastAsia"/>
        </w:rPr>
        <w:t>бувають</w:t>
      </w:r>
      <w:r>
        <w:t></w:t>
      </w:r>
      <w:r>
        <w:rPr>
          <w:rFonts w:hint="eastAsia"/>
        </w:rPr>
        <w:t>дискусійними</w:t>
      </w:r>
      <w:r>
        <w:t></w:t>
      </w:r>
      <w:r>
        <w:t></w:t>
      </w:r>
      <w:r>
        <w:rPr>
          <w:rFonts w:hint="eastAsia"/>
        </w:rPr>
        <w:t>Формулюємо</w:t>
      </w:r>
      <w:r>
        <w:t></w:t>
      </w:r>
      <w:r>
        <w:rPr>
          <w:rFonts w:hint="eastAsia"/>
        </w:rPr>
        <w:t>ряд</w:t>
      </w:r>
      <w:r>
        <w:t></w:t>
      </w:r>
      <w:r>
        <w:rPr>
          <w:rFonts w:hint="eastAsia"/>
        </w:rPr>
        <w:t>методичних</w:t>
      </w:r>
      <w:r>
        <w:t></w:t>
      </w:r>
      <w:r>
        <w:rPr>
          <w:rFonts w:hint="eastAsia"/>
        </w:rPr>
        <w:t>засад</w:t>
      </w:r>
      <w:r>
        <w:t></w:t>
      </w:r>
      <w:r>
        <w:t></w:t>
      </w:r>
      <w:r>
        <w:rPr>
          <w:rFonts w:hint="eastAsia"/>
        </w:rPr>
        <w:t>Структуруємо</w:t>
      </w:r>
      <w:r>
        <w:t></w:t>
      </w:r>
      <w:r>
        <w:rPr>
          <w:rFonts w:hint="eastAsia"/>
        </w:rPr>
        <w:t>матеріал</w:t>
      </w:r>
      <w:r>
        <w:t></w:t>
      </w:r>
      <w:r>
        <w:rPr>
          <w:rFonts w:hint="eastAsia"/>
        </w:rPr>
        <w:t>про</w:t>
      </w:r>
      <w:r>
        <w:t></w:t>
      </w:r>
      <w:r>
        <w:rPr>
          <w:rFonts w:hint="eastAsia"/>
        </w:rPr>
        <w:t>кожний</w:t>
      </w:r>
      <w:r>
        <w:t></w:t>
      </w:r>
      <w:r>
        <w:rPr>
          <w:rFonts w:hint="eastAsia"/>
        </w:rPr>
        <w:t>літературний</w:t>
      </w:r>
      <w:r>
        <w:t></w:t>
      </w:r>
      <w:r>
        <w:rPr>
          <w:rFonts w:hint="eastAsia"/>
        </w:rPr>
        <w:t>напрям</w:t>
      </w:r>
      <w:r>
        <w:t></w:t>
      </w:r>
      <w:r>
        <w:rPr>
          <w:rFonts w:hint="eastAsia"/>
        </w:rPr>
        <w:t>за</w:t>
      </w:r>
      <w:r>
        <w:t></w:t>
      </w:r>
      <w:r>
        <w:rPr>
          <w:rFonts w:hint="eastAsia"/>
        </w:rPr>
        <w:t>рубриками</w:t>
      </w:r>
      <w:r>
        <w:t></w:t>
      </w:r>
      <w:r>
        <w:t></w:t>
      </w:r>
      <w:r>
        <w:rPr>
          <w:rFonts w:hint="eastAsia"/>
        </w:rPr>
        <w:t>принципи</w:t>
      </w:r>
      <w:r>
        <w:t></w:t>
      </w:r>
      <w:r>
        <w:rPr>
          <w:rFonts w:hint="eastAsia"/>
        </w:rPr>
        <w:t>художнього</w:t>
      </w:r>
      <w:r>
        <w:t></w:t>
      </w:r>
      <w:r>
        <w:rPr>
          <w:rFonts w:hint="eastAsia"/>
        </w:rPr>
        <w:t>бачення</w:t>
      </w:r>
      <w:r>
        <w:t></w:t>
      </w:r>
      <w:r>
        <w:rPr>
          <w:rFonts w:hint="eastAsia"/>
        </w:rPr>
        <w:t>митцем</w:t>
      </w:r>
      <w:r>
        <w:t></w:t>
      </w:r>
      <w:r>
        <w:rPr>
          <w:rFonts w:hint="eastAsia"/>
        </w:rPr>
        <w:t>світу</w:t>
      </w:r>
      <w:r>
        <w:t></w:t>
      </w:r>
      <w:r>
        <w:t></w:t>
      </w:r>
      <w:r>
        <w:rPr>
          <w:rFonts w:hint="eastAsia"/>
        </w:rPr>
        <w:t>художня</w:t>
      </w:r>
      <w:r>
        <w:t></w:t>
      </w:r>
      <w:r>
        <w:rPr>
          <w:rFonts w:hint="eastAsia"/>
        </w:rPr>
        <w:t>концепція</w:t>
      </w:r>
      <w:r>
        <w:t></w:t>
      </w:r>
      <w:r>
        <w:rPr>
          <w:rFonts w:hint="eastAsia"/>
        </w:rPr>
        <w:t>людини</w:t>
      </w:r>
      <w:r>
        <w:t></w:t>
      </w:r>
      <w:r>
        <w:t></w:t>
      </w:r>
      <w:r>
        <w:rPr>
          <w:rFonts w:hint="eastAsia"/>
        </w:rPr>
        <w:t>завдання</w:t>
      </w:r>
      <w:r>
        <w:t></w:t>
      </w:r>
      <w:r>
        <w:rPr>
          <w:rFonts w:hint="eastAsia"/>
        </w:rPr>
        <w:t>мистецтва</w:t>
      </w:r>
      <w:r>
        <w:t></w:t>
      </w:r>
      <w:r>
        <w:t></w:t>
      </w:r>
      <w:r>
        <w:rPr>
          <w:rFonts w:hint="eastAsia"/>
        </w:rPr>
        <w:t>домінуючі</w:t>
      </w:r>
      <w:r>
        <w:t></w:t>
      </w:r>
      <w:r>
        <w:rPr>
          <w:rFonts w:hint="eastAsia"/>
        </w:rPr>
        <w:t>засоби</w:t>
      </w:r>
      <w:r>
        <w:t></w:t>
      </w:r>
      <w:r>
        <w:rPr>
          <w:rFonts w:hint="eastAsia"/>
        </w:rPr>
        <w:t>поетики</w:t>
      </w:r>
      <w:r>
        <w:t></w:t>
      </w:r>
      <w:r>
        <w:t></w:t>
      </w:r>
      <w:r>
        <w:rPr>
          <w:rFonts w:hint="eastAsia"/>
        </w:rPr>
        <w:t>Вивчаємо</w:t>
      </w:r>
      <w:r>
        <w:t></w:t>
      </w:r>
      <w:r>
        <w:rPr>
          <w:rFonts w:hint="eastAsia"/>
        </w:rPr>
        <w:t>відповідні</w:t>
      </w:r>
      <w:r>
        <w:t></w:t>
      </w:r>
      <w:r>
        <w:rPr>
          <w:rFonts w:hint="eastAsia"/>
        </w:rPr>
        <w:t>риси</w:t>
      </w:r>
      <w:r>
        <w:t></w:t>
      </w:r>
      <w:r>
        <w:rPr>
          <w:rFonts w:hint="eastAsia"/>
        </w:rPr>
        <w:t>зсередини</w:t>
      </w:r>
      <w:r>
        <w:t></w:t>
      </w:r>
      <w:r>
        <w:rPr>
          <w:rFonts w:hint="eastAsia"/>
        </w:rPr>
        <w:t>художнього</w:t>
      </w:r>
      <w:r>
        <w:t></w:t>
      </w:r>
      <w:r>
        <w:rPr>
          <w:rFonts w:hint="eastAsia"/>
        </w:rPr>
        <w:t>тексту</w:t>
      </w:r>
      <w:r>
        <w:t></w:t>
      </w:r>
      <w:r>
        <w:t></w:t>
      </w:r>
      <w:r>
        <w:rPr>
          <w:rFonts w:hint="eastAsia"/>
        </w:rPr>
        <w:t>Пояснюємо</w:t>
      </w:r>
      <w:r>
        <w:t></w:t>
      </w:r>
      <w:r>
        <w:rPr>
          <w:rFonts w:hint="eastAsia"/>
        </w:rPr>
        <w:t>назви</w:t>
      </w:r>
      <w:r>
        <w:t></w:t>
      </w:r>
      <w:r>
        <w:rPr>
          <w:rFonts w:hint="eastAsia"/>
        </w:rPr>
        <w:t>напрямів</w:t>
      </w:r>
      <w:r>
        <w:t></w:t>
      </w:r>
      <w:r>
        <w:t></w:t>
      </w:r>
      <w:r>
        <w:rPr>
          <w:rFonts w:hint="eastAsia"/>
        </w:rPr>
        <w:t>створюємо</w:t>
      </w:r>
      <w:r>
        <w:t></w:t>
      </w:r>
      <w:r>
        <w:rPr>
          <w:rFonts w:hint="eastAsia"/>
        </w:rPr>
        <w:t>предметні</w:t>
      </w:r>
      <w:r>
        <w:t></w:t>
      </w:r>
      <w:r>
        <w:rPr>
          <w:rFonts w:hint="eastAsia"/>
        </w:rPr>
        <w:t>яскраві</w:t>
      </w:r>
      <w:r>
        <w:t></w:t>
      </w:r>
      <w:r>
        <w:rPr>
          <w:rFonts w:hint="eastAsia"/>
        </w:rPr>
        <w:t>асоціації</w:t>
      </w:r>
      <w:r>
        <w:t></w:t>
      </w:r>
      <w:r>
        <w:rPr>
          <w:rFonts w:hint="eastAsia"/>
        </w:rPr>
        <w:t>до</w:t>
      </w:r>
      <w:r>
        <w:t></w:t>
      </w:r>
      <w:r>
        <w:rPr>
          <w:rFonts w:hint="eastAsia"/>
        </w:rPr>
        <w:t>кожної</w:t>
      </w:r>
      <w:r>
        <w:t></w:t>
      </w:r>
      <w:r>
        <w:t></w:t>
      </w:r>
      <w:r>
        <w:rPr>
          <w:rFonts w:hint="eastAsia"/>
        </w:rPr>
        <w:t>ними</w:t>
      </w:r>
      <w:r>
        <w:t></w:t>
      </w:r>
      <w:r>
        <w:rPr>
          <w:rFonts w:hint="eastAsia"/>
        </w:rPr>
        <w:t>стають</w:t>
      </w:r>
      <w:r>
        <w:t></w:t>
      </w:r>
      <w:r>
        <w:rPr>
          <w:rFonts w:hint="eastAsia"/>
        </w:rPr>
        <w:t>фрагменти</w:t>
      </w:r>
      <w:r>
        <w:t></w:t>
      </w:r>
      <w:r>
        <w:rPr>
          <w:rFonts w:hint="eastAsia"/>
        </w:rPr>
        <w:t>художніх</w:t>
      </w:r>
      <w:r>
        <w:t></w:t>
      </w:r>
      <w:r>
        <w:rPr>
          <w:rFonts w:hint="eastAsia"/>
        </w:rPr>
        <w:t>текстів</w:t>
      </w:r>
      <w:r>
        <w:t></w:t>
      </w:r>
      <w:r>
        <w:t></w:t>
      </w:r>
      <w:r>
        <w:rPr>
          <w:rFonts w:hint="eastAsia"/>
        </w:rPr>
        <w:t>твори</w:t>
      </w:r>
      <w:r>
        <w:t></w:t>
      </w:r>
      <w:r>
        <w:rPr>
          <w:rFonts w:hint="eastAsia"/>
        </w:rPr>
        <w:t>суміжних</w:t>
      </w:r>
      <w:r>
        <w:t></w:t>
      </w:r>
      <w:r>
        <w:rPr>
          <w:rFonts w:hint="eastAsia"/>
        </w:rPr>
        <w:t>видів</w:t>
      </w:r>
      <w:r>
        <w:t></w:t>
      </w:r>
      <w:r>
        <w:rPr>
          <w:rFonts w:hint="eastAsia"/>
        </w:rPr>
        <w:t>мистецтва</w:t>
      </w:r>
      <w:r>
        <w:t></w:t>
      </w:r>
      <w:r>
        <w:t></w:t>
      </w:r>
      <w:r>
        <w:rPr>
          <w:rFonts w:hint="eastAsia"/>
        </w:rPr>
        <w:t>Зміну</w:t>
      </w:r>
      <w:r>
        <w:t></w:t>
      </w:r>
      <w:r>
        <w:rPr>
          <w:rFonts w:hint="eastAsia"/>
        </w:rPr>
        <w:t>напрямів</w:t>
      </w:r>
      <w:r>
        <w:t></w:t>
      </w:r>
      <w:r>
        <w:rPr>
          <w:rFonts w:hint="eastAsia"/>
        </w:rPr>
        <w:t>тлумачимо</w:t>
      </w:r>
      <w:r>
        <w:t></w:t>
      </w:r>
      <w:r>
        <w:rPr>
          <w:rFonts w:hint="eastAsia"/>
        </w:rPr>
        <w:t>за</w:t>
      </w:r>
      <w:r>
        <w:t></w:t>
      </w:r>
      <w:r>
        <w:rPr>
          <w:rFonts w:hint="eastAsia"/>
        </w:rPr>
        <w:t>“законом</w:t>
      </w:r>
      <w:r>
        <w:t></w:t>
      </w:r>
      <w:r>
        <w:rPr>
          <w:rFonts w:hint="eastAsia"/>
        </w:rPr>
        <w:t>хвиль”</w:t>
      </w:r>
      <w:r>
        <w:t></w:t>
      </w:r>
      <w:r>
        <w:t></w:t>
      </w:r>
      <w:r>
        <w:rPr>
          <w:rFonts w:hint="eastAsia"/>
        </w:rPr>
        <w:t>виведеним</w:t>
      </w:r>
      <w:r>
        <w:t></w:t>
      </w:r>
      <w:r>
        <w:rPr>
          <w:rFonts w:hint="eastAsia"/>
        </w:rPr>
        <w:t>Д</w:t>
      </w:r>
      <w:r>
        <w:t></w:t>
      </w:r>
      <w:r>
        <w:rPr>
          <w:rFonts w:hint="eastAsia"/>
        </w:rPr>
        <w:t>Чижевським</w:t>
      </w:r>
      <w:r>
        <w:t></w:t>
      </w:r>
      <w:r>
        <w:rPr>
          <w:rFonts w:hint="eastAsia"/>
        </w:rPr>
        <w:t>з</w:t>
      </w:r>
      <w:r>
        <w:t></w:t>
      </w:r>
      <w:r>
        <w:rPr>
          <w:rFonts w:hint="eastAsia"/>
        </w:rPr>
        <w:t>історії</w:t>
      </w:r>
      <w:r>
        <w:t></w:t>
      </w:r>
      <w:r>
        <w:rPr>
          <w:rFonts w:hint="eastAsia"/>
        </w:rPr>
        <w:t>української</w:t>
      </w:r>
      <w:r>
        <w:t></w:t>
      </w:r>
      <w:r>
        <w:rPr>
          <w:rFonts w:hint="eastAsia"/>
        </w:rPr>
        <w:t>літератури</w:t>
      </w:r>
      <w:r>
        <w:t></w:t>
      </w:r>
      <w:r>
        <w:t></w:t>
      </w:r>
      <w:r>
        <w:rPr>
          <w:rFonts w:hint="eastAsia"/>
        </w:rPr>
        <w:t>Поступово</w:t>
      </w:r>
      <w:r>
        <w:t></w:t>
      </w:r>
      <w:r>
        <w:rPr>
          <w:rFonts w:hint="eastAsia"/>
        </w:rPr>
        <w:t>формуємо</w:t>
      </w:r>
      <w:r>
        <w:t></w:t>
      </w:r>
      <w:r>
        <w:rPr>
          <w:rFonts w:hint="eastAsia"/>
        </w:rPr>
        <w:t>у</w:t>
      </w:r>
      <w:r>
        <w:t></w:t>
      </w:r>
      <w:r>
        <w:rPr>
          <w:rFonts w:hint="eastAsia"/>
        </w:rPr>
        <w:t>свідомості</w:t>
      </w:r>
      <w:r>
        <w:t></w:t>
      </w:r>
      <w:r>
        <w:rPr>
          <w:rFonts w:hint="eastAsia"/>
        </w:rPr>
        <w:t>учня</w:t>
      </w:r>
      <w:r>
        <w:t></w:t>
      </w:r>
      <w:r>
        <w:rPr>
          <w:rFonts w:hint="eastAsia"/>
        </w:rPr>
        <w:t>уявлення</w:t>
      </w:r>
      <w:r>
        <w:t></w:t>
      </w:r>
      <w:r>
        <w:rPr>
          <w:rFonts w:hint="eastAsia"/>
        </w:rPr>
        <w:t>про</w:t>
      </w:r>
      <w:r>
        <w:t></w:t>
      </w:r>
      <w:r>
        <w:rPr>
          <w:rFonts w:hint="eastAsia"/>
        </w:rPr>
        <w:t>розвиток</w:t>
      </w:r>
      <w:r>
        <w:t></w:t>
      </w:r>
      <w:r>
        <w:rPr>
          <w:rFonts w:hint="eastAsia"/>
        </w:rPr>
        <w:t>рідного</w:t>
      </w:r>
      <w:r>
        <w:t></w:t>
      </w:r>
      <w:r>
        <w:rPr>
          <w:rFonts w:hint="eastAsia"/>
        </w:rPr>
        <w:t>письменства</w:t>
      </w:r>
      <w:r>
        <w:t></w:t>
      </w:r>
      <w:r>
        <w:rPr>
          <w:rFonts w:hint="eastAsia"/>
        </w:rPr>
        <w:t>як</w:t>
      </w:r>
      <w:r>
        <w:t></w:t>
      </w:r>
      <w:r>
        <w:rPr>
          <w:rFonts w:hint="eastAsia"/>
        </w:rPr>
        <w:t>мистецького</w:t>
      </w:r>
      <w:r>
        <w:t></w:t>
      </w:r>
      <w:r>
        <w:t></w:t>
      </w:r>
      <w:r>
        <w:rPr>
          <w:rFonts w:hint="eastAsia"/>
        </w:rPr>
        <w:t>самоцінного</w:t>
      </w:r>
      <w:r>
        <w:t></w:t>
      </w:r>
      <w:r>
        <w:rPr>
          <w:rFonts w:hint="eastAsia"/>
        </w:rPr>
        <w:t>явища</w:t>
      </w:r>
      <w:r>
        <w:t></w:t>
      </w:r>
      <w:r>
        <w:t></w:t>
      </w:r>
      <w:r>
        <w:rPr>
          <w:rFonts w:hint="eastAsia"/>
        </w:rPr>
        <w:t>діалогічно</w:t>
      </w:r>
      <w:r>
        <w:t></w:t>
      </w:r>
      <w:r>
        <w:rPr>
          <w:rFonts w:hint="eastAsia"/>
        </w:rPr>
        <w:t>поєднаного</w:t>
      </w:r>
      <w:r>
        <w:t></w:t>
      </w:r>
      <w:r>
        <w:rPr>
          <w:rFonts w:hint="eastAsia"/>
        </w:rPr>
        <w:t>із</w:t>
      </w:r>
      <w:r>
        <w:t></w:t>
      </w:r>
      <w:r>
        <w:rPr>
          <w:rFonts w:hint="eastAsia"/>
        </w:rPr>
        <w:t>загальноєвропейським</w:t>
      </w:r>
      <w:r>
        <w:t></w:t>
      </w:r>
      <w:r>
        <w:rPr>
          <w:rFonts w:hint="eastAsia"/>
        </w:rPr>
        <w:t>мистецтвом</w:t>
      </w:r>
      <w:r>
        <w:t></w:t>
      </w:r>
    </w:p>
    <w:p w:rsidR="00CA50F8" w:rsidRDefault="00CA50F8" w:rsidP="00CA50F8">
      <w:r>
        <w:rPr>
          <w:rFonts w:hint="eastAsia"/>
        </w:rPr>
        <w:t>Педагогічний</w:t>
      </w:r>
      <w:r>
        <w:t></w:t>
      </w:r>
      <w:r>
        <w:rPr>
          <w:rFonts w:hint="eastAsia"/>
        </w:rPr>
        <w:t>експеримент</w:t>
      </w:r>
      <w:r>
        <w:t></w:t>
      </w:r>
      <w:r>
        <w:t></w:t>
      </w:r>
      <w:r>
        <w:rPr>
          <w:rFonts w:hint="eastAsia"/>
        </w:rPr>
        <w:t>проведений</w:t>
      </w:r>
      <w:r>
        <w:t></w:t>
      </w:r>
      <w:r>
        <w:rPr>
          <w:rFonts w:hint="eastAsia"/>
        </w:rPr>
        <w:t>у</w:t>
      </w:r>
      <w:r>
        <w:t></w:t>
      </w:r>
      <w:r>
        <w:rPr>
          <w:rFonts w:hint="eastAsia"/>
        </w:rPr>
        <w:t>старшій</w:t>
      </w:r>
      <w:r>
        <w:t></w:t>
      </w:r>
      <w:r>
        <w:rPr>
          <w:rFonts w:hint="eastAsia"/>
        </w:rPr>
        <w:t>школі</w:t>
      </w:r>
      <w:r>
        <w:t></w:t>
      </w:r>
      <w:r>
        <w:rPr>
          <w:rFonts w:hint="eastAsia"/>
        </w:rPr>
        <w:t>середніх</w:t>
      </w:r>
      <w:r>
        <w:t></w:t>
      </w:r>
      <w:r>
        <w:rPr>
          <w:rFonts w:hint="eastAsia"/>
        </w:rPr>
        <w:t>навчальних</w:t>
      </w:r>
      <w:r>
        <w:t></w:t>
      </w:r>
      <w:r>
        <w:rPr>
          <w:rFonts w:hint="eastAsia"/>
        </w:rPr>
        <w:t>закладів</w:t>
      </w:r>
      <w:r>
        <w:t></w:t>
      </w:r>
      <w:r>
        <w:t></w:t>
      </w:r>
      <w:r>
        <w:rPr>
          <w:rFonts w:hint="eastAsia"/>
        </w:rPr>
        <w:t>розташованих</w:t>
      </w:r>
      <w:r>
        <w:t></w:t>
      </w:r>
      <w:r>
        <w:rPr>
          <w:rFonts w:hint="eastAsia"/>
        </w:rPr>
        <w:t>у</w:t>
      </w:r>
      <w:r>
        <w:t></w:t>
      </w:r>
      <w:r>
        <w:rPr>
          <w:rFonts w:hint="eastAsia"/>
        </w:rPr>
        <w:t>кількох</w:t>
      </w:r>
      <w:r>
        <w:t></w:t>
      </w:r>
      <w:r>
        <w:rPr>
          <w:rFonts w:hint="eastAsia"/>
        </w:rPr>
        <w:t>регіонах</w:t>
      </w:r>
      <w:r>
        <w:t></w:t>
      </w:r>
      <w:r>
        <w:rPr>
          <w:rFonts w:hint="eastAsia"/>
        </w:rPr>
        <w:t>України</w:t>
      </w:r>
      <w:r>
        <w:t></w:t>
      </w:r>
      <w:r>
        <w:t></w:t>
      </w:r>
      <w:r>
        <w:rPr>
          <w:rFonts w:hint="eastAsia"/>
        </w:rPr>
        <w:t>підтвердив</w:t>
      </w:r>
      <w:r>
        <w:t></w:t>
      </w:r>
      <w:r>
        <w:rPr>
          <w:rFonts w:hint="eastAsia"/>
        </w:rPr>
        <w:t>слушність</w:t>
      </w:r>
      <w:r>
        <w:t></w:t>
      </w:r>
      <w:r>
        <w:rPr>
          <w:rFonts w:hint="eastAsia"/>
        </w:rPr>
        <w:t>основних</w:t>
      </w:r>
      <w:r>
        <w:t></w:t>
      </w:r>
      <w:r>
        <w:rPr>
          <w:rFonts w:hint="eastAsia"/>
        </w:rPr>
        <w:t>положень</w:t>
      </w:r>
      <w:r>
        <w:t></w:t>
      </w:r>
      <w:r>
        <w:rPr>
          <w:rFonts w:hint="eastAsia"/>
        </w:rPr>
        <w:t>методики</w:t>
      </w:r>
      <w:r>
        <w:t></w:t>
      </w:r>
      <w:r>
        <w:rPr>
          <w:rFonts w:hint="eastAsia"/>
        </w:rPr>
        <w:t>викладання</w:t>
      </w:r>
      <w:r>
        <w:t></w:t>
      </w:r>
      <w:r>
        <w:rPr>
          <w:rFonts w:hint="eastAsia"/>
        </w:rPr>
        <w:t>української</w:t>
      </w:r>
      <w:r>
        <w:t></w:t>
      </w:r>
      <w:r>
        <w:rPr>
          <w:rFonts w:hint="eastAsia"/>
        </w:rPr>
        <w:t>літератури</w:t>
      </w:r>
      <w:r>
        <w:t></w:t>
      </w:r>
      <w:r>
        <w:rPr>
          <w:rFonts w:hint="eastAsia"/>
        </w:rPr>
        <w:t>в</w:t>
      </w:r>
      <w:r>
        <w:t></w:t>
      </w:r>
      <w:r>
        <w:rPr>
          <w:rFonts w:hint="eastAsia"/>
        </w:rPr>
        <w:t>старшій</w:t>
      </w:r>
      <w:r>
        <w:t></w:t>
      </w:r>
      <w:r>
        <w:rPr>
          <w:rFonts w:hint="eastAsia"/>
        </w:rPr>
        <w:t>школі</w:t>
      </w:r>
      <w:r>
        <w:t></w:t>
      </w:r>
      <w:r>
        <w:rPr>
          <w:rFonts w:hint="eastAsia"/>
        </w:rPr>
        <w:t>на</w:t>
      </w:r>
      <w:r>
        <w:t></w:t>
      </w:r>
      <w:r>
        <w:rPr>
          <w:rFonts w:hint="eastAsia"/>
        </w:rPr>
        <w:t>екзистенціально</w:t>
      </w:r>
      <w:r>
        <w:t></w:t>
      </w:r>
      <w:r>
        <w:rPr>
          <w:rFonts w:hint="eastAsia"/>
        </w:rPr>
        <w:t>діалогічних</w:t>
      </w:r>
      <w:r>
        <w:t></w:t>
      </w:r>
      <w:r>
        <w:rPr>
          <w:rFonts w:hint="eastAsia"/>
        </w:rPr>
        <w:t>за</w:t>
      </w:r>
      <w:r>
        <w:rPr>
          <w:rFonts w:hint="eastAsia"/>
        </w:rPr>
        <w:lastRenderedPageBreak/>
        <w:t>садах</w:t>
      </w:r>
      <w:r>
        <w:t></w:t>
      </w:r>
    </w:p>
    <w:p w:rsidR="00CA50F8" w:rsidRPr="00CA50F8" w:rsidRDefault="00CA50F8" w:rsidP="00CA50F8">
      <w:r>
        <w:rPr>
          <w:rFonts w:hint="eastAsia"/>
        </w:rPr>
        <w:t>Екзистенціально</w:t>
      </w:r>
      <w:r>
        <w:t></w:t>
      </w:r>
      <w:r>
        <w:rPr>
          <w:rFonts w:hint="eastAsia"/>
        </w:rPr>
        <w:t>діалогічна</w:t>
      </w:r>
      <w:r>
        <w:t></w:t>
      </w:r>
      <w:r>
        <w:rPr>
          <w:rFonts w:hint="eastAsia"/>
        </w:rPr>
        <w:t>концепція</w:t>
      </w:r>
      <w:r>
        <w:t></w:t>
      </w:r>
      <w:r>
        <w:rPr>
          <w:rFonts w:hint="eastAsia"/>
        </w:rPr>
        <w:t>методики</w:t>
      </w:r>
      <w:r>
        <w:t></w:t>
      </w:r>
      <w:r>
        <w:rPr>
          <w:rFonts w:hint="eastAsia"/>
        </w:rPr>
        <w:t>викладання</w:t>
      </w:r>
      <w:r>
        <w:t></w:t>
      </w:r>
      <w:r>
        <w:rPr>
          <w:rFonts w:hint="eastAsia"/>
        </w:rPr>
        <w:t>української</w:t>
      </w:r>
      <w:r>
        <w:t></w:t>
      </w:r>
      <w:r>
        <w:rPr>
          <w:rFonts w:hint="eastAsia"/>
        </w:rPr>
        <w:t>літератури</w:t>
      </w:r>
      <w:r>
        <w:t></w:t>
      </w:r>
      <w:r>
        <w:rPr>
          <w:rFonts w:hint="eastAsia"/>
        </w:rPr>
        <w:t>спрямована</w:t>
      </w:r>
      <w:r>
        <w:t></w:t>
      </w:r>
      <w:r>
        <w:rPr>
          <w:rFonts w:hint="eastAsia"/>
        </w:rPr>
        <w:t>на</w:t>
      </w:r>
      <w:r>
        <w:t></w:t>
      </w:r>
      <w:r>
        <w:rPr>
          <w:rFonts w:hint="eastAsia"/>
        </w:rPr>
        <w:t>утвердження</w:t>
      </w:r>
      <w:r>
        <w:t></w:t>
      </w:r>
      <w:r>
        <w:rPr>
          <w:rFonts w:hint="eastAsia"/>
        </w:rPr>
        <w:t>відповідної</w:t>
      </w:r>
      <w:r>
        <w:t></w:t>
      </w:r>
      <w:r>
        <w:rPr>
          <w:rFonts w:hint="eastAsia"/>
        </w:rPr>
        <w:t>педагогічної</w:t>
      </w:r>
      <w:r>
        <w:t></w:t>
      </w:r>
      <w:r>
        <w:rPr>
          <w:rFonts w:hint="eastAsia"/>
        </w:rPr>
        <w:t>парадигми</w:t>
      </w:r>
      <w:r>
        <w:t></w:t>
      </w:r>
      <w:r>
        <w:rPr>
          <w:rFonts w:hint="eastAsia"/>
        </w:rPr>
        <w:t>як</w:t>
      </w:r>
      <w:r>
        <w:t></w:t>
      </w:r>
      <w:r>
        <w:rPr>
          <w:rFonts w:hint="eastAsia"/>
        </w:rPr>
        <w:t>провідної</w:t>
      </w:r>
      <w:r>
        <w:t></w:t>
      </w:r>
      <w:r>
        <w:rPr>
          <w:rFonts w:hint="eastAsia"/>
        </w:rPr>
        <w:t>в</w:t>
      </w:r>
      <w:r>
        <w:t></w:t>
      </w:r>
      <w:r>
        <w:rPr>
          <w:rFonts w:hint="eastAsia"/>
        </w:rPr>
        <w:t>сучасній</w:t>
      </w:r>
      <w:r>
        <w:t></w:t>
      </w:r>
      <w:r>
        <w:rPr>
          <w:rFonts w:hint="eastAsia"/>
        </w:rPr>
        <w:t>школі</w:t>
      </w:r>
      <w:r>
        <w:t></w:t>
      </w:r>
      <w:r>
        <w:t></w:t>
      </w:r>
      <w:r>
        <w:rPr>
          <w:rFonts w:hint="eastAsia"/>
        </w:rPr>
        <w:t>Її</w:t>
      </w:r>
      <w:r>
        <w:t></w:t>
      </w:r>
      <w:r>
        <w:rPr>
          <w:rFonts w:hint="eastAsia"/>
        </w:rPr>
        <w:t>складники</w:t>
      </w:r>
      <w:r>
        <w:t></w:t>
      </w:r>
      <w:r>
        <w:t></w:t>
      </w:r>
      <w:r>
        <w:rPr>
          <w:rFonts w:hint="eastAsia"/>
        </w:rPr>
        <w:t>філософсько</w:t>
      </w:r>
      <w:r>
        <w:t></w:t>
      </w:r>
      <w:r>
        <w:rPr>
          <w:rFonts w:hint="eastAsia"/>
        </w:rPr>
        <w:t>освітні</w:t>
      </w:r>
      <w:r>
        <w:t></w:t>
      </w:r>
      <w:r>
        <w:rPr>
          <w:rFonts w:hint="eastAsia"/>
        </w:rPr>
        <w:t>та</w:t>
      </w:r>
      <w:r>
        <w:t></w:t>
      </w:r>
      <w:r>
        <w:rPr>
          <w:rFonts w:hint="eastAsia"/>
        </w:rPr>
        <w:t>психолого</w:t>
      </w:r>
      <w:r>
        <w:t></w:t>
      </w:r>
      <w:r>
        <w:rPr>
          <w:rFonts w:hint="eastAsia"/>
        </w:rPr>
        <w:t>педагогічні</w:t>
      </w:r>
      <w:r>
        <w:t></w:t>
      </w:r>
      <w:r>
        <w:rPr>
          <w:rFonts w:hint="eastAsia"/>
        </w:rPr>
        <w:t>засади</w:t>
      </w:r>
      <w:r>
        <w:t></w:t>
      </w:r>
      <w:r>
        <w:t></w:t>
      </w:r>
      <w:r>
        <w:rPr>
          <w:rFonts w:hint="eastAsia"/>
        </w:rPr>
        <w:t>домінування</w:t>
      </w:r>
      <w:r>
        <w:t></w:t>
      </w:r>
      <w:r>
        <w:rPr>
          <w:rFonts w:hint="eastAsia"/>
        </w:rPr>
        <w:t>діалогічно</w:t>
      </w:r>
      <w:r>
        <w:t></w:t>
      </w:r>
      <w:r>
        <w:rPr>
          <w:rFonts w:hint="eastAsia"/>
        </w:rPr>
        <w:t>екзистенціальної</w:t>
      </w:r>
      <w:r>
        <w:t></w:t>
      </w:r>
      <w:r>
        <w:rPr>
          <w:rFonts w:hint="eastAsia"/>
        </w:rPr>
        <w:t>парадигми</w:t>
      </w:r>
      <w:r>
        <w:t></w:t>
      </w:r>
      <w:r>
        <w:rPr>
          <w:rFonts w:hint="eastAsia"/>
        </w:rPr>
        <w:t>в</w:t>
      </w:r>
      <w:r>
        <w:t></w:t>
      </w:r>
      <w:r>
        <w:rPr>
          <w:rFonts w:hint="eastAsia"/>
        </w:rPr>
        <w:t>контексті</w:t>
      </w:r>
      <w:r>
        <w:t></w:t>
      </w:r>
      <w:r>
        <w:rPr>
          <w:rFonts w:hint="eastAsia"/>
        </w:rPr>
        <w:t>традиційного</w:t>
      </w:r>
      <w:r>
        <w:t></w:t>
      </w:r>
      <w:r>
        <w:rPr>
          <w:rFonts w:hint="eastAsia"/>
        </w:rPr>
        <w:t>викладання</w:t>
      </w:r>
      <w:r>
        <w:t></w:t>
      </w:r>
      <w:r>
        <w:rPr>
          <w:rFonts w:hint="eastAsia"/>
        </w:rPr>
        <w:t>української</w:t>
      </w:r>
      <w:r>
        <w:t></w:t>
      </w:r>
      <w:r>
        <w:rPr>
          <w:rFonts w:hint="eastAsia"/>
        </w:rPr>
        <w:t>літератури</w:t>
      </w:r>
      <w:r>
        <w:t></w:t>
      </w:r>
      <w:r>
        <w:rPr>
          <w:rFonts w:hint="eastAsia"/>
        </w:rPr>
        <w:t>в</w:t>
      </w:r>
      <w:r>
        <w:t></w:t>
      </w:r>
      <w:r>
        <w:rPr>
          <w:rFonts w:hint="eastAsia"/>
        </w:rPr>
        <w:t>школі</w:t>
      </w:r>
      <w:r>
        <w:t></w:t>
      </w:r>
      <w:r>
        <w:t></w:t>
      </w:r>
      <w:r>
        <w:rPr>
          <w:rFonts w:hint="eastAsia"/>
        </w:rPr>
        <w:t>інноваційні</w:t>
      </w:r>
      <w:r>
        <w:t></w:t>
      </w:r>
      <w:r>
        <w:rPr>
          <w:rFonts w:hint="eastAsia"/>
        </w:rPr>
        <w:t>технології</w:t>
      </w:r>
      <w:r>
        <w:t></w:t>
      </w:r>
      <w:r>
        <w:rPr>
          <w:rFonts w:hint="eastAsia"/>
        </w:rPr>
        <w:t>викладання</w:t>
      </w:r>
      <w:r>
        <w:t></w:t>
      </w:r>
      <w:r>
        <w:rPr>
          <w:rFonts w:hint="eastAsia"/>
        </w:rPr>
        <w:t>української</w:t>
      </w:r>
      <w:r>
        <w:t></w:t>
      </w:r>
      <w:r>
        <w:rPr>
          <w:rFonts w:hint="eastAsia"/>
        </w:rPr>
        <w:t>літератури</w:t>
      </w:r>
      <w:r>
        <w:t></w:t>
      </w:r>
      <w:r>
        <w:rPr>
          <w:rFonts w:hint="eastAsia"/>
        </w:rPr>
        <w:t>в</w:t>
      </w:r>
      <w:r>
        <w:t></w:t>
      </w:r>
      <w:r>
        <w:rPr>
          <w:rFonts w:hint="eastAsia"/>
        </w:rPr>
        <w:t>екзистенціально</w:t>
      </w:r>
      <w:r>
        <w:t></w:t>
      </w:r>
      <w:r>
        <w:rPr>
          <w:rFonts w:hint="eastAsia"/>
        </w:rPr>
        <w:t>діалогічному</w:t>
      </w:r>
      <w:r>
        <w:t></w:t>
      </w:r>
      <w:r>
        <w:rPr>
          <w:rFonts w:hint="eastAsia"/>
        </w:rPr>
        <w:t>аспекті</w:t>
      </w:r>
      <w:r>
        <w:t></w:t>
      </w:r>
      <w:r>
        <w:t></w:t>
      </w:r>
      <w:r>
        <w:rPr>
          <w:rFonts w:hint="eastAsia"/>
        </w:rPr>
        <w:t>шкільний</w:t>
      </w:r>
      <w:r>
        <w:t></w:t>
      </w:r>
      <w:r>
        <w:rPr>
          <w:rFonts w:hint="eastAsia"/>
        </w:rPr>
        <w:t>аналіз</w:t>
      </w:r>
      <w:r>
        <w:t></w:t>
      </w:r>
      <w:r>
        <w:rPr>
          <w:rFonts w:hint="eastAsia"/>
        </w:rPr>
        <w:t>художнього</w:t>
      </w:r>
      <w:r>
        <w:t></w:t>
      </w:r>
      <w:r>
        <w:rPr>
          <w:rFonts w:hint="eastAsia"/>
        </w:rPr>
        <w:t>твору</w:t>
      </w:r>
      <w:r>
        <w:t></w:t>
      </w:r>
      <w:r>
        <w:rPr>
          <w:rFonts w:hint="eastAsia"/>
        </w:rPr>
        <w:t>в</w:t>
      </w:r>
      <w:r>
        <w:t></w:t>
      </w:r>
      <w:r>
        <w:rPr>
          <w:rFonts w:hint="eastAsia"/>
        </w:rPr>
        <w:t>діалогічних</w:t>
      </w:r>
      <w:r>
        <w:t></w:t>
      </w:r>
      <w:r>
        <w:rPr>
          <w:rFonts w:hint="eastAsia"/>
        </w:rPr>
        <w:t>зв’язках</w:t>
      </w:r>
      <w:r>
        <w:t></w:t>
      </w:r>
      <w:r>
        <w:rPr>
          <w:rFonts w:hint="eastAsia"/>
        </w:rPr>
        <w:t>з</w:t>
      </w:r>
      <w:r>
        <w:t></w:t>
      </w:r>
      <w:r>
        <w:rPr>
          <w:rFonts w:hint="eastAsia"/>
        </w:rPr>
        <w:t>досягненнями</w:t>
      </w:r>
      <w:r>
        <w:t></w:t>
      </w:r>
      <w:r>
        <w:rPr>
          <w:rFonts w:hint="eastAsia"/>
        </w:rPr>
        <w:t>сучасної</w:t>
      </w:r>
      <w:r>
        <w:t></w:t>
      </w:r>
      <w:r>
        <w:rPr>
          <w:rFonts w:hint="eastAsia"/>
        </w:rPr>
        <w:t>літературознавчої</w:t>
      </w:r>
      <w:r>
        <w:t></w:t>
      </w:r>
      <w:r>
        <w:rPr>
          <w:rFonts w:hint="eastAsia"/>
        </w:rPr>
        <w:t>науки</w:t>
      </w:r>
      <w:r>
        <w:t></w:t>
      </w:r>
      <w:r>
        <w:rPr>
          <w:rFonts w:hint="eastAsia"/>
        </w:rPr>
        <w:t>та</w:t>
      </w:r>
      <w:r>
        <w:t></w:t>
      </w:r>
      <w:r>
        <w:rPr>
          <w:rFonts w:hint="eastAsia"/>
        </w:rPr>
        <w:t>з</w:t>
      </w:r>
      <w:r>
        <w:t></w:t>
      </w:r>
      <w:r>
        <w:rPr>
          <w:rFonts w:hint="eastAsia"/>
        </w:rPr>
        <w:t>екзистенціями</w:t>
      </w:r>
      <w:r>
        <w:t></w:t>
      </w:r>
      <w:r>
        <w:rPr>
          <w:rFonts w:hint="eastAsia"/>
        </w:rPr>
        <w:t>вчителя</w:t>
      </w:r>
      <w:r>
        <w:t></w:t>
      </w:r>
      <w:r>
        <w:rPr>
          <w:rFonts w:hint="eastAsia"/>
        </w:rPr>
        <w:t>та</w:t>
      </w:r>
      <w:r>
        <w:t></w:t>
      </w:r>
      <w:r>
        <w:rPr>
          <w:rFonts w:hint="eastAsia"/>
        </w:rPr>
        <w:t>учня</w:t>
      </w:r>
      <w:r>
        <w:t></w:t>
      </w:r>
      <w:r>
        <w:t></w:t>
      </w:r>
      <w:r>
        <w:rPr>
          <w:rFonts w:hint="eastAsia"/>
        </w:rPr>
        <w:t>Існування</w:t>
      </w:r>
      <w:r>
        <w:t></w:t>
      </w:r>
      <w:r>
        <w:rPr>
          <w:rFonts w:hint="eastAsia"/>
        </w:rPr>
        <w:t>екзистенціально</w:t>
      </w:r>
      <w:r>
        <w:t></w:t>
      </w:r>
      <w:r>
        <w:rPr>
          <w:rFonts w:hint="eastAsia"/>
        </w:rPr>
        <w:t>діалогічного</w:t>
      </w:r>
      <w:r>
        <w:t></w:t>
      </w:r>
      <w:r>
        <w:rPr>
          <w:rFonts w:hint="eastAsia"/>
        </w:rPr>
        <w:t>тлумачення</w:t>
      </w:r>
      <w:r>
        <w:t></w:t>
      </w:r>
      <w:r>
        <w:rPr>
          <w:rFonts w:hint="eastAsia"/>
        </w:rPr>
        <w:t>художнього</w:t>
      </w:r>
      <w:r>
        <w:t></w:t>
      </w:r>
      <w:r>
        <w:rPr>
          <w:rFonts w:hint="eastAsia"/>
        </w:rPr>
        <w:t>тексту</w:t>
      </w:r>
      <w:r>
        <w:t></w:t>
      </w:r>
      <w:r>
        <w:rPr>
          <w:rFonts w:hint="eastAsia"/>
        </w:rPr>
        <w:t>в</w:t>
      </w:r>
      <w:r>
        <w:t></w:t>
      </w:r>
      <w:r>
        <w:rPr>
          <w:rFonts w:hint="eastAsia"/>
        </w:rPr>
        <w:t>сучасному</w:t>
      </w:r>
      <w:r>
        <w:t></w:t>
      </w:r>
      <w:r>
        <w:rPr>
          <w:rFonts w:hint="eastAsia"/>
        </w:rPr>
        <w:t>літературознавстві</w:t>
      </w:r>
      <w:r>
        <w:t></w:t>
      </w:r>
      <w:r>
        <w:rPr>
          <w:rFonts w:hint="eastAsia"/>
        </w:rPr>
        <w:t>та</w:t>
      </w:r>
      <w:r>
        <w:t></w:t>
      </w:r>
      <w:r>
        <w:rPr>
          <w:rFonts w:hint="eastAsia"/>
        </w:rPr>
        <w:t>гуманітарно</w:t>
      </w:r>
      <w:r>
        <w:t></w:t>
      </w:r>
      <w:r>
        <w:rPr>
          <w:rFonts w:hint="eastAsia"/>
        </w:rPr>
        <w:t>діалогічної</w:t>
      </w:r>
      <w:r>
        <w:t></w:t>
      </w:r>
      <w:r>
        <w:rPr>
          <w:rFonts w:hint="eastAsia"/>
        </w:rPr>
        <w:t>парадигми</w:t>
      </w:r>
      <w:r>
        <w:t></w:t>
      </w:r>
      <w:r>
        <w:rPr>
          <w:rFonts w:hint="eastAsia"/>
        </w:rPr>
        <w:t>в</w:t>
      </w:r>
      <w:r>
        <w:t></w:t>
      </w:r>
      <w:r>
        <w:rPr>
          <w:rFonts w:hint="eastAsia"/>
        </w:rPr>
        <w:t>педагогіці</w:t>
      </w:r>
      <w:r>
        <w:t></w:t>
      </w:r>
      <w:r>
        <w:rPr>
          <w:rFonts w:hint="eastAsia"/>
        </w:rPr>
        <w:t>роблять</w:t>
      </w:r>
      <w:r>
        <w:t></w:t>
      </w:r>
      <w:r>
        <w:rPr>
          <w:rFonts w:hint="eastAsia"/>
        </w:rPr>
        <w:t>запропоновану</w:t>
      </w:r>
      <w:r>
        <w:t></w:t>
      </w:r>
      <w:r>
        <w:rPr>
          <w:rFonts w:hint="eastAsia"/>
        </w:rPr>
        <w:t>концепцію</w:t>
      </w:r>
      <w:r>
        <w:t></w:t>
      </w:r>
      <w:r>
        <w:rPr>
          <w:rFonts w:hint="eastAsia"/>
        </w:rPr>
        <w:t>викладання</w:t>
      </w:r>
      <w:r>
        <w:t></w:t>
      </w:r>
      <w:r>
        <w:rPr>
          <w:rFonts w:hint="eastAsia"/>
        </w:rPr>
        <w:t>української</w:t>
      </w:r>
      <w:r>
        <w:t></w:t>
      </w:r>
      <w:r>
        <w:rPr>
          <w:rFonts w:hint="eastAsia"/>
        </w:rPr>
        <w:t>літератури</w:t>
      </w:r>
      <w:r>
        <w:t></w:t>
      </w:r>
      <w:r>
        <w:rPr>
          <w:rFonts w:hint="eastAsia"/>
        </w:rPr>
        <w:t>в</w:t>
      </w:r>
      <w:r>
        <w:t></w:t>
      </w:r>
      <w:r>
        <w:rPr>
          <w:rFonts w:hint="eastAsia"/>
        </w:rPr>
        <w:t>середній</w:t>
      </w:r>
      <w:r>
        <w:t></w:t>
      </w:r>
      <w:r>
        <w:rPr>
          <w:rFonts w:hint="eastAsia"/>
        </w:rPr>
        <w:t>школі</w:t>
      </w:r>
      <w:r>
        <w:t></w:t>
      </w:r>
      <w:r>
        <w:rPr>
          <w:rFonts w:hint="eastAsia"/>
        </w:rPr>
        <w:t>актуальною</w:t>
      </w:r>
      <w:r>
        <w:t></w:t>
      </w:r>
      <w:r>
        <w:t></w:t>
      </w:r>
      <w:r>
        <w:rPr>
          <w:rFonts w:hint="eastAsia"/>
        </w:rPr>
        <w:t>втілення</w:t>
      </w:r>
      <w:r>
        <w:t></w:t>
      </w:r>
      <w:r>
        <w:rPr>
          <w:rFonts w:hint="eastAsia"/>
        </w:rPr>
        <w:t>її</w:t>
      </w:r>
      <w:r>
        <w:t></w:t>
      </w:r>
      <w:r>
        <w:rPr>
          <w:rFonts w:hint="eastAsia"/>
        </w:rPr>
        <w:t>ідей</w:t>
      </w:r>
      <w:r>
        <w:t></w:t>
      </w:r>
      <w:r>
        <w:rPr>
          <w:rFonts w:hint="eastAsia"/>
        </w:rPr>
        <w:t>у</w:t>
      </w:r>
      <w:r>
        <w:t></w:t>
      </w:r>
      <w:r>
        <w:rPr>
          <w:rFonts w:hint="eastAsia"/>
        </w:rPr>
        <w:t>життя</w:t>
      </w:r>
      <w:r>
        <w:t></w:t>
      </w:r>
      <w:r>
        <w:rPr>
          <w:rFonts w:hint="eastAsia"/>
        </w:rPr>
        <w:t>є</w:t>
      </w:r>
      <w:r>
        <w:t></w:t>
      </w:r>
      <w:r>
        <w:rPr>
          <w:rFonts w:hint="eastAsia"/>
        </w:rPr>
        <w:t>практично</w:t>
      </w:r>
      <w:r>
        <w:t></w:t>
      </w:r>
      <w:r>
        <w:rPr>
          <w:rFonts w:hint="eastAsia"/>
        </w:rPr>
        <w:t>цінним</w:t>
      </w:r>
      <w:r>
        <w:t></w:t>
      </w:r>
      <w:bookmarkStart w:id="0" w:name="_GoBack"/>
      <w:bookmarkEnd w:id="0"/>
    </w:p>
    <w:sectPr w:rsidR="00CA50F8" w:rsidRPr="00CA50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121" w:rsidRDefault="00A07121">
      <w:pPr>
        <w:spacing w:after="0" w:line="240" w:lineRule="auto"/>
      </w:pPr>
      <w:r>
        <w:separator/>
      </w:r>
    </w:p>
  </w:endnote>
  <w:endnote w:type="continuationSeparator" w:id="0">
    <w:p w:rsidR="00A07121" w:rsidRDefault="00A0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121" w:rsidRDefault="00A07121"/>
    <w:p w:rsidR="00A07121" w:rsidRDefault="00A07121"/>
    <w:p w:rsidR="00A07121" w:rsidRDefault="00A07121"/>
    <w:p w:rsidR="00A07121" w:rsidRDefault="00A07121"/>
    <w:p w:rsidR="00A07121" w:rsidRDefault="00A07121"/>
    <w:p w:rsidR="00A07121" w:rsidRDefault="00A07121"/>
    <w:p w:rsidR="00A07121" w:rsidRDefault="00A071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121" w:rsidRDefault="00A07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07121" w:rsidRDefault="00A071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07121" w:rsidRDefault="00A07121"/>
    <w:p w:rsidR="00A07121" w:rsidRDefault="00A07121"/>
    <w:p w:rsidR="00A07121" w:rsidRDefault="00A071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121" w:rsidRDefault="00A07121"/>
                          <w:p w:rsidR="00A07121" w:rsidRDefault="00A071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07121" w:rsidRDefault="00A07121"/>
                    <w:p w:rsidR="00A07121" w:rsidRDefault="00A071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07121" w:rsidRDefault="00A07121"/>
    <w:p w:rsidR="00A07121" w:rsidRDefault="00A07121">
      <w:pPr>
        <w:rPr>
          <w:sz w:val="2"/>
          <w:szCs w:val="2"/>
        </w:rPr>
      </w:pPr>
    </w:p>
    <w:p w:rsidR="00A07121" w:rsidRDefault="00A07121"/>
    <w:p w:rsidR="00A07121" w:rsidRDefault="00A07121">
      <w:pPr>
        <w:spacing w:after="0" w:line="240" w:lineRule="auto"/>
      </w:pPr>
    </w:p>
  </w:footnote>
  <w:footnote w:type="continuationSeparator" w:id="0">
    <w:p w:rsidR="00A07121" w:rsidRDefault="00A07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121"/>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DDB5C-5279-4057-A390-29DEF19D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10181</TotalTime>
  <Pages>16</Pages>
  <Words>4913</Words>
  <Characters>28006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193</cp:revision>
  <cp:lastPrinted>2009-02-06T05:36:00Z</cp:lastPrinted>
  <dcterms:created xsi:type="dcterms:W3CDTF">2023-07-11T13:30:00Z</dcterms:created>
  <dcterms:modified xsi:type="dcterms:W3CDTF">2023-09-07T12:36:00Z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