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B2F96" w14:textId="7E0E578A" w:rsidR="007B6575" w:rsidRDefault="00DF5E1C" w:rsidP="00DF5E1C">
      <w:r w:rsidRPr="00DF5E1C">
        <w:rPr>
          <w:rFonts w:hint="eastAsia"/>
        </w:rPr>
        <w:t>Тест</w:t>
      </w:r>
      <w:r w:rsidRPr="00DF5E1C">
        <w:t>-</w:t>
      </w:r>
      <w:r w:rsidRPr="00DF5E1C">
        <w:rPr>
          <w:rFonts w:hint="eastAsia"/>
        </w:rPr>
        <w:t>системы</w:t>
      </w:r>
      <w:r w:rsidRPr="00DF5E1C">
        <w:t xml:space="preserve"> </w:t>
      </w:r>
      <w:r w:rsidRPr="00DF5E1C">
        <w:rPr>
          <w:rFonts w:hint="eastAsia"/>
        </w:rPr>
        <w:t>на</w:t>
      </w:r>
      <w:r w:rsidRPr="00DF5E1C">
        <w:t xml:space="preserve"> </w:t>
      </w:r>
      <w:r w:rsidRPr="00DF5E1C">
        <w:rPr>
          <w:rFonts w:hint="eastAsia"/>
        </w:rPr>
        <w:t>основе</w:t>
      </w:r>
      <w:r w:rsidRPr="00DF5E1C">
        <w:t xml:space="preserve"> </w:t>
      </w:r>
      <w:r w:rsidRPr="00DF5E1C">
        <w:rPr>
          <w:rFonts w:hint="eastAsia"/>
        </w:rPr>
        <w:t>полимерных</w:t>
      </w:r>
      <w:r w:rsidRPr="00DF5E1C">
        <w:t xml:space="preserve"> </w:t>
      </w:r>
      <w:r w:rsidRPr="00DF5E1C">
        <w:rPr>
          <w:rFonts w:hint="eastAsia"/>
        </w:rPr>
        <w:t>микросфер</w:t>
      </w:r>
      <w:r w:rsidRPr="00DF5E1C">
        <w:t xml:space="preserve"> </w:t>
      </w:r>
      <w:r w:rsidRPr="00DF5E1C">
        <w:rPr>
          <w:rFonts w:hint="eastAsia"/>
        </w:rPr>
        <w:t>для</w:t>
      </w:r>
      <w:r w:rsidRPr="00DF5E1C">
        <w:t xml:space="preserve"> </w:t>
      </w:r>
      <w:r w:rsidRPr="00DF5E1C">
        <w:rPr>
          <w:rFonts w:hint="eastAsia"/>
        </w:rPr>
        <w:t>лабораторной</w:t>
      </w:r>
      <w:r w:rsidRPr="00DF5E1C">
        <w:t xml:space="preserve"> </w:t>
      </w:r>
      <w:r w:rsidRPr="00DF5E1C">
        <w:rPr>
          <w:rFonts w:hint="eastAsia"/>
        </w:rPr>
        <w:t>диагностики</w:t>
      </w:r>
      <w:r w:rsidRPr="00DF5E1C">
        <w:t xml:space="preserve"> </w:t>
      </w:r>
      <w:r w:rsidRPr="00DF5E1C">
        <w:rPr>
          <w:rFonts w:hint="eastAsia"/>
        </w:rPr>
        <w:t>инфекционного</w:t>
      </w:r>
      <w:r w:rsidRPr="00DF5E1C">
        <w:t xml:space="preserve"> </w:t>
      </w:r>
      <w:r w:rsidRPr="00DF5E1C">
        <w:rPr>
          <w:rFonts w:hint="eastAsia"/>
        </w:rPr>
        <w:t>бронхита</w:t>
      </w:r>
      <w:r w:rsidRPr="00DF5E1C">
        <w:t xml:space="preserve"> </w:t>
      </w:r>
      <w:r w:rsidRPr="00DF5E1C">
        <w:rPr>
          <w:rFonts w:hint="eastAsia"/>
        </w:rPr>
        <w:t>кур</w:t>
      </w:r>
      <w:r>
        <w:t xml:space="preserve"> </w:t>
      </w:r>
      <w:r w:rsidRPr="00DF5E1C">
        <w:rPr>
          <w:rFonts w:hint="eastAsia"/>
        </w:rPr>
        <w:t>Ондзе</w:t>
      </w:r>
      <w:r w:rsidRPr="00DF5E1C">
        <w:t xml:space="preserve"> </w:t>
      </w:r>
      <w:r w:rsidRPr="00DF5E1C">
        <w:rPr>
          <w:rFonts w:hint="eastAsia"/>
        </w:rPr>
        <w:t>Урбен</w:t>
      </w:r>
      <w:r w:rsidRPr="00DF5E1C">
        <w:t xml:space="preserve"> </w:t>
      </w:r>
      <w:r w:rsidRPr="00DF5E1C">
        <w:rPr>
          <w:rFonts w:hint="eastAsia"/>
        </w:rPr>
        <w:t>Боско</w:t>
      </w:r>
    </w:p>
    <w:p w14:paraId="7FFCA681" w14:textId="77777777" w:rsidR="00DF5E1C" w:rsidRDefault="00DF5E1C" w:rsidP="00DF5E1C">
      <w:r>
        <w:rPr>
          <w:rFonts w:hint="eastAsia"/>
        </w:rPr>
        <w:t>ОГЛАВЛЕНИЕ</w:t>
      </w:r>
      <w:r>
        <w:t xml:space="preserve"> </w:t>
      </w:r>
      <w:r>
        <w:rPr>
          <w:rFonts w:hint="eastAsia"/>
        </w:rPr>
        <w:t>ДИССЕРТАЦИИ</w:t>
      </w:r>
    </w:p>
    <w:p w14:paraId="1A8C956E" w14:textId="77777777" w:rsidR="00DF5E1C" w:rsidRDefault="00DF5E1C" w:rsidP="00DF5E1C">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Ондзе</w:t>
      </w:r>
      <w:r>
        <w:t xml:space="preserve"> </w:t>
      </w:r>
      <w:r>
        <w:rPr>
          <w:rFonts w:hint="eastAsia"/>
        </w:rPr>
        <w:t>Урбен</w:t>
      </w:r>
      <w:r>
        <w:t xml:space="preserve"> </w:t>
      </w:r>
      <w:r>
        <w:rPr>
          <w:rFonts w:hint="eastAsia"/>
        </w:rPr>
        <w:t>Боско</w:t>
      </w:r>
    </w:p>
    <w:p w14:paraId="1E4D6C76" w14:textId="77777777" w:rsidR="00DF5E1C" w:rsidRDefault="00DF5E1C" w:rsidP="00DF5E1C">
      <w:r>
        <w:rPr>
          <w:rFonts w:hint="eastAsia"/>
        </w:rPr>
        <w:t>ВВЕДЕНИЕ</w:t>
      </w:r>
      <w:r>
        <w:t>.</w:t>
      </w:r>
    </w:p>
    <w:p w14:paraId="1B46B9FE" w14:textId="77777777" w:rsidR="00DF5E1C" w:rsidRDefault="00DF5E1C" w:rsidP="00DF5E1C"/>
    <w:p w14:paraId="035A17EC" w14:textId="77777777" w:rsidR="00DF5E1C" w:rsidRDefault="00DF5E1C" w:rsidP="00DF5E1C">
      <w:r>
        <w:rPr>
          <w:rFonts w:hint="eastAsia"/>
        </w:rPr>
        <w:t>Глава</w:t>
      </w:r>
      <w:r>
        <w:t xml:space="preserve"> 1. </w:t>
      </w:r>
      <w:r>
        <w:rPr>
          <w:rFonts w:hint="eastAsia"/>
        </w:rPr>
        <w:t>ОБЗОР</w:t>
      </w:r>
      <w:r>
        <w:t xml:space="preserve"> </w:t>
      </w:r>
      <w:r>
        <w:rPr>
          <w:rFonts w:hint="eastAsia"/>
        </w:rPr>
        <w:t>ЛИТЕРАТУРЫ</w:t>
      </w:r>
    </w:p>
    <w:p w14:paraId="325479A0" w14:textId="77777777" w:rsidR="00DF5E1C" w:rsidRDefault="00DF5E1C" w:rsidP="00DF5E1C"/>
    <w:p w14:paraId="6DCAAE23" w14:textId="77777777" w:rsidR="00DF5E1C" w:rsidRDefault="00DF5E1C" w:rsidP="00DF5E1C">
      <w:r>
        <w:t xml:space="preserve">1.1. </w:t>
      </w:r>
      <w:r>
        <w:rPr>
          <w:rFonts w:hint="eastAsia"/>
        </w:rPr>
        <w:t>Таксономия</w:t>
      </w:r>
      <w:r>
        <w:t xml:space="preserve"> </w:t>
      </w:r>
      <w:r>
        <w:rPr>
          <w:rFonts w:hint="eastAsia"/>
        </w:rPr>
        <w:t>вируса</w:t>
      </w:r>
      <w:r>
        <w:t xml:space="preserve"> </w:t>
      </w:r>
      <w:r>
        <w:rPr>
          <w:rFonts w:hint="eastAsia"/>
        </w:rPr>
        <w:t>ИБК</w:t>
      </w:r>
      <w:r>
        <w:t>.</w:t>
      </w:r>
    </w:p>
    <w:p w14:paraId="13876BB4" w14:textId="77777777" w:rsidR="00DF5E1C" w:rsidRDefault="00DF5E1C" w:rsidP="00DF5E1C"/>
    <w:p w14:paraId="4D3B9CF3" w14:textId="77777777" w:rsidR="00DF5E1C" w:rsidRDefault="00DF5E1C" w:rsidP="00DF5E1C">
      <w:r>
        <w:t xml:space="preserve">1.2. </w:t>
      </w:r>
      <w:r>
        <w:rPr>
          <w:rFonts w:hint="eastAsia"/>
        </w:rPr>
        <w:t>Характеристика</w:t>
      </w:r>
      <w:r>
        <w:t xml:space="preserve"> </w:t>
      </w:r>
      <w:r>
        <w:rPr>
          <w:rFonts w:hint="eastAsia"/>
        </w:rPr>
        <w:t>вируса</w:t>
      </w:r>
      <w:r>
        <w:t xml:space="preserve"> </w:t>
      </w:r>
      <w:r>
        <w:rPr>
          <w:rFonts w:hint="eastAsia"/>
        </w:rPr>
        <w:t>ИБК</w:t>
      </w:r>
      <w:r>
        <w:t>.</w:t>
      </w:r>
    </w:p>
    <w:p w14:paraId="0300F7D7" w14:textId="77777777" w:rsidR="00DF5E1C" w:rsidRDefault="00DF5E1C" w:rsidP="00DF5E1C"/>
    <w:p w14:paraId="57309340" w14:textId="77777777" w:rsidR="00DF5E1C" w:rsidRDefault="00DF5E1C" w:rsidP="00DF5E1C">
      <w:r>
        <w:t xml:space="preserve">1.2.1. </w:t>
      </w:r>
      <w:r>
        <w:rPr>
          <w:rFonts w:hint="eastAsia"/>
        </w:rPr>
        <w:t>Морфология</w:t>
      </w:r>
      <w:r>
        <w:t xml:space="preserve"> </w:t>
      </w:r>
      <w:r>
        <w:rPr>
          <w:rFonts w:hint="eastAsia"/>
        </w:rPr>
        <w:t>и</w:t>
      </w:r>
      <w:r>
        <w:t xml:space="preserve"> </w:t>
      </w:r>
      <w:r>
        <w:rPr>
          <w:rFonts w:hint="eastAsia"/>
        </w:rPr>
        <w:t>химический</w:t>
      </w:r>
      <w:r>
        <w:t xml:space="preserve"> </w:t>
      </w:r>
      <w:r>
        <w:rPr>
          <w:rFonts w:hint="eastAsia"/>
        </w:rPr>
        <w:t>состав</w:t>
      </w:r>
      <w:r>
        <w:t>.</w:t>
      </w:r>
    </w:p>
    <w:p w14:paraId="7D8DD52A" w14:textId="77777777" w:rsidR="00DF5E1C" w:rsidRDefault="00DF5E1C" w:rsidP="00DF5E1C"/>
    <w:p w14:paraId="4537B813" w14:textId="77777777" w:rsidR="00DF5E1C" w:rsidRDefault="00DF5E1C" w:rsidP="00DF5E1C">
      <w:r>
        <w:t xml:space="preserve">1.2.2. </w:t>
      </w:r>
      <w:r>
        <w:rPr>
          <w:rFonts w:hint="eastAsia"/>
        </w:rPr>
        <w:t>Устойчивость</w:t>
      </w:r>
      <w:r>
        <w:t xml:space="preserve"> </w:t>
      </w:r>
      <w:r>
        <w:rPr>
          <w:rFonts w:hint="eastAsia"/>
        </w:rPr>
        <w:t>к</w:t>
      </w:r>
      <w:r>
        <w:t xml:space="preserve"> </w:t>
      </w:r>
      <w:r>
        <w:rPr>
          <w:rFonts w:hint="eastAsia"/>
        </w:rPr>
        <w:t>физико</w:t>
      </w:r>
      <w:r>
        <w:t>-</w:t>
      </w:r>
      <w:r>
        <w:rPr>
          <w:rFonts w:hint="eastAsia"/>
        </w:rPr>
        <w:t>химическим</w:t>
      </w:r>
      <w:r>
        <w:t xml:space="preserve"> </w:t>
      </w:r>
      <w:r>
        <w:rPr>
          <w:rFonts w:hint="eastAsia"/>
        </w:rPr>
        <w:t>воздействиям</w:t>
      </w:r>
      <w:r>
        <w:t>.</w:t>
      </w:r>
    </w:p>
    <w:p w14:paraId="059D88A6" w14:textId="77777777" w:rsidR="00DF5E1C" w:rsidRDefault="00DF5E1C" w:rsidP="00DF5E1C"/>
    <w:p w14:paraId="078FF052" w14:textId="77777777" w:rsidR="00DF5E1C" w:rsidRDefault="00DF5E1C" w:rsidP="00DF5E1C">
      <w:r>
        <w:t xml:space="preserve">1.2.3. </w:t>
      </w:r>
      <w:r>
        <w:rPr>
          <w:rFonts w:hint="eastAsia"/>
        </w:rPr>
        <w:t>Антигенная</w:t>
      </w:r>
      <w:r>
        <w:t xml:space="preserve"> </w:t>
      </w:r>
      <w:r>
        <w:rPr>
          <w:rFonts w:hint="eastAsia"/>
        </w:rPr>
        <w:t>структура</w:t>
      </w:r>
      <w:r>
        <w:t>.</w:t>
      </w:r>
    </w:p>
    <w:p w14:paraId="38032D1E" w14:textId="77777777" w:rsidR="00DF5E1C" w:rsidRDefault="00DF5E1C" w:rsidP="00DF5E1C"/>
    <w:p w14:paraId="6CE69BA2" w14:textId="77777777" w:rsidR="00DF5E1C" w:rsidRDefault="00DF5E1C" w:rsidP="00DF5E1C">
      <w:r>
        <w:t xml:space="preserve">1.2.4. </w:t>
      </w:r>
      <w:r>
        <w:rPr>
          <w:rFonts w:hint="eastAsia"/>
        </w:rPr>
        <w:t>Антигенная</w:t>
      </w:r>
      <w:r>
        <w:t xml:space="preserve"> </w:t>
      </w:r>
      <w:r>
        <w:rPr>
          <w:rFonts w:hint="eastAsia"/>
        </w:rPr>
        <w:t>вариабельность</w:t>
      </w:r>
      <w:r>
        <w:t>.</w:t>
      </w:r>
    </w:p>
    <w:p w14:paraId="65ED777B" w14:textId="77777777" w:rsidR="00DF5E1C" w:rsidRDefault="00DF5E1C" w:rsidP="00DF5E1C"/>
    <w:p w14:paraId="620D9D99" w14:textId="77777777" w:rsidR="00DF5E1C" w:rsidRDefault="00DF5E1C" w:rsidP="00DF5E1C">
      <w:r>
        <w:t xml:space="preserve">1.3. </w:t>
      </w:r>
      <w:r>
        <w:rPr>
          <w:rFonts w:hint="eastAsia"/>
        </w:rPr>
        <w:t>Особенности</w:t>
      </w:r>
      <w:r>
        <w:t xml:space="preserve"> </w:t>
      </w:r>
      <w:r>
        <w:rPr>
          <w:rFonts w:hint="eastAsia"/>
        </w:rPr>
        <w:t>иммунитета</w:t>
      </w:r>
      <w:r>
        <w:t xml:space="preserve"> </w:t>
      </w:r>
      <w:r>
        <w:rPr>
          <w:rFonts w:hint="eastAsia"/>
        </w:rPr>
        <w:t>при</w:t>
      </w:r>
      <w:r>
        <w:t xml:space="preserve"> </w:t>
      </w:r>
      <w:r>
        <w:rPr>
          <w:rFonts w:hint="eastAsia"/>
        </w:rPr>
        <w:t>ИБК</w:t>
      </w:r>
      <w:r>
        <w:t>.</w:t>
      </w:r>
    </w:p>
    <w:p w14:paraId="3F63D059" w14:textId="77777777" w:rsidR="00DF5E1C" w:rsidRDefault="00DF5E1C" w:rsidP="00DF5E1C"/>
    <w:p w14:paraId="733CB108" w14:textId="77777777" w:rsidR="00DF5E1C" w:rsidRDefault="00DF5E1C" w:rsidP="00DF5E1C">
      <w:r>
        <w:t xml:space="preserve">1.4. </w:t>
      </w:r>
      <w:r>
        <w:rPr>
          <w:rFonts w:hint="eastAsia"/>
        </w:rPr>
        <w:t>Лабораторные</w:t>
      </w:r>
      <w:r>
        <w:t xml:space="preserve"> </w:t>
      </w:r>
      <w:r>
        <w:rPr>
          <w:rFonts w:hint="eastAsia"/>
        </w:rPr>
        <w:t>методы</w:t>
      </w:r>
      <w:r>
        <w:t xml:space="preserve"> </w:t>
      </w:r>
      <w:r>
        <w:rPr>
          <w:rFonts w:hint="eastAsia"/>
        </w:rPr>
        <w:t>диагностики</w:t>
      </w:r>
      <w:r>
        <w:t xml:space="preserve"> </w:t>
      </w:r>
      <w:r>
        <w:rPr>
          <w:rFonts w:hint="eastAsia"/>
        </w:rPr>
        <w:t>ИБК</w:t>
      </w:r>
      <w:r>
        <w:t>.</w:t>
      </w:r>
    </w:p>
    <w:p w14:paraId="7A6083C7" w14:textId="77777777" w:rsidR="00DF5E1C" w:rsidRDefault="00DF5E1C" w:rsidP="00DF5E1C"/>
    <w:p w14:paraId="63AC5D81" w14:textId="77777777" w:rsidR="00DF5E1C" w:rsidRDefault="00DF5E1C" w:rsidP="00DF5E1C">
      <w:r>
        <w:t xml:space="preserve">1.4.1. </w:t>
      </w:r>
      <w:r>
        <w:rPr>
          <w:rFonts w:hint="eastAsia"/>
        </w:rPr>
        <w:t>Реакция</w:t>
      </w:r>
      <w:r>
        <w:t xml:space="preserve"> </w:t>
      </w:r>
      <w:r>
        <w:rPr>
          <w:rFonts w:hint="eastAsia"/>
        </w:rPr>
        <w:t>гемагглютинации</w:t>
      </w:r>
      <w:r>
        <w:t xml:space="preserve"> </w:t>
      </w:r>
      <w:r>
        <w:rPr>
          <w:rFonts w:hint="eastAsia"/>
        </w:rPr>
        <w:t>с</w:t>
      </w:r>
      <w:r>
        <w:t xml:space="preserve"> </w:t>
      </w:r>
      <w:r>
        <w:rPr>
          <w:rFonts w:hint="eastAsia"/>
        </w:rPr>
        <w:t>трипсинизированным</w:t>
      </w:r>
      <w:r>
        <w:t xml:space="preserve"> </w:t>
      </w:r>
      <w:r>
        <w:rPr>
          <w:rFonts w:hint="eastAsia"/>
        </w:rPr>
        <w:t>вирусом</w:t>
      </w:r>
      <w:r>
        <w:t>.</w:t>
      </w:r>
    </w:p>
    <w:p w14:paraId="668C1393" w14:textId="77777777" w:rsidR="00DF5E1C" w:rsidRDefault="00DF5E1C" w:rsidP="00DF5E1C"/>
    <w:p w14:paraId="26D7D5F5" w14:textId="77777777" w:rsidR="00DF5E1C" w:rsidRDefault="00DF5E1C" w:rsidP="00DF5E1C">
      <w:r>
        <w:t xml:space="preserve">1.4.2. </w:t>
      </w:r>
      <w:r>
        <w:rPr>
          <w:rFonts w:hint="eastAsia"/>
        </w:rPr>
        <w:t>Реакция</w:t>
      </w:r>
      <w:r>
        <w:t xml:space="preserve"> </w:t>
      </w:r>
      <w:r>
        <w:rPr>
          <w:rFonts w:hint="eastAsia"/>
        </w:rPr>
        <w:t>непрямой</w:t>
      </w:r>
      <w:r>
        <w:t xml:space="preserve"> </w:t>
      </w:r>
      <w:r>
        <w:rPr>
          <w:rFonts w:hint="eastAsia"/>
        </w:rPr>
        <w:t>гемагглютинации</w:t>
      </w:r>
      <w:r>
        <w:t>,.</w:t>
      </w:r>
    </w:p>
    <w:p w14:paraId="4137CC87" w14:textId="77777777" w:rsidR="00DF5E1C" w:rsidRDefault="00DF5E1C" w:rsidP="00DF5E1C"/>
    <w:p w14:paraId="14AE3D8C" w14:textId="77777777" w:rsidR="00DF5E1C" w:rsidRDefault="00DF5E1C" w:rsidP="00DF5E1C">
      <w:r>
        <w:t xml:space="preserve">1.4.3. </w:t>
      </w:r>
      <w:r>
        <w:rPr>
          <w:rFonts w:hint="eastAsia"/>
        </w:rPr>
        <w:t>Реакция</w:t>
      </w:r>
      <w:r>
        <w:t xml:space="preserve"> </w:t>
      </w:r>
      <w:r>
        <w:rPr>
          <w:rFonts w:hint="eastAsia"/>
        </w:rPr>
        <w:t>связывания</w:t>
      </w:r>
      <w:r>
        <w:t xml:space="preserve"> </w:t>
      </w:r>
      <w:r>
        <w:rPr>
          <w:rFonts w:hint="eastAsia"/>
        </w:rPr>
        <w:t>комплемента</w:t>
      </w:r>
      <w:r>
        <w:t>.</w:t>
      </w:r>
    </w:p>
    <w:p w14:paraId="7B7BE9EA" w14:textId="77777777" w:rsidR="00DF5E1C" w:rsidRDefault="00DF5E1C" w:rsidP="00DF5E1C"/>
    <w:p w14:paraId="5BC9AFD7" w14:textId="77777777" w:rsidR="00DF5E1C" w:rsidRDefault="00DF5E1C" w:rsidP="00DF5E1C">
      <w:r>
        <w:t xml:space="preserve">1.4.4. </w:t>
      </w:r>
      <w:r>
        <w:rPr>
          <w:rFonts w:hint="eastAsia"/>
        </w:rPr>
        <w:t>Реакция</w:t>
      </w:r>
      <w:r>
        <w:t xml:space="preserve"> </w:t>
      </w:r>
      <w:r>
        <w:rPr>
          <w:rFonts w:hint="eastAsia"/>
        </w:rPr>
        <w:t>диффузной</w:t>
      </w:r>
      <w:r>
        <w:t xml:space="preserve"> </w:t>
      </w:r>
      <w:r>
        <w:rPr>
          <w:rFonts w:hint="eastAsia"/>
        </w:rPr>
        <w:t>преципитации</w:t>
      </w:r>
      <w:r>
        <w:t>.</w:t>
      </w:r>
    </w:p>
    <w:p w14:paraId="636BB26E" w14:textId="77777777" w:rsidR="00DF5E1C" w:rsidRDefault="00DF5E1C" w:rsidP="00DF5E1C"/>
    <w:p w14:paraId="35A9124F" w14:textId="77777777" w:rsidR="00DF5E1C" w:rsidRDefault="00DF5E1C" w:rsidP="00DF5E1C">
      <w:r>
        <w:t xml:space="preserve">1.4.5. </w:t>
      </w:r>
      <w:r>
        <w:rPr>
          <w:rFonts w:hint="eastAsia"/>
        </w:rPr>
        <w:t>Реакция</w:t>
      </w:r>
      <w:r>
        <w:t xml:space="preserve"> </w:t>
      </w:r>
      <w:r>
        <w:rPr>
          <w:rFonts w:hint="eastAsia"/>
        </w:rPr>
        <w:t>иммунофлуоресценции</w:t>
      </w:r>
      <w:r>
        <w:t>.</w:t>
      </w:r>
    </w:p>
    <w:p w14:paraId="32302D34" w14:textId="77777777" w:rsidR="00DF5E1C" w:rsidRDefault="00DF5E1C" w:rsidP="00DF5E1C"/>
    <w:p w14:paraId="7D42E8D2" w14:textId="77777777" w:rsidR="00DF5E1C" w:rsidRDefault="00DF5E1C" w:rsidP="00DF5E1C">
      <w:r>
        <w:t xml:space="preserve">1.4.6. </w:t>
      </w:r>
      <w:r>
        <w:rPr>
          <w:rFonts w:hint="eastAsia"/>
        </w:rPr>
        <w:t>Иммуноферментный</w:t>
      </w:r>
      <w:r>
        <w:t xml:space="preserve"> </w:t>
      </w:r>
      <w:r>
        <w:rPr>
          <w:rFonts w:hint="eastAsia"/>
        </w:rPr>
        <w:t>анализ</w:t>
      </w:r>
      <w:r>
        <w:t>.</w:t>
      </w:r>
    </w:p>
    <w:p w14:paraId="0AEAC4B1" w14:textId="77777777" w:rsidR="00DF5E1C" w:rsidRDefault="00DF5E1C" w:rsidP="00DF5E1C"/>
    <w:p w14:paraId="6B886C47" w14:textId="77777777" w:rsidR="00DF5E1C" w:rsidRDefault="00DF5E1C" w:rsidP="00DF5E1C">
      <w:r>
        <w:t xml:space="preserve">1.4.7. </w:t>
      </w:r>
      <w:r>
        <w:rPr>
          <w:rFonts w:hint="eastAsia"/>
        </w:rPr>
        <w:t>Полимеразная</w:t>
      </w:r>
      <w:r>
        <w:t xml:space="preserve"> </w:t>
      </w:r>
      <w:r>
        <w:rPr>
          <w:rFonts w:hint="eastAsia"/>
        </w:rPr>
        <w:t>цепная</w:t>
      </w:r>
      <w:r>
        <w:t xml:space="preserve"> </w:t>
      </w:r>
      <w:r>
        <w:rPr>
          <w:rFonts w:hint="eastAsia"/>
        </w:rPr>
        <w:t>реакция</w:t>
      </w:r>
      <w:r>
        <w:t>.:.</w:t>
      </w:r>
    </w:p>
    <w:p w14:paraId="6BAEBF8D" w14:textId="77777777" w:rsidR="00DF5E1C" w:rsidRDefault="00DF5E1C" w:rsidP="00DF5E1C"/>
    <w:p w14:paraId="29F76375" w14:textId="77777777" w:rsidR="00DF5E1C" w:rsidRDefault="00DF5E1C" w:rsidP="00DF5E1C">
      <w:r>
        <w:t xml:space="preserve">1.5. </w:t>
      </w:r>
      <w:r>
        <w:rPr>
          <w:rFonts w:hint="eastAsia"/>
        </w:rPr>
        <w:t>Использование</w:t>
      </w:r>
      <w:r>
        <w:t xml:space="preserve"> </w:t>
      </w:r>
      <w:r>
        <w:rPr>
          <w:rFonts w:hint="eastAsia"/>
        </w:rPr>
        <w:t>полимерных</w:t>
      </w:r>
      <w:r>
        <w:t xml:space="preserve"> </w:t>
      </w:r>
      <w:r>
        <w:rPr>
          <w:rFonts w:hint="eastAsia"/>
        </w:rPr>
        <w:t>микросфер</w:t>
      </w:r>
      <w:r>
        <w:t xml:space="preserve"> </w:t>
      </w:r>
      <w:r>
        <w:rPr>
          <w:rFonts w:hint="eastAsia"/>
        </w:rPr>
        <w:t>в</w:t>
      </w:r>
      <w:r>
        <w:t xml:space="preserve"> </w:t>
      </w:r>
      <w:r>
        <w:rPr>
          <w:rFonts w:hint="eastAsia"/>
        </w:rPr>
        <w:t>диагностике</w:t>
      </w:r>
      <w:r>
        <w:t xml:space="preserve"> </w:t>
      </w:r>
      <w:r>
        <w:rPr>
          <w:rFonts w:hint="eastAsia"/>
        </w:rPr>
        <w:t>инфекционных</w:t>
      </w:r>
      <w:r>
        <w:t xml:space="preserve"> </w:t>
      </w:r>
      <w:r>
        <w:rPr>
          <w:rFonts w:hint="eastAsia"/>
        </w:rPr>
        <w:t>заболеваний</w:t>
      </w:r>
      <w:r>
        <w:t>.</w:t>
      </w:r>
    </w:p>
    <w:p w14:paraId="12AF5440" w14:textId="77777777" w:rsidR="00DF5E1C" w:rsidRDefault="00DF5E1C" w:rsidP="00DF5E1C"/>
    <w:p w14:paraId="6B3FDF6F" w14:textId="77777777" w:rsidR="00DF5E1C" w:rsidRDefault="00DF5E1C" w:rsidP="00DF5E1C">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2.1. </w:t>
      </w:r>
      <w:r>
        <w:rPr>
          <w:rFonts w:hint="eastAsia"/>
        </w:rPr>
        <w:t>Материалы</w:t>
      </w:r>
      <w:r>
        <w:t xml:space="preserve"> </w:t>
      </w:r>
      <w:r>
        <w:rPr>
          <w:rFonts w:hint="eastAsia"/>
        </w:rPr>
        <w:t>исследования</w:t>
      </w:r>
    </w:p>
    <w:p w14:paraId="0C6B8A68" w14:textId="77777777" w:rsidR="00DF5E1C" w:rsidRDefault="00DF5E1C" w:rsidP="00DF5E1C"/>
    <w:p w14:paraId="14A96C9C" w14:textId="77777777" w:rsidR="00DF5E1C" w:rsidRDefault="00DF5E1C" w:rsidP="00DF5E1C">
      <w:r>
        <w:t xml:space="preserve">2.1.1. </w:t>
      </w:r>
      <w:r>
        <w:rPr>
          <w:rFonts w:hint="eastAsia"/>
        </w:rPr>
        <w:t>Антигены</w:t>
      </w:r>
      <w:r>
        <w:t>.</w:t>
      </w:r>
    </w:p>
    <w:p w14:paraId="42B85252" w14:textId="77777777" w:rsidR="00DF5E1C" w:rsidRDefault="00DF5E1C" w:rsidP="00DF5E1C"/>
    <w:p w14:paraId="343AEFBA" w14:textId="77777777" w:rsidR="00DF5E1C" w:rsidRDefault="00DF5E1C" w:rsidP="00DF5E1C">
      <w:r>
        <w:t xml:space="preserve">2.1.2. </w:t>
      </w:r>
      <w:r>
        <w:rPr>
          <w:rFonts w:hint="eastAsia"/>
        </w:rPr>
        <w:t>Сыворотки</w:t>
      </w:r>
      <w:r>
        <w:t>.</w:t>
      </w:r>
    </w:p>
    <w:p w14:paraId="540B878A" w14:textId="77777777" w:rsidR="00DF5E1C" w:rsidRDefault="00DF5E1C" w:rsidP="00DF5E1C"/>
    <w:p w14:paraId="595B9239" w14:textId="77777777" w:rsidR="00DF5E1C" w:rsidRDefault="00DF5E1C" w:rsidP="00DF5E1C">
      <w:r>
        <w:t xml:space="preserve">2.1.3. </w:t>
      </w:r>
      <w:r>
        <w:rPr>
          <w:rFonts w:hint="eastAsia"/>
        </w:rPr>
        <w:t>Полимерные</w:t>
      </w:r>
      <w:r>
        <w:t xml:space="preserve"> </w:t>
      </w:r>
      <w:r>
        <w:rPr>
          <w:rFonts w:hint="eastAsia"/>
        </w:rPr>
        <w:t>суспензии</w:t>
      </w:r>
      <w:r>
        <w:t>.</w:t>
      </w:r>
    </w:p>
    <w:p w14:paraId="29056D6D" w14:textId="77777777" w:rsidR="00DF5E1C" w:rsidRDefault="00DF5E1C" w:rsidP="00DF5E1C"/>
    <w:p w14:paraId="5043A478" w14:textId="77777777" w:rsidR="00DF5E1C" w:rsidRDefault="00DF5E1C" w:rsidP="00DF5E1C">
      <w:r>
        <w:t xml:space="preserve">2.1.4. </w:t>
      </w:r>
      <w:r>
        <w:rPr>
          <w:rFonts w:hint="eastAsia"/>
        </w:rPr>
        <w:t>Буферные</w:t>
      </w:r>
      <w:r>
        <w:t xml:space="preserve"> </w:t>
      </w:r>
      <w:r>
        <w:rPr>
          <w:rFonts w:hint="eastAsia"/>
        </w:rPr>
        <w:t>растворы</w:t>
      </w:r>
      <w:r>
        <w:t xml:space="preserve"> </w:t>
      </w:r>
      <w:r>
        <w:rPr>
          <w:rFonts w:hint="eastAsia"/>
        </w:rPr>
        <w:t>и</w:t>
      </w:r>
      <w:r>
        <w:t xml:space="preserve"> </w:t>
      </w:r>
      <w:r>
        <w:rPr>
          <w:rFonts w:hint="eastAsia"/>
        </w:rPr>
        <w:t>реагенты</w:t>
      </w:r>
      <w:r>
        <w:t>.</w:t>
      </w:r>
    </w:p>
    <w:p w14:paraId="4E09806F" w14:textId="77777777" w:rsidR="00DF5E1C" w:rsidRDefault="00DF5E1C" w:rsidP="00DF5E1C"/>
    <w:p w14:paraId="5D91114B" w14:textId="77777777" w:rsidR="00DF5E1C" w:rsidRDefault="00DF5E1C" w:rsidP="00DF5E1C">
      <w:r>
        <w:t xml:space="preserve">2.1.5. </w:t>
      </w:r>
      <w:r>
        <w:rPr>
          <w:rFonts w:hint="eastAsia"/>
        </w:rPr>
        <w:t>Оборудование</w:t>
      </w:r>
      <w:r>
        <w:t>.</w:t>
      </w:r>
    </w:p>
    <w:p w14:paraId="21514476" w14:textId="77777777" w:rsidR="00DF5E1C" w:rsidRDefault="00DF5E1C" w:rsidP="00DF5E1C"/>
    <w:p w14:paraId="45BC3104" w14:textId="77777777" w:rsidR="00DF5E1C" w:rsidRDefault="00DF5E1C" w:rsidP="00DF5E1C">
      <w:r>
        <w:t xml:space="preserve">2.2. </w:t>
      </w:r>
      <w:r>
        <w:rPr>
          <w:rFonts w:hint="eastAsia"/>
        </w:rPr>
        <w:t>Методы</w:t>
      </w:r>
      <w:r>
        <w:t xml:space="preserve"> </w:t>
      </w:r>
      <w:r>
        <w:rPr>
          <w:rFonts w:hint="eastAsia"/>
        </w:rPr>
        <w:t>исследования</w:t>
      </w:r>
    </w:p>
    <w:p w14:paraId="5FB15199" w14:textId="77777777" w:rsidR="00DF5E1C" w:rsidRDefault="00DF5E1C" w:rsidP="00DF5E1C"/>
    <w:p w14:paraId="3094510C" w14:textId="77777777" w:rsidR="00DF5E1C" w:rsidRDefault="00DF5E1C" w:rsidP="00DF5E1C">
      <w:r>
        <w:t xml:space="preserve">2.2.1. </w:t>
      </w:r>
      <w:r>
        <w:rPr>
          <w:rFonts w:hint="eastAsia"/>
        </w:rPr>
        <w:t>Метод</w:t>
      </w:r>
      <w:r>
        <w:t xml:space="preserve"> </w:t>
      </w:r>
      <w:r>
        <w:rPr>
          <w:rFonts w:hint="eastAsia"/>
        </w:rPr>
        <w:t>очистки</w:t>
      </w:r>
      <w:r>
        <w:t xml:space="preserve"> </w:t>
      </w:r>
      <w:r>
        <w:rPr>
          <w:rFonts w:hint="eastAsia"/>
        </w:rPr>
        <w:t>и</w:t>
      </w:r>
      <w:r>
        <w:t xml:space="preserve"> </w:t>
      </w:r>
      <w:r>
        <w:rPr>
          <w:rFonts w:hint="eastAsia"/>
        </w:rPr>
        <w:t>концентрирования</w:t>
      </w:r>
      <w:r>
        <w:t xml:space="preserve"> </w:t>
      </w:r>
      <w:r>
        <w:rPr>
          <w:rFonts w:hint="eastAsia"/>
        </w:rPr>
        <w:t>вируса</w:t>
      </w:r>
      <w:r>
        <w:t xml:space="preserve"> </w:t>
      </w:r>
      <w:r>
        <w:rPr>
          <w:rFonts w:hint="eastAsia"/>
        </w:rPr>
        <w:t>ИБК</w:t>
      </w:r>
      <w:r>
        <w:t>.</w:t>
      </w:r>
    </w:p>
    <w:p w14:paraId="44F5F381" w14:textId="77777777" w:rsidR="00DF5E1C" w:rsidRDefault="00DF5E1C" w:rsidP="00DF5E1C"/>
    <w:p w14:paraId="2A8B73E8" w14:textId="77777777" w:rsidR="00DF5E1C" w:rsidRDefault="00DF5E1C" w:rsidP="00DF5E1C">
      <w:r>
        <w:t xml:space="preserve">2.2.2. </w:t>
      </w:r>
      <w:r>
        <w:rPr>
          <w:rFonts w:hint="eastAsia"/>
        </w:rPr>
        <w:t>Метод</w:t>
      </w:r>
      <w:r>
        <w:t xml:space="preserve"> </w:t>
      </w:r>
      <w:r>
        <w:rPr>
          <w:rFonts w:hint="eastAsia"/>
        </w:rPr>
        <w:t>выделения</w:t>
      </w:r>
      <w:r>
        <w:t xml:space="preserve"> </w:t>
      </w:r>
      <w:r>
        <w:rPr>
          <w:rFonts w:hint="eastAsia"/>
        </w:rPr>
        <w:t>иммуноглобулина</w:t>
      </w:r>
      <w:r>
        <w:t xml:space="preserve"> </w:t>
      </w:r>
      <w:r>
        <w:rPr>
          <w:rFonts w:hint="eastAsia"/>
        </w:rPr>
        <w:t>с</w:t>
      </w:r>
      <w:r>
        <w:t xml:space="preserve"> </w:t>
      </w:r>
      <w:r>
        <w:rPr>
          <w:rFonts w:hint="eastAsia"/>
        </w:rPr>
        <w:t>использованием</w:t>
      </w:r>
      <w:r>
        <w:t xml:space="preserve"> </w:t>
      </w:r>
      <w:r>
        <w:rPr>
          <w:rFonts w:hint="eastAsia"/>
        </w:rPr>
        <w:t>ПЭГ</w:t>
      </w:r>
      <w:r>
        <w:t>-4000.</w:t>
      </w:r>
    </w:p>
    <w:p w14:paraId="42EA4F2B" w14:textId="77777777" w:rsidR="00DF5E1C" w:rsidRDefault="00DF5E1C" w:rsidP="00DF5E1C"/>
    <w:p w14:paraId="31EBEDD4" w14:textId="77777777" w:rsidR="00DF5E1C" w:rsidRDefault="00DF5E1C" w:rsidP="00DF5E1C">
      <w:r>
        <w:t xml:space="preserve">2.2.3. </w:t>
      </w:r>
      <w:r>
        <w:rPr>
          <w:rFonts w:hint="eastAsia"/>
        </w:rPr>
        <w:t>Определение</w:t>
      </w:r>
      <w:r>
        <w:t xml:space="preserve"> </w:t>
      </w:r>
      <w:r>
        <w:rPr>
          <w:rFonts w:hint="eastAsia"/>
        </w:rPr>
        <w:t>белка</w:t>
      </w:r>
      <w:r>
        <w:t>.</w:t>
      </w:r>
    </w:p>
    <w:p w14:paraId="430FA340" w14:textId="77777777" w:rsidR="00DF5E1C" w:rsidRDefault="00DF5E1C" w:rsidP="00DF5E1C"/>
    <w:p w14:paraId="49F6A1CB" w14:textId="77777777" w:rsidR="00DF5E1C" w:rsidRDefault="00DF5E1C" w:rsidP="00DF5E1C">
      <w:r>
        <w:t xml:space="preserve">2.2.4. </w:t>
      </w:r>
      <w:r>
        <w:rPr>
          <w:rFonts w:hint="eastAsia"/>
        </w:rPr>
        <w:t>Иммунохимическая</w:t>
      </w:r>
      <w:r>
        <w:t xml:space="preserve"> </w:t>
      </w:r>
      <w:r>
        <w:rPr>
          <w:rFonts w:hint="eastAsia"/>
        </w:rPr>
        <w:t>характеристика</w:t>
      </w:r>
      <w:r>
        <w:t xml:space="preserve"> </w:t>
      </w:r>
      <w:r>
        <w:rPr>
          <w:rFonts w:hint="eastAsia"/>
        </w:rPr>
        <w:t>препаратов</w:t>
      </w:r>
      <w:r>
        <w:t>.</w:t>
      </w:r>
    </w:p>
    <w:p w14:paraId="15A9D6E5" w14:textId="77777777" w:rsidR="00DF5E1C" w:rsidRDefault="00DF5E1C" w:rsidP="00DF5E1C"/>
    <w:p w14:paraId="2FA5C31E" w14:textId="77777777" w:rsidR="00DF5E1C" w:rsidRDefault="00DF5E1C" w:rsidP="00DF5E1C">
      <w:r>
        <w:t xml:space="preserve">2.2.5. </w:t>
      </w:r>
      <w:r>
        <w:rPr>
          <w:rFonts w:hint="eastAsia"/>
        </w:rPr>
        <w:t>Оценка</w:t>
      </w:r>
      <w:r>
        <w:t xml:space="preserve"> </w:t>
      </w:r>
      <w:r>
        <w:rPr>
          <w:rFonts w:hint="eastAsia"/>
        </w:rPr>
        <w:t>качества</w:t>
      </w:r>
      <w:r>
        <w:t xml:space="preserve"> </w:t>
      </w:r>
      <w:r>
        <w:rPr>
          <w:rFonts w:hint="eastAsia"/>
        </w:rPr>
        <w:t>полимерных</w:t>
      </w:r>
      <w:r>
        <w:t xml:space="preserve"> </w:t>
      </w:r>
      <w:r>
        <w:rPr>
          <w:rFonts w:hint="eastAsia"/>
        </w:rPr>
        <w:t>суспензий</w:t>
      </w:r>
      <w:r>
        <w:t>.</w:t>
      </w:r>
    </w:p>
    <w:p w14:paraId="053B2B05" w14:textId="77777777" w:rsidR="00DF5E1C" w:rsidRDefault="00DF5E1C" w:rsidP="00DF5E1C"/>
    <w:p w14:paraId="49EE1F7B" w14:textId="77777777" w:rsidR="00DF5E1C" w:rsidRDefault="00DF5E1C" w:rsidP="00DF5E1C">
      <w:r>
        <w:t xml:space="preserve">2.2.6. </w:t>
      </w:r>
      <w:r>
        <w:rPr>
          <w:rFonts w:hint="eastAsia"/>
        </w:rPr>
        <w:t>Получение</w:t>
      </w:r>
      <w:r>
        <w:t xml:space="preserve"> </w:t>
      </w:r>
      <w:r>
        <w:rPr>
          <w:rFonts w:hint="eastAsia"/>
        </w:rPr>
        <w:t>антительных</w:t>
      </w:r>
      <w:r>
        <w:t xml:space="preserve"> </w:t>
      </w:r>
      <w:r>
        <w:rPr>
          <w:rFonts w:hint="eastAsia"/>
        </w:rPr>
        <w:t>латексных</w:t>
      </w:r>
      <w:r>
        <w:t xml:space="preserve"> </w:t>
      </w:r>
      <w:r>
        <w:rPr>
          <w:rFonts w:hint="eastAsia"/>
        </w:rPr>
        <w:t>диагностикумов</w:t>
      </w:r>
      <w:r>
        <w:t xml:space="preserve"> </w:t>
      </w:r>
      <w:r>
        <w:rPr>
          <w:rFonts w:hint="eastAsia"/>
        </w:rPr>
        <w:t>и</w:t>
      </w:r>
      <w:r>
        <w:t xml:space="preserve"> </w:t>
      </w:r>
      <w:r>
        <w:rPr>
          <w:rFonts w:hint="eastAsia"/>
        </w:rPr>
        <w:t>контрольного</w:t>
      </w:r>
      <w:r>
        <w:t xml:space="preserve"> </w:t>
      </w:r>
      <w:r>
        <w:rPr>
          <w:rFonts w:hint="eastAsia"/>
        </w:rPr>
        <w:t>латекса</w:t>
      </w:r>
      <w:r>
        <w:t>.:.</w:t>
      </w:r>
    </w:p>
    <w:p w14:paraId="4F3A8228" w14:textId="77777777" w:rsidR="00DF5E1C" w:rsidRDefault="00DF5E1C" w:rsidP="00DF5E1C"/>
    <w:p w14:paraId="12A01585" w14:textId="77777777" w:rsidR="00DF5E1C" w:rsidRDefault="00DF5E1C" w:rsidP="00DF5E1C">
      <w:r>
        <w:t>2.2.7.</w:t>
      </w:r>
      <w:r>
        <w:rPr>
          <w:rFonts w:hint="eastAsia"/>
        </w:rPr>
        <w:t>Метод</w:t>
      </w:r>
      <w:r>
        <w:t xml:space="preserve"> </w:t>
      </w:r>
      <w:r>
        <w:rPr>
          <w:rFonts w:hint="eastAsia"/>
        </w:rPr>
        <w:t>сенсибилизации</w:t>
      </w:r>
      <w:r>
        <w:t xml:space="preserve"> </w:t>
      </w:r>
      <w:r>
        <w:rPr>
          <w:rFonts w:hint="eastAsia"/>
        </w:rPr>
        <w:t>ПМ</w:t>
      </w:r>
      <w:r>
        <w:t xml:space="preserve"> </w:t>
      </w:r>
      <w:r>
        <w:rPr>
          <w:rFonts w:hint="eastAsia"/>
        </w:rPr>
        <w:t>иммуноглобулиновой</w:t>
      </w:r>
      <w:r>
        <w:t xml:space="preserve"> </w:t>
      </w:r>
      <w:r>
        <w:rPr>
          <w:rFonts w:hint="eastAsia"/>
        </w:rPr>
        <w:t>фракцией</w:t>
      </w:r>
      <w:r>
        <w:t xml:space="preserve"> </w:t>
      </w:r>
      <w:r>
        <w:rPr>
          <w:rFonts w:hint="eastAsia"/>
        </w:rPr>
        <w:t>сыворотки</w:t>
      </w:r>
      <w:r>
        <w:t xml:space="preserve"> </w:t>
      </w:r>
      <w:r>
        <w:rPr>
          <w:rFonts w:hint="eastAsia"/>
        </w:rPr>
        <w:t>крови</w:t>
      </w:r>
      <w:r>
        <w:t xml:space="preserve"> </w:t>
      </w:r>
      <w:r>
        <w:rPr>
          <w:rFonts w:hint="eastAsia"/>
        </w:rPr>
        <w:t>кур</w:t>
      </w:r>
      <w:r>
        <w:t>.</w:t>
      </w:r>
    </w:p>
    <w:p w14:paraId="226652C1" w14:textId="77777777" w:rsidR="00DF5E1C" w:rsidRDefault="00DF5E1C" w:rsidP="00DF5E1C"/>
    <w:p w14:paraId="4A817BDF" w14:textId="77777777" w:rsidR="00DF5E1C" w:rsidRDefault="00DF5E1C" w:rsidP="00DF5E1C">
      <w:r>
        <w:t xml:space="preserve">2.2.8. </w:t>
      </w:r>
      <w:r>
        <w:rPr>
          <w:rFonts w:hint="eastAsia"/>
        </w:rPr>
        <w:t>Определение</w:t>
      </w:r>
      <w:r>
        <w:t xml:space="preserve"> </w:t>
      </w:r>
      <w:r>
        <w:rPr>
          <w:rFonts w:hint="eastAsia"/>
        </w:rPr>
        <w:t>концентрации</w:t>
      </w:r>
      <w:r>
        <w:t xml:space="preserve"> Ig, </w:t>
      </w:r>
      <w:r>
        <w:rPr>
          <w:rFonts w:hint="eastAsia"/>
        </w:rPr>
        <w:t>адсорбированного</w:t>
      </w:r>
      <w:r>
        <w:t xml:space="preserve"> </w:t>
      </w:r>
      <w:r>
        <w:rPr>
          <w:rFonts w:hint="eastAsia"/>
        </w:rPr>
        <w:t>на</w:t>
      </w:r>
      <w:r>
        <w:t xml:space="preserve"> </w:t>
      </w:r>
      <w:r>
        <w:rPr>
          <w:rFonts w:hint="eastAsia"/>
        </w:rPr>
        <w:t>поверхности</w:t>
      </w:r>
      <w:r>
        <w:t xml:space="preserve"> </w:t>
      </w:r>
      <w:r>
        <w:rPr>
          <w:rFonts w:hint="eastAsia"/>
        </w:rPr>
        <w:t>полимерных</w:t>
      </w:r>
      <w:r>
        <w:t xml:space="preserve"> </w:t>
      </w:r>
      <w:r>
        <w:rPr>
          <w:rFonts w:hint="eastAsia"/>
        </w:rPr>
        <w:t>микросфер</w:t>
      </w:r>
      <w:r>
        <w:t>.</w:t>
      </w:r>
    </w:p>
    <w:p w14:paraId="6479F7F8" w14:textId="77777777" w:rsidR="00DF5E1C" w:rsidRDefault="00DF5E1C" w:rsidP="00DF5E1C"/>
    <w:p w14:paraId="362ADCC1" w14:textId="77777777" w:rsidR="00DF5E1C" w:rsidRDefault="00DF5E1C" w:rsidP="00DF5E1C">
      <w:r>
        <w:t xml:space="preserve">2.2.9. </w:t>
      </w:r>
      <w:r>
        <w:rPr>
          <w:rFonts w:hint="eastAsia"/>
        </w:rPr>
        <w:t>Метод</w:t>
      </w:r>
      <w:r>
        <w:t xml:space="preserve"> </w:t>
      </w:r>
      <w:r>
        <w:rPr>
          <w:rFonts w:hint="eastAsia"/>
        </w:rPr>
        <w:t>сенсибилизации</w:t>
      </w:r>
      <w:r>
        <w:t xml:space="preserve"> </w:t>
      </w:r>
      <w:r>
        <w:rPr>
          <w:rFonts w:hint="eastAsia"/>
        </w:rPr>
        <w:t>ПМ</w:t>
      </w:r>
      <w:r>
        <w:t xml:space="preserve">, </w:t>
      </w:r>
      <w:r>
        <w:rPr>
          <w:rFonts w:hint="eastAsia"/>
        </w:rPr>
        <w:t>модифицированных</w:t>
      </w:r>
      <w:r>
        <w:t xml:space="preserve"> </w:t>
      </w:r>
      <w:r>
        <w:rPr>
          <w:rFonts w:hint="eastAsia"/>
        </w:rPr>
        <w:t>протеином</w:t>
      </w:r>
      <w:r>
        <w:t xml:space="preserve"> </w:t>
      </w:r>
      <w:r>
        <w:rPr>
          <w:rFonts w:hint="eastAsia"/>
        </w:rPr>
        <w:t>А</w:t>
      </w:r>
      <w:r>
        <w:t xml:space="preserve">, </w:t>
      </w:r>
      <w:r>
        <w:rPr>
          <w:rFonts w:hint="eastAsia"/>
        </w:rPr>
        <w:t>антителами</w:t>
      </w:r>
      <w:r>
        <w:t xml:space="preserve"> </w:t>
      </w:r>
      <w:r>
        <w:rPr>
          <w:rFonts w:hint="eastAsia"/>
        </w:rPr>
        <w:t>сыворотки</w:t>
      </w:r>
      <w:r>
        <w:t xml:space="preserve"> </w:t>
      </w:r>
      <w:r>
        <w:rPr>
          <w:rFonts w:hint="eastAsia"/>
        </w:rPr>
        <w:t>крови</w:t>
      </w:r>
      <w:r>
        <w:t xml:space="preserve"> </w:t>
      </w:r>
      <w:r>
        <w:rPr>
          <w:rFonts w:hint="eastAsia"/>
        </w:rPr>
        <w:t>кур</w:t>
      </w:r>
      <w:r>
        <w:t>.:.</w:t>
      </w:r>
    </w:p>
    <w:p w14:paraId="2563B507" w14:textId="77777777" w:rsidR="00DF5E1C" w:rsidRDefault="00DF5E1C" w:rsidP="00DF5E1C"/>
    <w:p w14:paraId="7D248A02" w14:textId="77777777" w:rsidR="00DF5E1C" w:rsidRDefault="00DF5E1C" w:rsidP="00DF5E1C">
      <w:r>
        <w:t xml:space="preserve">2.2.10. </w:t>
      </w:r>
      <w:r>
        <w:rPr>
          <w:rFonts w:hint="eastAsia"/>
        </w:rPr>
        <w:t>Постановка</w:t>
      </w:r>
      <w:r>
        <w:t xml:space="preserve"> </w:t>
      </w:r>
      <w:r>
        <w:rPr>
          <w:rFonts w:hint="eastAsia"/>
        </w:rPr>
        <w:t>и</w:t>
      </w:r>
      <w:r>
        <w:t xml:space="preserve"> </w:t>
      </w:r>
      <w:r>
        <w:rPr>
          <w:rFonts w:hint="eastAsia"/>
        </w:rPr>
        <w:t>учет</w:t>
      </w:r>
      <w:r>
        <w:t xml:space="preserve"> </w:t>
      </w:r>
      <w:r>
        <w:rPr>
          <w:rFonts w:hint="eastAsia"/>
        </w:rPr>
        <w:t>результатов</w:t>
      </w:r>
      <w:r>
        <w:t xml:space="preserve"> PAJI.</w:t>
      </w:r>
    </w:p>
    <w:p w14:paraId="7DCF5EF7" w14:textId="77777777" w:rsidR="00DF5E1C" w:rsidRDefault="00DF5E1C" w:rsidP="00DF5E1C"/>
    <w:p w14:paraId="177B2DD5" w14:textId="77777777" w:rsidR="00DF5E1C" w:rsidRDefault="00DF5E1C" w:rsidP="00DF5E1C">
      <w:r>
        <w:t xml:space="preserve">2.2.11. </w:t>
      </w:r>
      <w:r>
        <w:rPr>
          <w:rFonts w:hint="eastAsia"/>
        </w:rPr>
        <w:t>Постановка</w:t>
      </w:r>
      <w:r>
        <w:t xml:space="preserve"> </w:t>
      </w:r>
      <w:r>
        <w:rPr>
          <w:rFonts w:hint="eastAsia"/>
        </w:rPr>
        <w:t>и</w:t>
      </w:r>
      <w:r>
        <w:t xml:space="preserve"> </w:t>
      </w:r>
      <w:r>
        <w:rPr>
          <w:rFonts w:hint="eastAsia"/>
        </w:rPr>
        <w:t>учет</w:t>
      </w:r>
      <w:r>
        <w:t xml:space="preserve"> </w:t>
      </w:r>
      <w:r>
        <w:rPr>
          <w:rFonts w:hint="eastAsia"/>
        </w:rPr>
        <w:t>результатов</w:t>
      </w:r>
      <w:r>
        <w:t xml:space="preserve"> </w:t>
      </w:r>
      <w:r>
        <w:rPr>
          <w:rFonts w:hint="eastAsia"/>
        </w:rPr>
        <w:t>ИФА</w:t>
      </w:r>
      <w:r>
        <w:t>.</w:t>
      </w:r>
    </w:p>
    <w:p w14:paraId="6B9A00D8" w14:textId="77777777" w:rsidR="00DF5E1C" w:rsidRDefault="00DF5E1C" w:rsidP="00DF5E1C"/>
    <w:p w14:paraId="0E1F4EB7" w14:textId="77777777" w:rsidR="00DF5E1C" w:rsidRDefault="00DF5E1C" w:rsidP="00DF5E1C">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p>
    <w:p w14:paraId="621B79DA" w14:textId="77777777" w:rsidR="00DF5E1C" w:rsidRDefault="00DF5E1C" w:rsidP="00DF5E1C"/>
    <w:p w14:paraId="531E82F3" w14:textId="77777777" w:rsidR="00DF5E1C" w:rsidRDefault="00DF5E1C" w:rsidP="00DF5E1C">
      <w:r>
        <w:t xml:space="preserve">3.1. </w:t>
      </w:r>
      <w:r>
        <w:rPr>
          <w:rFonts w:hint="eastAsia"/>
        </w:rPr>
        <w:t>Оценка</w:t>
      </w:r>
      <w:r>
        <w:t xml:space="preserve"> </w:t>
      </w:r>
      <w:r>
        <w:rPr>
          <w:rFonts w:hint="eastAsia"/>
        </w:rPr>
        <w:t>качества</w:t>
      </w:r>
      <w:r>
        <w:t xml:space="preserve"> </w:t>
      </w:r>
      <w:r>
        <w:rPr>
          <w:rFonts w:hint="eastAsia"/>
        </w:rPr>
        <w:t>полимерных</w:t>
      </w:r>
      <w:r>
        <w:t xml:space="preserve"> </w:t>
      </w:r>
      <w:r>
        <w:rPr>
          <w:rFonts w:hint="eastAsia"/>
        </w:rPr>
        <w:t>суспензий</w:t>
      </w:r>
      <w:r>
        <w:t xml:space="preserve"> </w:t>
      </w:r>
      <w:r>
        <w:rPr>
          <w:rFonts w:hint="eastAsia"/>
        </w:rPr>
        <w:t>при</w:t>
      </w:r>
      <w:r>
        <w:t xml:space="preserve"> </w:t>
      </w:r>
      <w:r>
        <w:rPr>
          <w:rFonts w:hint="eastAsia"/>
        </w:rPr>
        <w:t>создании</w:t>
      </w:r>
      <w:r>
        <w:t xml:space="preserve"> </w:t>
      </w:r>
      <w:r>
        <w:rPr>
          <w:rFonts w:hint="eastAsia"/>
        </w:rPr>
        <w:t>иммуно</w:t>
      </w:r>
      <w:r>
        <w:t>-</w:t>
      </w:r>
      <w:r>
        <w:rPr>
          <w:rFonts w:hint="eastAsia"/>
        </w:rPr>
        <w:t>диагностических</w:t>
      </w:r>
      <w:r>
        <w:t xml:space="preserve"> </w:t>
      </w:r>
      <w:r>
        <w:rPr>
          <w:rFonts w:hint="eastAsia"/>
        </w:rPr>
        <w:t>тест</w:t>
      </w:r>
      <w:r>
        <w:t>-</w:t>
      </w:r>
      <w:r>
        <w:rPr>
          <w:rFonts w:hint="eastAsia"/>
        </w:rPr>
        <w:t>систем</w:t>
      </w:r>
      <w:r>
        <w:t>.</w:t>
      </w:r>
    </w:p>
    <w:p w14:paraId="54928D8D" w14:textId="77777777" w:rsidR="00DF5E1C" w:rsidRDefault="00DF5E1C" w:rsidP="00DF5E1C"/>
    <w:p w14:paraId="154D3BEF" w14:textId="77777777" w:rsidR="00DF5E1C" w:rsidRDefault="00DF5E1C" w:rsidP="00DF5E1C">
      <w:r>
        <w:t xml:space="preserve">3.2.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латексной</w:t>
      </w:r>
      <w:r>
        <w:t xml:space="preserve"> </w:t>
      </w:r>
      <w:r>
        <w:rPr>
          <w:rFonts w:hint="eastAsia"/>
        </w:rPr>
        <w:t>тест</w:t>
      </w:r>
      <w:r>
        <w:t>-</w:t>
      </w:r>
      <w:r>
        <w:rPr>
          <w:rFonts w:hint="eastAsia"/>
        </w:rPr>
        <w:t>системы</w:t>
      </w:r>
      <w:r>
        <w:t xml:space="preserve"> </w:t>
      </w:r>
      <w:r>
        <w:rPr>
          <w:rFonts w:hint="eastAsia"/>
        </w:rPr>
        <w:t>на</w:t>
      </w:r>
      <w:r>
        <w:t xml:space="preserve"> </w:t>
      </w:r>
      <w:r>
        <w:rPr>
          <w:rFonts w:hint="eastAsia"/>
        </w:rPr>
        <w:t>основе</w:t>
      </w:r>
      <w:r>
        <w:t xml:space="preserve"> </w:t>
      </w:r>
      <w:r>
        <w:rPr>
          <w:rFonts w:hint="eastAsia"/>
        </w:rPr>
        <w:t>антигенов</w:t>
      </w:r>
      <w:r>
        <w:t xml:space="preserve"> </w:t>
      </w:r>
      <w:r>
        <w:rPr>
          <w:rFonts w:hint="eastAsia"/>
        </w:rPr>
        <w:t>вируса</w:t>
      </w:r>
      <w:r>
        <w:t xml:space="preserve"> </w:t>
      </w:r>
      <w:r>
        <w:rPr>
          <w:rFonts w:hint="eastAsia"/>
        </w:rPr>
        <w:t>ИБК</w:t>
      </w:r>
      <w:r>
        <w:t>.</w:t>
      </w:r>
    </w:p>
    <w:p w14:paraId="4F00EDE8" w14:textId="77777777" w:rsidR="00DF5E1C" w:rsidRDefault="00DF5E1C" w:rsidP="00DF5E1C"/>
    <w:p w14:paraId="71B3ABF4" w14:textId="77777777" w:rsidR="00DF5E1C" w:rsidRDefault="00DF5E1C" w:rsidP="00DF5E1C">
      <w:r>
        <w:t xml:space="preserve">3.3. </w:t>
      </w:r>
      <w:r>
        <w:rPr>
          <w:rFonts w:hint="eastAsia"/>
        </w:rPr>
        <w:t>Испытание</w:t>
      </w:r>
      <w:r>
        <w:t xml:space="preserve"> </w:t>
      </w:r>
      <w:r>
        <w:rPr>
          <w:rFonts w:hint="eastAsia"/>
        </w:rPr>
        <w:t>экспериментальных</w:t>
      </w:r>
      <w:r>
        <w:t xml:space="preserve"> </w:t>
      </w:r>
      <w:r>
        <w:rPr>
          <w:rFonts w:hint="eastAsia"/>
        </w:rPr>
        <w:t>серий</w:t>
      </w:r>
      <w:r>
        <w:t xml:space="preserve"> </w:t>
      </w:r>
      <w:r>
        <w:rPr>
          <w:rFonts w:hint="eastAsia"/>
        </w:rPr>
        <w:t>латексных</w:t>
      </w:r>
      <w:r>
        <w:t xml:space="preserve"> </w:t>
      </w:r>
      <w:r>
        <w:rPr>
          <w:rFonts w:hint="eastAsia"/>
        </w:rPr>
        <w:t>диагностикумов</w:t>
      </w:r>
      <w:r>
        <w:t xml:space="preserve"> </w:t>
      </w:r>
      <w:r>
        <w:rPr>
          <w:rFonts w:hint="eastAsia"/>
        </w:rPr>
        <w:t>на</w:t>
      </w:r>
      <w:r>
        <w:t xml:space="preserve"> </w:t>
      </w:r>
      <w:r>
        <w:rPr>
          <w:rFonts w:hint="eastAsia"/>
        </w:rPr>
        <w:t>основе</w:t>
      </w:r>
      <w:r>
        <w:t xml:space="preserve"> </w:t>
      </w:r>
      <w:r>
        <w:rPr>
          <w:rFonts w:hint="eastAsia"/>
        </w:rPr>
        <w:t>антигенов</w:t>
      </w:r>
      <w:r>
        <w:t xml:space="preserve"> </w:t>
      </w:r>
      <w:r>
        <w:rPr>
          <w:rFonts w:hint="eastAsia"/>
        </w:rPr>
        <w:t>вируса</w:t>
      </w:r>
      <w:r>
        <w:t xml:space="preserve"> </w:t>
      </w:r>
      <w:r>
        <w:rPr>
          <w:rFonts w:hint="eastAsia"/>
        </w:rPr>
        <w:t>ИБК</w:t>
      </w:r>
      <w:r>
        <w:t>.</w:t>
      </w:r>
    </w:p>
    <w:p w14:paraId="14D8A535" w14:textId="77777777" w:rsidR="00DF5E1C" w:rsidRDefault="00DF5E1C" w:rsidP="00DF5E1C"/>
    <w:p w14:paraId="6F7350E1" w14:textId="56469594" w:rsidR="00DF5E1C" w:rsidRPr="00DF5E1C" w:rsidRDefault="00DF5E1C" w:rsidP="00DF5E1C">
      <w:r>
        <w:t xml:space="preserve">3.4.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латексной</w:t>
      </w:r>
      <w:r>
        <w:t xml:space="preserve"> </w:t>
      </w:r>
      <w:r>
        <w:rPr>
          <w:rFonts w:hint="eastAsia"/>
        </w:rPr>
        <w:t>тест</w:t>
      </w:r>
      <w:r>
        <w:t>-</w:t>
      </w:r>
      <w:r>
        <w:rPr>
          <w:rFonts w:hint="eastAsia"/>
        </w:rPr>
        <w:t>системы</w:t>
      </w:r>
      <w:r>
        <w:t xml:space="preserve"> </w:t>
      </w:r>
      <w:r>
        <w:rPr>
          <w:rFonts w:hint="eastAsia"/>
        </w:rPr>
        <w:t>на</w:t>
      </w:r>
      <w:r>
        <w:t xml:space="preserve"> </w:t>
      </w:r>
      <w:r>
        <w:rPr>
          <w:rFonts w:hint="eastAsia"/>
        </w:rPr>
        <w:t>основе</w:t>
      </w:r>
      <w:r>
        <w:t xml:space="preserve"> </w:t>
      </w:r>
      <w:r>
        <w:rPr>
          <w:rFonts w:hint="eastAsia"/>
        </w:rPr>
        <w:t>антител</w:t>
      </w:r>
      <w:r>
        <w:t xml:space="preserve"> </w:t>
      </w:r>
      <w:r>
        <w:rPr>
          <w:rFonts w:hint="eastAsia"/>
        </w:rPr>
        <w:t>против</w:t>
      </w:r>
      <w:r>
        <w:t xml:space="preserve"> </w:t>
      </w:r>
      <w:r>
        <w:rPr>
          <w:rFonts w:hint="eastAsia"/>
        </w:rPr>
        <w:t>вируса</w:t>
      </w:r>
      <w:r>
        <w:t xml:space="preserve"> </w:t>
      </w:r>
      <w:r>
        <w:rPr>
          <w:rFonts w:hint="eastAsia"/>
        </w:rPr>
        <w:t>ИБК</w:t>
      </w:r>
      <w:r>
        <w:t>.</w:t>
      </w:r>
    </w:p>
    <w:sectPr w:rsidR="00DF5E1C" w:rsidRPr="00DF5E1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D6AD8" w14:textId="77777777" w:rsidR="00FC032D" w:rsidRPr="008D1934" w:rsidRDefault="00FC032D">
      <w:pPr>
        <w:spacing w:after="0" w:line="240" w:lineRule="auto"/>
      </w:pPr>
      <w:r w:rsidRPr="008D1934">
        <w:separator/>
      </w:r>
    </w:p>
  </w:endnote>
  <w:endnote w:type="continuationSeparator" w:id="0">
    <w:p w14:paraId="7505CC89" w14:textId="77777777" w:rsidR="00FC032D" w:rsidRPr="008D1934" w:rsidRDefault="00FC032D">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29520" w14:textId="77777777" w:rsidR="00FC032D" w:rsidRPr="008D1934" w:rsidRDefault="00FC032D"/>
    <w:p w14:paraId="6FDFB467" w14:textId="77777777" w:rsidR="00FC032D" w:rsidRPr="008D1934" w:rsidRDefault="00FC032D"/>
    <w:p w14:paraId="7418D411" w14:textId="77777777" w:rsidR="00FC032D" w:rsidRPr="008D1934" w:rsidRDefault="00FC032D"/>
    <w:p w14:paraId="778C8BBB" w14:textId="77777777" w:rsidR="00FC032D" w:rsidRPr="008D1934" w:rsidRDefault="00FC032D"/>
    <w:p w14:paraId="65D97300" w14:textId="77777777" w:rsidR="00FC032D" w:rsidRPr="008D1934" w:rsidRDefault="00FC032D"/>
    <w:p w14:paraId="621DC0C2" w14:textId="77777777" w:rsidR="00FC032D" w:rsidRPr="008D1934" w:rsidRDefault="00FC032D"/>
    <w:p w14:paraId="2A78B2B0" w14:textId="77777777" w:rsidR="00FC032D" w:rsidRPr="008D1934" w:rsidRDefault="00FC032D">
      <w:pPr>
        <w:rPr>
          <w:sz w:val="2"/>
          <w:szCs w:val="2"/>
        </w:rPr>
      </w:pPr>
      <w:r>
        <w:rPr>
          <w:noProof/>
        </w:rPr>
        <mc:AlternateContent>
          <mc:Choice Requires="wps">
            <w:drawing>
              <wp:anchor distT="0" distB="0" distL="63500" distR="63500" simplePos="0" relativeHeight="251660288" behindDoc="1" locked="0" layoutInCell="1" allowOverlap="1" wp14:anchorId="54214DFE" wp14:editId="1CB9F4F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BCD3F90" w14:textId="77777777" w:rsidR="00FC032D" w:rsidRPr="008D1934" w:rsidRDefault="00FC032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214DF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CD3F90" w14:textId="77777777" w:rsidR="00FC032D" w:rsidRPr="008D1934" w:rsidRDefault="00FC032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36BC61A" w14:textId="77777777" w:rsidR="00FC032D" w:rsidRPr="008D1934" w:rsidRDefault="00FC032D"/>
    <w:p w14:paraId="089BCE2E" w14:textId="77777777" w:rsidR="00FC032D" w:rsidRPr="008D1934" w:rsidRDefault="00FC032D"/>
    <w:p w14:paraId="5C418291" w14:textId="77777777" w:rsidR="00FC032D" w:rsidRPr="008D1934" w:rsidRDefault="00FC032D">
      <w:pPr>
        <w:rPr>
          <w:sz w:val="2"/>
          <w:szCs w:val="2"/>
        </w:rPr>
      </w:pPr>
      <w:r>
        <w:rPr>
          <w:noProof/>
        </w:rPr>
        <mc:AlternateContent>
          <mc:Choice Requires="wps">
            <w:drawing>
              <wp:anchor distT="0" distB="0" distL="63500" distR="63500" simplePos="0" relativeHeight="251659264" behindDoc="1" locked="0" layoutInCell="1" allowOverlap="1" wp14:anchorId="24F6C26E" wp14:editId="298DB99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B2B6087" w14:textId="77777777" w:rsidR="00FC032D" w:rsidRPr="008D1934" w:rsidRDefault="00FC032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F6C26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2B6087" w14:textId="77777777" w:rsidR="00FC032D" w:rsidRPr="008D1934" w:rsidRDefault="00FC032D">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83AD5EE" w14:textId="77777777" w:rsidR="00FC032D" w:rsidRPr="008D1934" w:rsidRDefault="00FC032D"/>
    <w:p w14:paraId="642E02D2" w14:textId="77777777" w:rsidR="00FC032D" w:rsidRPr="008D1934" w:rsidRDefault="00FC032D">
      <w:pPr>
        <w:rPr>
          <w:sz w:val="2"/>
          <w:szCs w:val="2"/>
        </w:rPr>
      </w:pPr>
    </w:p>
    <w:p w14:paraId="542F19B0" w14:textId="77777777" w:rsidR="00FC032D" w:rsidRPr="008D1934" w:rsidRDefault="00FC032D"/>
    <w:p w14:paraId="2DF96841" w14:textId="77777777" w:rsidR="00FC032D" w:rsidRPr="008D1934" w:rsidRDefault="00FC032D">
      <w:pPr>
        <w:spacing w:after="0" w:line="240" w:lineRule="auto"/>
      </w:pPr>
    </w:p>
  </w:footnote>
  <w:footnote w:type="continuationSeparator" w:id="0">
    <w:p w14:paraId="321F9E32" w14:textId="77777777" w:rsidR="00FC032D" w:rsidRPr="008D1934" w:rsidRDefault="00FC032D">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2D"/>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11083</TotalTime>
  <Pages>3</Pages>
  <Words>333</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425</cp:revision>
  <cp:lastPrinted>2024-05-12T14:21:00Z</cp:lastPrinted>
  <dcterms:created xsi:type="dcterms:W3CDTF">2024-05-20T16:55:00Z</dcterms:created>
  <dcterms:modified xsi:type="dcterms:W3CDTF">2024-06-07T10:01:00Z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