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D1F" w:rsidRPr="006423E1" w:rsidRDefault="006423E1" w:rsidP="006423E1">
      <w:r w:rsidRPr="00D858E0">
        <w:rPr>
          <w:rFonts w:ascii="Times New Roman" w:hAnsi="Times New Roman" w:cs="Times New Roman"/>
          <w:b/>
          <w:sz w:val="24"/>
          <w:szCs w:val="24"/>
        </w:rPr>
        <w:t xml:space="preserve">Цепенда Володимир Мирославович, </w:t>
      </w:r>
      <w:r w:rsidRPr="00D858E0">
        <w:rPr>
          <w:rFonts w:ascii="Times New Roman" w:hAnsi="Times New Roman" w:cs="Times New Roman"/>
          <w:sz w:val="24"/>
          <w:szCs w:val="24"/>
        </w:rPr>
        <w:t>заступник директора із закупівель та забезпечення виробництва-начальник відділу забезпечення виробництва АТ «Укртрансгаз». Назва дисертації: «Механізми державного контролю в сфері енергетики». Шифр та назва спеціальності – 25.00.02 – механізми державного управління. Спецрада К 14.052.03 Державного університету «Житомирська політехніка»</w:t>
      </w:r>
    </w:p>
    <w:sectPr w:rsidR="00CD7D1F" w:rsidRPr="006423E1"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378B" w:rsidRDefault="0015378B">
      <w:pPr>
        <w:spacing w:after="0" w:line="240" w:lineRule="auto"/>
      </w:pPr>
      <w:r>
        <w:separator/>
      </w:r>
    </w:p>
  </w:endnote>
  <w:endnote w:type="continuationSeparator" w:id="0">
    <w:p w:rsidR="0015378B" w:rsidRDefault="001537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Default="0015378B">
    <w:pPr>
      <w:rPr>
        <w:sz w:val="2"/>
        <w:szCs w:val="2"/>
      </w:rPr>
    </w:pPr>
    <w:r w:rsidRPr="00555841">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15378B" w:rsidRDefault="0015378B">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Default="0015378B">
    <w:pPr>
      <w:rPr>
        <w:sz w:val="2"/>
        <w:szCs w:val="2"/>
      </w:rPr>
    </w:pPr>
    <w:r w:rsidRPr="00555841">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15378B" w:rsidRDefault="0015378B">
                <w:pPr>
                  <w:spacing w:line="240" w:lineRule="auto"/>
                </w:pPr>
                <w:fldSimple w:instr=" PAGE \* MERGEFORMAT ">
                  <w:r w:rsidR="006423E1" w:rsidRPr="006423E1">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378B" w:rsidRDefault="0015378B"/>
    <w:p w:rsidR="0015378B" w:rsidRDefault="0015378B"/>
    <w:p w:rsidR="0015378B" w:rsidRDefault="0015378B"/>
    <w:p w:rsidR="0015378B" w:rsidRDefault="0015378B"/>
    <w:p w:rsidR="0015378B" w:rsidRDefault="0015378B"/>
    <w:p w:rsidR="0015378B" w:rsidRDefault="0015378B"/>
    <w:p w:rsidR="0015378B" w:rsidRDefault="0015378B">
      <w:pPr>
        <w:rPr>
          <w:sz w:val="2"/>
          <w:szCs w:val="2"/>
        </w:rPr>
      </w:pPr>
      <w:r w:rsidRPr="00555841">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15378B" w:rsidRDefault="0015378B">
                  <w:pPr>
                    <w:spacing w:line="240" w:lineRule="auto"/>
                  </w:pPr>
                  <w:fldSimple w:instr=" PAGE \* MERGEFORMAT ">
                    <w:r w:rsidRPr="005214BE">
                      <w:rPr>
                        <w:rStyle w:val="afffff9"/>
                        <w:b w:val="0"/>
                        <w:bCs w:val="0"/>
                        <w:noProof/>
                      </w:rPr>
                      <w:t>8</w:t>
                    </w:r>
                  </w:fldSimple>
                </w:p>
              </w:txbxContent>
            </v:textbox>
            <w10:wrap anchorx="page" anchory="page"/>
          </v:shape>
        </w:pict>
      </w:r>
    </w:p>
    <w:p w:rsidR="0015378B" w:rsidRDefault="0015378B"/>
    <w:p w:rsidR="0015378B" w:rsidRDefault="0015378B"/>
    <w:p w:rsidR="0015378B" w:rsidRDefault="0015378B">
      <w:pPr>
        <w:rPr>
          <w:sz w:val="2"/>
          <w:szCs w:val="2"/>
        </w:rPr>
      </w:pPr>
      <w:r w:rsidRPr="00555841">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15378B" w:rsidRDefault="0015378B"/>
                <w:p w:rsidR="0015378B" w:rsidRDefault="0015378B">
                  <w:pPr>
                    <w:pStyle w:val="1ffffff7"/>
                    <w:spacing w:line="240" w:lineRule="auto"/>
                  </w:pPr>
                  <w:fldSimple w:instr=" PAGE \* MERGEFORMAT ">
                    <w:r w:rsidRPr="005214BE">
                      <w:rPr>
                        <w:rStyle w:val="3b"/>
                        <w:noProof/>
                      </w:rPr>
                      <w:t>8</w:t>
                    </w:r>
                  </w:fldSimple>
                </w:p>
              </w:txbxContent>
            </v:textbox>
            <w10:wrap anchorx="page" anchory="page"/>
          </v:shape>
        </w:pict>
      </w:r>
    </w:p>
    <w:p w:rsidR="0015378B" w:rsidRDefault="0015378B"/>
    <w:p w:rsidR="0015378B" w:rsidRDefault="0015378B">
      <w:pPr>
        <w:rPr>
          <w:sz w:val="2"/>
          <w:szCs w:val="2"/>
        </w:rPr>
      </w:pPr>
    </w:p>
    <w:p w:rsidR="0015378B" w:rsidRDefault="0015378B"/>
    <w:p w:rsidR="0015378B" w:rsidRDefault="0015378B">
      <w:pPr>
        <w:spacing w:after="0" w:line="240" w:lineRule="auto"/>
      </w:pPr>
    </w:p>
  </w:footnote>
  <w:footnote w:type="continuationSeparator" w:id="0">
    <w:p w:rsidR="0015378B" w:rsidRDefault="001537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Default="0015378B"/>
  <w:p w:rsidR="0015378B" w:rsidRDefault="0015378B">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Pr="005856C0" w:rsidRDefault="0015378B"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832995"/>
    <w:multiLevelType w:val="multilevel"/>
    <w:tmpl w:val="DD06D9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01CD3BF1"/>
    <w:multiLevelType w:val="multilevel"/>
    <w:tmpl w:val="BC1CF3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3D245D4"/>
    <w:multiLevelType w:val="multilevel"/>
    <w:tmpl w:val="2D3A5A9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4682B4B"/>
    <w:multiLevelType w:val="multilevel"/>
    <w:tmpl w:val="34948A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7">
    <w:nsid w:val="067B4FA6"/>
    <w:multiLevelType w:val="multilevel"/>
    <w:tmpl w:val="9F9CAB7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8FE2924"/>
    <w:multiLevelType w:val="multilevel"/>
    <w:tmpl w:val="27F0842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2">
    <w:nsid w:val="0FDB74C1"/>
    <w:multiLevelType w:val="multilevel"/>
    <w:tmpl w:val="D5B295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4">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5">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6">
    <w:nsid w:val="139D304B"/>
    <w:multiLevelType w:val="multilevel"/>
    <w:tmpl w:val="DBECB1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8">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9">
    <w:nsid w:val="32A178E6"/>
    <w:multiLevelType w:val="multilevel"/>
    <w:tmpl w:val="A85EB1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3520FC2"/>
    <w:multiLevelType w:val="multilevel"/>
    <w:tmpl w:val="805EF5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3A3E269A"/>
    <w:multiLevelType w:val="multilevel"/>
    <w:tmpl w:val="1EBA4102"/>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B403A98"/>
    <w:multiLevelType w:val="multilevel"/>
    <w:tmpl w:val="3CEA44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BA14B98"/>
    <w:multiLevelType w:val="multilevel"/>
    <w:tmpl w:val="ABA43F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D081BB4"/>
    <w:multiLevelType w:val="multilevel"/>
    <w:tmpl w:val="1B92FAD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6">
    <w:nsid w:val="47D44965"/>
    <w:multiLevelType w:val="multilevel"/>
    <w:tmpl w:val="F66655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B1478BE"/>
    <w:multiLevelType w:val="multilevel"/>
    <w:tmpl w:val="E514AE1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69D1007"/>
    <w:multiLevelType w:val="multilevel"/>
    <w:tmpl w:val="42CE32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BA107F1"/>
    <w:multiLevelType w:val="multilevel"/>
    <w:tmpl w:val="C504A7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5FEC3DCF"/>
    <w:multiLevelType w:val="multilevel"/>
    <w:tmpl w:val="006A3E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0C076D1"/>
    <w:multiLevelType w:val="multilevel"/>
    <w:tmpl w:val="E1FC13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5873064"/>
    <w:multiLevelType w:val="multilevel"/>
    <w:tmpl w:val="304671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ECE1A8F"/>
    <w:multiLevelType w:val="multilevel"/>
    <w:tmpl w:val="1FEE71FC"/>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5">
    <w:nsid w:val="763F2E8A"/>
    <w:multiLevelType w:val="multilevel"/>
    <w:tmpl w:val="539E3BA0"/>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76950B87"/>
    <w:multiLevelType w:val="multilevel"/>
    <w:tmpl w:val="DBAA8CA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84010FF"/>
    <w:multiLevelType w:val="multilevel"/>
    <w:tmpl w:val="7C38F4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2"/>
  </w:num>
  <w:num w:numId="7">
    <w:abstractNumId w:val="98"/>
  </w:num>
  <w:num w:numId="8">
    <w:abstractNumId w:val="102"/>
  </w:num>
  <w:num w:numId="9">
    <w:abstractNumId w:val="68"/>
  </w:num>
  <w:num w:numId="10">
    <w:abstractNumId w:val="86"/>
  </w:num>
  <w:num w:numId="11">
    <w:abstractNumId w:val="75"/>
  </w:num>
  <w:num w:numId="12">
    <w:abstractNumId w:val="100"/>
  </w:num>
  <w:num w:numId="13">
    <w:abstractNumId w:val="99"/>
  </w:num>
  <w:num w:numId="14">
    <w:abstractNumId w:val="96"/>
  </w:num>
  <w:num w:numId="15">
    <w:abstractNumId w:val="106"/>
  </w:num>
  <w:num w:numId="16">
    <w:abstractNumId w:val="97"/>
  </w:num>
  <w:num w:numId="17">
    <w:abstractNumId w:val="105"/>
  </w:num>
  <w:num w:numId="18">
    <w:abstractNumId w:val="101"/>
  </w:num>
  <w:num w:numId="19">
    <w:abstractNumId w:val="79"/>
  </w:num>
  <w:num w:numId="20">
    <w:abstractNumId w:val="92"/>
  </w:num>
  <w:num w:numId="21">
    <w:abstractNumId w:val="74"/>
  </w:num>
  <w:num w:numId="22">
    <w:abstractNumId w:val="103"/>
  </w:num>
  <w:num w:numId="23">
    <w:abstractNumId w:val="91"/>
  </w:num>
  <w:num w:numId="24">
    <w:abstractNumId w:val="90"/>
  </w:num>
  <w:num w:numId="25">
    <w:abstractNumId w:val="93"/>
  </w:num>
  <w:num w:numId="26">
    <w:abstractNumId w:val="69"/>
  </w:num>
  <w:num w:numId="27">
    <w:abstractNumId w:val="107"/>
  </w:num>
  <w:num w:numId="28">
    <w:abstractNumId w:val="77"/>
  </w:num>
  <w:num w:numId="29">
    <w:abstractNumId w:val="94"/>
  </w:num>
  <w:num w:numId="30">
    <w:abstractNumId w:val="89"/>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787"/>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DE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5F8"/>
    <w:rsid w:val="00037646"/>
    <w:rsid w:val="000377C9"/>
    <w:rsid w:val="000377DC"/>
    <w:rsid w:val="0003785D"/>
    <w:rsid w:val="0003794A"/>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DE"/>
    <w:rsid w:val="000725F9"/>
    <w:rsid w:val="000726CC"/>
    <w:rsid w:val="000726F4"/>
    <w:rsid w:val="00072788"/>
    <w:rsid w:val="000727A2"/>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6E5"/>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2F5D"/>
    <w:rsid w:val="00083051"/>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A39"/>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3AC"/>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9"/>
    <w:rsid w:val="000D25CD"/>
    <w:rsid w:val="000D263F"/>
    <w:rsid w:val="000D26AE"/>
    <w:rsid w:val="000D2785"/>
    <w:rsid w:val="000D27CB"/>
    <w:rsid w:val="000D27FC"/>
    <w:rsid w:val="000D2925"/>
    <w:rsid w:val="000D2957"/>
    <w:rsid w:val="000D29FA"/>
    <w:rsid w:val="000D2A3E"/>
    <w:rsid w:val="000D2B66"/>
    <w:rsid w:val="000D2D2C"/>
    <w:rsid w:val="000D2D58"/>
    <w:rsid w:val="000D2DAA"/>
    <w:rsid w:val="000D2DB8"/>
    <w:rsid w:val="000D3048"/>
    <w:rsid w:val="000D307D"/>
    <w:rsid w:val="000D309A"/>
    <w:rsid w:val="000D30D9"/>
    <w:rsid w:val="000D30FD"/>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64D"/>
    <w:rsid w:val="0015077D"/>
    <w:rsid w:val="001507CF"/>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49"/>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A01"/>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71B"/>
    <w:rsid w:val="00171838"/>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56"/>
    <w:rsid w:val="0017386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DF"/>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65"/>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13E"/>
    <w:rsid w:val="001C0184"/>
    <w:rsid w:val="001C01F8"/>
    <w:rsid w:val="001C0295"/>
    <w:rsid w:val="001C0429"/>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617"/>
    <w:rsid w:val="001E262F"/>
    <w:rsid w:val="001E26CC"/>
    <w:rsid w:val="001E270C"/>
    <w:rsid w:val="001E2791"/>
    <w:rsid w:val="001E2801"/>
    <w:rsid w:val="001E28E4"/>
    <w:rsid w:val="001E2B09"/>
    <w:rsid w:val="001E2B8C"/>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5F23"/>
    <w:rsid w:val="001E60C2"/>
    <w:rsid w:val="001E6221"/>
    <w:rsid w:val="001E633E"/>
    <w:rsid w:val="001E63CB"/>
    <w:rsid w:val="001E64C4"/>
    <w:rsid w:val="001E64C9"/>
    <w:rsid w:val="001E65FF"/>
    <w:rsid w:val="001E67C0"/>
    <w:rsid w:val="001E68DF"/>
    <w:rsid w:val="001E6943"/>
    <w:rsid w:val="001E69B1"/>
    <w:rsid w:val="001E6ABD"/>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3"/>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D77"/>
    <w:rsid w:val="00214D90"/>
    <w:rsid w:val="002150AF"/>
    <w:rsid w:val="002152D1"/>
    <w:rsid w:val="00215450"/>
    <w:rsid w:val="002155E1"/>
    <w:rsid w:val="002156E0"/>
    <w:rsid w:val="002157A2"/>
    <w:rsid w:val="0021582D"/>
    <w:rsid w:val="0021596A"/>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D4"/>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F48"/>
    <w:rsid w:val="00244FD4"/>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A9"/>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8C7"/>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1"/>
    <w:rsid w:val="00266DF9"/>
    <w:rsid w:val="00266E28"/>
    <w:rsid w:val="00266F2B"/>
    <w:rsid w:val="00266F4C"/>
    <w:rsid w:val="0026701C"/>
    <w:rsid w:val="0026704A"/>
    <w:rsid w:val="0026708D"/>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8D"/>
    <w:rsid w:val="002708F8"/>
    <w:rsid w:val="0027095E"/>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E2"/>
    <w:rsid w:val="00274034"/>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E"/>
    <w:rsid w:val="00283290"/>
    <w:rsid w:val="0028353F"/>
    <w:rsid w:val="00283581"/>
    <w:rsid w:val="002835B9"/>
    <w:rsid w:val="002835FA"/>
    <w:rsid w:val="00283611"/>
    <w:rsid w:val="00283649"/>
    <w:rsid w:val="00283677"/>
    <w:rsid w:val="00283763"/>
    <w:rsid w:val="00283786"/>
    <w:rsid w:val="00283882"/>
    <w:rsid w:val="00283AF4"/>
    <w:rsid w:val="00283BDB"/>
    <w:rsid w:val="00283C8E"/>
    <w:rsid w:val="00283CA8"/>
    <w:rsid w:val="00283DDB"/>
    <w:rsid w:val="00283E11"/>
    <w:rsid w:val="00283EE6"/>
    <w:rsid w:val="00283F19"/>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F58"/>
    <w:rsid w:val="00284F5A"/>
    <w:rsid w:val="00285077"/>
    <w:rsid w:val="002852A4"/>
    <w:rsid w:val="002853CF"/>
    <w:rsid w:val="00285409"/>
    <w:rsid w:val="00285536"/>
    <w:rsid w:val="002855FE"/>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C3"/>
    <w:rsid w:val="0029302D"/>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1B"/>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722"/>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D3C"/>
    <w:rsid w:val="002B1EC8"/>
    <w:rsid w:val="002B1F27"/>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D25"/>
    <w:rsid w:val="002B2D28"/>
    <w:rsid w:val="002B31AE"/>
    <w:rsid w:val="002B31B8"/>
    <w:rsid w:val="002B3253"/>
    <w:rsid w:val="002B3349"/>
    <w:rsid w:val="002B3373"/>
    <w:rsid w:val="002B3539"/>
    <w:rsid w:val="002B356D"/>
    <w:rsid w:val="002B3672"/>
    <w:rsid w:val="002B3779"/>
    <w:rsid w:val="002B38E1"/>
    <w:rsid w:val="002B3A38"/>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935"/>
    <w:rsid w:val="002C39A6"/>
    <w:rsid w:val="002C3A25"/>
    <w:rsid w:val="002C3B2A"/>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A15"/>
    <w:rsid w:val="00334B11"/>
    <w:rsid w:val="00334B93"/>
    <w:rsid w:val="00334BB5"/>
    <w:rsid w:val="00334C7C"/>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7D1"/>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657"/>
    <w:rsid w:val="00364663"/>
    <w:rsid w:val="003647AD"/>
    <w:rsid w:val="003647EF"/>
    <w:rsid w:val="0036480B"/>
    <w:rsid w:val="00364828"/>
    <w:rsid w:val="0036482B"/>
    <w:rsid w:val="00364969"/>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2A"/>
    <w:rsid w:val="003A1F91"/>
    <w:rsid w:val="003A2039"/>
    <w:rsid w:val="003A2130"/>
    <w:rsid w:val="003A2204"/>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DEF"/>
    <w:rsid w:val="003B701D"/>
    <w:rsid w:val="003B719C"/>
    <w:rsid w:val="003B73DB"/>
    <w:rsid w:val="003B7568"/>
    <w:rsid w:val="003B756C"/>
    <w:rsid w:val="003B764D"/>
    <w:rsid w:val="003B7859"/>
    <w:rsid w:val="003B785C"/>
    <w:rsid w:val="003B7868"/>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12"/>
    <w:rsid w:val="003C3020"/>
    <w:rsid w:val="003C3271"/>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F2"/>
    <w:rsid w:val="003C3CF6"/>
    <w:rsid w:val="003C3D70"/>
    <w:rsid w:val="003C3DC5"/>
    <w:rsid w:val="003C3EDA"/>
    <w:rsid w:val="003C4391"/>
    <w:rsid w:val="003C43E1"/>
    <w:rsid w:val="003C447A"/>
    <w:rsid w:val="003C4513"/>
    <w:rsid w:val="003C486F"/>
    <w:rsid w:val="003C4A72"/>
    <w:rsid w:val="003C4AEC"/>
    <w:rsid w:val="003C4BD9"/>
    <w:rsid w:val="003C4CB6"/>
    <w:rsid w:val="003C4D21"/>
    <w:rsid w:val="003C4DCF"/>
    <w:rsid w:val="003C4E0F"/>
    <w:rsid w:val="003C50C0"/>
    <w:rsid w:val="003C50E2"/>
    <w:rsid w:val="003C51B4"/>
    <w:rsid w:val="003C547F"/>
    <w:rsid w:val="003C54B0"/>
    <w:rsid w:val="003C5548"/>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4C9"/>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EAA"/>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DB"/>
    <w:rsid w:val="00453261"/>
    <w:rsid w:val="004533A7"/>
    <w:rsid w:val="0045349B"/>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509"/>
    <w:rsid w:val="00461547"/>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34A"/>
    <w:rsid w:val="00473463"/>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363"/>
    <w:rsid w:val="0049341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D4"/>
    <w:rsid w:val="004A1E95"/>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98B"/>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84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A2"/>
    <w:rsid w:val="005139AF"/>
    <w:rsid w:val="005139EB"/>
    <w:rsid w:val="00513A7F"/>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C1"/>
    <w:rsid w:val="00562912"/>
    <w:rsid w:val="00562937"/>
    <w:rsid w:val="00562A76"/>
    <w:rsid w:val="00562AA7"/>
    <w:rsid w:val="00562AAE"/>
    <w:rsid w:val="00562B30"/>
    <w:rsid w:val="00562C1C"/>
    <w:rsid w:val="00562C75"/>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7DE"/>
    <w:rsid w:val="00563853"/>
    <w:rsid w:val="005639BD"/>
    <w:rsid w:val="005639F7"/>
    <w:rsid w:val="00563A3D"/>
    <w:rsid w:val="00563A97"/>
    <w:rsid w:val="00563AD4"/>
    <w:rsid w:val="00563B79"/>
    <w:rsid w:val="00563CBF"/>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42"/>
    <w:rsid w:val="00573577"/>
    <w:rsid w:val="005735B3"/>
    <w:rsid w:val="00573893"/>
    <w:rsid w:val="005738E3"/>
    <w:rsid w:val="005739FF"/>
    <w:rsid w:val="00573A51"/>
    <w:rsid w:val="00573AD8"/>
    <w:rsid w:val="00573B01"/>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1F9"/>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EAC"/>
    <w:rsid w:val="00587FB8"/>
    <w:rsid w:val="00587FFB"/>
    <w:rsid w:val="005900C5"/>
    <w:rsid w:val="005900D4"/>
    <w:rsid w:val="00590204"/>
    <w:rsid w:val="00590343"/>
    <w:rsid w:val="005903EC"/>
    <w:rsid w:val="0059044F"/>
    <w:rsid w:val="005904AF"/>
    <w:rsid w:val="005904D0"/>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A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BF5"/>
    <w:rsid w:val="005A4CA7"/>
    <w:rsid w:val="005A4DA8"/>
    <w:rsid w:val="005A4EEC"/>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CF2"/>
    <w:rsid w:val="005F2D97"/>
    <w:rsid w:val="005F2F93"/>
    <w:rsid w:val="005F304D"/>
    <w:rsid w:val="005F30D0"/>
    <w:rsid w:val="005F3102"/>
    <w:rsid w:val="005F3244"/>
    <w:rsid w:val="005F341A"/>
    <w:rsid w:val="005F3453"/>
    <w:rsid w:val="005F350C"/>
    <w:rsid w:val="005F3569"/>
    <w:rsid w:val="005F36C6"/>
    <w:rsid w:val="005F3880"/>
    <w:rsid w:val="005F38D9"/>
    <w:rsid w:val="005F39AA"/>
    <w:rsid w:val="005F3A09"/>
    <w:rsid w:val="005F3A6E"/>
    <w:rsid w:val="005F3ABE"/>
    <w:rsid w:val="005F3B51"/>
    <w:rsid w:val="005F3BCD"/>
    <w:rsid w:val="005F3CD2"/>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CC8"/>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0F9"/>
    <w:rsid w:val="00607134"/>
    <w:rsid w:val="0060713C"/>
    <w:rsid w:val="006071C4"/>
    <w:rsid w:val="006071CF"/>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BE5"/>
    <w:rsid w:val="00623C3C"/>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AF"/>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4CE"/>
    <w:rsid w:val="006864FC"/>
    <w:rsid w:val="0068654B"/>
    <w:rsid w:val="00686633"/>
    <w:rsid w:val="006867EB"/>
    <w:rsid w:val="00686832"/>
    <w:rsid w:val="00686887"/>
    <w:rsid w:val="006868DE"/>
    <w:rsid w:val="006868FE"/>
    <w:rsid w:val="00686944"/>
    <w:rsid w:val="00686D21"/>
    <w:rsid w:val="00686D2E"/>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C7E"/>
    <w:rsid w:val="00697E1D"/>
    <w:rsid w:val="00697E5B"/>
    <w:rsid w:val="00697E7A"/>
    <w:rsid w:val="00697EB9"/>
    <w:rsid w:val="00697EE3"/>
    <w:rsid w:val="00697F94"/>
    <w:rsid w:val="00697FE0"/>
    <w:rsid w:val="006A00B7"/>
    <w:rsid w:val="006A0138"/>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A1F"/>
    <w:rsid w:val="006A5B21"/>
    <w:rsid w:val="006A5B55"/>
    <w:rsid w:val="006A5CE0"/>
    <w:rsid w:val="006A605B"/>
    <w:rsid w:val="006A607E"/>
    <w:rsid w:val="006A60AE"/>
    <w:rsid w:val="006A6348"/>
    <w:rsid w:val="006A638D"/>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E31"/>
    <w:rsid w:val="006B6E4C"/>
    <w:rsid w:val="006B6EB5"/>
    <w:rsid w:val="006B6F5B"/>
    <w:rsid w:val="006B709B"/>
    <w:rsid w:val="006B70F8"/>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7F"/>
    <w:rsid w:val="006C1F27"/>
    <w:rsid w:val="006C1FB8"/>
    <w:rsid w:val="006C203E"/>
    <w:rsid w:val="006C216C"/>
    <w:rsid w:val="006C21D1"/>
    <w:rsid w:val="006C2336"/>
    <w:rsid w:val="006C2365"/>
    <w:rsid w:val="006C2383"/>
    <w:rsid w:val="006C253A"/>
    <w:rsid w:val="006C25C4"/>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02"/>
    <w:rsid w:val="006D5216"/>
    <w:rsid w:val="006D5324"/>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6BA"/>
    <w:rsid w:val="006E5900"/>
    <w:rsid w:val="006E5A37"/>
    <w:rsid w:val="006E5A57"/>
    <w:rsid w:val="006E5B86"/>
    <w:rsid w:val="006E5BAD"/>
    <w:rsid w:val="006E5C05"/>
    <w:rsid w:val="006E5C3D"/>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7"/>
    <w:rsid w:val="007037AC"/>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30001"/>
    <w:rsid w:val="0073011A"/>
    <w:rsid w:val="007302AF"/>
    <w:rsid w:val="00730324"/>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7B1"/>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E11"/>
    <w:rsid w:val="00747F1A"/>
    <w:rsid w:val="00747F42"/>
    <w:rsid w:val="007500BD"/>
    <w:rsid w:val="007500C5"/>
    <w:rsid w:val="0075014C"/>
    <w:rsid w:val="0075016A"/>
    <w:rsid w:val="00750176"/>
    <w:rsid w:val="0075039E"/>
    <w:rsid w:val="0075047F"/>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6E"/>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516A"/>
    <w:rsid w:val="007B51C3"/>
    <w:rsid w:val="007B5256"/>
    <w:rsid w:val="007B53B4"/>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CD"/>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2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AB0"/>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8A7"/>
    <w:rsid w:val="00872969"/>
    <w:rsid w:val="008729FE"/>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20"/>
    <w:rsid w:val="008756D7"/>
    <w:rsid w:val="008756FE"/>
    <w:rsid w:val="00875727"/>
    <w:rsid w:val="00875761"/>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1A"/>
    <w:rsid w:val="00885CD9"/>
    <w:rsid w:val="00885E34"/>
    <w:rsid w:val="00885E50"/>
    <w:rsid w:val="00885EB3"/>
    <w:rsid w:val="0088605C"/>
    <w:rsid w:val="008860B2"/>
    <w:rsid w:val="008860D4"/>
    <w:rsid w:val="008861FF"/>
    <w:rsid w:val="00886231"/>
    <w:rsid w:val="00886252"/>
    <w:rsid w:val="00886294"/>
    <w:rsid w:val="008864EF"/>
    <w:rsid w:val="008864FC"/>
    <w:rsid w:val="0088650F"/>
    <w:rsid w:val="008865D9"/>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18D"/>
    <w:rsid w:val="00897345"/>
    <w:rsid w:val="008974A5"/>
    <w:rsid w:val="0089752B"/>
    <w:rsid w:val="008976A1"/>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A99"/>
    <w:rsid w:val="008A2B17"/>
    <w:rsid w:val="008A2B7F"/>
    <w:rsid w:val="008A2C5C"/>
    <w:rsid w:val="008A2D13"/>
    <w:rsid w:val="008A2EAE"/>
    <w:rsid w:val="008A306D"/>
    <w:rsid w:val="008A309F"/>
    <w:rsid w:val="008A325E"/>
    <w:rsid w:val="008A32AE"/>
    <w:rsid w:val="008A332C"/>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56"/>
    <w:rsid w:val="008B59B4"/>
    <w:rsid w:val="008B5ABF"/>
    <w:rsid w:val="008B5AD9"/>
    <w:rsid w:val="008B5CED"/>
    <w:rsid w:val="008B5D1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623"/>
    <w:rsid w:val="008C67D7"/>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AA2"/>
    <w:rsid w:val="008D7C99"/>
    <w:rsid w:val="008D7E1F"/>
    <w:rsid w:val="008D7FE7"/>
    <w:rsid w:val="008E0081"/>
    <w:rsid w:val="008E0097"/>
    <w:rsid w:val="008E00EC"/>
    <w:rsid w:val="008E019D"/>
    <w:rsid w:val="008E02F9"/>
    <w:rsid w:val="008E0339"/>
    <w:rsid w:val="008E0572"/>
    <w:rsid w:val="008E05D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92"/>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6D4"/>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64"/>
    <w:rsid w:val="009D2582"/>
    <w:rsid w:val="009D25B2"/>
    <w:rsid w:val="009D267D"/>
    <w:rsid w:val="009D26BE"/>
    <w:rsid w:val="009D287C"/>
    <w:rsid w:val="009D2904"/>
    <w:rsid w:val="009D2C43"/>
    <w:rsid w:val="009D2C4A"/>
    <w:rsid w:val="009D2E37"/>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B"/>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011"/>
    <w:rsid w:val="00A00244"/>
    <w:rsid w:val="00A00353"/>
    <w:rsid w:val="00A004DF"/>
    <w:rsid w:val="00A004F6"/>
    <w:rsid w:val="00A00509"/>
    <w:rsid w:val="00A005F3"/>
    <w:rsid w:val="00A006C8"/>
    <w:rsid w:val="00A00984"/>
    <w:rsid w:val="00A009DE"/>
    <w:rsid w:val="00A00A59"/>
    <w:rsid w:val="00A00A96"/>
    <w:rsid w:val="00A00B4A"/>
    <w:rsid w:val="00A00C58"/>
    <w:rsid w:val="00A00C62"/>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65"/>
    <w:rsid w:val="00A16FAA"/>
    <w:rsid w:val="00A1708D"/>
    <w:rsid w:val="00A1720F"/>
    <w:rsid w:val="00A1722E"/>
    <w:rsid w:val="00A1723F"/>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489"/>
    <w:rsid w:val="00A325BD"/>
    <w:rsid w:val="00A32605"/>
    <w:rsid w:val="00A32664"/>
    <w:rsid w:val="00A326A7"/>
    <w:rsid w:val="00A326C9"/>
    <w:rsid w:val="00A327EC"/>
    <w:rsid w:val="00A32834"/>
    <w:rsid w:val="00A32864"/>
    <w:rsid w:val="00A3288D"/>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15B"/>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87"/>
    <w:rsid w:val="00A45A50"/>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AFB"/>
    <w:rsid w:val="00A85B6D"/>
    <w:rsid w:val="00A85BE9"/>
    <w:rsid w:val="00A85C3D"/>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E5"/>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3A1"/>
    <w:rsid w:val="00AB55C0"/>
    <w:rsid w:val="00AB55D6"/>
    <w:rsid w:val="00AB5607"/>
    <w:rsid w:val="00AB5670"/>
    <w:rsid w:val="00AB57F3"/>
    <w:rsid w:val="00AB5830"/>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85"/>
    <w:rsid w:val="00AD178B"/>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D7"/>
    <w:rsid w:val="00B07739"/>
    <w:rsid w:val="00B0778C"/>
    <w:rsid w:val="00B0787F"/>
    <w:rsid w:val="00B078C3"/>
    <w:rsid w:val="00B07A6A"/>
    <w:rsid w:val="00B07B63"/>
    <w:rsid w:val="00B07B7F"/>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2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50C"/>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F0"/>
    <w:rsid w:val="00B60096"/>
    <w:rsid w:val="00B600E0"/>
    <w:rsid w:val="00B60167"/>
    <w:rsid w:val="00B601F6"/>
    <w:rsid w:val="00B6027A"/>
    <w:rsid w:val="00B60299"/>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E85"/>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C96"/>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50A"/>
    <w:rsid w:val="00BA573B"/>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D7E"/>
    <w:rsid w:val="00BB6D9C"/>
    <w:rsid w:val="00BB6DBC"/>
    <w:rsid w:val="00BB6E4F"/>
    <w:rsid w:val="00BB6EC9"/>
    <w:rsid w:val="00BB6F06"/>
    <w:rsid w:val="00BB6F8F"/>
    <w:rsid w:val="00BB6FB0"/>
    <w:rsid w:val="00BB7003"/>
    <w:rsid w:val="00BB7277"/>
    <w:rsid w:val="00BB73E2"/>
    <w:rsid w:val="00BB7583"/>
    <w:rsid w:val="00BB758A"/>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828"/>
    <w:rsid w:val="00BC5A21"/>
    <w:rsid w:val="00BC5A8F"/>
    <w:rsid w:val="00BC5A93"/>
    <w:rsid w:val="00BC5B25"/>
    <w:rsid w:val="00BC5C51"/>
    <w:rsid w:val="00BC5F42"/>
    <w:rsid w:val="00BC5F78"/>
    <w:rsid w:val="00BC5FB1"/>
    <w:rsid w:val="00BC60DD"/>
    <w:rsid w:val="00BC60DF"/>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18"/>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5B"/>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B5F"/>
    <w:rsid w:val="00C31C0D"/>
    <w:rsid w:val="00C31CD0"/>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81A"/>
    <w:rsid w:val="00C748CF"/>
    <w:rsid w:val="00C748F8"/>
    <w:rsid w:val="00C748FF"/>
    <w:rsid w:val="00C7496B"/>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E"/>
    <w:rsid w:val="00C80AB8"/>
    <w:rsid w:val="00C80B51"/>
    <w:rsid w:val="00C80BF1"/>
    <w:rsid w:val="00C80D93"/>
    <w:rsid w:val="00C80DDF"/>
    <w:rsid w:val="00C80E46"/>
    <w:rsid w:val="00C80F3D"/>
    <w:rsid w:val="00C81071"/>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97FFE"/>
    <w:rsid w:val="00CA00A0"/>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A0"/>
    <w:rsid w:val="00CE342A"/>
    <w:rsid w:val="00CE34B1"/>
    <w:rsid w:val="00CE3691"/>
    <w:rsid w:val="00CE36A4"/>
    <w:rsid w:val="00CE36A8"/>
    <w:rsid w:val="00CE38B1"/>
    <w:rsid w:val="00CE38BF"/>
    <w:rsid w:val="00CE3CF3"/>
    <w:rsid w:val="00CE3E01"/>
    <w:rsid w:val="00CE4106"/>
    <w:rsid w:val="00CE4142"/>
    <w:rsid w:val="00CE41DA"/>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3"/>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DDF"/>
    <w:rsid w:val="00D17E61"/>
    <w:rsid w:val="00D17F86"/>
    <w:rsid w:val="00D20098"/>
    <w:rsid w:val="00D200AA"/>
    <w:rsid w:val="00D2027A"/>
    <w:rsid w:val="00D20292"/>
    <w:rsid w:val="00D203BB"/>
    <w:rsid w:val="00D20443"/>
    <w:rsid w:val="00D20550"/>
    <w:rsid w:val="00D20669"/>
    <w:rsid w:val="00D206AF"/>
    <w:rsid w:val="00D20765"/>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E33"/>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1A9"/>
    <w:rsid w:val="00D54234"/>
    <w:rsid w:val="00D54281"/>
    <w:rsid w:val="00D5431F"/>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5D0"/>
    <w:rsid w:val="00D82628"/>
    <w:rsid w:val="00D82686"/>
    <w:rsid w:val="00D826EB"/>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AC9"/>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194"/>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5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6"/>
    <w:rsid w:val="00DC751C"/>
    <w:rsid w:val="00DC75C8"/>
    <w:rsid w:val="00DC7604"/>
    <w:rsid w:val="00DC7743"/>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1F66"/>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D2F"/>
    <w:rsid w:val="00DD5DA2"/>
    <w:rsid w:val="00DD5DD2"/>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4FF0"/>
    <w:rsid w:val="00DE50DB"/>
    <w:rsid w:val="00DE5220"/>
    <w:rsid w:val="00DE52CC"/>
    <w:rsid w:val="00DE547B"/>
    <w:rsid w:val="00DE54B5"/>
    <w:rsid w:val="00DE54DD"/>
    <w:rsid w:val="00DE5742"/>
    <w:rsid w:val="00DE575D"/>
    <w:rsid w:val="00DE58F2"/>
    <w:rsid w:val="00DE59A2"/>
    <w:rsid w:val="00DE5A47"/>
    <w:rsid w:val="00DE5BDA"/>
    <w:rsid w:val="00DE5C45"/>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AE"/>
    <w:rsid w:val="00DE7E17"/>
    <w:rsid w:val="00DE7F7E"/>
    <w:rsid w:val="00DF001D"/>
    <w:rsid w:val="00DF013D"/>
    <w:rsid w:val="00DF04E5"/>
    <w:rsid w:val="00DF0711"/>
    <w:rsid w:val="00DF0834"/>
    <w:rsid w:val="00DF0954"/>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21C"/>
    <w:rsid w:val="00E03230"/>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C8E"/>
    <w:rsid w:val="00E24D5F"/>
    <w:rsid w:val="00E24DB7"/>
    <w:rsid w:val="00E24E18"/>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3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3A4"/>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9"/>
    <w:rsid w:val="00E5104D"/>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5C"/>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55"/>
    <w:rsid w:val="00E75E70"/>
    <w:rsid w:val="00E760AB"/>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670"/>
    <w:rsid w:val="00EC3877"/>
    <w:rsid w:val="00EC3C87"/>
    <w:rsid w:val="00EC3CAD"/>
    <w:rsid w:val="00EC3D31"/>
    <w:rsid w:val="00EC3D8F"/>
    <w:rsid w:val="00EC3DFF"/>
    <w:rsid w:val="00EC3F52"/>
    <w:rsid w:val="00EC40D2"/>
    <w:rsid w:val="00EC4214"/>
    <w:rsid w:val="00EC4262"/>
    <w:rsid w:val="00EC42B7"/>
    <w:rsid w:val="00EC42DC"/>
    <w:rsid w:val="00EC43F7"/>
    <w:rsid w:val="00EC443A"/>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159"/>
    <w:rsid w:val="00EE41B1"/>
    <w:rsid w:val="00EE420B"/>
    <w:rsid w:val="00EE4264"/>
    <w:rsid w:val="00EE4287"/>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554"/>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8E"/>
    <w:rsid w:val="00F073A6"/>
    <w:rsid w:val="00F073AA"/>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4F4F"/>
    <w:rsid w:val="00FB50BF"/>
    <w:rsid w:val="00FB50EC"/>
    <w:rsid w:val="00FB5189"/>
    <w:rsid w:val="00FB51D9"/>
    <w:rsid w:val="00FB5550"/>
    <w:rsid w:val="00FB55A8"/>
    <w:rsid w:val="00FB56B3"/>
    <w:rsid w:val="00FB5705"/>
    <w:rsid w:val="00FB572B"/>
    <w:rsid w:val="00FB576C"/>
    <w:rsid w:val="00FB57A7"/>
    <w:rsid w:val="00FB585D"/>
    <w:rsid w:val="00FB58C6"/>
    <w:rsid w:val="00FB59E3"/>
    <w:rsid w:val="00FB5BC6"/>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2A"/>
    <w:rsid w:val="00FC514D"/>
    <w:rsid w:val="00FC5255"/>
    <w:rsid w:val="00FC529B"/>
    <w:rsid w:val="00FC547D"/>
    <w:rsid w:val="00FC5732"/>
    <w:rsid w:val="00FC58B2"/>
    <w:rsid w:val="00FC5A9B"/>
    <w:rsid w:val="00FC5AE9"/>
    <w:rsid w:val="00FC5C65"/>
    <w:rsid w:val="00FC5D15"/>
    <w:rsid w:val="00FC5D17"/>
    <w:rsid w:val="00FC5D20"/>
    <w:rsid w:val="00FC5E70"/>
    <w:rsid w:val="00FC5E7E"/>
    <w:rsid w:val="00FC5EA8"/>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58"/>
    <w:rsid w:val="00FE1992"/>
    <w:rsid w:val="00FE19C7"/>
    <w:rsid w:val="00FE19EF"/>
    <w:rsid w:val="00FE1A04"/>
    <w:rsid w:val="00FE1B9B"/>
    <w:rsid w:val="00FE1D58"/>
    <w:rsid w:val="00FE1D99"/>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45E"/>
    <w:rsid w:val="00FF7492"/>
    <w:rsid w:val="00FF74C1"/>
    <w:rsid w:val="00FF7544"/>
    <w:rsid w:val="00FF7547"/>
    <w:rsid w:val="00FF76A2"/>
    <w:rsid w:val="00FF77B8"/>
    <w:rsid w:val="00FF784B"/>
    <w:rsid w:val="00FF79D3"/>
    <w:rsid w:val="00FF7B1A"/>
    <w:rsid w:val="00FF7B92"/>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787"/>
    <o:shapelayout v:ext="edit">
      <o:idmap v:ext="edit" data="1"/>
      <o:rules v:ext="edit">
        <o:r id="V:Rule1" type="connector" idref="#AutoShape 192"/>
        <o:r id="V:Rule2" type="connector" idref="#AutoShape 203"/>
        <o:r id="V:Rule3" type="connector" idref="#AutoShape 194"/>
        <o:r id="V:Rule4" type="connector" idref="#AutoShape 197"/>
        <o:r id="V:Rule5" type="connector" idref="#AutoShape 195"/>
        <o:r id="V:Rule6" type="connector" idref="#AutoShape 193"/>
        <o:r id="V:Rule7" type="connector" idref="#AutoShape 191"/>
        <o:r id="V:Rule8" type="connector" idref="#AutoShape 204"/>
        <o:r id="V:Rule9" type="connector" idref="#AutoShape 192"/>
        <o:r id="V:Rule10" type="connector" idref="#AutoShape 203"/>
        <o:r id="V:Rule11" type="connector" idref="#AutoShape 194"/>
        <o:r id="V:Rule12" type="connector" idref="#AutoShape 197"/>
        <o:r id="V:Rule13" type="connector" idref="#AutoShape 195"/>
        <o:r id="V:Rule14" type="connector" idref="#AutoShape 193"/>
        <o:r id="V:Rule15" type="connector" idref="#AutoShape 191"/>
        <o:r id="V:Rule16" type="connector" idref="#AutoShape 204"/>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footer" w:uiPriority="0"/>
    <w:lsdException w:name="caption"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nhideWhenUsed="0" w:qFormat="1"/>
    <w:lsdException w:name="Emphasis" w:semiHidden="0" w:uiPriority="0" w:unhideWhenUsed="0" w:qFormat="1"/>
    <w:lsdException w:name="Document Map" w:uiPriority="0"/>
    <w:lsdException w:name="Normal (Web)" w:uiPriority="0"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99"/>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D1EC33-083D-4EC8-8297-937083FBE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1285</TotalTime>
  <Pages>1</Pages>
  <Words>55</Words>
  <Characters>315</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369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242</cp:revision>
  <cp:lastPrinted>2009-02-06T05:36:00Z</cp:lastPrinted>
  <dcterms:created xsi:type="dcterms:W3CDTF">2021-08-08T21:04:00Z</dcterms:created>
  <dcterms:modified xsi:type="dcterms:W3CDTF">2021-08-12T10:38:00Z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