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0B956" w14:textId="77777777" w:rsidR="0025493C" w:rsidRPr="0025493C" w:rsidRDefault="0025493C" w:rsidP="0025493C">
      <w:pPr>
        <w:rPr>
          <w:rFonts w:ascii="Helvetica" w:hAnsi="Helvetica" w:cs="Helvetica"/>
          <w:b/>
          <w:bCs/>
          <w:color w:val="222222"/>
          <w:sz w:val="21"/>
          <w:szCs w:val="21"/>
        </w:rPr>
      </w:pPr>
      <w:r w:rsidRPr="0025493C">
        <w:rPr>
          <w:rFonts w:ascii="Helvetica" w:hAnsi="Helvetica" w:cs="Helvetica" w:hint="eastAsia"/>
          <w:b/>
          <w:bCs/>
          <w:color w:val="222222"/>
          <w:sz w:val="21"/>
          <w:szCs w:val="21"/>
        </w:rPr>
        <w:t>Байшукурова</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Анара</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Кадыркуловна</w:t>
      </w:r>
      <w:r w:rsidRPr="0025493C">
        <w:rPr>
          <w:rFonts w:ascii="Helvetica" w:hAnsi="Helvetica" w:cs="Helvetica"/>
          <w:b/>
          <w:bCs/>
          <w:color w:val="222222"/>
          <w:sz w:val="21"/>
          <w:szCs w:val="21"/>
        </w:rPr>
        <w:t>.</w:t>
      </w:r>
    </w:p>
    <w:p w14:paraId="5BB2D382" w14:textId="77777777" w:rsidR="0025493C" w:rsidRPr="0025493C" w:rsidRDefault="0025493C" w:rsidP="0025493C">
      <w:pPr>
        <w:rPr>
          <w:rFonts w:ascii="Helvetica" w:hAnsi="Helvetica" w:cs="Helvetica"/>
          <w:b/>
          <w:bCs/>
          <w:color w:val="222222"/>
          <w:sz w:val="21"/>
          <w:szCs w:val="21"/>
        </w:rPr>
      </w:pPr>
      <w:r w:rsidRPr="0025493C">
        <w:rPr>
          <w:rFonts w:ascii="Helvetica" w:hAnsi="Helvetica" w:cs="Helvetica" w:hint="eastAsia"/>
          <w:b/>
          <w:bCs/>
          <w:color w:val="222222"/>
          <w:sz w:val="21"/>
          <w:szCs w:val="21"/>
        </w:rPr>
        <w:t>Образование</w:t>
      </w:r>
      <w:r w:rsidRPr="0025493C">
        <w:rPr>
          <w:rFonts w:ascii="Helvetica" w:hAnsi="Helvetica" w:cs="Helvetica"/>
          <w:b/>
          <w:bCs/>
          <w:color w:val="222222"/>
          <w:sz w:val="21"/>
          <w:szCs w:val="21"/>
        </w:rPr>
        <w:t xml:space="preserve"> 2,3-</w:t>
      </w:r>
      <w:r w:rsidRPr="0025493C">
        <w:rPr>
          <w:rFonts w:ascii="Helvetica" w:hAnsi="Helvetica" w:cs="Helvetica" w:hint="eastAsia"/>
          <w:b/>
          <w:bCs/>
          <w:color w:val="222222"/>
          <w:sz w:val="21"/>
          <w:szCs w:val="21"/>
        </w:rPr>
        <w:t>ДФГ</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в</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эритроцитах</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при</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экспериментальных</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воздействиях</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изменяющих</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условия</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транспорта</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кислорода</w:t>
      </w:r>
      <w:r w:rsidRPr="0025493C">
        <w:rPr>
          <w:rFonts w:ascii="Helvetica" w:hAnsi="Helvetica" w:cs="Helvetica"/>
          <w:b/>
          <w:bCs/>
          <w:color w:val="222222"/>
          <w:sz w:val="21"/>
          <w:szCs w:val="21"/>
        </w:rPr>
        <w:t xml:space="preserve"> : </w:t>
      </w:r>
      <w:r w:rsidRPr="0025493C">
        <w:rPr>
          <w:rFonts w:ascii="Helvetica" w:hAnsi="Helvetica" w:cs="Helvetica" w:hint="eastAsia"/>
          <w:b/>
          <w:bCs/>
          <w:color w:val="222222"/>
          <w:sz w:val="21"/>
          <w:szCs w:val="21"/>
        </w:rPr>
        <w:t>диссертация</w:t>
      </w:r>
      <w:r w:rsidRPr="0025493C">
        <w:rPr>
          <w:rFonts w:ascii="Helvetica" w:hAnsi="Helvetica" w:cs="Helvetica"/>
          <w:b/>
          <w:bCs/>
          <w:color w:val="222222"/>
          <w:sz w:val="21"/>
          <w:szCs w:val="21"/>
        </w:rPr>
        <w:t xml:space="preserve"> ... </w:t>
      </w:r>
      <w:r w:rsidRPr="0025493C">
        <w:rPr>
          <w:rFonts w:ascii="Helvetica" w:hAnsi="Helvetica" w:cs="Helvetica" w:hint="eastAsia"/>
          <w:b/>
          <w:bCs/>
          <w:color w:val="222222"/>
          <w:sz w:val="21"/>
          <w:szCs w:val="21"/>
        </w:rPr>
        <w:t>кандидата</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биологических</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наук</w:t>
      </w:r>
      <w:r w:rsidRPr="0025493C">
        <w:rPr>
          <w:rFonts w:ascii="Helvetica" w:hAnsi="Helvetica" w:cs="Helvetica"/>
          <w:b/>
          <w:bCs/>
          <w:color w:val="222222"/>
          <w:sz w:val="21"/>
          <w:szCs w:val="21"/>
        </w:rPr>
        <w:t xml:space="preserve"> : 03.00.13. - </w:t>
      </w:r>
      <w:r w:rsidRPr="0025493C">
        <w:rPr>
          <w:rFonts w:ascii="Helvetica" w:hAnsi="Helvetica" w:cs="Helvetica" w:hint="eastAsia"/>
          <w:b/>
          <w:bCs/>
          <w:color w:val="222222"/>
          <w:sz w:val="21"/>
          <w:szCs w:val="21"/>
        </w:rPr>
        <w:t>Ленинград</w:t>
      </w:r>
      <w:r w:rsidRPr="0025493C">
        <w:rPr>
          <w:rFonts w:ascii="Helvetica" w:hAnsi="Helvetica" w:cs="Helvetica"/>
          <w:b/>
          <w:bCs/>
          <w:color w:val="222222"/>
          <w:sz w:val="21"/>
          <w:szCs w:val="21"/>
        </w:rPr>
        <w:t xml:space="preserve">, 1983. - 137 </w:t>
      </w:r>
      <w:r w:rsidRPr="0025493C">
        <w:rPr>
          <w:rFonts w:ascii="Helvetica" w:hAnsi="Helvetica" w:cs="Helvetica" w:hint="eastAsia"/>
          <w:b/>
          <w:bCs/>
          <w:color w:val="222222"/>
          <w:sz w:val="21"/>
          <w:szCs w:val="21"/>
        </w:rPr>
        <w:t>с</w:t>
      </w:r>
      <w:r w:rsidRPr="0025493C">
        <w:rPr>
          <w:rFonts w:ascii="Helvetica" w:hAnsi="Helvetica" w:cs="Helvetica"/>
          <w:b/>
          <w:bCs/>
          <w:color w:val="222222"/>
          <w:sz w:val="21"/>
          <w:szCs w:val="21"/>
        </w:rPr>
        <w:t xml:space="preserve">. : </w:t>
      </w:r>
      <w:r w:rsidRPr="0025493C">
        <w:rPr>
          <w:rFonts w:ascii="Helvetica" w:hAnsi="Helvetica" w:cs="Helvetica" w:hint="eastAsia"/>
          <w:b/>
          <w:bCs/>
          <w:color w:val="222222"/>
          <w:sz w:val="21"/>
          <w:szCs w:val="21"/>
        </w:rPr>
        <w:t>ил</w:t>
      </w:r>
      <w:r w:rsidRPr="0025493C">
        <w:rPr>
          <w:rFonts w:ascii="Helvetica" w:hAnsi="Helvetica" w:cs="Helvetica"/>
          <w:b/>
          <w:bCs/>
          <w:color w:val="222222"/>
          <w:sz w:val="21"/>
          <w:szCs w:val="21"/>
        </w:rPr>
        <w:t>.</w:t>
      </w:r>
    </w:p>
    <w:p w14:paraId="76691610" w14:textId="77777777" w:rsidR="0025493C" w:rsidRPr="0025493C" w:rsidRDefault="0025493C" w:rsidP="0025493C">
      <w:pPr>
        <w:rPr>
          <w:rFonts w:ascii="Helvetica" w:hAnsi="Helvetica" w:cs="Helvetica"/>
          <w:b/>
          <w:bCs/>
          <w:color w:val="222222"/>
          <w:sz w:val="21"/>
          <w:szCs w:val="21"/>
        </w:rPr>
      </w:pPr>
      <w:r w:rsidRPr="0025493C">
        <w:rPr>
          <w:rFonts w:ascii="Helvetica" w:hAnsi="Helvetica" w:cs="Helvetica" w:hint="eastAsia"/>
          <w:b/>
          <w:bCs/>
          <w:color w:val="222222"/>
          <w:sz w:val="21"/>
          <w:szCs w:val="21"/>
        </w:rPr>
        <w:t>больше</w:t>
      </w:r>
    </w:p>
    <w:p w14:paraId="38805CF9" w14:textId="77777777" w:rsidR="0025493C" w:rsidRPr="0025493C" w:rsidRDefault="0025493C" w:rsidP="0025493C">
      <w:pPr>
        <w:rPr>
          <w:rFonts w:ascii="Helvetica" w:hAnsi="Helvetica" w:cs="Helvetica"/>
          <w:b/>
          <w:bCs/>
          <w:color w:val="222222"/>
          <w:sz w:val="21"/>
          <w:szCs w:val="21"/>
        </w:rPr>
      </w:pPr>
      <w:r w:rsidRPr="0025493C">
        <w:rPr>
          <w:rFonts w:ascii="Helvetica" w:hAnsi="Helvetica" w:cs="Helvetica" w:hint="eastAsia"/>
          <w:b/>
          <w:bCs/>
          <w:color w:val="222222"/>
          <w:sz w:val="21"/>
          <w:szCs w:val="21"/>
        </w:rPr>
        <w:t>Цитаты</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из</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текста</w:t>
      </w:r>
      <w:r w:rsidRPr="0025493C">
        <w:rPr>
          <w:rFonts w:ascii="Helvetica" w:hAnsi="Helvetica" w:cs="Helvetica"/>
          <w:b/>
          <w:bCs/>
          <w:color w:val="222222"/>
          <w:sz w:val="21"/>
          <w:szCs w:val="21"/>
        </w:rPr>
        <w:t>:</w:t>
      </w:r>
    </w:p>
    <w:p w14:paraId="2F7B8B5C" w14:textId="77777777" w:rsidR="0025493C" w:rsidRPr="0025493C" w:rsidRDefault="0025493C" w:rsidP="0025493C">
      <w:pPr>
        <w:rPr>
          <w:rFonts w:ascii="Helvetica" w:hAnsi="Helvetica" w:cs="Helvetica"/>
          <w:b/>
          <w:bCs/>
          <w:color w:val="222222"/>
          <w:sz w:val="21"/>
          <w:szCs w:val="21"/>
        </w:rPr>
      </w:pPr>
      <w:r w:rsidRPr="0025493C">
        <w:rPr>
          <w:rFonts w:ascii="Helvetica" w:hAnsi="Helvetica" w:cs="Helvetica" w:hint="eastAsia"/>
          <w:b/>
          <w:bCs/>
          <w:color w:val="222222"/>
          <w:sz w:val="21"/>
          <w:szCs w:val="21"/>
        </w:rPr>
        <w:t>стр</w:t>
      </w:r>
      <w:r w:rsidRPr="0025493C">
        <w:rPr>
          <w:rFonts w:ascii="Helvetica" w:hAnsi="Helvetica" w:cs="Helvetica"/>
          <w:b/>
          <w:bCs/>
          <w:color w:val="222222"/>
          <w:sz w:val="21"/>
          <w:szCs w:val="21"/>
        </w:rPr>
        <w:t>. 1</w:t>
      </w:r>
    </w:p>
    <w:p w14:paraId="319E062A" w14:textId="77777777" w:rsidR="0025493C" w:rsidRPr="0025493C" w:rsidRDefault="0025493C" w:rsidP="0025493C">
      <w:pPr>
        <w:rPr>
          <w:rFonts w:ascii="Helvetica" w:hAnsi="Helvetica" w:cs="Helvetica"/>
          <w:b/>
          <w:bCs/>
          <w:color w:val="222222"/>
          <w:sz w:val="21"/>
          <w:szCs w:val="21"/>
        </w:rPr>
      </w:pPr>
      <w:r w:rsidRPr="0025493C">
        <w:rPr>
          <w:rFonts w:ascii="Helvetica" w:hAnsi="Helvetica" w:cs="Helvetica"/>
          <w:b/>
          <w:bCs/>
          <w:color w:val="222222"/>
          <w:sz w:val="21"/>
          <w:szCs w:val="21"/>
        </w:rPr>
        <w:t xml:space="preserve">ei:BS'3/fb-i </w:t>
      </w:r>
      <w:r w:rsidRPr="0025493C">
        <w:rPr>
          <w:rFonts w:ascii="Helvetica" w:hAnsi="Helvetica" w:cs="Helvetica" w:hint="eastAsia"/>
          <w:b/>
          <w:bCs/>
          <w:color w:val="222222"/>
          <w:sz w:val="21"/>
          <w:szCs w:val="21"/>
        </w:rPr>
        <w:t>Акадеь</w:t>
      </w:r>
      <w:r w:rsidRPr="0025493C">
        <w:rPr>
          <w:rFonts w:ascii="Helvetica" w:hAnsi="Helvetica" w:cs="Helvetica"/>
          <w:b/>
          <w:bCs/>
          <w:color w:val="222222"/>
          <w:sz w:val="21"/>
          <w:szCs w:val="21"/>
        </w:rPr>
        <w:t>,1</w:t>
      </w:r>
      <w:r w:rsidRPr="0025493C">
        <w:rPr>
          <w:rFonts w:ascii="Helvetica" w:hAnsi="Helvetica" w:cs="Helvetica" w:hint="eastAsia"/>
          <w:b/>
          <w:bCs/>
          <w:color w:val="222222"/>
          <w:sz w:val="21"/>
          <w:szCs w:val="21"/>
        </w:rPr>
        <w:t>ия</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наук</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СССР</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Институт</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физиологии</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имени</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И</w:t>
      </w:r>
      <w:r w:rsidRPr="0025493C">
        <w:rPr>
          <w:rFonts w:ascii="Helvetica" w:hAnsi="Helvetica" w:cs="Helvetica"/>
          <w:b/>
          <w:bCs/>
          <w:color w:val="222222"/>
          <w:sz w:val="21"/>
          <w:szCs w:val="21"/>
        </w:rPr>
        <w:t>.</w:t>
      </w:r>
      <w:r w:rsidRPr="0025493C">
        <w:rPr>
          <w:rFonts w:ascii="Helvetica" w:hAnsi="Helvetica" w:cs="Helvetica" w:hint="eastAsia"/>
          <w:b/>
          <w:bCs/>
          <w:color w:val="222222"/>
          <w:sz w:val="21"/>
          <w:szCs w:val="21"/>
        </w:rPr>
        <w:t>П</w:t>
      </w:r>
      <w:r w:rsidRPr="0025493C">
        <w:rPr>
          <w:rFonts w:ascii="Helvetica" w:hAnsi="Helvetica" w:cs="Helvetica"/>
          <w:b/>
          <w:bCs/>
          <w:color w:val="222222"/>
          <w:sz w:val="21"/>
          <w:szCs w:val="21"/>
        </w:rPr>
        <w:t>.</w:t>
      </w:r>
      <w:r w:rsidRPr="0025493C">
        <w:rPr>
          <w:rFonts w:ascii="Helvetica" w:hAnsi="Helvetica" w:cs="Helvetica" w:hint="eastAsia"/>
          <w:b/>
          <w:bCs/>
          <w:color w:val="222222"/>
          <w:sz w:val="21"/>
          <w:szCs w:val="21"/>
        </w:rPr>
        <w:t>Павлова</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На</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правах</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рукописи</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УДК</w:t>
      </w:r>
      <w:r w:rsidRPr="0025493C">
        <w:rPr>
          <w:rFonts w:ascii="Helvetica" w:hAnsi="Helvetica" w:cs="Helvetica"/>
          <w:b/>
          <w:bCs/>
          <w:color w:val="222222"/>
          <w:sz w:val="21"/>
          <w:szCs w:val="21"/>
        </w:rPr>
        <w:t xml:space="preserve"> 612.111.1:612.273 </w:t>
      </w:r>
      <w:r w:rsidRPr="0025493C">
        <w:rPr>
          <w:rFonts w:ascii="Helvetica" w:hAnsi="Helvetica" w:cs="Helvetica" w:hint="eastAsia"/>
          <w:b/>
          <w:bCs/>
          <w:color w:val="222222"/>
          <w:sz w:val="21"/>
          <w:szCs w:val="21"/>
        </w:rPr>
        <w:t>ЕАЙШУКУРОВА</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Анара</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Кадыркуловна</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ОБРАЗОВАНИЕ</w:t>
      </w:r>
      <w:r w:rsidRPr="0025493C">
        <w:rPr>
          <w:rFonts w:ascii="Helvetica" w:hAnsi="Helvetica" w:cs="Helvetica"/>
          <w:b/>
          <w:bCs/>
          <w:color w:val="222222"/>
          <w:sz w:val="21"/>
          <w:szCs w:val="21"/>
        </w:rPr>
        <w:t xml:space="preserve"> 2,3-</w:t>
      </w:r>
      <w:r w:rsidRPr="0025493C">
        <w:rPr>
          <w:rFonts w:ascii="Helvetica" w:hAnsi="Helvetica" w:cs="Helvetica" w:hint="eastAsia"/>
          <w:b/>
          <w:bCs/>
          <w:color w:val="222222"/>
          <w:sz w:val="21"/>
          <w:szCs w:val="21"/>
        </w:rPr>
        <w:t>ДФГ</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В</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ЭРИТРОЦИТАХ</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ПРИ</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ЭКСПЕРИМЕНТАЛЬНЫХ</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ВОЗДЕЙСТВИЯХ</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ИЗМЕНЯЮЩИХ</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УСЛОВИЯ</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ТРАНСПОРТА</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КИСЛОРОДА</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Специальность</w:t>
      </w:r>
      <w:r w:rsidRPr="0025493C">
        <w:rPr>
          <w:rFonts w:ascii="Helvetica" w:hAnsi="Helvetica" w:cs="Helvetica"/>
          <w:b/>
          <w:bCs/>
          <w:color w:val="222222"/>
          <w:sz w:val="21"/>
          <w:szCs w:val="21"/>
        </w:rPr>
        <w:t xml:space="preserve"> 03.00.13- </w:t>
      </w:r>
      <w:r w:rsidRPr="0025493C">
        <w:rPr>
          <w:rFonts w:ascii="Helvetica" w:hAnsi="Helvetica" w:cs="Helvetica" w:hint="eastAsia"/>
          <w:b/>
          <w:bCs/>
          <w:color w:val="222222"/>
          <w:sz w:val="21"/>
          <w:szCs w:val="21"/>
        </w:rPr>
        <w:t>физиология</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человека</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и</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животных</w:t>
      </w:r>
    </w:p>
    <w:p w14:paraId="165F4683" w14:textId="77777777" w:rsidR="0025493C" w:rsidRPr="0025493C" w:rsidRDefault="0025493C" w:rsidP="0025493C">
      <w:pPr>
        <w:rPr>
          <w:rFonts w:ascii="Helvetica" w:hAnsi="Helvetica" w:cs="Helvetica"/>
          <w:b/>
          <w:bCs/>
          <w:color w:val="222222"/>
          <w:sz w:val="21"/>
          <w:szCs w:val="21"/>
        </w:rPr>
      </w:pPr>
      <w:r w:rsidRPr="0025493C">
        <w:rPr>
          <w:rFonts w:ascii="Helvetica" w:hAnsi="Helvetica" w:cs="Helvetica" w:hint="eastAsia"/>
          <w:b/>
          <w:bCs/>
          <w:color w:val="222222"/>
          <w:sz w:val="21"/>
          <w:szCs w:val="21"/>
        </w:rPr>
        <w:t>стр</w:t>
      </w:r>
      <w:r w:rsidRPr="0025493C">
        <w:rPr>
          <w:rFonts w:ascii="Helvetica" w:hAnsi="Helvetica" w:cs="Helvetica"/>
          <w:b/>
          <w:bCs/>
          <w:color w:val="222222"/>
          <w:sz w:val="21"/>
          <w:szCs w:val="21"/>
        </w:rPr>
        <w:t>. 2</w:t>
      </w:r>
    </w:p>
    <w:p w14:paraId="6020CD7B" w14:textId="77777777" w:rsidR="0025493C" w:rsidRPr="0025493C" w:rsidRDefault="0025493C" w:rsidP="0025493C">
      <w:pPr>
        <w:rPr>
          <w:rFonts w:ascii="Helvetica" w:hAnsi="Helvetica" w:cs="Helvetica"/>
          <w:b/>
          <w:bCs/>
          <w:color w:val="222222"/>
          <w:sz w:val="21"/>
          <w:szCs w:val="21"/>
        </w:rPr>
      </w:pPr>
      <w:r w:rsidRPr="0025493C">
        <w:rPr>
          <w:rFonts w:ascii="Helvetica" w:hAnsi="Helvetica" w:cs="Helvetica" w:hint="eastAsia"/>
          <w:b/>
          <w:bCs/>
          <w:color w:val="222222"/>
          <w:sz w:val="21"/>
          <w:szCs w:val="21"/>
        </w:rPr>
        <w:t>ЭКСПОЗИЦИИ</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В</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УСЛОВИЯХ</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НИЗКОГО</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ПАР­</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ЦИАЛЬНОГО</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ДАВЛЕНИЯ</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КИСЛОРОДА</w:t>
      </w:r>
      <w:r w:rsidRPr="0025493C">
        <w:rPr>
          <w:rFonts w:ascii="Helvetica" w:hAnsi="Helvetica" w:cs="Helvetica"/>
          <w:b/>
          <w:bCs/>
          <w:color w:val="222222"/>
          <w:sz w:val="21"/>
          <w:szCs w:val="21"/>
        </w:rPr>
        <w:t xml:space="preserve"> 4.1. </w:t>
      </w:r>
      <w:r w:rsidRPr="0025493C">
        <w:rPr>
          <w:rFonts w:ascii="Helvetica" w:hAnsi="Helvetica" w:cs="Helvetica" w:hint="eastAsia"/>
          <w:b/>
          <w:bCs/>
          <w:color w:val="222222"/>
          <w:sz w:val="21"/>
          <w:szCs w:val="21"/>
        </w:rPr>
        <w:t>Концентрация</w:t>
      </w:r>
      <w:r w:rsidRPr="0025493C">
        <w:rPr>
          <w:rFonts w:ascii="Helvetica" w:hAnsi="Helvetica" w:cs="Helvetica"/>
          <w:b/>
          <w:bCs/>
          <w:color w:val="222222"/>
          <w:sz w:val="21"/>
          <w:szCs w:val="21"/>
        </w:rPr>
        <w:t xml:space="preserve"> 2,3-</w:t>
      </w:r>
      <w:r w:rsidRPr="0025493C">
        <w:rPr>
          <w:rFonts w:ascii="Helvetica" w:hAnsi="Helvetica" w:cs="Helvetica" w:hint="eastAsia"/>
          <w:b/>
          <w:bCs/>
          <w:color w:val="222222"/>
          <w:sz w:val="21"/>
          <w:szCs w:val="21"/>
        </w:rPr>
        <w:t>ДФГ</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после</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однократного</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воздействия</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гипоксии</w:t>
      </w:r>
      <w:r w:rsidRPr="0025493C">
        <w:rPr>
          <w:rFonts w:ascii="Helvetica" w:hAnsi="Helvetica" w:cs="Helvetica"/>
          <w:b/>
          <w:bCs/>
          <w:color w:val="222222"/>
          <w:sz w:val="21"/>
          <w:szCs w:val="21"/>
        </w:rPr>
        <w:t xml:space="preserve"> 4.2. </w:t>
      </w:r>
      <w:r w:rsidRPr="0025493C">
        <w:rPr>
          <w:rFonts w:ascii="Helvetica" w:hAnsi="Helvetica" w:cs="Helvetica" w:hint="eastAsia"/>
          <w:b/>
          <w:bCs/>
          <w:color w:val="222222"/>
          <w:sz w:val="21"/>
          <w:szCs w:val="21"/>
        </w:rPr>
        <w:t>Концентрация</w:t>
      </w:r>
      <w:r w:rsidRPr="0025493C">
        <w:rPr>
          <w:rFonts w:ascii="Helvetica" w:hAnsi="Helvetica" w:cs="Helvetica"/>
          <w:b/>
          <w:bCs/>
          <w:color w:val="222222"/>
          <w:sz w:val="21"/>
          <w:szCs w:val="21"/>
        </w:rPr>
        <w:t xml:space="preserve"> 2,3-</w:t>
      </w:r>
      <w:r w:rsidRPr="0025493C">
        <w:rPr>
          <w:rFonts w:ascii="Helvetica" w:hAnsi="Helvetica" w:cs="Helvetica" w:hint="eastAsia"/>
          <w:b/>
          <w:bCs/>
          <w:color w:val="222222"/>
          <w:sz w:val="21"/>
          <w:szCs w:val="21"/>
        </w:rPr>
        <w:t>ДФГ</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при</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адаптации</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к</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гипоксии</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Глава</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У</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КОНЦЕНТРАЦИЯ</w:t>
      </w:r>
      <w:r w:rsidRPr="0025493C">
        <w:rPr>
          <w:rFonts w:ascii="Helvetica" w:hAnsi="Helvetica" w:cs="Helvetica"/>
          <w:b/>
          <w:bCs/>
          <w:color w:val="222222"/>
          <w:sz w:val="21"/>
          <w:szCs w:val="21"/>
        </w:rPr>
        <w:t xml:space="preserve"> 2,3-</w:t>
      </w:r>
      <w:r w:rsidRPr="0025493C">
        <w:rPr>
          <w:rFonts w:ascii="Helvetica" w:hAnsi="Helvetica" w:cs="Helvetica" w:hint="eastAsia"/>
          <w:b/>
          <w:bCs/>
          <w:color w:val="222222"/>
          <w:sz w:val="21"/>
          <w:szCs w:val="21"/>
        </w:rPr>
        <w:t>ДФГ</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ПРИ</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ИЗМЕНЕНИИ</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ЭРИТРОЦИТАРНОГО</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СОСТАВА</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КРОВИ</w:t>
      </w:r>
      <w:r w:rsidRPr="0025493C">
        <w:rPr>
          <w:rFonts w:ascii="Helvetica" w:hAnsi="Helvetica" w:cs="Helvetica"/>
          <w:b/>
          <w:bCs/>
          <w:color w:val="222222"/>
          <w:sz w:val="21"/>
          <w:szCs w:val="21"/>
        </w:rPr>
        <w:t xml:space="preserve"> 5.2. 2,3-</w:t>
      </w:r>
      <w:r w:rsidRPr="0025493C">
        <w:rPr>
          <w:rFonts w:ascii="Helvetica" w:hAnsi="Helvetica" w:cs="Helvetica" w:hint="eastAsia"/>
          <w:b/>
          <w:bCs/>
          <w:color w:val="222222"/>
          <w:sz w:val="21"/>
          <w:szCs w:val="21"/>
        </w:rPr>
        <w:t>ДФГ</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эритроцитов</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при</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анемии</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ОЫЦЕЕ</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ЗАКЛЮЧЕНИЕ</w:t>
      </w:r>
    </w:p>
    <w:p w14:paraId="6577C2DF" w14:textId="77777777" w:rsidR="0025493C" w:rsidRPr="0025493C" w:rsidRDefault="0025493C" w:rsidP="0025493C">
      <w:pPr>
        <w:rPr>
          <w:rFonts w:ascii="Helvetica" w:hAnsi="Helvetica" w:cs="Helvetica"/>
          <w:b/>
          <w:bCs/>
          <w:color w:val="222222"/>
          <w:sz w:val="21"/>
          <w:szCs w:val="21"/>
        </w:rPr>
      </w:pPr>
      <w:r w:rsidRPr="0025493C">
        <w:rPr>
          <w:rFonts w:ascii="Helvetica" w:hAnsi="Helvetica" w:cs="Helvetica" w:hint="eastAsia"/>
          <w:b/>
          <w:bCs/>
          <w:color w:val="222222"/>
          <w:sz w:val="21"/>
          <w:szCs w:val="21"/>
        </w:rPr>
        <w:t>стр</w:t>
      </w:r>
      <w:r w:rsidRPr="0025493C">
        <w:rPr>
          <w:rFonts w:ascii="Helvetica" w:hAnsi="Helvetica" w:cs="Helvetica"/>
          <w:b/>
          <w:bCs/>
          <w:color w:val="222222"/>
          <w:sz w:val="21"/>
          <w:szCs w:val="21"/>
        </w:rPr>
        <w:t>. 95</w:t>
      </w:r>
    </w:p>
    <w:p w14:paraId="3E7BC106" w14:textId="77777777" w:rsidR="0025493C" w:rsidRPr="0025493C" w:rsidRDefault="0025493C" w:rsidP="0025493C">
      <w:pPr>
        <w:rPr>
          <w:rFonts w:ascii="Helvetica" w:hAnsi="Helvetica" w:cs="Helvetica"/>
          <w:b/>
          <w:bCs/>
          <w:color w:val="222222"/>
          <w:sz w:val="21"/>
          <w:szCs w:val="21"/>
        </w:rPr>
      </w:pPr>
      <w:r w:rsidRPr="0025493C">
        <w:rPr>
          <w:rFonts w:ascii="Helvetica" w:hAnsi="Helvetica" w:cs="Helvetica" w:hint="eastAsia"/>
          <w:b/>
          <w:bCs/>
          <w:color w:val="222222"/>
          <w:sz w:val="21"/>
          <w:szCs w:val="21"/>
        </w:rPr>
        <w:t>животных</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проведено</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сравнительное</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изу­</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чение</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изменений</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содержания</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в</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эритроцитах</w:t>
      </w:r>
      <w:r w:rsidRPr="0025493C">
        <w:rPr>
          <w:rFonts w:ascii="Helvetica" w:hAnsi="Helvetica" w:cs="Helvetica"/>
          <w:b/>
          <w:bCs/>
          <w:color w:val="222222"/>
          <w:sz w:val="21"/>
          <w:szCs w:val="21"/>
        </w:rPr>
        <w:t xml:space="preserve"> 2,3-</w:t>
      </w:r>
      <w:r w:rsidRPr="0025493C">
        <w:rPr>
          <w:rFonts w:ascii="Helvetica" w:hAnsi="Helvetica" w:cs="Helvetica" w:hint="eastAsia"/>
          <w:b/>
          <w:bCs/>
          <w:color w:val="222222"/>
          <w:sz w:val="21"/>
          <w:szCs w:val="21"/>
        </w:rPr>
        <w:t>ДФГ</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при</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различных</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экспериментальных</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воздействиях</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изменяющих</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условия</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транспорта</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кислорода</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Образование</w:t>
      </w:r>
      <w:r w:rsidRPr="0025493C">
        <w:rPr>
          <w:rFonts w:ascii="Helvetica" w:hAnsi="Helvetica" w:cs="Helvetica"/>
          <w:b/>
          <w:bCs/>
          <w:color w:val="222222"/>
          <w:sz w:val="21"/>
          <w:szCs w:val="21"/>
        </w:rPr>
        <w:t xml:space="preserve"> 2,3-</w:t>
      </w:r>
      <w:r w:rsidRPr="0025493C">
        <w:rPr>
          <w:rFonts w:ascii="Helvetica" w:hAnsi="Helvetica" w:cs="Helvetica" w:hint="eastAsia"/>
          <w:b/>
          <w:bCs/>
          <w:color w:val="222222"/>
          <w:sz w:val="21"/>
          <w:szCs w:val="21"/>
        </w:rPr>
        <w:t>ДФГ</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связано</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с</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особенностями</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энергети­</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ческого</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обмена</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эритроцита</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и</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основное</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назначение</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этого</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метаболи­</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та</w:t>
      </w:r>
      <w:r w:rsidRPr="0025493C">
        <w:rPr>
          <w:rFonts w:ascii="Helvetica" w:hAnsi="Helvetica" w:cs="Helvetica"/>
          <w:b/>
          <w:bCs/>
          <w:color w:val="222222"/>
          <w:sz w:val="21"/>
          <w:szCs w:val="21"/>
        </w:rPr>
        <w:t xml:space="preserve"> - </w:t>
      </w:r>
      <w:r w:rsidRPr="0025493C">
        <w:rPr>
          <w:rFonts w:ascii="Helvetica" w:hAnsi="Helvetica" w:cs="Helvetica" w:hint="eastAsia"/>
          <w:b/>
          <w:bCs/>
          <w:color w:val="222222"/>
          <w:sz w:val="21"/>
          <w:szCs w:val="21"/>
        </w:rPr>
        <w:t>изменение</w:t>
      </w:r>
    </w:p>
    <w:p w14:paraId="2CA8DF1E" w14:textId="77777777" w:rsidR="0025493C" w:rsidRPr="0025493C" w:rsidRDefault="0025493C" w:rsidP="0025493C">
      <w:pPr>
        <w:rPr>
          <w:rFonts w:ascii="Helvetica" w:hAnsi="Helvetica" w:cs="Helvetica"/>
          <w:b/>
          <w:bCs/>
          <w:color w:val="222222"/>
          <w:sz w:val="21"/>
          <w:szCs w:val="21"/>
        </w:rPr>
      </w:pPr>
    </w:p>
    <w:p w14:paraId="658456DD" w14:textId="77777777" w:rsidR="0025493C" w:rsidRPr="0025493C" w:rsidRDefault="0025493C" w:rsidP="0025493C">
      <w:pPr>
        <w:rPr>
          <w:rFonts w:ascii="Helvetica" w:hAnsi="Helvetica" w:cs="Helvetica"/>
          <w:b/>
          <w:bCs/>
          <w:color w:val="222222"/>
          <w:sz w:val="21"/>
          <w:szCs w:val="21"/>
        </w:rPr>
      </w:pPr>
      <w:r w:rsidRPr="0025493C">
        <w:rPr>
          <w:rFonts w:ascii="Helvetica" w:hAnsi="Helvetica" w:cs="Helvetica" w:hint="eastAsia"/>
          <w:b/>
          <w:bCs/>
          <w:color w:val="222222"/>
          <w:sz w:val="21"/>
          <w:szCs w:val="21"/>
        </w:rPr>
        <w:t>Оглавление</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диссертации</w:t>
      </w:r>
    </w:p>
    <w:p w14:paraId="21055BBE" w14:textId="77777777" w:rsidR="0025493C" w:rsidRPr="0025493C" w:rsidRDefault="0025493C" w:rsidP="0025493C">
      <w:pPr>
        <w:rPr>
          <w:rFonts w:ascii="Helvetica" w:hAnsi="Helvetica" w:cs="Helvetica"/>
          <w:b/>
          <w:bCs/>
          <w:color w:val="222222"/>
          <w:sz w:val="21"/>
          <w:szCs w:val="21"/>
        </w:rPr>
      </w:pPr>
      <w:r w:rsidRPr="0025493C">
        <w:rPr>
          <w:rFonts w:ascii="Helvetica" w:hAnsi="Helvetica" w:cs="Helvetica" w:hint="eastAsia"/>
          <w:b/>
          <w:bCs/>
          <w:color w:val="222222"/>
          <w:sz w:val="21"/>
          <w:szCs w:val="21"/>
        </w:rPr>
        <w:t>кандидат</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биологических</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наук</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Байшукурова</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Анар</w:t>
      </w:r>
      <w:r w:rsidRPr="0025493C">
        <w:rPr>
          <w:rFonts w:ascii="Helvetica" w:hAnsi="Helvetica" w:cs="Helvetica" w:hint="eastAsia"/>
          <w:b/>
          <w:bCs/>
          <w:color w:val="222222"/>
          <w:sz w:val="21"/>
          <w:szCs w:val="21"/>
        </w:rPr>
        <w:lastRenderedPageBreak/>
        <w:t>а</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Кадыркуловна</w:t>
      </w:r>
    </w:p>
    <w:p w14:paraId="659D3A60" w14:textId="77777777" w:rsidR="0025493C" w:rsidRPr="0025493C" w:rsidRDefault="0025493C" w:rsidP="0025493C">
      <w:pPr>
        <w:rPr>
          <w:rFonts w:ascii="Helvetica" w:hAnsi="Helvetica" w:cs="Helvetica"/>
          <w:b/>
          <w:bCs/>
          <w:color w:val="222222"/>
          <w:sz w:val="21"/>
          <w:szCs w:val="21"/>
        </w:rPr>
      </w:pPr>
      <w:r w:rsidRPr="0025493C">
        <w:rPr>
          <w:rFonts w:ascii="Helvetica" w:hAnsi="Helvetica" w:cs="Helvetica" w:hint="eastAsia"/>
          <w:b/>
          <w:bCs/>
          <w:color w:val="222222"/>
          <w:sz w:val="21"/>
          <w:szCs w:val="21"/>
        </w:rPr>
        <w:t>ВВЕДЕНИЕ</w:t>
      </w:r>
      <w:r w:rsidRPr="0025493C">
        <w:rPr>
          <w:rFonts w:ascii="Helvetica" w:hAnsi="Helvetica" w:cs="Helvetica"/>
          <w:b/>
          <w:bCs/>
          <w:color w:val="222222"/>
          <w:sz w:val="21"/>
          <w:szCs w:val="21"/>
        </w:rPr>
        <w:t>.</w:t>
      </w:r>
    </w:p>
    <w:p w14:paraId="5BD5511C" w14:textId="77777777" w:rsidR="0025493C" w:rsidRPr="0025493C" w:rsidRDefault="0025493C" w:rsidP="0025493C">
      <w:pPr>
        <w:rPr>
          <w:rFonts w:ascii="Helvetica" w:hAnsi="Helvetica" w:cs="Helvetica"/>
          <w:b/>
          <w:bCs/>
          <w:color w:val="222222"/>
          <w:sz w:val="21"/>
          <w:szCs w:val="21"/>
        </w:rPr>
      </w:pPr>
    </w:p>
    <w:p w14:paraId="21959004" w14:textId="77777777" w:rsidR="0025493C" w:rsidRPr="0025493C" w:rsidRDefault="0025493C" w:rsidP="0025493C">
      <w:pPr>
        <w:rPr>
          <w:rFonts w:ascii="Helvetica" w:hAnsi="Helvetica" w:cs="Helvetica"/>
          <w:b/>
          <w:bCs/>
          <w:color w:val="222222"/>
          <w:sz w:val="21"/>
          <w:szCs w:val="21"/>
        </w:rPr>
      </w:pPr>
      <w:r w:rsidRPr="0025493C">
        <w:rPr>
          <w:rFonts w:ascii="Helvetica" w:hAnsi="Helvetica" w:cs="Helvetica" w:hint="eastAsia"/>
          <w:b/>
          <w:bCs/>
          <w:color w:val="222222"/>
          <w:sz w:val="21"/>
          <w:szCs w:val="21"/>
        </w:rPr>
        <w:t>Глава</w:t>
      </w:r>
      <w:r w:rsidRPr="0025493C">
        <w:rPr>
          <w:rFonts w:ascii="Helvetica" w:hAnsi="Helvetica" w:cs="Helvetica"/>
          <w:b/>
          <w:bCs/>
          <w:color w:val="222222"/>
          <w:sz w:val="21"/>
          <w:szCs w:val="21"/>
        </w:rPr>
        <w:t xml:space="preserve"> I. </w:t>
      </w:r>
      <w:r w:rsidRPr="0025493C">
        <w:rPr>
          <w:rFonts w:ascii="Helvetica" w:hAnsi="Helvetica" w:cs="Helvetica" w:hint="eastAsia"/>
          <w:b/>
          <w:bCs/>
          <w:color w:val="222222"/>
          <w:sz w:val="21"/>
          <w:szCs w:val="21"/>
        </w:rPr>
        <w:t>ОБЗОР</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ЛИТЕРАТУРЫ</w:t>
      </w:r>
      <w:r w:rsidRPr="0025493C">
        <w:rPr>
          <w:rFonts w:ascii="Helvetica" w:hAnsi="Helvetica" w:cs="Helvetica"/>
          <w:b/>
          <w:bCs/>
          <w:color w:val="222222"/>
          <w:sz w:val="21"/>
          <w:szCs w:val="21"/>
        </w:rPr>
        <w:t>.</w:t>
      </w:r>
    </w:p>
    <w:p w14:paraId="01C2B210" w14:textId="77777777" w:rsidR="0025493C" w:rsidRPr="0025493C" w:rsidRDefault="0025493C" w:rsidP="0025493C">
      <w:pPr>
        <w:rPr>
          <w:rFonts w:ascii="Helvetica" w:hAnsi="Helvetica" w:cs="Helvetica"/>
          <w:b/>
          <w:bCs/>
          <w:color w:val="222222"/>
          <w:sz w:val="21"/>
          <w:szCs w:val="21"/>
        </w:rPr>
      </w:pPr>
    </w:p>
    <w:p w14:paraId="2535C3AA" w14:textId="77777777" w:rsidR="0025493C" w:rsidRPr="0025493C" w:rsidRDefault="0025493C" w:rsidP="0025493C">
      <w:pPr>
        <w:rPr>
          <w:rFonts w:ascii="Helvetica" w:hAnsi="Helvetica" w:cs="Helvetica"/>
          <w:b/>
          <w:bCs/>
          <w:color w:val="222222"/>
          <w:sz w:val="21"/>
          <w:szCs w:val="21"/>
        </w:rPr>
      </w:pPr>
      <w:r w:rsidRPr="0025493C">
        <w:rPr>
          <w:rFonts w:ascii="Helvetica" w:hAnsi="Helvetica" w:cs="Helvetica"/>
          <w:b/>
          <w:bCs/>
          <w:color w:val="222222"/>
          <w:sz w:val="21"/>
          <w:szCs w:val="21"/>
        </w:rPr>
        <w:t xml:space="preserve">1.1. </w:t>
      </w:r>
      <w:r w:rsidRPr="0025493C">
        <w:rPr>
          <w:rFonts w:ascii="Helvetica" w:hAnsi="Helvetica" w:cs="Helvetica" w:hint="eastAsia"/>
          <w:b/>
          <w:bCs/>
          <w:color w:val="222222"/>
          <w:sz w:val="21"/>
          <w:szCs w:val="21"/>
        </w:rPr>
        <w:t>Метаболизм</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эритроцита</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и</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образование</w:t>
      </w:r>
      <w:r w:rsidRPr="0025493C">
        <w:rPr>
          <w:rFonts w:ascii="Helvetica" w:hAnsi="Helvetica" w:cs="Helvetica"/>
          <w:b/>
          <w:bCs/>
          <w:color w:val="222222"/>
          <w:sz w:val="21"/>
          <w:szCs w:val="21"/>
        </w:rPr>
        <w:t xml:space="preserve"> 2,3-</w:t>
      </w:r>
      <w:r w:rsidRPr="0025493C">
        <w:rPr>
          <w:rFonts w:ascii="Helvetica" w:hAnsi="Helvetica" w:cs="Helvetica" w:hint="eastAsia"/>
          <w:b/>
          <w:bCs/>
          <w:color w:val="222222"/>
          <w:sz w:val="21"/>
          <w:szCs w:val="21"/>
        </w:rPr>
        <w:t>ДФГ</w:t>
      </w:r>
      <w:r w:rsidRPr="0025493C">
        <w:rPr>
          <w:rFonts w:ascii="Helvetica" w:hAnsi="Helvetica" w:cs="Helvetica"/>
          <w:b/>
          <w:bCs/>
          <w:color w:val="222222"/>
          <w:sz w:val="21"/>
          <w:szCs w:val="21"/>
        </w:rPr>
        <w:t>.</w:t>
      </w:r>
    </w:p>
    <w:p w14:paraId="1AA01EEA" w14:textId="77777777" w:rsidR="0025493C" w:rsidRPr="0025493C" w:rsidRDefault="0025493C" w:rsidP="0025493C">
      <w:pPr>
        <w:rPr>
          <w:rFonts w:ascii="Helvetica" w:hAnsi="Helvetica" w:cs="Helvetica"/>
          <w:b/>
          <w:bCs/>
          <w:color w:val="222222"/>
          <w:sz w:val="21"/>
          <w:szCs w:val="21"/>
        </w:rPr>
      </w:pPr>
    </w:p>
    <w:p w14:paraId="0BCEAC6F" w14:textId="77777777" w:rsidR="0025493C" w:rsidRPr="0025493C" w:rsidRDefault="0025493C" w:rsidP="0025493C">
      <w:pPr>
        <w:rPr>
          <w:rFonts w:ascii="Helvetica" w:hAnsi="Helvetica" w:cs="Helvetica"/>
          <w:b/>
          <w:bCs/>
          <w:color w:val="222222"/>
          <w:sz w:val="21"/>
          <w:szCs w:val="21"/>
        </w:rPr>
      </w:pPr>
      <w:r w:rsidRPr="0025493C">
        <w:rPr>
          <w:rFonts w:ascii="Helvetica" w:hAnsi="Helvetica" w:cs="Helvetica"/>
          <w:b/>
          <w:bCs/>
          <w:color w:val="222222"/>
          <w:sz w:val="21"/>
          <w:szCs w:val="21"/>
        </w:rPr>
        <w:t xml:space="preserve">1.2. </w:t>
      </w:r>
      <w:r w:rsidRPr="0025493C">
        <w:rPr>
          <w:rFonts w:ascii="Helvetica" w:hAnsi="Helvetica" w:cs="Helvetica" w:hint="eastAsia"/>
          <w:b/>
          <w:bCs/>
          <w:color w:val="222222"/>
          <w:sz w:val="21"/>
          <w:szCs w:val="21"/>
        </w:rPr>
        <w:t>Взаимодействие</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гемоглобина</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с</w:t>
      </w:r>
      <w:r w:rsidRPr="0025493C">
        <w:rPr>
          <w:rFonts w:ascii="Helvetica" w:hAnsi="Helvetica" w:cs="Helvetica"/>
          <w:b/>
          <w:bCs/>
          <w:color w:val="222222"/>
          <w:sz w:val="21"/>
          <w:szCs w:val="21"/>
        </w:rPr>
        <w:t xml:space="preserve"> 2,3-</w:t>
      </w:r>
      <w:r w:rsidRPr="0025493C">
        <w:rPr>
          <w:rFonts w:ascii="Helvetica" w:hAnsi="Helvetica" w:cs="Helvetica" w:hint="eastAsia"/>
          <w:b/>
          <w:bCs/>
          <w:color w:val="222222"/>
          <w:sz w:val="21"/>
          <w:szCs w:val="21"/>
        </w:rPr>
        <w:t>ДФГ</w:t>
      </w:r>
    </w:p>
    <w:p w14:paraId="12B9E55C" w14:textId="77777777" w:rsidR="0025493C" w:rsidRPr="0025493C" w:rsidRDefault="0025493C" w:rsidP="0025493C">
      <w:pPr>
        <w:rPr>
          <w:rFonts w:ascii="Helvetica" w:hAnsi="Helvetica" w:cs="Helvetica"/>
          <w:b/>
          <w:bCs/>
          <w:color w:val="222222"/>
          <w:sz w:val="21"/>
          <w:szCs w:val="21"/>
        </w:rPr>
      </w:pPr>
    </w:p>
    <w:p w14:paraId="00A0B565" w14:textId="77777777" w:rsidR="0025493C" w:rsidRPr="0025493C" w:rsidRDefault="0025493C" w:rsidP="0025493C">
      <w:pPr>
        <w:rPr>
          <w:rFonts w:ascii="Helvetica" w:hAnsi="Helvetica" w:cs="Helvetica"/>
          <w:b/>
          <w:bCs/>
          <w:color w:val="222222"/>
          <w:sz w:val="21"/>
          <w:szCs w:val="21"/>
        </w:rPr>
      </w:pPr>
      <w:r w:rsidRPr="0025493C">
        <w:rPr>
          <w:rFonts w:ascii="Helvetica" w:hAnsi="Helvetica" w:cs="Helvetica"/>
          <w:b/>
          <w:bCs/>
          <w:color w:val="222222"/>
          <w:sz w:val="21"/>
          <w:szCs w:val="21"/>
        </w:rPr>
        <w:t>1.3. 2,3-</w:t>
      </w:r>
      <w:r w:rsidRPr="0025493C">
        <w:rPr>
          <w:rFonts w:ascii="Helvetica" w:hAnsi="Helvetica" w:cs="Helvetica" w:hint="eastAsia"/>
          <w:b/>
          <w:bCs/>
          <w:color w:val="222222"/>
          <w:sz w:val="21"/>
          <w:szCs w:val="21"/>
        </w:rPr>
        <w:t>ДФГ</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эритроцитов</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при</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различных</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состояниях</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и</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внешних</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воздействиях</w:t>
      </w:r>
      <w:r w:rsidRPr="0025493C">
        <w:rPr>
          <w:rFonts w:ascii="Helvetica" w:hAnsi="Helvetica" w:cs="Helvetica"/>
          <w:b/>
          <w:bCs/>
          <w:color w:val="222222"/>
          <w:sz w:val="21"/>
          <w:szCs w:val="21"/>
        </w:rPr>
        <w:t>.</w:t>
      </w:r>
    </w:p>
    <w:p w14:paraId="305B954C" w14:textId="77777777" w:rsidR="0025493C" w:rsidRPr="0025493C" w:rsidRDefault="0025493C" w:rsidP="0025493C">
      <w:pPr>
        <w:rPr>
          <w:rFonts w:ascii="Helvetica" w:hAnsi="Helvetica" w:cs="Helvetica"/>
          <w:b/>
          <w:bCs/>
          <w:color w:val="222222"/>
          <w:sz w:val="21"/>
          <w:szCs w:val="21"/>
        </w:rPr>
      </w:pPr>
    </w:p>
    <w:p w14:paraId="447B4187" w14:textId="77777777" w:rsidR="0025493C" w:rsidRPr="0025493C" w:rsidRDefault="0025493C" w:rsidP="0025493C">
      <w:pPr>
        <w:rPr>
          <w:rFonts w:ascii="Helvetica" w:hAnsi="Helvetica" w:cs="Helvetica"/>
          <w:b/>
          <w:bCs/>
          <w:color w:val="222222"/>
          <w:sz w:val="21"/>
          <w:szCs w:val="21"/>
        </w:rPr>
      </w:pPr>
      <w:r w:rsidRPr="0025493C">
        <w:rPr>
          <w:rFonts w:ascii="Helvetica" w:hAnsi="Helvetica" w:cs="Helvetica" w:hint="eastAsia"/>
          <w:b/>
          <w:bCs/>
          <w:color w:val="222222"/>
          <w:sz w:val="21"/>
          <w:szCs w:val="21"/>
        </w:rPr>
        <w:t>Глава</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П</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МАТЕРИАЛ</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И</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МЕТОДЫ</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ИССЛЕДОВАНИЯ</w:t>
      </w:r>
      <w:r w:rsidRPr="0025493C">
        <w:rPr>
          <w:rFonts w:ascii="Helvetica" w:hAnsi="Helvetica" w:cs="Helvetica"/>
          <w:b/>
          <w:bCs/>
          <w:color w:val="222222"/>
          <w:sz w:val="21"/>
          <w:szCs w:val="21"/>
        </w:rPr>
        <w:t>.</w:t>
      </w:r>
    </w:p>
    <w:p w14:paraId="478DB0DF" w14:textId="77777777" w:rsidR="0025493C" w:rsidRPr="0025493C" w:rsidRDefault="0025493C" w:rsidP="0025493C">
      <w:pPr>
        <w:rPr>
          <w:rFonts w:ascii="Helvetica" w:hAnsi="Helvetica" w:cs="Helvetica"/>
          <w:b/>
          <w:bCs/>
          <w:color w:val="222222"/>
          <w:sz w:val="21"/>
          <w:szCs w:val="21"/>
        </w:rPr>
      </w:pPr>
    </w:p>
    <w:p w14:paraId="21C72E7C" w14:textId="77777777" w:rsidR="0025493C" w:rsidRPr="0025493C" w:rsidRDefault="0025493C" w:rsidP="0025493C">
      <w:pPr>
        <w:rPr>
          <w:rFonts w:ascii="Helvetica" w:hAnsi="Helvetica" w:cs="Helvetica"/>
          <w:b/>
          <w:bCs/>
          <w:color w:val="222222"/>
          <w:sz w:val="21"/>
          <w:szCs w:val="21"/>
        </w:rPr>
      </w:pPr>
      <w:r w:rsidRPr="0025493C">
        <w:rPr>
          <w:rFonts w:ascii="Helvetica" w:hAnsi="Helvetica" w:cs="Helvetica"/>
          <w:b/>
          <w:bCs/>
          <w:color w:val="222222"/>
          <w:sz w:val="21"/>
          <w:szCs w:val="21"/>
        </w:rPr>
        <w:t xml:space="preserve">2.1. </w:t>
      </w:r>
      <w:r w:rsidRPr="0025493C">
        <w:rPr>
          <w:rFonts w:ascii="Helvetica" w:hAnsi="Helvetica" w:cs="Helvetica" w:hint="eastAsia"/>
          <w:b/>
          <w:bCs/>
          <w:color w:val="222222"/>
          <w:sz w:val="21"/>
          <w:szCs w:val="21"/>
        </w:rPr>
        <w:t>Объект</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исследования</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и</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экспериментальные</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приемы</w:t>
      </w:r>
      <w:r w:rsidRPr="0025493C">
        <w:rPr>
          <w:rFonts w:ascii="Helvetica" w:hAnsi="Helvetica" w:cs="Helvetica"/>
          <w:b/>
          <w:bCs/>
          <w:color w:val="222222"/>
          <w:sz w:val="21"/>
          <w:szCs w:val="21"/>
        </w:rPr>
        <w:t>.</w:t>
      </w:r>
    </w:p>
    <w:p w14:paraId="714F0BDB" w14:textId="77777777" w:rsidR="0025493C" w:rsidRPr="0025493C" w:rsidRDefault="0025493C" w:rsidP="0025493C">
      <w:pPr>
        <w:rPr>
          <w:rFonts w:ascii="Helvetica" w:hAnsi="Helvetica" w:cs="Helvetica"/>
          <w:b/>
          <w:bCs/>
          <w:color w:val="222222"/>
          <w:sz w:val="21"/>
          <w:szCs w:val="21"/>
        </w:rPr>
      </w:pPr>
    </w:p>
    <w:p w14:paraId="0086D556" w14:textId="77777777" w:rsidR="0025493C" w:rsidRPr="0025493C" w:rsidRDefault="0025493C" w:rsidP="0025493C">
      <w:pPr>
        <w:rPr>
          <w:rFonts w:ascii="Helvetica" w:hAnsi="Helvetica" w:cs="Helvetica"/>
          <w:b/>
          <w:bCs/>
          <w:color w:val="222222"/>
          <w:sz w:val="21"/>
          <w:szCs w:val="21"/>
        </w:rPr>
      </w:pPr>
      <w:r w:rsidRPr="0025493C">
        <w:rPr>
          <w:rFonts w:ascii="Helvetica" w:hAnsi="Helvetica" w:cs="Helvetica"/>
          <w:b/>
          <w:bCs/>
          <w:color w:val="222222"/>
          <w:sz w:val="21"/>
          <w:szCs w:val="21"/>
        </w:rPr>
        <w:t xml:space="preserve">2.2. </w:t>
      </w:r>
      <w:r w:rsidRPr="0025493C">
        <w:rPr>
          <w:rFonts w:ascii="Helvetica" w:hAnsi="Helvetica" w:cs="Helvetica" w:hint="eastAsia"/>
          <w:b/>
          <w:bCs/>
          <w:color w:val="222222"/>
          <w:sz w:val="21"/>
          <w:szCs w:val="21"/>
        </w:rPr>
        <w:t>Методы</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исследования</w:t>
      </w:r>
      <w:r w:rsidRPr="0025493C">
        <w:rPr>
          <w:rFonts w:ascii="Helvetica" w:hAnsi="Helvetica" w:cs="Helvetica"/>
          <w:b/>
          <w:bCs/>
          <w:color w:val="222222"/>
          <w:sz w:val="21"/>
          <w:szCs w:val="21"/>
        </w:rPr>
        <w:t>.</w:t>
      </w:r>
    </w:p>
    <w:p w14:paraId="4FB2F29F" w14:textId="77777777" w:rsidR="0025493C" w:rsidRPr="0025493C" w:rsidRDefault="0025493C" w:rsidP="0025493C">
      <w:pPr>
        <w:rPr>
          <w:rFonts w:ascii="Helvetica" w:hAnsi="Helvetica" w:cs="Helvetica"/>
          <w:b/>
          <w:bCs/>
          <w:color w:val="222222"/>
          <w:sz w:val="21"/>
          <w:szCs w:val="21"/>
        </w:rPr>
      </w:pPr>
    </w:p>
    <w:p w14:paraId="1F12A850" w14:textId="77777777" w:rsidR="0025493C" w:rsidRPr="0025493C" w:rsidRDefault="0025493C" w:rsidP="0025493C">
      <w:pPr>
        <w:rPr>
          <w:rFonts w:ascii="Helvetica" w:hAnsi="Helvetica" w:cs="Helvetica"/>
          <w:b/>
          <w:bCs/>
          <w:color w:val="222222"/>
          <w:sz w:val="21"/>
          <w:szCs w:val="21"/>
        </w:rPr>
      </w:pPr>
      <w:r w:rsidRPr="0025493C">
        <w:rPr>
          <w:rFonts w:ascii="Helvetica" w:hAnsi="Helvetica" w:cs="Helvetica" w:hint="eastAsia"/>
          <w:b/>
          <w:bCs/>
          <w:color w:val="222222"/>
          <w:sz w:val="21"/>
          <w:szCs w:val="21"/>
        </w:rPr>
        <w:t>Глава</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Ш</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ВЛИЯНИЕ</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ПОВЫШЕННОГО</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ПАРЦИАЛЬНОГО</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ДАВЛЕНИЯ</w:t>
      </w:r>
    </w:p>
    <w:p w14:paraId="29CFCF3E" w14:textId="77777777" w:rsidR="0025493C" w:rsidRPr="0025493C" w:rsidRDefault="0025493C" w:rsidP="0025493C">
      <w:pPr>
        <w:rPr>
          <w:rFonts w:ascii="Helvetica" w:hAnsi="Helvetica" w:cs="Helvetica"/>
          <w:b/>
          <w:bCs/>
          <w:color w:val="222222"/>
          <w:sz w:val="21"/>
          <w:szCs w:val="21"/>
        </w:rPr>
      </w:pPr>
    </w:p>
    <w:p w14:paraId="244E509F" w14:textId="77777777" w:rsidR="0025493C" w:rsidRPr="0025493C" w:rsidRDefault="0025493C" w:rsidP="0025493C">
      <w:pPr>
        <w:rPr>
          <w:rFonts w:ascii="Helvetica" w:hAnsi="Helvetica" w:cs="Helvetica"/>
          <w:b/>
          <w:bCs/>
          <w:color w:val="222222"/>
          <w:sz w:val="21"/>
          <w:szCs w:val="21"/>
        </w:rPr>
      </w:pPr>
      <w:r w:rsidRPr="0025493C">
        <w:rPr>
          <w:rFonts w:ascii="Helvetica" w:hAnsi="Helvetica" w:cs="Helvetica" w:hint="eastAsia"/>
          <w:b/>
          <w:bCs/>
          <w:color w:val="222222"/>
          <w:sz w:val="21"/>
          <w:szCs w:val="21"/>
        </w:rPr>
        <w:t>КИСЛОРОДА</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НА</w:t>
      </w:r>
      <w:r w:rsidRPr="0025493C">
        <w:rPr>
          <w:rFonts w:ascii="Helvetica" w:hAnsi="Helvetica" w:cs="Helvetica"/>
          <w:b/>
          <w:bCs/>
          <w:color w:val="222222"/>
          <w:sz w:val="21"/>
          <w:szCs w:val="21"/>
        </w:rPr>
        <w:t xml:space="preserve"> 2,3-</w:t>
      </w:r>
      <w:r w:rsidRPr="0025493C">
        <w:rPr>
          <w:rFonts w:ascii="Helvetica" w:hAnsi="Helvetica" w:cs="Helvetica" w:hint="eastAsia"/>
          <w:b/>
          <w:bCs/>
          <w:color w:val="222222"/>
          <w:sz w:val="21"/>
          <w:szCs w:val="21"/>
        </w:rPr>
        <w:t>ДФГ</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ЭРИТРОЦИТОВ</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КРЫС</w:t>
      </w:r>
      <w:r w:rsidRPr="0025493C">
        <w:rPr>
          <w:rFonts w:ascii="Helvetica" w:hAnsi="Helvetica" w:cs="Helvetica"/>
          <w:b/>
          <w:bCs/>
          <w:color w:val="222222"/>
          <w:sz w:val="21"/>
          <w:szCs w:val="21"/>
        </w:rPr>
        <w:t>.</w:t>
      </w:r>
    </w:p>
    <w:p w14:paraId="6B77A818" w14:textId="77777777" w:rsidR="0025493C" w:rsidRPr="0025493C" w:rsidRDefault="0025493C" w:rsidP="0025493C">
      <w:pPr>
        <w:rPr>
          <w:rFonts w:ascii="Helvetica" w:hAnsi="Helvetica" w:cs="Helvetica"/>
          <w:b/>
          <w:bCs/>
          <w:color w:val="222222"/>
          <w:sz w:val="21"/>
          <w:szCs w:val="21"/>
        </w:rPr>
      </w:pPr>
    </w:p>
    <w:p w14:paraId="687893BB" w14:textId="77777777" w:rsidR="0025493C" w:rsidRPr="0025493C" w:rsidRDefault="0025493C" w:rsidP="0025493C">
      <w:pPr>
        <w:rPr>
          <w:rFonts w:ascii="Helvetica" w:hAnsi="Helvetica" w:cs="Helvetica"/>
          <w:b/>
          <w:bCs/>
          <w:color w:val="222222"/>
          <w:sz w:val="21"/>
          <w:szCs w:val="21"/>
        </w:rPr>
      </w:pPr>
      <w:r w:rsidRPr="0025493C">
        <w:rPr>
          <w:rFonts w:ascii="Helvetica" w:hAnsi="Helvetica" w:cs="Helvetica"/>
          <w:b/>
          <w:bCs/>
          <w:color w:val="222222"/>
          <w:sz w:val="21"/>
          <w:szCs w:val="21"/>
        </w:rPr>
        <w:t xml:space="preserve">3.1. </w:t>
      </w:r>
      <w:r w:rsidRPr="0025493C">
        <w:rPr>
          <w:rFonts w:ascii="Helvetica" w:hAnsi="Helvetica" w:cs="Helvetica" w:hint="eastAsia"/>
          <w:b/>
          <w:bCs/>
          <w:color w:val="222222"/>
          <w:sz w:val="21"/>
          <w:szCs w:val="21"/>
        </w:rPr>
        <w:t>Концентрация</w:t>
      </w:r>
      <w:r w:rsidRPr="0025493C">
        <w:rPr>
          <w:rFonts w:ascii="Helvetica" w:hAnsi="Helvetica" w:cs="Helvetica"/>
          <w:b/>
          <w:bCs/>
          <w:color w:val="222222"/>
          <w:sz w:val="21"/>
          <w:szCs w:val="21"/>
        </w:rPr>
        <w:t xml:space="preserve"> 2,3-</w:t>
      </w:r>
      <w:r w:rsidRPr="0025493C">
        <w:rPr>
          <w:rFonts w:ascii="Helvetica" w:hAnsi="Helvetica" w:cs="Helvetica" w:hint="eastAsia"/>
          <w:b/>
          <w:bCs/>
          <w:color w:val="222222"/>
          <w:sz w:val="21"/>
          <w:szCs w:val="21"/>
        </w:rPr>
        <w:t>ДФГ</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после</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воздействия</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гипероксии</w:t>
      </w:r>
      <w:r w:rsidRPr="0025493C">
        <w:rPr>
          <w:rFonts w:ascii="Helvetica" w:hAnsi="Helvetica" w:cs="Helvetica"/>
          <w:b/>
          <w:bCs/>
          <w:color w:val="222222"/>
          <w:sz w:val="21"/>
          <w:szCs w:val="21"/>
        </w:rPr>
        <w:t>.</w:t>
      </w:r>
    </w:p>
    <w:p w14:paraId="74C8663D" w14:textId="77777777" w:rsidR="0025493C" w:rsidRPr="0025493C" w:rsidRDefault="0025493C" w:rsidP="0025493C">
      <w:pPr>
        <w:rPr>
          <w:rFonts w:ascii="Helvetica" w:hAnsi="Helvetica" w:cs="Helvetica"/>
          <w:b/>
          <w:bCs/>
          <w:color w:val="222222"/>
          <w:sz w:val="21"/>
          <w:szCs w:val="21"/>
        </w:rPr>
      </w:pPr>
    </w:p>
    <w:p w14:paraId="47073549" w14:textId="77777777" w:rsidR="0025493C" w:rsidRPr="0025493C" w:rsidRDefault="0025493C" w:rsidP="0025493C">
      <w:pPr>
        <w:rPr>
          <w:rFonts w:ascii="Helvetica" w:hAnsi="Helvetica" w:cs="Helvetica"/>
          <w:b/>
          <w:bCs/>
          <w:color w:val="222222"/>
          <w:sz w:val="21"/>
          <w:szCs w:val="21"/>
        </w:rPr>
      </w:pPr>
      <w:r w:rsidRPr="0025493C">
        <w:rPr>
          <w:rFonts w:ascii="Helvetica" w:hAnsi="Helvetica" w:cs="Helvetica"/>
          <w:b/>
          <w:bCs/>
          <w:color w:val="222222"/>
          <w:sz w:val="21"/>
          <w:szCs w:val="21"/>
        </w:rPr>
        <w:t xml:space="preserve">3.2. </w:t>
      </w:r>
      <w:r w:rsidRPr="0025493C">
        <w:rPr>
          <w:rFonts w:ascii="Helvetica" w:hAnsi="Helvetica" w:cs="Helvetica" w:hint="eastAsia"/>
          <w:b/>
          <w:bCs/>
          <w:color w:val="222222"/>
          <w:sz w:val="21"/>
          <w:szCs w:val="21"/>
        </w:rPr>
        <w:t>Концентрация</w:t>
      </w:r>
      <w:r w:rsidRPr="0025493C">
        <w:rPr>
          <w:rFonts w:ascii="Helvetica" w:hAnsi="Helvetica" w:cs="Helvetica"/>
          <w:b/>
          <w:bCs/>
          <w:color w:val="222222"/>
          <w:sz w:val="21"/>
          <w:szCs w:val="21"/>
        </w:rPr>
        <w:t xml:space="preserve"> 2,3-</w:t>
      </w:r>
      <w:r w:rsidRPr="0025493C">
        <w:rPr>
          <w:rFonts w:ascii="Helvetica" w:hAnsi="Helvetica" w:cs="Helvetica" w:hint="eastAsia"/>
          <w:b/>
          <w:bCs/>
          <w:color w:val="222222"/>
          <w:sz w:val="21"/>
          <w:szCs w:val="21"/>
        </w:rPr>
        <w:t>ДФГ</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после</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воздействия</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гипербарической</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оксигенации</w:t>
      </w:r>
      <w:r w:rsidRPr="0025493C">
        <w:rPr>
          <w:rFonts w:ascii="Helvetica" w:hAnsi="Helvetica" w:cs="Helvetica"/>
          <w:b/>
          <w:bCs/>
          <w:color w:val="222222"/>
          <w:sz w:val="21"/>
          <w:szCs w:val="21"/>
        </w:rPr>
        <w:t>.</w:t>
      </w:r>
    </w:p>
    <w:p w14:paraId="7A94068F" w14:textId="77777777" w:rsidR="0025493C" w:rsidRPr="0025493C" w:rsidRDefault="0025493C" w:rsidP="0025493C">
      <w:pPr>
        <w:rPr>
          <w:rFonts w:ascii="Helvetica" w:hAnsi="Helvetica" w:cs="Helvetica"/>
          <w:b/>
          <w:bCs/>
          <w:color w:val="222222"/>
          <w:sz w:val="21"/>
          <w:szCs w:val="21"/>
        </w:rPr>
      </w:pPr>
    </w:p>
    <w:p w14:paraId="1BCCA260" w14:textId="77777777" w:rsidR="0025493C" w:rsidRPr="0025493C" w:rsidRDefault="0025493C" w:rsidP="0025493C">
      <w:pPr>
        <w:rPr>
          <w:rFonts w:ascii="Helvetica" w:hAnsi="Helvetica" w:cs="Helvetica"/>
          <w:b/>
          <w:bCs/>
          <w:color w:val="222222"/>
          <w:sz w:val="21"/>
          <w:szCs w:val="21"/>
        </w:rPr>
      </w:pPr>
      <w:r w:rsidRPr="0025493C">
        <w:rPr>
          <w:rFonts w:ascii="Helvetica" w:hAnsi="Helvetica" w:cs="Helvetica" w:hint="eastAsia"/>
          <w:b/>
          <w:bCs/>
          <w:color w:val="222222"/>
          <w:sz w:val="21"/>
          <w:szCs w:val="21"/>
        </w:rPr>
        <w:t>Глава</w:t>
      </w:r>
      <w:r w:rsidRPr="0025493C">
        <w:rPr>
          <w:rFonts w:ascii="Helvetica" w:hAnsi="Helvetica" w:cs="Helvetica"/>
          <w:b/>
          <w:bCs/>
          <w:color w:val="222222"/>
          <w:sz w:val="21"/>
          <w:szCs w:val="21"/>
        </w:rPr>
        <w:t xml:space="preserve"> 1</w:t>
      </w:r>
      <w:r w:rsidRPr="0025493C">
        <w:rPr>
          <w:rFonts w:ascii="Helvetica" w:hAnsi="Helvetica" w:cs="Helvetica" w:hint="eastAsia"/>
          <w:b/>
          <w:bCs/>
          <w:color w:val="222222"/>
          <w:sz w:val="21"/>
          <w:szCs w:val="21"/>
        </w:rPr>
        <w:t>У</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ИЗМЕНЕНИЯ</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КОНЦЕНТРАЦИИ</w:t>
      </w:r>
      <w:r w:rsidRPr="0025493C">
        <w:rPr>
          <w:rFonts w:ascii="Helvetica" w:hAnsi="Helvetica" w:cs="Helvetica"/>
          <w:b/>
          <w:bCs/>
          <w:color w:val="222222"/>
          <w:sz w:val="21"/>
          <w:szCs w:val="21"/>
        </w:rPr>
        <w:t xml:space="preserve"> 2,</w:t>
      </w:r>
      <w:r w:rsidRPr="0025493C">
        <w:rPr>
          <w:rFonts w:ascii="Helvetica" w:hAnsi="Helvetica" w:cs="Helvetica" w:hint="eastAsia"/>
          <w:b/>
          <w:bCs/>
          <w:color w:val="222222"/>
          <w:sz w:val="21"/>
          <w:szCs w:val="21"/>
        </w:rPr>
        <w:t>ЗДЦФГ</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В</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ЭРИТРОЦИТАХ</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КРЫС</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ПОСЛЕ</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ЭКСПОЗИЦИИ</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В</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УСЛОВИЯХ</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НИЗКОГО</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ПАРЦИАЛЬНОГО</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ДАВЛЕНИЯ</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КИСЛОРОДА</w:t>
      </w:r>
      <w:r w:rsidRPr="0025493C">
        <w:rPr>
          <w:rFonts w:ascii="Helvetica" w:hAnsi="Helvetica" w:cs="Helvetica"/>
          <w:b/>
          <w:bCs/>
          <w:color w:val="222222"/>
          <w:sz w:val="21"/>
          <w:szCs w:val="21"/>
        </w:rPr>
        <w:t>.</w:t>
      </w:r>
    </w:p>
    <w:p w14:paraId="147DEB42" w14:textId="77777777" w:rsidR="0025493C" w:rsidRPr="0025493C" w:rsidRDefault="0025493C" w:rsidP="0025493C">
      <w:pPr>
        <w:rPr>
          <w:rFonts w:ascii="Helvetica" w:hAnsi="Helvetica" w:cs="Helvetica"/>
          <w:b/>
          <w:bCs/>
          <w:color w:val="222222"/>
          <w:sz w:val="21"/>
          <w:szCs w:val="21"/>
        </w:rPr>
      </w:pPr>
    </w:p>
    <w:p w14:paraId="3DB70729" w14:textId="77777777" w:rsidR="0025493C" w:rsidRPr="0025493C" w:rsidRDefault="0025493C" w:rsidP="0025493C">
      <w:pPr>
        <w:rPr>
          <w:rFonts w:ascii="Helvetica" w:hAnsi="Helvetica" w:cs="Helvetica"/>
          <w:b/>
          <w:bCs/>
          <w:color w:val="222222"/>
          <w:sz w:val="21"/>
          <w:szCs w:val="21"/>
        </w:rPr>
      </w:pPr>
      <w:r w:rsidRPr="0025493C">
        <w:rPr>
          <w:rFonts w:ascii="Helvetica" w:hAnsi="Helvetica" w:cs="Helvetica"/>
          <w:b/>
          <w:bCs/>
          <w:color w:val="222222"/>
          <w:sz w:val="21"/>
          <w:szCs w:val="21"/>
        </w:rPr>
        <w:t xml:space="preserve">4.1. </w:t>
      </w:r>
      <w:r w:rsidRPr="0025493C">
        <w:rPr>
          <w:rFonts w:ascii="Helvetica" w:hAnsi="Helvetica" w:cs="Helvetica" w:hint="eastAsia"/>
          <w:b/>
          <w:bCs/>
          <w:color w:val="222222"/>
          <w:sz w:val="21"/>
          <w:szCs w:val="21"/>
        </w:rPr>
        <w:t>Концентрация</w:t>
      </w:r>
      <w:r w:rsidRPr="0025493C">
        <w:rPr>
          <w:rFonts w:ascii="Helvetica" w:hAnsi="Helvetica" w:cs="Helvetica"/>
          <w:b/>
          <w:bCs/>
          <w:color w:val="222222"/>
          <w:sz w:val="21"/>
          <w:szCs w:val="21"/>
        </w:rPr>
        <w:t xml:space="preserve"> 2,3-</w:t>
      </w:r>
      <w:r w:rsidRPr="0025493C">
        <w:rPr>
          <w:rFonts w:ascii="Helvetica" w:hAnsi="Helvetica" w:cs="Helvetica" w:hint="eastAsia"/>
          <w:b/>
          <w:bCs/>
          <w:color w:val="222222"/>
          <w:sz w:val="21"/>
          <w:szCs w:val="21"/>
        </w:rPr>
        <w:t>ДФГ</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после</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однократного</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воздействия</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гипоксии</w:t>
      </w:r>
    </w:p>
    <w:p w14:paraId="319A94F9" w14:textId="77777777" w:rsidR="0025493C" w:rsidRPr="0025493C" w:rsidRDefault="0025493C" w:rsidP="0025493C">
      <w:pPr>
        <w:rPr>
          <w:rFonts w:ascii="Helvetica" w:hAnsi="Helvetica" w:cs="Helvetica"/>
          <w:b/>
          <w:bCs/>
          <w:color w:val="222222"/>
          <w:sz w:val="21"/>
          <w:szCs w:val="21"/>
        </w:rPr>
      </w:pPr>
    </w:p>
    <w:p w14:paraId="1251EF93" w14:textId="77777777" w:rsidR="0025493C" w:rsidRPr="0025493C" w:rsidRDefault="0025493C" w:rsidP="0025493C">
      <w:pPr>
        <w:rPr>
          <w:rFonts w:ascii="Helvetica" w:hAnsi="Helvetica" w:cs="Helvetica"/>
          <w:b/>
          <w:bCs/>
          <w:color w:val="222222"/>
          <w:sz w:val="21"/>
          <w:szCs w:val="21"/>
        </w:rPr>
      </w:pPr>
      <w:r w:rsidRPr="0025493C">
        <w:rPr>
          <w:rFonts w:ascii="Helvetica" w:hAnsi="Helvetica" w:cs="Helvetica"/>
          <w:b/>
          <w:bCs/>
          <w:color w:val="222222"/>
          <w:sz w:val="21"/>
          <w:szCs w:val="21"/>
        </w:rPr>
        <w:t xml:space="preserve">4.2. </w:t>
      </w:r>
      <w:r w:rsidRPr="0025493C">
        <w:rPr>
          <w:rFonts w:ascii="Helvetica" w:hAnsi="Helvetica" w:cs="Helvetica" w:hint="eastAsia"/>
          <w:b/>
          <w:bCs/>
          <w:color w:val="222222"/>
          <w:sz w:val="21"/>
          <w:szCs w:val="21"/>
        </w:rPr>
        <w:t>Концентрация</w:t>
      </w:r>
      <w:r w:rsidRPr="0025493C">
        <w:rPr>
          <w:rFonts w:ascii="Helvetica" w:hAnsi="Helvetica" w:cs="Helvetica"/>
          <w:b/>
          <w:bCs/>
          <w:color w:val="222222"/>
          <w:sz w:val="21"/>
          <w:szCs w:val="21"/>
        </w:rPr>
        <w:t xml:space="preserve"> 2,3-</w:t>
      </w:r>
      <w:r w:rsidRPr="0025493C">
        <w:rPr>
          <w:rFonts w:ascii="Helvetica" w:hAnsi="Helvetica" w:cs="Helvetica" w:hint="eastAsia"/>
          <w:b/>
          <w:bCs/>
          <w:color w:val="222222"/>
          <w:sz w:val="21"/>
          <w:szCs w:val="21"/>
        </w:rPr>
        <w:t>ДФГ</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при</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адаптации</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к</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гипоксии</w:t>
      </w:r>
      <w:r w:rsidRPr="0025493C">
        <w:rPr>
          <w:rFonts w:ascii="Helvetica" w:hAnsi="Helvetica" w:cs="Helvetica"/>
          <w:b/>
          <w:bCs/>
          <w:color w:val="222222"/>
          <w:sz w:val="21"/>
          <w:szCs w:val="21"/>
        </w:rPr>
        <w:t>.</w:t>
      </w:r>
    </w:p>
    <w:p w14:paraId="6C608915" w14:textId="77777777" w:rsidR="0025493C" w:rsidRPr="0025493C" w:rsidRDefault="0025493C" w:rsidP="0025493C">
      <w:pPr>
        <w:rPr>
          <w:rFonts w:ascii="Helvetica" w:hAnsi="Helvetica" w:cs="Helvetica"/>
          <w:b/>
          <w:bCs/>
          <w:color w:val="222222"/>
          <w:sz w:val="21"/>
          <w:szCs w:val="21"/>
        </w:rPr>
      </w:pPr>
    </w:p>
    <w:p w14:paraId="4E77CAB0" w14:textId="77777777" w:rsidR="0025493C" w:rsidRPr="0025493C" w:rsidRDefault="0025493C" w:rsidP="0025493C">
      <w:pPr>
        <w:rPr>
          <w:rFonts w:ascii="Helvetica" w:hAnsi="Helvetica" w:cs="Helvetica"/>
          <w:b/>
          <w:bCs/>
          <w:color w:val="222222"/>
          <w:sz w:val="21"/>
          <w:szCs w:val="21"/>
        </w:rPr>
      </w:pPr>
      <w:r w:rsidRPr="0025493C">
        <w:rPr>
          <w:rFonts w:ascii="Helvetica" w:hAnsi="Helvetica" w:cs="Helvetica" w:hint="eastAsia"/>
          <w:b/>
          <w:bCs/>
          <w:color w:val="222222"/>
          <w:sz w:val="21"/>
          <w:szCs w:val="21"/>
        </w:rPr>
        <w:t>Глава</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У</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КОНЦЕНТРАЦИЯ</w:t>
      </w:r>
      <w:r w:rsidRPr="0025493C">
        <w:rPr>
          <w:rFonts w:ascii="Helvetica" w:hAnsi="Helvetica" w:cs="Helvetica"/>
          <w:b/>
          <w:bCs/>
          <w:color w:val="222222"/>
          <w:sz w:val="21"/>
          <w:szCs w:val="21"/>
        </w:rPr>
        <w:t xml:space="preserve"> 2,3-</w:t>
      </w:r>
      <w:r w:rsidRPr="0025493C">
        <w:rPr>
          <w:rFonts w:ascii="Helvetica" w:hAnsi="Helvetica" w:cs="Helvetica" w:hint="eastAsia"/>
          <w:b/>
          <w:bCs/>
          <w:color w:val="222222"/>
          <w:sz w:val="21"/>
          <w:szCs w:val="21"/>
        </w:rPr>
        <w:t>ДФГ</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ПРИ</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ИЗМЕНЕНИИ</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ЭРИТРОЦИТАР</w:t>
      </w:r>
    </w:p>
    <w:p w14:paraId="64A796AE" w14:textId="77777777" w:rsidR="0025493C" w:rsidRPr="0025493C" w:rsidRDefault="0025493C" w:rsidP="0025493C">
      <w:pPr>
        <w:rPr>
          <w:rFonts w:ascii="Helvetica" w:hAnsi="Helvetica" w:cs="Helvetica"/>
          <w:b/>
          <w:bCs/>
          <w:color w:val="222222"/>
          <w:sz w:val="21"/>
          <w:szCs w:val="21"/>
        </w:rPr>
      </w:pPr>
    </w:p>
    <w:p w14:paraId="0C4C7BC3" w14:textId="77777777" w:rsidR="0025493C" w:rsidRPr="0025493C" w:rsidRDefault="0025493C" w:rsidP="0025493C">
      <w:pPr>
        <w:rPr>
          <w:rFonts w:ascii="Helvetica" w:hAnsi="Helvetica" w:cs="Helvetica"/>
          <w:b/>
          <w:bCs/>
          <w:color w:val="222222"/>
          <w:sz w:val="21"/>
          <w:szCs w:val="21"/>
        </w:rPr>
      </w:pPr>
      <w:r w:rsidRPr="0025493C">
        <w:rPr>
          <w:rFonts w:ascii="Helvetica" w:hAnsi="Helvetica" w:cs="Helvetica" w:hint="eastAsia"/>
          <w:b/>
          <w:bCs/>
          <w:color w:val="222222"/>
          <w:sz w:val="21"/>
          <w:szCs w:val="21"/>
        </w:rPr>
        <w:t>НОГО</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СОСТАВА</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КРОВИ</w:t>
      </w:r>
      <w:r w:rsidRPr="0025493C">
        <w:rPr>
          <w:rFonts w:ascii="Helvetica" w:hAnsi="Helvetica" w:cs="Helvetica"/>
          <w:b/>
          <w:bCs/>
          <w:color w:val="222222"/>
          <w:sz w:val="21"/>
          <w:szCs w:val="21"/>
        </w:rPr>
        <w:t>.</w:t>
      </w:r>
    </w:p>
    <w:p w14:paraId="6D34A68D" w14:textId="77777777" w:rsidR="0025493C" w:rsidRPr="0025493C" w:rsidRDefault="0025493C" w:rsidP="0025493C">
      <w:pPr>
        <w:rPr>
          <w:rFonts w:ascii="Helvetica" w:hAnsi="Helvetica" w:cs="Helvetica"/>
          <w:b/>
          <w:bCs/>
          <w:color w:val="222222"/>
          <w:sz w:val="21"/>
          <w:szCs w:val="21"/>
        </w:rPr>
      </w:pPr>
    </w:p>
    <w:p w14:paraId="17E670B4" w14:textId="77777777" w:rsidR="0025493C" w:rsidRPr="0025493C" w:rsidRDefault="0025493C" w:rsidP="0025493C">
      <w:pPr>
        <w:rPr>
          <w:rFonts w:ascii="Helvetica" w:hAnsi="Helvetica" w:cs="Helvetica"/>
          <w:b/>
          <w:bCs/>
          <w:color w:val="222222"/>
          <w:sz w:val="21"/>
          <w:szCs w:val="21"/>
        </w:rPr>
      </w:pPr>
      <w:r w:rsidRPr="0025493C">
        <w:rPr>
          <w:rFonts w:ascii="Helvetica" w:hAnsi="Helvetica" w:cs="Helvetica"/>
          <w:b/>
          <w:bCs/>
          <w:color w:val="222222"/>
          <w:sz w:val="21"/>
          <w:szCs w:val="21"/>
        </w:rPr>
        <w:t>5.1. 2,3-</w:t>
      </w:r>
      <w:r w:rsidRPr="0025493C">
        <w:rPr>
          <w:rFonts w:ascii="Helvetica" w:hAnsi="Helvetica" w:cs="Helvetica" w:hint="eastAsia"/>
          <w:b/>
          <w:bCs/>
          <w:color w:val="222222"/>
          <w:sz w:val="21"/>
          <w:szCs w:val="21"/>
        </w:rPr>
        <w:t>ДФГ</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эритроцитов</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при</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полицитемии</w:t>
      </w:r>
      <w:r w:rsidRPr="0025493C">
        <w:rPr>
          <w:rFonts w:ascii="Helvetica" w:hAnsi="Helvetica" w:cs="Helvetica"/>
          <w:b/>
          <w:bCs/>
          <w:color w:val="222222"/>
          <w:sz w:val="21"/>
          <w:szCs w:val="21"/>
        </w:rPr>
        <w:t>.</w:t>
      </w:r>
    </w:p>
    <w:p w14:paraId="7E7E5811" w14:textId="77777777" w:rsidR="0025493C" w:rsidRPr="0025493C" w:rsidRDefault="0025493C" w:rsidP="0025493C">
      <w:pPr>
        <w:rPr>
          <w:rFonts w:ascii="Helvetica" w:hAnsi="Helvetica" w:cs="Helvetica"/>
          <w:b/>
          <w:bCs/>
          <w:color w:val="222222"/>
          <w:sz w:val="21"/>
          <w:szCs w:val="21"/>
        </w:rPr>
      </w:pPr>
    </w:p>
    <w:p w14:paraId="0C1B29AA" w14:textId="50058A99" w:rsidR="008A0C40" w:rsidRPr="0025493C" w:rsidRDefault="0025493C" w:rsidP="0025493C">
      <w:r w:rsidRPr="0025493C">
        <w:rPr>
          <w:rFonts w:ascii="Helvetica" w:hAnsi="Helvetica" w:cs="Helvetica"/>
          <w:b/>
          <w:bCs/>
          <w:color w:val="222222"/>
          <w:sz w:val="21"/>
          <w:szCs w:val="21"/>
        </w:rPr>
        <w:t>5.2. 2,3-</w:t>
      </w:r>
      <w:r w:rsidRPr="0025493C">
        <w:rPr>
          <w:rFonts w:ascii="Helvetica" w:hAnsi="Helvetica" w:cs="Helvetica" w:hint="eastAsia"/>
          <w:b/>
          <w:bCs/>
          <w:color w:val="222222"/>
          <w:sz w:val="21"/>
          <w:szCs w:val="21"/>
        </w:rPr>
        <w:t>ДФГ</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эритроцитов</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при</w:t>
      </w:r>
      <w:r w:rsidRPr="0025493C">
        <w:rPr>
          <w:rFonts w:ascii="Helvetica" w:hAnsi="Helvetica" w:cs="Helvetica"/>
          <w:b/>
          <w:bCs/>
          <w:color w:val="222222"/>
          <w:sz w:val="21"/>
          <w:szCs w:val="21"/>
        </w:rPr>
        <w:t xml:space="preserve"> </w:t>
      </w:r>
      <w:r w:rsidRPr="0025493C">
        <w:rPr>
          <w:rFonts w:ascii="Helvetica" w:hAnsi="Helvetica" w:cs="Helvetica" w:hint="eastAsia"/>
          <w:b/>
          <w:bCs/>
          <w:color w:val="222222"/>
          <w:sz w:val="21"/>
          <w:szCs w:val="21"/>
        </w:rPr>
        <w:t>анемии</w:t>
      </w:r>
      <w:r w:rsidRPr="0025493C">
        <w:rPr>
          <w:rFonts w:ascii="Helvetica" w:hAnsi="Helvetica" w:cs="Helvetica"/>
          <w:b/>
          <w:bCs/>
          <w:color w:val="222222"/>
          <w:sz w:val="21"/>
          <w:szCs w:val="21"/>
        </w:rPr>
        <w:t>.</w:t>
      </w:r>
    </w:p>
    <w:sectPr w:rsidR="008A0C40" w:rsidRPr="0025493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8961D" w14:textId="77777777" w:rsidR="00780C73" w:rsidRDefault="00780C73">
      <w:pPr>
        <w:spacing w:after="0" w:line="240" w:lineRule="auto"/>
      </w:pPr>
      <w:r>
        <w:separator/>
      </w:r>
    </w:p>
  </w:endnote>
  <w:endnote w:type="continuationSeparator" w:id="0">
    <w:p w14:paraId="392E62A0" w14:textId="77777777" w:rsidR="00780C73" w:rsidRDefault="00780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65B9F" w14:textId="77777777" w:rsidR="00780C73" w:rsidRDefault="00780C73"/>
    <w:p w14:paraId="3935B6E8" w14:textId="77777777" w:rsidR="00780C73" w:rsidRDefault="00780C73"/>
    <w:p w14:paraId="5CB6BB72" w14:textId="77777777" w:rsidR="00780C73" w:rsidRDefault="00780C73"/>
    <w:p w14:paraId="6941E418" w14:textId="77777777" w:rsidR="00780C73" w:rsidRDefault="00780C73"/>
    <w:p w14:paraId="1FD86B33" w14:textId="77777777" w:rsidR="00780C73" w:rsidRDefault="00780C73"/>
    <w:p w14:paraId="4C954E61" w14:textId="77777777" w:rsidR="00780C73" w:rsidRDefault="00780C73"/>
    <w:p w14:paraId="16ECCAB0" w14:textId="77777777" w:rsidR="00780C73" w:rsidRDefault="00780C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4EFC7E" wp14:editId="0F3947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1E3B1" w14:textId="77777777" w:rsidR="00780C73" w:rsidRDefault="00780C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4EFC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11E3B1" w14:textId="77777777" w:rsidR="00780C73" w:rsidRDefault="00780C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28878C" w14:textId="77777777" w:rsidR="00780C73" w:rsidRDefault="00780C73"/>
    <w:p w14:paraId="4EE4D5E2" w14:textId="77777777" w:rsidR="00780C73" w:rsidRDefault="00780C73"/>
    <w:p w14:paraId="3BEE18A4" w14:textId="77777777" w:rsidR="00780C73" w:rsidRDefault="00780C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71A43A" wp14:editId="59B608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BEA1E" w14:textId="77777777" w:rsidR="00780C73" w:rsidRDefault="00780C73"/>
                          <w:p w14:paraId="308173C4" w14:textId="77777777" w:rsidR="00780C73" w:rsidRDefault="00780C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71A43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EBEA1E" w14:textId="77777777" w:rsidR="00780C73" w:rsidRDefault="00780C73"/>
                    <w:p w14:paraId="308173C4" w14:textId="77777777" w:rsidR="00780C73" w:rsidRDefault="00780C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3427BE" w14:textId="77777777" w:rsidR="00780C73" w:rsidRDefault="00780C73"/>
    <w:p w14:paraId="43E56789" w14:textId="77777777" w:rsidR="00780C73" w:rsidRDefault="00780C73">
      <w:pPr>
        <w:rPr>
          <w:sz w:val="2"/>
          <w:szCs w:val="2"/>
        </w:rPr>
      </w:pPr>
    </w:p>
    <w:p w14:paraId="52C1BF7F" w14:textId="77777777" w:rsidR="00780C73" w:rsidRDefault="00780C73"/>
    <w:p w14:paraId="6DDC44F9" w14:textId="77777777" w:rsidR="00780C73" w:rsidRDefault="00780C73">
      <w:pPr>
        <w:spacing w:after="0" w:line="240" w:lineRule="auto"/>
      </w:pPr>
    </w:p>
  </w:footnote>
  <w:footnote w:type="continuationSeparator" w:id="0">
    <w:p w14:paraId="79849365" w14:textId="77777777" w:rsidR="00780C73" w:rsidRDefault="00780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73"/>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15814</TotalTime>
  <Pages>3</Pages>
  <Words>336</Words>
  <Characters>1917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618</cp:revision>
  <cp:lastPrinted>2009-02-06T05:36:00Z</cp:lastPrinted>
  <dcterms:created xsi:type="dcterms:W3CDTF">2025-11-25T20:19:00Z</dcterms:created>
  <dcterms:modified xsi:type="dcterms:W3CDTF">2025-12-20T20:38:00Z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