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00" w:rsidRDefault="00507F35" w:rsidP="00507F35">
      <w:pPr>
        <w:rPr>
          <w:rFonts w:ascii="Times New Roman" w:eastAsia="Times New Roman" w:hAnsi="Times New Roman" w:cs="Times New Roman"/>
          <w:noProof/>
          <w:color w:val="000000"/>
          <w:kern w:val="0"/>
          <w:sz w:val="28"/>
          <w:szCs w:val="28"/>
          <w:lang w:val="en-US" w:eastAsia="ru-RU"/>
        </w:rPr>
      </w:pPr>
      <w:r w:rsidRPr="00507F35">
        <w:rPr>
          <w:rFonts w:ascii="Times New Roman" w:eastAsia="Times New Roman" w:hAnsi="Times New Roman" w:cs="Times New Roman" w:hint="eastAsia"/>
          <w:noProof/>
          <w:color w:val="000000"/>
          <w:kern w:val="0"/>
          <w:sz w:val="28"/>
          <w:szCs w:val="28"/>
          <w:lang w:eastAsia="ru-RU"/>
        </w:rPr>
        <w:t>Зинурова</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Раушания</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Ильшатовна</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Использование</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общечеловеческих</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ценностей</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Корана</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в</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формировании</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нравственной</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культуры</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студентов</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высшей</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технической</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школы</w:t>
      </w:r>
      <w:r w:rsidRPr="00507F35">
        <w:rPr>
          <w:rFonts w:ascii="Times New Roman" w:eastAsia="Times New Roman" w:hAnsi="Times New Roman" w:cs="Times New Roman"/>
          <w:noProof/>
          <w:color w:val="000000"/>
          <w:kern w:val="0"/>
          <w:sz w:val="28"/>
          <w:szCs w:val="28"/>
          <w:lang w:eastAsia="ru-RU"/>
        </w:rPr>
        <w:t xml:space="preserve"> : </w:t>
      </w:r>
      <w:r w:rsidRPr="00507F35">
        <w:rPr>
          <w:rFonts w:ascii="Times New Roman" w:eastAsia="Times New Roman" w:hAnsi="Times New Roman" w:cs="Times New Roman" w:hint="eastAsia"/>
          <w:noProof/>
          <w:color w:val="000000"/>
          <w:kern w:val="0"/>
          <w:sz w:val="28"/>
          <w:szCs w:val="28"/>
          <w:lang w:eastAsia="ru-RU"/>
        </w:rPr>
        <w:t>Дис</w:t>
      </w:r>
      <w:r w:rsidRPr="00507F35">
        <w:rPr>
          <w:rFonts w:ascii="Times New Roman" w:eastAsia="Times New Roman" w:hAnsi="Times New Roman" w:cs="Times New Roman"/>
          <w:noProof/>
          <w:color w:val="000000"/>
          <w:kern w:val="0"/>
          <w:sz w:val="28"/>
          <w:szCs w:val="28"/>
          <w:lang w:eastAsia="ru-RU"/>
        </w:rPr>
        <w:t xml:space="preserve">. ... </w:t>
      </w:r>
      <w:r w:rsidRPr="00507F35">
        <w:rPr>
          <w:rFonts w:ascii="Times New Roman" w:eastAsia="Times New Roman" w:hAnsi="Times New Roman" w:cs="Times New Roman" w:hint="eastAsia"/>
          <w:noProof/>
          <w:color w:val="000000"/>
          <w:kern w:val="0"/>
          <w:sz w:val="28"/>
          <w:szCs w:val="28"/>
          <w:lang w:eastAsia="ru-RU"/>
        </w:rPr>
        <w:t>канд</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пед</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наук</w:t>
      </w:r>
      <w:r w:rsidRPr="00507F35">
        <w:rPr>
          <w:rFonts w:ascii="Times New Roman" w:eastAsia="Times New Roman" w:hAnsi="Times New Roman" w:cs="Times New Roman"/>
          <w:noProof/>
          <w:color w:val="000000"/>
          <w:kern w:val="0"/>
          <w:sz w:val="28"/>
          <w:szCs w:val="28"/>
          <w:lang w:eastAsia="ru-RU"/>
        </w:rPr>
        <w:t xml:space="preserve"> : 13.00.01 : </w:t>
      </w:r>
      <w:r w:rsidRPr="00507F35">
        <w:rPr>
          <w:rFonts w:ascii="Times New Roman" w:eastAsia="Times New Roman" w:hAnsi="Times New Roman" w:cs="Times New Roman" w:hint="eastAsia"/>
          <w:noProof/>
          <w:color w:val="000000"/>
          <w:kern w:val="0"/>
          <w:sz w:val="28"/>
          <w:szCs w:val="28"/>
          <w:lang w:eastAsia="ru-RU"/>
        </w:rPr>
        <w:t>Казань</w:t>
      </w:r>
      <w:r w:rsidRPr="00507F35">
        <w:rPr>
          <w:rFonts w:ascii="Times New Roman" w:eastAsia="Times New Roman" w:hAnsi="Times New Roman" w:cs="Times New Roman"/>
          <w:noProof/>
          <w:color w:val="000000"/>
          <w:kern w:val="0"/>
          <w:sz w:val="28"/>
          <w:szCs w:val="28"/>
          <w:lang w:eastAsia="ru-RU"/>
        </w:rPr>
        <w:t xml:space="preserve">, 1996 267 c. </w:t>
      </w:r>
      <w:r w:rsidRPr="00507F35">
        <w:rPr>
          <w:rFonts w:ascii="Times New Roman" w:eastAsia="Times New Roman" w:hAnsi="Times New Roman" w:cs="Times New Roman" w:hint="eastAsia"/>
          <w:noProof/>
          <w:color w:val="000000"/>
          <w:kern w:val="0"/>
          <w:sz w:val="28"/>
          <w:szCs w:val="28"/>
          <w:lang w:eastAsia="ru-RU"/>
        </w:rPr>
        <w:t>РГБ</w:t>
      </w:r>
      <w:r w:rsidRPr="00507F35">
        <w:rPr>
          <w:rFonts w:ascii="Times New Roman" w:eastAsia="Times New Roman" w:hAnsi="Times New Roman" w:cs="Times New Roman"/>
          <w:noProof/>
          <w:color w:val="000000"/>
          <w:kern w:val="0"/>
          <w:sz w:val="28"/>
          <w:szCs w:val="28"/>
          <w:lang w:eastAsia="ru-RU"/>
        </w:rPr>
        <w:t xml:space="preserve"> </w:t>
      </w:r>
      <w:r w:rsidRPr="00507F35">
        <w:rPr>
          <w:rFonts w:ascii="Times New Roman" w:eastAsia="Times New Roman" w:hAnsi="Times New Roman" w:cs="Times New Roman" w:hint="eastAsia"/>
          <w:noProof/>
          <w:color w:val="000000"/>
          <w:kern w:val="0"/>
          <w:sz w:val="28"/>
          <w:szCs w:val="28"/>
          <w:lang w:eastAsia="ru-RU"/>
        </w:rPr>
        <w:t>ОД</w:t>
      </w:r>
      <w:r w:rsidRPr="00507F35">
        <w:rPr>
          <w:rFonts w:ascii="Times New Roman" w:eastAsia="Times New Roman" w:hAnsi="Times New Roman" w:cs="Times New Roman"/>
          <w:noProof/>
          <w:color w:val="000000"/>
          <w:kern w:val="0"/>
          <w:sz w:val="28"/>
          <w:szCs w:val="28"/>
          <w:lang w:eastAsia="ru-RU"/>
        </w:rPr>
        <w:t>, 61:01-13/1470-8</w:t>
      </w:r>
    </w:p>
    <w:p w:rsidR="00507F35" w:rsidRDefault="00507F35" w:rsidP="00507F35">
      <w:pPr>
        <w:rPr>
          <w:rFonts w:ascii="Times New Roman" w:eastAsia="Times New Roman" w:hAnsi="Times New Roman" w:cs="Times New Roman"/>
          <w:noProof/>
          <w:color w:val="000000"/>
          <w:kern w:val="0"/>
          <w:sz w:val="28"/>
          <w:szCs w:val="28"/>
          <w:lang w:val="en-US" w:eastAsia="ru-RU"/>
        </w:rPr>
      </w:pPr>
    </w:p>
    <w:p w:rsidR="00507F35" w:rsidRDefault="00507F35" w:rsidP="00507F35">
      <w:pPr>
        <w:rPr>
          <w:rFonts w:ascii="Times New Roman" w:eastAsia="Times New Roman" w:hAnsi="Times New Roman" w:cs="Times New Roman"/>
          <w:noProof/>
          <w:color w:val="000000"/>
          <w:kern w:val="0"/>
          <w:sz w:val="28"/>
          <w:szCs w:val="28"/>
          <w:lang w:val="en-US" w:eastAsia="ru-RU"/>
        </w:rPr>
      </w:pPr>
    </w:p>
    <w:p w:rsidR="00507F35" w:rsidRPr="00507F35" w:rsidRDefault="00507F35" w:rsidP="00507F35">
      <w:pPr>
        <w:tabs>
          <w:tab w:val="clear" w:pos="709"/>
        </w:tabs>
        <w:suppressAutoHyphens w:val="0"/>
        <w:spacing w:after="1013" w:line="456" w:lineRule="exact"/>
        <w:ind w:left="20" w:firstLine="0"/>
        <w:jc w:val="center"/>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spacing w:val="140"/>
          <w:kern w:val="0"/>
          <w:sz w:val="24"/>
          <w:szCs w:val="24"/>
          <w:lang w:eastAsia="ru-RU" w:bidi="ru-RU"/>
        </w:rPr>
        <w:t>КАЗАНСКИЙ ГОСУДАРСТВЕННЫЙ</w:t>
      </w:r>
      <w:r w:rsidRPr="00507F35">
        <w:rPr>
          <w:rFonts w:ascii="Consolas" w:eastAsia="Consolas" w:hAnsi="Consolas" w:cs="Consolas"/>
          <w:color w:val="000000"/>
          <w:spacing w:val="140"/>
          <w:kern w:val="0"/>
          <w:sz w:val="24"/>
          <w:szCs w:val="24"/>
          <w:lang w:eastAsia="ru-RU" w:bidi="ru-RU"/>
        </w:rPr>
        <w:br/>
        <w:t>ТЕХНОЛОГИЧЕСКИЙ УНИВЕРСИТЕТ</w:t>
      </w:r>
    </w:p>
    <w:p w:rsidR="00507F35" w:rsidRPr="00507F35" w:rsidRDefault="00507F35" w:rsidP="00507F35">
      <w:pPr>
        <w:tabs>
          <w:tab w:val="clear" w:pos="709"/>
        </w:tabs>
        <w:suppressAutoHyphens w:val="0"/>
        <w:spacing w:after="1039" w:line="240" w:lineRule="exact"/>
        <w:ind w:right="160" w:firstLine="0"/>
        <w:jc w:val="righ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На правах рукописи</w:t>
      </w:r>
    </w:p>
    <w:p w:rsidR="00507F35" w:rsidRPr="00507F35" w:rsidRDefault="00507F35" w:rsidP="00507F35">
      <w:pPr>
        <w:tabs>
          <w:tab w:val="clear" w:pos="709"/>
        </w:tabs>
        <w:suppressAutoHyphens w:val="0"/>
        <w:spacing w:after="878" w:line="240" w:lineRule="exact"/>
        <w:ind w:left="20" w:firstLine="0"/>
        <w:jc w:val="center"/>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ЗИНУРОВА Раумания Ильшатовна</w:t>
      </w:r>
    </w:p>
    <w:p w:rsidR="00507F35" w:rsidRPr="00507F35" w:rsidRDefault="00507F35" w:rsidP="00507F35">
      <w:pPr>
        <w:tabs>
          <w:tab w:val="clear" w:pos="709"/>
        </w:tabs>
        <w:suppressAutoHyphens w:val="0"/>
        <w:spacing w:after="1006" w:line="447" w:lineRule="exact"/>
        <w:ind w:left="600" w:right="56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ИСПОЛЬЗОВАНИЕ ОБЩЕЧЕЛОВЕЧЕСКИХ ЦЕННОСТЕЙ КОРАНА В ФОРМИРОВАНИИ НРАВСТВЕННОЙ КУЛЬТУРЫ СТУДЕНТОВ ВЫСМЕЙ ТЕХНИЧЕСКОЙ ВКОЛЫ</w:t>
      </w:r>
    </w:p>
    <w:p w:rsidR="00507F35" w:rsidRPr="00507F35" w:rsidRDefault="00507F35" w:rsidP="00507F35">
      <w:pPr>
        <w:tabs>
          <w:tab w:val="clear" w:pos="709"/>
        </w:tabs>
        <w:suppressAutoHyphens w:val="0"/>
        <w:spacing w:after="628" w:line="240" w:lineRule="exact"/>
        <w:ind w:left="20" w:firstLine="0"/>
        <w:jc w:val="center"/>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13.00.01. - общая педагогика</w:t>
      </w:r>
    </w:p>
    <w:p w:rsidR="00507F35" w:rsidRPr="00507F35" w:rsidRDefault="00507F35" w:rsidP="00507F35">
      <w:pPr>
        <w:tabs>
          <w:tab w:val="clear" w:pos="709"/>
        </w:tabs>
        <w:suppressAutoHyphens w:val="0"/>
        <w:spacing w:after="176" w:line="240" w:lineRule="exact"/>
        <w:ind w:left="392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Диссертация</w:t>
      </w:r>
    </w:p>
    <w:p w:rsidR="00507F35" w:rsidRPr="00507F35" w:rsidRDefault="00507F35" w:rsidP="00507F35">
      <w:pPr>
        <w:tabs>
          <w:tab w:val="clear" w:pos="709"/>
        </w:tabs>
        <w:suppressAutoHyphens w:val="0"/>
        <w:spacing w:after="144" w:line="240" w:lineRule="exact"/>
        <w:ind w:left="294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на соискание ученой степени</w:t>
      </w:r>
    </w:p>
    <w:p w:rsidR="00507F35" w:rsidRPr="00507F35" w:rsidRDefault="00507F35" w:rsidP="00507F35">
      <w:pPr>
        <w:tabs>
          <w:tab w:val="clear" w:pos="709"/>
        </w:tabs>
        <w:suppressAutoHyphens w:val="0"/>
        <w:spacing w:after="0" w:line="240" w:lineRule="exact"/>
        <w:ind w:left="294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pict>
          <v:shapetype id="_x0000_t202" coordsize="21600,21600" o:spt="202" path="m,l,21600r21600,l21600,xe">
            <v:stroke joinstyle="miter"/>
            <v:path gradientshapeok="t" o:connecttype="rect"/>
          </v:shapetype>
          <v:shape id="_x0000_s1061" type="#_x0000_t202" style="position:absolute;left:0;text-align:left;margin-left:-23.65pt;margin-top:93pt;width:17.1pt;height:34.75pt;z-index:-251656192;mso-wrap-distance-left:5pt;mso-wrap-distance-right:5pt;mso-position-horizontal-relative:margin" filled="f" stroked="f">
            <v:textbox style="layout-flow:vertical;mso-layout-flow-alt:bottom-to-top" inset="0,0,0,0">
              <w:txbxContent>
                <w:p w:rsidR="00507F35" w:rsidRDefault="00507F35" w:rsidP="00507F35">
                  <w:pPr>
                    <w:pStyle w:val="4ff2"/>
                    <w:shd w:val="clear" w:color="auto" w:fill="auto"/>
                    <w:ind w:right="180"/>
                  </w:pPr>
                  <w:r>
                    <w:t></w:t>
                  </w:r>
                  <w:r>
                    <w:t></w:t>
                  </w:r>
                  <w:r>
                    <w:t></w:t>
                  </w:r>
                  <w:r>
                    <w:t></w:t>
                  </w:r>
                  <w:r>
                    <w:rPr>
                      <w:lang w:eastAsia="ru-RU" w:bidi="ru-RU"/>
                    </w:rPr>
                    <w:t></w:t>
                  </w:r>
                  <w:r>
                    <w:rPr>
                      <w:lang w:eastAsia="ru-RU" w:bidi="ru-RU"/>
                    </w:rPr>
                    <w:t></w:t>
                  </w:r>
                  <w:r>
                    <w:rPr>
                      <w:lang w:eastAsia="ru-RU" w:bidi="ru-RU"/>
                    </w:rPr>
                    <w:t></w:t>
                  </w:r>
                  <w:r>
                    <w:rPr>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507F35">
        <w:rPr>
          <w:rFonts w:ascii="Consolas" w:eastAsia="Consolas" w:hAnsi="Consolas" w:cs="Consolas"/>
          <w:color w:val="000000"/>
          <w:kern w:val="0"/>
          <w:sz w:val="24"/>
          <w:szCs w:val="24"/>
          <w:lang w:eastAsia="ru-RU" w:bidi="ru-RU"/>
        </w:rPr>
        <w:pict>
          <v:shape id="_x0000_s1062" type="#_x0000_t202" style="position:absolute;left:0;text-align:left;margin-left:-3.15pt;margin-top:127.9pt;width:44.25pt;height:26.3pt;z-index:-251655168;mso-wrap-distance-left:5pt;mso-wrap-distance-right:5pt;mso-position-horizontal-relative:margin" filled="f" stroked="f">
            <v:textbox style="mso-fit-shape-to-text:t" inset="0,0,0,0">
              <w:txbxContent>
                <w:p w:rsidR="00507F35" w:rsidRDefault="00507F35" w:rsidP="00507F35">
                  <w:pPr>
                    <w:pStyle w:val="5ff4"/>
                    <w:shd w:val="clear" w:color="auto" w:fill="auto"/>
                    <w:spacing w:line="460" w:lineRule="exact"/>
                  </w:pPr>
                  <w:r>
                    <w:rPr>
                      <w:b/>
                      <w:bCs/>
                    </w:rPr>
                    <w:t></w:t>
                  </w:r>
                  <w:r>
                    <w:rPr>
                      <w:color w:val="000000"/>
                    </w:rPr>
                    <w:t></w:t>
                  </w:r>
                  <w:r>
                    <w:rPr>
                      <w:color w:val="000000"/>
                    </w:rPr>
                    <w:t></w:t>
                  </w:r>
                  <w:r>
                    <w:rPr>
                      <w:color w:val="000000"/>
                    </w:rPr>
                    <w:t></w:t>
                  </w:r>
                </w:p>
              </w:txbxContent>
            </v:textbox>
            <w10:wrap type="topAndBottom" anchorx="margin"/>
          </v:shape>
        </w:pict>
      </w:r>
      <w:r w:rsidRPr="00507F35">
        <w:rPr>
          <w:rFonts w:ascii="Consolas" w:eastAsia="Consolas" w:hAnsi="Consolas" w:cs="Consolas"/>
          <w:color w:val="000000"/>
          <w:kern w:val="0"/>
          <w:sz w:val="24"/>
          <w:szCs w:val="24"/>
          <w:lang w:eastAsia="ru-RU" w:bidi="ru-RU"/>
        </w:rPr>
        <w:pict>
          <v:shape id="_x0000_s1063" type="#_x0000_t202" style="position:absolute;left:0;text-align:left;margin-left:56.9pt;margin-top:60.05pt;width:83.05pt;height:11.75pt;z-index:-251654144;mso-wrap-distance-left:5pt;mso-wrap-distance-right:5pt;mso-position-horizontal-relative:margin" filled="f" stroked="f">
            <v:textbox style="mso-fit-shape-to-text:t" inset="0,0,0,0">
              <w:txbxContent>
                <w:p w:rsidR="00507F35" w:rsidRDefault="00507F35" w:rsidP="00507F35">
                  <w:pPr>
                    <w:pStyle w:val="2ffffff0"/>
                    <w:shd w:val="clear" w:color="auto" w:fill="auto"/>
                    <w:spacing w:line="170" w:lineRule="exact"/>
                  </w:pPr>
                  <w:r>
                    <w:rPr>
                      <w:color w:val="000000"/>
                      <w:lang w:eastAsia="ru-RU" w:bidi="ru-RU"/>
                    </w:rPr>
                    <w:t>КНИГА ИМЕЕТ</w:t>
                  </w:r>
                </w:p>
              </w:txbxContent>
            </v:textbox>
            <w10:wrap type="topAndBottom" anchorx="margin"/>
          </v:shape>
        </w:pict>
      </w:r>
      <w:r w:rsidRPr="00507F35">
        <w:rPr>
          <w:rFonts w:ascii="Consolas" w:eastAsia="Consolas" w:hAnsi="Consolas" w:cs="Consolas"/>
          <w:color w:val="000000"/>
          <w:kern w:val="0"/>
          <w:sz w:val="24"/>
          <w:szCs w:val="24"/>
          <w:lang w:eastAsia="ru-RU" w:bidi="ru-RU"/>
        </w:rPr>
        <w:pict>
          <v:shape id="_x0000_s1064" type="#_x0000_t202" style="position:absolute;left:0;text-align:left;margin-left:24.85pt;margin-top:88.7pt;width:48.05pt;height:26.2pt;z-index:-251653120;mso-wrap-distance-left:5pt;mso-wrap-distance-right:5pt;mso-position-horizontal-relative:margin" filled="f" stroked="f">
            <v:textbox style="mso-fit-shape-to-text:t" inset="0,0,0,0">
              <w:txbxContent>
                <w:p w:rsidR="00507F35" w:rsidRDefault="00507F35" w:rsidP="00507F35">
                  <w:pPr>
                    <w:pStyle w:val="affffffffffffffffff2"/>
                    <w:shd w:val="clear" w:color="auto" w:fill="auto"/>
                  </w:pPr>
                  <w:r>
                    <w:t></w:t>
                  </w:r>
                  <w:r>
                    <w:t></w:t>
                  </w:r>
                  <w:r>
                    <w:t></w:t>
                  </w:r>
                  <w:r>
                    <w:t></w:t>
                  </w:r>
                  <w:r>
                    <w:t></w:t>
                  </w:r>
                  <w:r>
                    <w:t></w:t>
                  </w:r>
                  <w:r>
                    <w:t></w:t>
                  </w:r>
                  <w:r>
                    <w:t></w:t>
                  </w:r>
                  <w: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t></w:t>
                  </w:r>
                  <w:r>
                    <w:t></w:t>
                  </w:r>
                  <w:r>
                    <w:t></w:t>
                  </w:r>
                  <w:r>
                    <w:t></w:t>
                  </w:r>
                  <w:r>
                    <w:rPr>
                      <w:lang w:val="en-US" w:eastAsia="en-US" w:bidi="en-US"/>
                    </w:rPr>
                    <w:t></w:t>
                  </w:r>
                  <w:r>
                    <w:t></w:t>
                  </w:r>
                  <w:r>
                    <w:t></w:t>
                  </w:r>
                  <w:r>
                    <w:t></w:t>
                  </w:r>
                  <w:r>
                    <w:t></w:t>
                  </w:r>
                </w:p>
              </w:txbxContent>
            </v:textbox>
            <w10:wrap type="topAndBottom" anchorx="margin"/>
          </v:shape>
        </w:pict>
      </w:r>
      <w:r>
        <w:rPr>
          <w:rFonts w:ascii="Consolas" w:eastAsia="Consolas" w:hAnsi="Consolas" w:cs="Consolas"/>
          <w:noProof/>
          <w:color w:val="000000"/>
          <w:kern w:val="0"/>
          <w:sz w:val="24"/>
          <w:szCs w:val="24"/>
          <w:lang w:eastAsia="ru-RU"/>
        </w:rPr>
        <w:drawing>
          <wp:anchor distT="0" distB="0" distL="63500" distR="63500" simplePos="0" relativeHeight="251664384" behindDoc="1" locked="0" layoutInCell="1" allowOverlap="1">
            <wp:simplePos x="0" y="0"/>
            <wp:positionH relativeFrom="margin">
              <wp:posOffset>1017905</wp:posOffset>
            </wp:positionH>
            <wp:positionV relativeFrom="paragraph">
              <wp:posOffset>1143635</wp:posOffset>
            </wp:positionV>
            <wp:extent cx="1774190" cy="762000"/>
            <wp:effectExtent l="19050" t="0" r="0" b="0"/>
            <wp:wrapTopAndBottom/>
            <wp:docPr id="41" name="Рисунок 41" descr="C:\Users\Pavel\AppData\Local\Temp\Rar$DIa0.573\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573\media\image2.png"/>
                    <pic:cNvPicPr>
                      <a:picLocks noChangeAspect="1" noChangeArrowheads="1"/>
                    </pic:cNvPicPr>
                  </pic:nvPicPr>
                  <pic:blipFill>
                    <a:blip r:embed="rId8" cstate="print"/>
                    <a:srcRect/>
                    <a:stretch>
                      <a:fillRect/>
                    </a:stretch>
                  </pic:blipFill>
                  <pic:spPr bwMode="auto">
                    <a:xfrm>
                      <a:off x="0" y="0"/>
                      <a:ext cx="1774190" cy="762000"/>
                    </a:xfrm>
                    <a:prstGeom prst="rect">
                      <a:avLst/>
                    </a:prstGeom>
                    <a:noFill/>
                  </pic:spPr>
                </pic:pic>
              </a:graphicData>
            </a:graphic>
          </wp:anchor>
        </w:drawing>
      </w:r>
      <w:r w:rsidRPr="00507F35">
        <w:rPr>
          <w:rFonts w:ascii="Consolas" w:eastAsia="Consolas" w:hAnsi="Consolas" w:cs="Consolas"/>
          <w:color w:val="000000"/>
          <w:kern w:val="0"/>
          <w:sz w:val="24"/>
          <w:szCs w:val="24"/>
          <w:lang w:eastAsia="ru-RU" w:bidi="ru-RU"/>
        </w:rPr>
        <w:pict>
          <v:shape id="_x0000_s1066" type="#_x0000_t202" style="position:absolute;left:0;text-align:left;margin-left:216.9pt;margin-top:55.5pt;width:180.1pt;height:69.9pt;z-index:-251651072;mso-wrap-distance-left:5pt;mso-wrap-distance-right:5pt;mso-position-horizontal-relative:margin;mso-position-vertical-relative:text" filled="f" stroked="f">
            <v:textbox style="mso-fit-shape-to-text:t" inset="0,0,0,0">
              <w:txbxContent>
                <w:p w:rsidR="00507F35" w:rsidRDefault="00507F35" w:rsidP="00507F35">
                  <w:pPr>
                    <w:pStyle w:val="2fff8"/>
                    <w:shd w:val="clear" w:color="auto" w:fill="auto"/>
                    <w:spacing w:line="447"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507F35">
        <w:rPr>
          <w:rFonts w:ascii="Consolas" w:eastAsia="Consolas" w:hAnsi="Consolas" w:cs="Consolas"/>
          <w:color w:val="000000"/>
          <w:kern w:val="0"/>
          <w:sz w:val="24"/>
          <w:szCs w:val="24"/>
          <w:lang w:eastAsia="ru-RU" w:bidi="ru-RU"/>
        </w:rPr>
        <w:t>кандидата педагогических наук</w:t>
      </w:r>
    </w:p>
    <w:p w:rsidR="00507F35" w:rsidRPr="00507F35" w:rsidRDefault="00507F35" w:rsidP="00507F35">
      <w:pPr>
        <w:tabs>
          <w:tab w:val="clear" w:pos="709"/>
        </w:tabs>
        <w:suppressAutoHyphens w:val="0"/>
        <w:spacing w:after="0" w:line="240" w:lineRule="exact"/>
        <w:ind w:left="2800" w:firstLine="0"/>
        <w:jc w:val="left"/>
        <w:rPr>
          <w:rFonts w:ascii="Consolas" w:eastAsia="Consolas" w:hAnsi="Consolas" w:cs="Consolas"/>
          <w:color w:val="000000"/>
          <w:kern w:val="0"/>
          <w:sz w:val="24"/>
          <w:szCs w:val="24"/>
          <w:lang w:eastAsia="ru-RU" w:bidi="ru-RU"/>
        </w:rPr>
        <w:sectPr w:rsidR="00507F35" w:rsidRPr="00507F35">
          <w:type w:val="continuous"/>
          <w:pgSz w:w="12240" w:h="15840"/>
          <w:pgMar w:top="977" w:right="1982" w:bottom="1956" w:left="2625" w:header="0" w:footer="3" w:gutter="0"/>
          <w:cols w:space="720"/>
          <w:noEndnote/>
          <w:docGrid w:linePitch="360"/>
        </w:sectPr>
      </w:pPr>
      <w:r w:rsidRPr="00507F35">
        <w:rPr>
          <w:rFonts w:ascii="Consolas" w:eastAsia="Consolas" w:hAnsi="Consolas" w:cs="Consolas"/>
          <w:color w:val="000000"/>
          <w:kern w:val="0"/>
          <w:sz w:val="24"/>
          <w:szCs w:val="24"/>
          <w:lang w:eastAsia="ru-RU" w:bidi="ru-RU"/>
        </w:rPr>
        <w:t>Казань 1996</w:t>
      </w:r>
    </w:p>
    <w:p w:rsidR="00507F35" w:rsidRPr="00507F35" w:rsidRDefault="00507F35" w:rsidP="00507F35">
      <w:pPr>
        <w:tabs>
          <w:tab w:val="clear" w:pos="709"/>
        </w:tabs>
        <w:suppressAutoHyphens w:val="0"/>
        <w:spacing w:before="98" w:after="98" w:line="240" w:lineRule="exact"/>
        <w:ind w:firstLine="0"/>
        <w:jc w:val="left"/>
        <w:rPr>
          <w:rFonts w:ascii="Arial Unicode MS" w:eastAsia="Arial Unicode MS" w:hAnsi="Arial Unicode MS" w:cs="Arial Unicode MS"/>
          <w:color w:val="000000"/>
          <w:kern w:val="0"/>
          <w:sz w:val="19"/>
          <w:szCs w:val="19"/>
          <w:lang w:eastAsia="ru-RU" w:bidi="ru-RU"/>
        </w:rPr>
      </w:pPr>
    </w:p>
    <w:p w:rsidR="00507F35" w:rsidRPr="00507F35" w:rsidRDefault="00507F35" w:rsidP="00507F3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07F35" w:rsidRPr="00507F35">
          <w:pgSz w:w="12240" w:h="15840"/>
          <w:pgMar w:top="1378" w:right="0" w:bottom="991" w:left="0" w:header="0" w:footer="3" w:gutter="0"/>
          <w:cols w:space="720"/>
          <w:noEndnote/>
          <w:docGrid w:linePitch="360"/>
        </w:sectPr>
      </w:pPr>
    </w:p>
    <w:p w:rsidR="00507F35" w:rsidRPr="00507F35" w:rsidRDefault="00507F35" w:rsidP="00507F35">
      <w:pPr>
        <w:tabs>
          <w:tab w:val="clear" w:pos="709"/>
        </w:tabs>
        <w:suppressAutoHyphens w:val="0"/>
        <w:spacing w:after="556" w:line="240" w:lineRule="exact"/>
        <w:ind w:left="120" w:firstLine="0"/>
        <w:jc w:val="center"/>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spacing w:val="140"/>
          <w:kern w:val="0"/>
          <w:sz w:val="24"/>
          <w:szCs w:val="24"/>
          <w:lang w:eastAsia="ru-RU" w:bidi="ru-RU"/>
        </w:rPr>
        <w:t>ОГЛАВЛЕНИЕ</w:t>
      </w:r>
    </w:p>
    <w:p w:rsidR="00507F35" w:rsidRPr="00507F35" w:rsidRDefault="00507F35" w:rsidP="00507F35">
      <w:pPr>
        <w:tabs>
          <w:tab w:val="clear" w:pos="709"/>
        </w:tabs>
        <w:suppressAutoHyphens w:val="0"/>
        <w:spacing w:after="144" w:line="240" w:lineRule="exact"/>
        <w:ind w:firstLine="0"/>
        <w:jc w:val="righ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стр</w:t>
      </w:r>
    </w:p>
    <w:p w:rsidR="00507F35" w:rsidRPr="00507F35" w:rsidRDefault="00507F35" w:rsidP="00507F35">
      <w:pPr>
        <w:tabs>
          <w:tab w:val="clear" w:pos="709"/>
          <w:tab w:val="right" w:leader="dot" w:pos="9208"/>
        </w:tabs>
        <w:suppressAutoHyphens w:val="0"/>
        <w:spacing w:after="624" w:line="240"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fldChar w:fldCharType="begin"/>
      </w:r>
      <w:r w:rsidRPr="00507F35">
        <w:rPr>
          <w:rFonts w:ascii="Consolas" w:eastAsia="Consolas" w:hAnsi="Consolas" w:cs="Consolas"/>
          <w:color w:val="000000"/>
          <w:kern w:val="0"/>
          <w:sz w:val="24"/>
          <w:szCs w:val="24"/>
          <w:lang w:eastAsia="ru-RU" w:bidi="ru-RU"/>
        </w:rPr>
        <w:instrText xml:space="preserve"> TOC \o "1-5" \h \z </w:instrText>
      </w:r>
      <w:r w:rsidRPr="00507F35">
        <w:rPr>
          <w:rFonts w:ascii="Consolas" w:eastAsia="Consolas" w:hAnsi="Consolas" w:cs="Consolas"/>
          <w:color w:val="000000"/>
          <w:kern w:val="0"/>
          <w:sz w:val="24"/>
          <w:szCs w:val="24"/>
          <w:lang w:eastAsia="ru-RU" w:bidi="ru-RU"/>
        </w:rPr>
        <w:fldChar w:fldCharType="separate"/>
      </w:r>
      <w:r w:rsidRPr="00507F35">
        <w:rPr>
          <w:rFonts w:ascii="Consolas" w:eastAsia="Consolas" w:hAnsi="Consolas" w:cs="Consolas"/>
          <w:color w:val="000000"/>
          <w:kern w:val="0"/>
          <w:sz w:val="24"/>
          <w:szCs w:val="24"/>
          <w:lang w:eastAsia="ru-RU" w:bidi="ru-RU"/>
        </w:rPr>
        <w:t>ВВЕДЕНИЕ</w:t>
      </w:r>
      <w:r w:rsidRPr="00507F35">
        <w:rPr>
          <w:rFonts w:ascii="Consolas" w:eastAsia="Consolas" w:hAnsi="Consolas" w:cs="Consolas"/>
          <w:color w:val="000000"/>
          <w:kern w:val="0"/>
          <w:sz w:val="24"/>
          <w:szCs w:val="24"/>
          <w:lang w:eastAsia="ru-RU" w:bidi="ru-RU"/>
        </w:rPr>
        <w:tab/>
        <w:t xml:space="preserve"> 3</w:t>
      </w:r>
    </w:p>
    <w:p w:rsidR="00507F35" w:rsidRPr="00507F35" w:rsidRDefault="00507F35" w:rsidP="00507F35">
      <w:pPr>
        <w:tabs>
          <w:tab w:val="clear" w:pos="709"/>
          <w:tab w:val="center" w:pos="6027"/>
          <w:tab w:val="left" w:leader="dot" w:pos="8477"/>
          <w:tab w:val="right" w:pos="9208"/>
        </w:tabs>
        <w:suppressAutoHyphens w:val="0"/>
        <w:spacing w:after="452" w:line="240"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ГЛАВА 1. ОБЩЕЧЕЛОВЕЧЕСКИЕ ЦЕННОСТИ И ИХ</w:t>
      </w:r>
      <w:r w:rsidRPr="00507F35">
        <w:rPr>
          <w:rFonts w:ascii="Consolas" w:eastAsia="Consolas" w:hAnsi="Consolas" w:cs="Consolas"/>
          <w:color w:val="000000"/>
          <w:kern w:val="0"/>
          <w:sz w:val="24"/>
          <w:szCs w:val="24"/>
          <w:lang w:eastAsia="ru-RU" w:bidi="ru-RU"/>
        </w:rPr>
        <w:tab/>
        <w:t>МЕСТО В КОРАНЕ</w:t>
      </w:r>
      <w:r w:rsidRPr="00507F35">
        <w:rPr>
          <w:rFonts w:ascii="Consolas" w:eastAsia="Consolas" w:hAnsi="Consolas" w:cs="Consolas"/>
          <w:color w:val="000000"/>
          <w:kern w:val="0"/>
          <w:sz w:val="24"/>
          <w:szCs w:val="24"/>
          <w:lang w:eastAsia="ru-RU" w:bidi="ru-RU"/>
        </w:rPr>
        <w:tab/>
      </w:r>
      <w:r w:rsidRPr="00507F35">
        <w:rPr>
          <w:rFonts w:ascii="Consolas" w:eastAsia="Consolas" w:hAnsi="Consolas" w:cs="Consolas"/>
          <w:color w:val="000000"/>
          <w:kern w:val="0"/>
          <w:sz w:val="24"/>
          <w:szCs w:val="24"/>
          <w:lang w:eastAsia="ru-RU" w:bidi="ru-RU"/>
        </w:rPr>
        <w:tab/>
        <w:t>16</w:t>
      </w:r>
    </w:p>
    <w:p w:rsidR="00507F35" w:rsidRPr="00507F35" w:rsidRDefault="00507F35" w:rsidP="00507F35">
      <w:pPr>
        <w:numPr>
          <w:ilvl w:val="0"/>
          <w:numId w:val="33"/>
        </w:numPr>
        <w:tabs>
          <w:tab w:val="clear" w:pos="709"/>
          <w:tab w:val="left" w:pos="1296"/>
          <w:tab w:val="right" w:leader="dot" w:pos="9208"/>
        </w:tabs>
        <w:suppressAutoHyphens w:val="0"/>
        <w:spacing w:after="0" w:line="448" w:lineRule="exact"/>
        <w:ind w:left="1300" w:hanging="68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Теоретический анализ содержания понятия "общечело</w:t>
      </w:r>
      <w:r w:rsidRPr="00507F35">
        <w:rPr>
          <w:rFonts w:ascii="Consolas" w:eastAsia="Consolas" w:hAnsi="Consolas" w:cs="Consolas"/>
          <w:color w:val="000000"/>
          <w:kern w:val="0"/>
          <w:sz w:val="24"/>
          <w:szCs w:val="24"/>
          <w:lang w:eastAsia="ru-RU" w:bidi="ru-RU"/>
        </w:rPr>
        <w:softHyphen/>
        <w:t xml:space="preserve">веческие ценности" </w:t>
      </w:r>
      <w:r w:rsidRPr="00507F35">
        <w:rPr>
          <w:rFonts w:ascii="Consolas" w:eastAsia="Consolas" w:hAnsi="Consolas" w:cs="Consolas"/>
          <w:color w:val="000000"/>
          <w:kern w:val="0"/>
          <w:sz w:val="24"/>
          <w:szCs w:val="24"/>
          <w:lang w:eastAsia="ru-RU" w:bidi="ru-RU"/>
        </w:rPr>
        <w:tab/>
        <w:t xml:space="preserve">  16</w:t>
      </w:r>
    </w:p>
    <w:p w:rsidR="00507F35" w:rsidRPr="00507F35" w:rsidRDefault="00507F35" w:rsidP="00507F35">
      <w:pPr>
        <w:numPr>
          <w:ilvl w:val="0"/>
          <w:numId w:val="33"/>
        </w:numPr>
        <w:tabs>
          <w:tab w:val="clear" w:pos="709"/>
          <w:tab w:val="left" w:pos="1296"/>
          <w:tab w:val="right" w:leader="dot" w:pos="9208"/>
        </w:tabs>
        <w:suppressAutoHyphens w:val="0"/>
        <w:spacing w:after="0" w:line="448" w:lineRule="exact"/>
        <w:ind w:left="1300" w:hanging="68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Формирование нравственного человека - основное со</w:t>
      </w:r>
      <w:r w:rsidRPr="00507F35">
        <w:rPr>
          <w:rFonts w:ascii="Consolas" w:eastAsia="Consolas" w:hAnsi="Consolas" w:cs="Consolas"/>
          <w:color w:val="000000"/>
          <w:kern w:val="0"/>
          <w:sz w:val="24"/>
          <w:szCs w:val="24"/>
          <w:lang w:eastAsia="ru-RU" w:bidi="ru-RU"/>
        </w:rPr>
        <w:softHyphen/>
        <w:t>держание исламской этики</w:t>
      </w:r>
      <w:r w:rsidRPr="00507F35">
        <w:rPr>
          <w:rFonts w:ascii="Consolas" w:eastAsia="Consolas" w:hAnsi="Consolas" w:cs="Consolas"/>
          <w:color w:val="000000"/>
          <w:kern w:val="0"/>
          <w:sz w:val="24"/>
          <w:szCs w:val="24"/>
          <w:lang w:eastAsia="ru-RU" w:bidi="ru-RU"/>
        </w:rPr>
        <w:tab/>
        <w:t xml:space="preserve">   35</w:t>
      </w:r>
    </w:p>
    <w:p w:rsidR="00507F35" w:rsidRPr="00507F35" w:rsidRDefault="00507F35" w:rsidP="00507F35">
      <w:pPr>
        <w:numPr>
          <w:ilvl w:val="0"/>
          <w:numId w:val="33"/>
        </w:numPr>
        <w:tabs>
          <w:tab w:val="clear" w:pos="709"/>
          <w:tab w:val="left" w:pos="1296"/>
          <w:tab w:val="right" w:leader="dot" w:pos="9208"/>
        </w:tabs>
        <w:suppressAutoHyphens w:val="0"/>
        <w:spacing w:after="0" w:line="448" w:lineRule="exact"/>
        <w:ind w:left="62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Общечеловеческие ценн^^ИкВ Коране</w:t>
      </w:r>
      <w:r w:rsidRPr="00507F35">
        <w:rPr>
          <w:rFonts w:ascii="Consolas" w:eastAsia="Consolas" w:hAnsi="Consolas" w:cs="Consolas"/>
          <w:color w:val="000000"/>
          <w:kern w:val="0"/>
          <w:sz w:val="24"/>
          <w:szCs w:val="24"/>
          <w:lang w:eastAsia="ru-RU" w:bidi="ru-RU"/>
        </w:rPr>
        <w:tab/>
        <w:t xml:space="preserve"> 70</w:t>
      </w:r>
    </w:p>
    <w:p w:rsidR="00507F35" w:rsidRPr="00507F35" w:rsidRDefault="00507F35" w:rsidP="00507F35">
      <w:pPr>
        <w:tabs>
          <w:tab w:val="clear" w:pos="709"/>
          <w:tab w:val="right" w:leader="dot" w:pos="9208"/>
        </w:tabs>
        <w:suppressAutoHyphens w:val="0"/>
        <w:spacing w:after="417" w:line="448"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 xml:space="preserve">ВЫВОДИ </w:t>
      </w:r>
      <w:r w:rsidRPr="00507F35">
        <w:rPr>
          <w:rFonts w:ascii="Consolas" w:eastAsia="Consolas" w:hAnsi="Consolas" w:cs="Consolas"/>
          <w:color w:val="000000"/>
          <w:kern w:val="0"/>
          <w:sz w:val="24"/>
          <w:szCs w:val="24"/>
          <w:lang w:eastAsia="ru-RU" w:bidi="ru-RU"/>
        </w:rPr>
        <w:tab/>
        <w:t xml:space="preserve">   99</w:t>
      </w:r>
    </w:p>
    <w:p w:rsidR="00507F35" w:rsidRPr="00507F35" w:rsidRDefault="00507F35" w:rsidP="00507F35">
      <w:pPr>
        <w:tabs>
          <w:tab w:val="clear" w:pos="709"/>
          <w:tab w:val="center" w:pos="6027"/>
          <w:tab w:val="right" w:leader="dot" w:pos="9208"/>
        </w:tabs>
        <w:suppressAutoHyphens w:val="0"/>
        <w:spacing w:after="0" w:line="453" w:lineRule="exact"/>
        <w:ind w:left="1300" w:right="680" w:hanging="13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ГЛАВА 2. ПЕДАГОГИЧЕСКИЕ УСЛОВИЯ ИСПОЛЬЗОВАНИЯ ОБЩЕЧЕЛОВЕЧЕСКИХ ЦЕННОСТЕЙ КОРАНА В ФОРМИРОВАНИИ НРАВСТВЕННОЙ КУЛЬТУРЫ СТУДЕНТОВ В ВЫСШЕЙ ТЕХНИЧЕСКОЙ</w:t>
      </w:r>
      <w:r w:rsidRPr="00507F35">
        <w:rPr>
          <w:rFonts w:ascii="Consolas" w:eastAsia="Consolas" w:hAnsi="Consolas" w:cs="Consolas"/>
          <w:color w:val="000000"/>
          <w:kern w:val="0"/>
          <w:sz w:val="24"/>
          <w:szCs w:val="24"/>
          <w:lang w:eastAsia="ru-RU" w:bidi="ru-RU"/>
        </w:rPr>
        <w:tab/>
        <w:t>ШКОЛЕ</w:t>
      </w:r>
      <w:r w:rsidRPr="00507F35">
        <w:rPr>
          <w:rFonts w:ascii="Consolas" w:eastAsia="Consolas" w:hAnsi="Consolas" w:cs="Consolas"/>
          <w:color w:val="000000"/>
          <w:kern w:val="0"/>
          <w:sz w:val="24"/>
          <w:szCs w:val="24"/>
          <w:lang w:eastAsia="ru-RU" w:bidi="ru-RU"/>
        </w:rPr>
        <w:tab/>
        <w:t xml:space="preserve"> 101</w:t>
      </w:r>
    </w:p>
    <w:p w:rsidR="00507F35" w:rsidRPr="00507F35" w:rsidRDefault="00507F35" w:rsidP="00507F35">
      <w:pPr>
        <w:numPr>
          <w:ilvl w:val="0"/>
          <w:numId w:val="34"/>
        </w:numPr>
        <w:tabs>
          <w:tab w:val="clear" w:pos="709"/>
          <w:tab w:val="left" w:pos="1309"/>
        </w:tabs>
        <w:suppressAutoHyphens w:val="0"/>
        <w:spacing w:after="0" w:line="453" w:lineRule="exact"/>
        <w:ind w:left="62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Состав, структура и содержание нравственной культуры</w:t>
      </w:r>
    </w:p>
    <w:p w:rsidR="00507F35" w:rsidRPr="00507F35" w:rsidRDefault="00507F35" w:rsidP="00507F35">
      <w:pPr>
        <w:tabs>
          <w:tab w:val="clear" w:pos="709"/>
          <w:tab w:val="left" w:leader="dot" w:pos="8477"/>
          <w:tab w:val="right" w:pos="9208"/>
        </w:tabs>
        <w:suppressAutoHyphens w:val="0"/>
        <w:spacing w:after="0" w:line="453" w:lineRule="exact"/>
        <w:ind w:left="1300"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студентов современной высшей технической школы</w:t>
      </w:r>
      <w:r w:rsidRPr="00507F35">
        <w:rPr>
          <w:rFonts w:ascii="Consolas" w:eastAsia="Consolas" w:hAnsi="Consolas" w:cs="Consolas"/>
          <w:color w:val="000000"/>
          <w:kern w:val="0"/>
          <w:sz w:val="24"/>
          <w:szCs w:val="24"/>
          <w:lang w:eastAsia="ru-RU" w:bidi="ru-RU"/>
        </w:rPr>
        <w:tab/>
      </w:r>
      <w:r w:rsidRPr="00507F35">
        <w:rPr>
          <w:rFonts w:ascii="Consolas" w:eastAsia="Consolas" w:hAnsi="Consolas" w:cs="Consolas"/>
          <w:color w:val="000000"/>
          <w:kern w:val="0"/>
          <w:sz w:val="24"/>
          <w:szCs w:val="24"/>
          <w:lang w:eastAsia="ru-RU" w:bidi="ru-RU"/>
        </w:rPr>
        <w:tab/>
        <w:t>101</w:t>
      </w:r>
    </w:p>
    <w:p w:rsidR="00507F35" w:rsidRPr="00507F35" w:rsidRDefault="00507F35" w:rsidP="00507F35">
      <w:pPr>
        <w:numPr>
          <w:ilvl w:val="0"/>
          <w:numId w:val="34"/>
        </w:numPr>
        <w:tabs>
          <w:tab w:val="clear" w:pos="709"/>
          <w:tab w:val="left" w:pos="1309"/>
        </w:tabs>
        <w:suppressAutoHyphens w:val="0"/>
        <w:spacing w:after="0" w:line="453" w:lineRule="exact"/>
        <w:ind w:left="62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Реализация педагогических условий формирования нрав</w:t>
      </w:r>
      <w:r w:rsidRPr="00507F35">
        <w:rPr>
          <w:rFonts w:ascii="Consolas" w:eastAsia="Consolas" w:hAnsi="Consolas" w:cs="Consolas"/>
          <w:color w:val="000000"/>
          <w:kern w:val="0"/>
          <w:sz w:val="24"/>
          <w:szCs w:val="24"/>
          <w:lang w:eastAsia="ru-RU" w:bidi="ru-RU"/>
        </w:rPr>
        <w:softHyphen/>
      </w:r>
    </w:p>
    <w:p w:rsidR="00507F35" w:rsidRPr="00507F35" w:rsidRDefault="00507F35" w:rsidP="00507F35">
      <w:pPr>
        <w:tabs>
          <w:tab w:val="clear" w:pos="709"/>
          <w:tab w:val="right" w:leader="dot" w:pos="9208"/>
        </w:tabs>
        <w:suppressAutoHyphens w:val="0"/>
        <w:spacing w:after="0" w:line="453" w:lineRule="exact"/>
        <w:ind w:left="130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ственной культуры студентов посредством общечелове</w:t>
      </w:r>
      <w:r w:rsidRPr="00507F35">
        <w:rPr>
          <w:rFonts w:ascii="Consolas" w:eastAsia="Consolas" w:hAnsi="Consolas" w:cs="Consolas"/>
          <w:color w:val="000000"/>
          <w:kern w:val="0"/>
          <w:sz w:val="24"/>
          <w:szCs w:val="24"/>
          <w:lang w:eastAsia="ru-RU" w:bidi="ru-RU"/>
        </w:rPr>
        <w:softHyphen/>
        <w:t>ческих ценностей Корана</w:t>
      </w:r>
      <w:r w:rsidRPr="00507F35">
        <w:rPr>
          <w:rFonts w:ascii="Consolas" w:eastAsia="Consolas" w:hAnsi="Consolas" w:cs="Consolas"/>
          <w:color w:val="000000"/>
          <w:kern w:val="0"/>
          <w:sz w:val="24"/>
          <w:szCs w:val="24"/>
          <w:lang w:eastAsia="ru-RU" w:bidi="ru-RU"/>
        </w:rPr>
        <w:tab/>
        <w:t xml:space="preserve">   123</w:t>
      </w:r>
    </w:p>
    <w:p w:rsidR="00507F35" w:rsidRPr="00507F35" w:rsidRDefault="00507F35" w:rsidP="00507F35">
      <w:pPr>
        <w:numPr>
          <w:ilvl w:val="0"/>
          <w:numId w:val="34"/>
        </w:numPr>
        <w:tabs>
          <w:tab w:val="clear" w:pos="709"/>
          <w:tab w:val="left" w:pos="1309"/>
        </w:tabs>
        <w:suppressAutoHyphens w:val="0"/>
        <w:spacing w:after="0" w:line="453" w:lineRule="exact"/>
        <w:ind w:left="62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Содержание и анализ результатов педагогического</w:t>
      </w:r>
    </w:p>
    <w:p w:rsidR="00507F35" w:rsidRPr="00507F35" w:rsidRDefault="00507F35" w:rsidP="00507F35">
      <w:pPr>
        <w:tabs>
          <w:tab w:val="clear" w:pos="709"/>
          <w:tab w:val="right" w:leader="dot" w:pos="9208"/>
        </w:tabs>
        <w:suppressAutoHyphens w:val="0"/>
        <w:spacing w:after="0" w:line="453" w:lineRule="exact"/>
        <w:ind w:left="1300"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эксперимента</w:t>
      </w:r>
      <w:r w:rsidRPr="00507F35">
        <w:rPr>
          <w:rFonts w:ascii="Consolas" w:eastAsia="Consolas" w:hAnsi="Consolas" w:cs="Consolas"/>
          <w:color w:val="000000"/>
          <w:kern w:val="0"/>
          <w:sz w:val="24"/>
          <w:szCs w:val="24"/>
          <w:lang w:eastAsia="ru-RU" w:bidi="ru-RU"/>
        </w:rPr>
        <w:tab/>
        <w:t xml:space="preserve">   162</w:t>
      </w:r>
    </w:p>
    <w:p w:rsidR="00507F35" w:rsidRPr="00507F35" w:rsidRDefault="00507F35" w:rsidP="00507F35">
      <w:pPr>
        <w:tabs>
          <w:tab w:val="clear" w:pos="709"/>
          <w:tab w:val="right" w:leader="dot" w:pos="9208"/>
        </w:tabs>
        <w:suppressAutoHyphens w:val="0"/>
        <w:spacing w:after="417" w:line="453"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 xml:space="preserve">ВЫВОДЫ </w:t>
      </w:r>
      <w:r w:rsidRPr="00507F35">
        <w:rPr>
          <w:rFonts w:ascii="Consolas" w:eastAsia="Consolas" w:hAnsi="Consolas" w:cs="Consolas"/>
          <w:color w:val="000000"/>
          <w:kern w:val="0"/>
          <w:sz w:val="24"/>
          <w:szCs w:val="24"/>
          <w:lang w:eastAsia="ru-RU" w:bidi="ru-RU"/>
        </w:rPr>
        <w:tab/>
        <w:t xml:space="preserve"> 192</w:t>
      </w:r>
    </w:p>
    <w:p w:rsidR="00507F35" w:rsidRPr="00507F35" w:rsidRDefault="00507F35" w:rsidP="00507F35">
      <w:pPr>
        <w:tabs>
          <w:tab w:val="clear" w:pos="709"/>
          <w:tab w:val="right" w:leader="dot" w:pos="9208"/>
        </w:tabs>
        <w:suppressAutoHyphens w:val="0"/>
        <w:spacing w:after="0" w:line="457"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ЗАКЛЮЧЕНИЕ</w:t>
      </w:r>
      <w:r w:rsidRPr="00507F35">
        <w:rPr>
          <w:rFonts w:ascii="Consolas" w:eastAsia="Consolas" w:hAnsi="Consolas" w:cs="Consolas"/>
          <w:color w:val="000000"/>
          <w:kern w:val="0"/>
          <w:sz w:val="24"/>
          <w:szCs w:val="24"/>
          <w:lang w:eastAsia="ru-RU" w:bidi="ru-RU"/>
        </w:rPr>
        <w:tab/>
        <w:t xml:space="preserve"> 194</w:t>
      </w:r>
    </w:p>
    <w:p w:rsidR="00507F35" w:rsidRPr="00507F35" w:rsidRDefault="00507F35" w:rsidP="00507F35">
      <w:pPr>
        <w:tabs>
          <w:tab w:val="clear" w:pos="709"/>
          <w:tab w:val="right" w:leader="dot" w:pos="9208"/>
        </w:tabs>
        <w:suppressAutoHyphens w:val="0"/>
        <w:spacing w:after="0" w:line="457"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СПИСОК ИСПОЛЬЗОВАННОЙ ЛИТЕРАТУРЫ</w:t>
      </w:r>
      <w:r w:rsidRPr="00507F35">
        <w:rPr>
          <w:rFonts w:ascii="Consolas" w:eastAsia="Consolas" w:hAnsi="Consolas" w:cs="Consolas"/>
          <w:color w:val="000000"/>
          <w:kern w:val="0"/>
          <w:sz w:val="24"/>
          <w:szCs w:val="24"/>
          <w:lang w:eastAsia="ru-RU" w:bidi="ru-RU"/>
        </w:rPr>
        <w:tab/>
        <w:t xml:space="preserve"> 200</w:t>
      </w:r>
    </w:p>
    <w:p w:rsidR="00507F35" w:rsidRPr="00507F35" w:rsidRDefault="00507F35" w:rsidP="00507F35">
      <w:pPr>
        <w:tabs>
          <w:tab w:val="clear" w:pos="709"/>
          <w:tab w:val="right" w:leader="dot" w:pos="9208"/>
        </w:tabs>
        <w:suppressAutoHyphens w:val="0"/>
        <w:spacing w:after="0" w:line="457" w:lineRule="exact"/>
        <w:ind w:firstLine="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ПРИЛОЖЕНИЯ</w:t>
      </w:r>
      <w:r w:rsidRPr="00507F35">
        <w:rPr>
          <w:rFonts w:ascii="Consolas" w:eastAsia="Consolas" w:hAnsi="Consolas" w:cs="Consolas"/>
          <w:color w:val="000000"/>
          <w:kern w:val="0"/>
          <w:sz w:val="24"/>
          <w:szCs w:val="24"/>
          <w:lang w:eastAsia="ru-RU" w:bidi="ru-RU"/>
        </w:rPr>
        <w:tab/>
        <w:t xml:space="preserve"> 217</w:t>
      </w:r>
      <w:r w:rsidRPr="00507F35">
        <w:rPr>
          <w:rFonts w:ascii="Consolas" w:eastAsia="Consolas" w:hAnsi="Consolas" w:cs="Consolas"/>
          <w:color w:val="000000"/>
          <w:kern w:val="0"/>
          <w:sz w:val="24"/>
          <w:szCs w:val="24"/>
          <w:lang w:eastAsia="ru-RU" w:bidi="ru-RU"/>
        </w:rPr>
        <w:fldChar w:fldCharType="end"/>
      </w:r>
    </w:p>
    <w:p w:rsidR="00507F35" w:rsidRPr="00507F35" w:rsidRDefault="00507F35" w:rsidP="00507F35">
      <w:pPr>
        <w:tabs>
          <w:tab w:val="clear" w:pos="709"/>
        </w:tabs>
        <w:suppressAutoHyphens w:val="0"/>
        <w:spacing w:after="449" w:line="240" w:lineRule="exact"/>
        <w:ind w:left="128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ВВЕДЕНИЕ</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Конец двадцатого столетия поставил нас перед признанием прио</w:t>
      </w:r>
      <w:r w:rsidRPr="00507F35">
        <w:rPr>
          <w:rFonts w:ascii="Consolas" w:eastAsia="Consolas" w:hAnsi="Consolas" w:cs="Consolas"/>
          <w:color w:val="000000"/>
          <w:kern w:val="0"/>
          <w:sz w:val="24"/>
          <w:szCs w:val="24"/>
          <w:lang w:eastAsia="ru-RU" w:bidi="ru-RU"/>
        </w:rPr>
        <w:softHyphen/>
        <w:t>ритета общечеловеческих ценностей. Масштабную оценку получает жизненное значение нравственных принципов, которые на протяжении столетий вырабатывались и обобщались народами, совершенствуясь всем опытом человечества.</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Общечеловеческие ценности служат источником духовного разви</w:t>
      </w:r>
      <w:r w:rsidRPr="00507F35">
        <w:rPr>
          <w:rFonts w:ascii="Consolas" w:eastAsia="Consolas" w:hAnsi="Consolas" w:cs="Consolas"/>
          <w:color w:val="000000"/>
          <w:kern w:val="0"/>
          <w:sz w:val="24"/>
          <w:szCs w:val="24"/>
          <w:lang w:eastAsia="ru-RU" w:bidi="ru-RU"/>
        </w:rPr>
        <w:softHyphen/>
        <w:t>тия мира. Мы признали необходимость внимательного рассмотрения и анализа этой философской, этической и, хотелось бы добавить, пе</w:t>
      </w:r>
      <w:r w:rsidRPr="00507F35">
        <w:rPr>
          <w:rFonts w:ascii="Consolas" w:eastAsia="Consolas" w:hAnsi="Consolas" w:cs="Consolas"/>
          <w:color w:val="000000"/>
          <w:kern w:val="0"/>
          <w:sz w:val="24"/>
          <w:szCs w:val="24"/>
          <w:lang w:eastAsia="ru-RU" w:bidi="ru-RU"/>
        </w:rPr>
        <w:softHyphen/>
        <w:t>дагогической категории, в мировом культурном наследии с целью их последующего использования. Не мы предлагаем миру вывод о приори</w:t>
      </w:r>
      <w:r w:rsidRPr="00507F35">
        <w:rPr>
          <w:rFonts w:ascii="Consolas" w:eastAsia="Consolas" w:hAnsi="Consolas" w:cs="Consolas"/>
          <w:color w:val="000000"/>
          <w:kern w:val="0"/>
          <w:sz w:val="24"/>
          <w:szCs w:val="24"/>
          <w:lang w:eastAsia="ru-RU" w:bidi="ru-RU"/>
        </w:rPr>
        <w:softHyphen/>
        <w:t>тете общечеловеческого, а присоединяемся к этому общепризнанному факту, к тем нормам, по которым пытается жить все цивилизованное общество.</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нашем обществе сложилась критическая социально-психологи</w:t>
      </w:r>
      <w:r w:rsidRPr="00507F35">
        <w:rPr>
          <w:rFonts w:ascii="Consolas" w:eastAsia="Consolas" w:hAnsi="Consolas" w:cs="Consolas"/>
          <w:color w:val="000000"/>
          <w:kern w:val="0"/>
          <w:sz w:val="24"/>
          <w:szCs w:val="24"/>
          <w:lang w:eastAsia="ru-RU" w:bidi="ru-RU"/>
        </w:rPr>
        <w:softHyphen/>
        <w:t>ческая и педагогическая ситуация, связанная с потерей прежних ценностных ориентиров и мучительным поиском новых.</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"Неужели наше поколение думает, что будет жить вечно?" - в этом вопросе Д.С.Лихачев дал нравственный срез современного об</w:t>
      </w:r>
      <w:r w:rsidRPr="00507F35">
        <w:rPr>
          <w:rFonts w:ascii="Consolas" w:eastAsia="Consolas" w:hAnsi="Consolas" w:cs="Consolas"/>
          <w:color w:val="000000"/>
          <w:kern w:val="0"/>
          <w:sz w:val="24"/>
          <w:szCs w:val="24"/>
          <w:lang w:eastAsia="ru-RU" w:bidi="ru-RU"/>
        </w:rPr>
        <w:softHyphen/>
        <w:t>щества.</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Обязательным условием для возрождения является тяжелая и му</w:t>
      </w:r>
      <w:r w:rsidRPr="00507F35">
        <w:rPr>
          <w:rFonts w:ascii="Consolas" w:eastAsia="Consolas" w:hAnsi="Consolas" w:cs="Consolas"/>
          <w:color w:val="000000"/>
          <w:kern w:val="0"/>
          <w:sz w:val="24"/>
          <w:szCs w:val="24"/>
          <w:lang w:eastAsia="ru-RU" w:bidi="ru-RU"/>
        </w:rPr>
        <w:softHyphen/>
        <w:t>чительная работа, суть которой человечеству давно известна: это стремление понять окружающий и внутренний мир, исследовать его законы и вести себя в соответствии с этими законами.</w:t>
      </w:r>
    </w:p>
    <w:p w:rsidR="00507F35" w:rsidRPr="00507F35" w:rsidRDefault="00507F35" w:rsidP="00507F35">
      <w:pPr>
        <w:tabs>
          <w:tab w:val="clear" w:pos="709"/>
        </w:tabs>
        <w:suppressAutoHyphens w:val="0"/>
        <w:spacing w:after="0" w:line="453"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Сегодня наблюдается трагическое несоответствие нынешней пси</w:t>
      </w:r>
      <w:r w:rsidRPr="00507F35">
        <w:rPr>
          <w:rFonts w:ascii="Consolas" w:eastAsia="Consolas" w:hAnsi="Consolas" w:cs="Consolas"/>
          <w:color w:val="000000"/>
          <w:kern w:val="0"/>
          <w:sz w:val="24"/>
          <w:szCs w:val="24"/>
          <w:lang w:eastAsia="ru-RU" w:bidi="ru-RU"/>
        </w:rPr>
        <w:softHyphen/>
        <w:t>хологии человека реальностям окружающего мира. Психология совре</w:t>
      </w:r>
      <w:r w:rsidRPr="00507F35">
        <w:rPr>
          <w:rFonts w:ascii="Consolas" w:eastAsia="Consolas" w:hAnsi="Consolas" w:cs="Consolas"/>
          <w:color w:val="000000"/>
          <w:kern w:val="0"/>
          <w:sz w:val="24"/>
          <w:szCs w:val="24"/>
          <w:lang w:eastAsia="ru-RU" w:bidi="ru-RU"/>
        </w:rPr>
        <w:softHyphen/>
        <w:t>менного человека - в большинстве своем это психология человека западной цивилизации - это психология прагматизма.</w:t>
      </w:r>
    </w:p>
    <w:p w:rsidR="00507F35" w:rsidRPr="00507F35" w:rsidRDefault="00507F35" w:rsidP="00507F35">
      <w:pPr>
        <w:tabs>
          <w:tab w:val="clear" w:pos="709"/>
        </w:tabs>
        <w:suppressAutoHyphens w:val="0"/>
        <w:spacing w:after="0" w:line="448" w:lineRule="exact"/>
        <w:ind w:firstLine="64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Основной акцент в ней делается не на накопление и осмысление информации, а на ее реализацию. Следовательно, "нерезультативный, малоприбыльный" процесс осмысления мира, создания новых понятий</w:t>
      </w:r>
      <w:r w:rsidRPr="00507F35">
        <w:rPr>
          <w:rFonts w:ascii="Consolas" w:eastAsia="Consolas" w:hAnsi="Consolas" w:cs="Consolas"/>
          <w:color w:val="000000"/>
          <w:kern w:val="0"/>
          <w:sz w:val="24"/>
          <w:szCs w:val="24"/>
          <w:lang w:eastAsia="ru-RU" w:bidi="ru-RU"/>
        </w:rPr>
        <w:softHyphen/>
        <w:t>ных и этических структур выпадает из общей цепи. Тяжелому, дли</w:t>
      </w:r>
      <w:r w:rsidRPr="00507F35">
        <w:rPr>
          <w:rFonts w:ascii="Consolas" w:eastAsia="Consolas" w:hAnsi="Consolas" w:cs="Consolas"/>
          <w:color w:val="000000"/>
          <w:kern w:val="0"/>
          <w:sz w:val="24"/>
          <w:szCs w:val="24"/>
          <w:lang w:eastAsia="ru-RU" w:bidi="ru-RU"/>
        </w:rPr>
        <w:softHyphen/>
        <w:t>тельному процессу постижения предпочитаются готовые рецепты с максимальным практическим результатом. Такой путь бесконечного развития цивилизации с постепенным уходом от культуры до полного отказа от нее может завести в тупик.</w:t>
      </w:r>
    </w:p>
    <w:p w:rsidR="00507F35" w:rsidRPr="00507F35" w:rsidRDefault="00507F35" w:rsidP="00507F35">
      <w:pPr>
        <w:tabs>
          <w:tab w:val="clear" w:pos="709"/>
        </w:tabs>
        <w:suppressAutoHyphens w:val="0"/>
        <w:spacing w:after="0" w:line="448" w:lineRule="exact"/>
        <w:ind w:firstLine="64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обществе, равно как и в сознании каждого отдельного челове</w:t>
      </w:r>
      <w:r w:rsidRPr="00507F35">
        <w:rPr>
          <w:rFonts w:ascii="Consolas" w:eastAsia="Consolas" w:hAnsi="Consolas" w:cs="Consolas"/>
          <w:color w:val="000000"/>
          <w:kern w:val="0"/>
          <w:sz w:val="24"/>
          <w:szCs w:val="24"/>
          <w:lang w:eastAsia="ru-RU" w:bidi="ru-RU"/>
        </w:rPr>
        <w:softHyphen/>
        <w:t>ка должны существовать два процесса: получение информации, вопло</w:t>
      </w:r>
      <w:r w:rsidRPr="00507F35">
        <w:rPr>
          <w:rFonts w:ascii="Consolas" w:eastAsia="Consolas" w:hAnsi="Consolas" w:cs="Consolas"/>
          <w:color w:val="000000"/>
          <w:kern w:val="0"/>
          <w:sz w:val="24"/>
          <w:szCs w:val="24"/>
          <w:lang w:eastAsia="ru-RU" w:bidi="ru-RU"/>
        </w:rPr>
        <w:softHyphen/>
        <w:t>щение ее в нравственных законах и практическая активная реализа</w:t>
      </w:r>
      <w:r w:rsidRPr="00507F35">
        <w:rPr>
          <w:rFonts w:ascii="Consolas" w:eastAsia="Consolas" w:hAnsi="Consolas" w:cs="Consolas"/>
          <w:color w:val="000000"/>
          <w:kern w:val="0"/>
          <w:sz w:val="24"/>
          <w:szCs w:val="24"/>
          <w:lang w:eastAsia="ru-RU" w:bidi="ru-RU"/>
        </w:rPr>
        <w:softHyphen/>
        <w:t>ция на всех уровнях. Цивилизацию должна постоянно подпитывать культура. Приоритет в системе ценностей все же должно отдать нравственности, а не прагматизму (практичности). И каждый чело</w:t>
      </w:r>
      <w:r w:rsidRPr="00507F35">
        <w:rPr>
          <w:rFonts w:ascii="Consolas" w:eastAsia="Consolas" w:hAnsi="Consolas" w:cs="Consolas"/>
          <w:color w:val="000000"/>
          <w:kern w:val="0"/>
          <w:sz w:val="24"/>
          <w:szCs w:val="24"/>
          <w:lang w:eastAsia="ru-RU" w:bidi="ru-RU"/>
        </w:rPr>
        <w:softHyphen/>
        <w:t>век, независимо от рода занятий должен быть просто нравственным, то есть ставить перед собой этические вопросы.</w:t>
      </w:r>
    </w:p>
    <w:p w:rsidR="00507F35" w:rsidRPr="00507F35" w:rsidRDefault="00507F35" w:rsidP="00507F35">
      <w:pPr>
        <w:tabs>
          <w:tab w:val="clear" w:pos="709"/>
        </w:tabs>
        <w:suppressAutoHyphens w:val="0"/>
        <w:spacing w:after="0" w:line="448" w:lineRule="exact"/>
        <w:ind w:firstLine="64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Именно по пути накопления информации и воплощения ее в нравственных законах развивались все мировые религии. Они привле</w:t>
      </w:r>
      <w:r w:rsidRPr="00507F35">
        <w:rPr>
          <w:rFonts w:ascii="Consolas" w:eastAsia="Consolas" w:hAnsi="Consolas" w:cs="Consolas"/>
          <w:color w:val="000000"/>
          <w:kern w:val="0"/>
          <w:sz w:val="24"/>
          <w:szCs w:val="24"/>
          <w:lang w:eastAsia="ru-RU" w:bidi="ru-RU"/>
        </w:rPr>
        <w:softHyphen/>
        <w:t>кают особое внимание на переломных этапах развития, к которым, несомненно, может быть причислен и конец нашего века. Мировые ре</w:t>
      </w:r>
      <w:r w:rsidRPr="00507F35">
        <w:rPr>
          <w:rFonts w:ascii="Consolas" w:eastAsia="Consolas" w:hAnsi="Consolas" w:cs="Consolas"/>
          <w:color w:val="000000"/>
          <w:kern w:val="0"/>
          <w:sz w:val="24"/>
          <w:szCs w:val="24"/>
          <w:lang w:eastAsia="ru-RU" w:bidi="ru-RU"/>
        </w:rPr>
        <w:softHyphen/>
        <w:t>лигии вообще представляют собой своего рода духовно-нравственный хребет общечеловеческой культуры. Это системы, направляющие все силы человека на формирование и развитие тонких духовных струк</w:t>
      </w:r>
      <w:r w:rsidRPr="00507F35">
        <w:rPr>
          <w:rFonts w:ascii="Consolas" w:eastAsia="Consolas" w:hAnsi="Consolas" w:cs="Consolas"/>
          <w:color w:val="000000"/>
          <w:kern w:val="0"/>
          <w:sz w:val="24"/>
          <w:szCs w:val="24"/>
          <w:lang w:eastAsia="ru-RU" w:bidi="ru-RU"/>
        </w:rPr>
        <w:softHyphen/>
        <w:t>тур, работающих на сохранение как внутреннего, так и внешнего ми</w:t>
      </w:r>
      <w:r w:rsidRPr="00507F35">
        <w:rPr>
          <w:rFonts w:ascii="Consolas" w:eastAsia="Consolas" w:hAnsi="Consolas" w:cs="Consolas"/>
          <w:color w:val="000000"/>
          <w:kern w:val="0"/>
          <w:sz w:val="24"/>
          <w:szCs w:val="24"/>
          <w:lang w:eastAsia="ru-RU" w:bidi="ru-RU"/>
        </w:rPr>
        <w:softHyphen/>
        <w:t>ра. Религии позволяют осзнать единство со своими детьми, родителями, близкими, формируют чувство причастности к судьбам своих потомков.</w:t>
      </w:r>
    </w:p>
    <w:p w:rsidR="00507F35" w:rsidRPr="00507F35" w:rsidRDefault="00507F35" w:rsidP="00507F35">
      <w:pPr>
        <w:tabs>
          <w:tab w:val="clear" w:pos="709"/>
        </w:tabs>
        <w:suppressAutoHyphens w:val="0"/>
        <w:spacing w:after="0" w:line="448" w:lineRule="exact"/>
        <w:ind w:firstLine="640"/>
        <w:rPr>
          <w:rFonts w:ascii="Consolas" w:eastAsia="Consolas" w:hAnsi="Consolas" w:cs="Consolas"/>
          <w:color w:val="000000"/>
          <w:kern w:val="0"/>
          <w:sz w:val="24"/>
          <w:szCs w:val="24"/>
          <w:lang w:eastAsia="ru-RU" w:bidi="ru-RU"/>
        </w:rPr>
        <w:sectPr w:rsidR="00507F35" w:rsidRPr="00507F35">
          <w:type w:val="continuous"/>
          <w:pgSz w:w="12240" w:h="15840"/>
          <w:pgMar w:top="1378" w:right="1162" w:bottom="991" w:left="1704" w:header="0" w:footer="3" w:gutter="0"/>
          <w:cols w:space="720"/>
          <w:noEndnote/>
          <w:docGrid w:linePitch="360"/>
        </w:sectPr>
      </w:pPr>
      <w:r w:rsidRPr="00507F35">
        <w:rPr>
          <w:rFonts w:ascii="Consolas" w:eastAsia="Consolas" w:hAnsi="Consolas" w:cs="Consolas"/>
          <w:color w:val="000000"/>
          <w:kern w:val="0"/>
          <w:sz w:val="24"/>
          <w:szCs w:val="24"/>
          <w:lang w:eastAsia="ru-RU" w:bidi="ru-RU"/>
        </w:rPr>
        <w:t>Наряду с другими религиями и культурами, хранителем и вырази</w:t>
      </w:r>
      <w:r w:rsidRPr="00507F35">
        <w:rPr>
          <w:rFonts w:ascii="Consolas" w:eastAsia="Consolas" w:hAnsi="Consolas" w:cs="Consolas"/>
          <w:color w:val="000000"/>
          <w:kern w:val="0"/>
          <w:sz w:val="24"/>
          <w:szCs w:val="24"/>
          <w:lang w:eastAsia="ru-RU" w:bidi="ru-RU"/>
        </w:rPr>
        <w:softHyphen/>
      </w:r>
    </w:p>
    <w:p w:rsidR="00507F35" w:rsidRPr="00507F35" w:rsidRDefault="00507F35" w:rsidP="00507F35">
      <w:pPr>
        <w:tabs>
          <w:tab w:val="clear" w:pos="709"/>
        </w:tabs>
        <w:suppressAutoHyphens w:val="0"/>
        <w:spacing w:after="0" w:line="448" w:lineRule="exact"/>
        <w:ind w:firstLine="64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телем общечеловеческих ценностей выступает Ислам. Это - универ</w:t>
      </w:r>
      <w:r w:rsidRPr="00507F35">
        <w:rPr>
          <w:rFonts w:ascii="Consolas" w:eastAsia="Consolas" w:hAnsi="Consolas" w:cs="Consolas"/>
          <w:color w:val="000000"/>
          <w:kern w:val="0"/>
          <w:sz w:val="24"/>
          <w:szCs w:val="24"/>
          <w:lang w:eastAsia="ru-RU" w:bidi="ru-RU"/>
        </w:rPr>
        <w:softHyphen/>
        <w:t>сальная религия, целью которой является создание и культивирова</w:t>
      </w:r>
      <w:r w:rsidRPr="00507F35">
        <w:rPr>
          <w:rFonts w:ascii="Consolas" w:eastAsia="Consolas" w:hAnsi="Consolas" w:cs="Consolas"/>
          <w:color w:val="000000"/>
          <w:kern w:val="0"/>
          <w:sz w:val="24"/>
          <w:szCs w:val="24"/>
          <w:lang w:eastAsia="ru-RU" w:bidi="ru-RU"/>
        </w:rPr>
        <w:softHyphen/>
        <w:t>ние в человеке качеств Ислама. Ислам - название атрибутивное. Каждый человек, независимо от расовых и национальных различий, может стать мусульманином.</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Мы понимаем, что религия еще долго (а по сути, вечно) будет играть выдающуюся роль в жизни общества. А потому представляется современным и важным обратиться в нравственных поисках и к духов</w:t>
      </w:r>
      <w:r w:rsidRPr="00507F35">
        <w:rPr>
          <w:rFonts w:ascii="Consolas" w:eastAsia="Consolas" w:hAnsi="Consolas" w:cs="Consolas"/>
          <w:color w:val="000000"/>
          <w:kern w:val="0"/>
          <w:sz w:val="24"/>
          <w:szCs w:val="24"/>
          <w:lang w:eastAsia="ru-RU" w:bidi="ru-RU"/>
        </w:rPr>
        <w:softHyphen/>
        <w:t>ному богатству Ислама, раскрыть для себя его внутренний позитив</w:t>
      </w:r>
      <w:r w:rsidRPr="00507F35">
        <w:rPr>
          <w:rFonts w:ascii="Consolas" w:eastAsia="Consolas" w:hAnsi="Consolas" w:cs="Consolas"/>
          <w:color w:val="000000"/>
          <w:kern w:val="0"/>
          <w:sz w:val="24"/>
          <w:szCs w:val="24"/>
          <w:lang w:eastAsia="ru-RU" w:bidi="ru-RU"/>
        </w:rPr>
        <w:softHyphen/>
        <w:t>ный потенциал. Было бы весьма плодотворно для переживаемого нами момента изучить социокультурный потенциал Ислама, его способность оказывать позитивное влияние на общество, тем более что критики в советской науке было более чем достаточно.</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Мы могли бы обратиться за поддержкой ко многим великим и бесспорным авторитетам. Они убедят любого, даже самого непримири</w:t>
      </w:r>
      <w:r w:rsidRPr="00507F35">
        <w:rPr>
          <w:rFonts w:ascii="Consolas" w:eastAsia="Consolas" w:hAnsi="Consolas" w:cs="Consolas"/>
          <w:color w:val="000000"/>
          <w:kern w:val="0"/>
          <w:sz w:val="24"/>
          <w:szCs w:val="24"/>
          <w:lang w:eastAsia="ru-RU" w:bidi="ru-RU"/>
        </w:rPr>
        <w:softHyphen/>
        <w:t>мого атеиста и прагматика в полезности, а может быть, и в исклю</w:t>
      </w:r>
      <w:r w:rsidRPr="00507F35">
        <w:rPr>
          <w:rFonts w:ascii="Consolas" w:eastAsia="Consolas" w:hAnsi="Consolas" w:cs="Consolas"/>
          <w:color w:val="000000"/>
          <w:kern w:val="0"/>
          <w:sz w:val="24"/>
          <w:szCs w:val="24"/>
          <w:lang w:eastAsia="ru-RU" w:bidi="ru-RU"/>
        </w:rPr>
        <w:softHyphen/>
        <w:t>чительной необходимости обращения к Исламу - в духовных поисках современного общества. Но не в этом состоит наша задача. Приведем лишь мнение Л.Н.Толстого, тем более важное, что он до конца своих земных дней был христианином (хотя и отвергнутым официальной цер</w:t>
      </w:r>
      <w:r w:rsidRPr="00507F35">
        <w:rPr>
          <w:rFonts w:ascii="Consolas" w:eastAsia="Consolas" w:hAnsi="Consolas" w:cs="Consolas"/>
          <w:color w:val="000000"/>
          <w:kern w:val="0"/>
          <w:sz w:val="24"/>
          <w:szCs w:val="24"/>
          <w:lang w:eastAsia="ru-RU" w:bidi="ru-RU"/>
        </w:rPr>
        <w:softHyphen/>
        <w:t>ковью).</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Из письма Л,Н.Толстого Е.Е.Векиловой: "Как ни странно это сказать, для меня, ставящего выше всего христианские идеалы и христианское учение в его истинном смысле, для меня не может быть никакого сомнения в том, что магометанство по своим внешним фор</w:t>
      </w:r>
      <w:r w:rsidRPr="00507F35">
        <w:rPr>
          <w:rFonts w:ascii="Consolas" w:eastAsia="Consolas" w:hAnsi="Consolas" w:cs="Consolas"/>
          <w:color w:val="000000"/>
          <w:kern w:val="0"/>
          <w:sz w:val="24"/>
          <w:szCs w:val="24"/>
          <w:lang w:eastAsia="ru-RU" w:bidi="ru-RU"/>
        </w:rPr>
        <w:softHyphen/>
        <w:t>мам стоит несравненно выше церковного православия. Так что если человеку поставлено только два выбора: держаться церковного пра</w:t>
      </w:r>
      <w:r w:rsidRPr="00507F35">
        <w:rPr>
          <w:rFonts w:ascii="Consolas" w:eastAsia="Consolas" w:hAnsi="Consolas" w:cs="Consolas"/>
          <w:color w:val="000000"/>
          <w:kern w:val="0"/>
          <w:sz w:val="24"/>
          <w:szCs w:val="24"/>
          <w:lang w:eastAsia="ru-RU" w:bidi="ru-RU"/>
        </w:rPr>
        <w:softHyphen/>
        <w:t>вославия или магометанства, то для всякого разумного человека не может быть сомнения в выборе и всякий предпочтет магометанство с признанием единого бога и его пророка, вместо того сложного и не</w:t>
      </w:r>
      <w:r w:rsidRPr="00507F35">
        <w:rPr>
          <w:rFonts w:ascii="Consolas" w:eastAsia="Consolas" w:hAnsi="Consolas" w:cs="Consolas"/>
          <w:color w:val="000000"/>
          <w:kern w:val="0"/>
          <w:sz w:val="24"/>
          <w:szCs w:val="24"/>
          <w:lang w:eastAsia="ru-RU" w:bidi="ru-RU"/>
        </w:rPr>
        <w:softHyphen/>
        <w:t>понятного богословия - троицы, искупления, таинств, богородицы, святых и их изображений и сложных богослужений. Оно и не могло быть иначе, т.е. не могло не быть того, чтобы магометанство, по отсутствии многих суеверий, затемняющих сущность учения и вошед</w:t>
      </w:r>
      <w:r w:rsidRPr="00507F35">
        <w:rPr>
          <w:rFonts w:ascii="Consolas" w:eastAsia="Consolas" w:hAnsi="Consolas" w:cs="Consolas"/>
          <w:color w:val="000000"/>
          <w:kern w:val="0"/>
          <w:sz w:val="24"/>
          <w:szCs w:val="24"/>
          <w:lang w:eastAsia="ru-RU" w:bidi="ru-RU"/>
        </w:rPr>
        <w:softHyphen/>
        <w:t>ших в церковную веру, не стояло бы выше этой церковной веры уже по одному тому, что магометанство возникло на 600 лет позднее христианства.</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Все на свете развивается, совершенствуется, как совершенству</w:t>
      </w:r>
      <w:r w:rsidRPr="00507F35">
        <w:rPr>
          <w:rFonts w:ascii="Consolas" w:eastAsia="Consolas" w:hAnsi="Consolas" w:cs="Consolas"/>
          <w:color w:val="000000"/>
          <w:kern w:val="0"/>
          <w:sz w:val="24"/>
          <w:szCs w:val="24"/>
          <w:lang w:eastAsia="ru-RU" w:bidi="ru-RU"/>
        </w:rPr>
        <w:softHyphen/>
        <w:t>ется отдельный человек, так совершенствуется и все человечество, и главная основа жизни всех людей - их религиозное сознание. Со</w:t>
      </w:r>
      <w:r w:rsidRPr="00507F35">
        <w:rPr>
          <w:rFonts w:ascii="Consolas" w:eastAsia="Consolas" w:hAnsi="Consolas" w:cs="Consolas"/>
          <w:color w:val="000000"/>
          <w:kern w:val="0"/>
          <w:sz w:val="24"/>
          <w:szCs w:val="24"/>
          <w:lang w:eastAsia="ru-RU" w:bidi="ru-RU"/>
        </w:rPr>
        <w:softHyphen/>
        <w:t>вершенствование же религии состоит в ее упрощении, уяснении, ос</w:t>
      </w:r>
      <w:r w:rsidRPr="00507F35">
        <w:rPr>
          <w:rFonts w:ascii="Consolas" w:eastAsia="Consolas" w:hAnsi="Consolas" w:cs="Consolas"/>
          <w:color w:val="000000"/>
          <w:kern w:val="0"/>
          <w:sz w:val="24"/>
          <w:szCs w:val="24"/>
          <w:lang w:eastAsia="ru-RU" w:bidi="ru-RU"/>
        </w:rPr>
        <w:softHyphen/>
        <w:t>вобождении от всего того, что скрывает ее... И потому магоме</w:t>
      </w:r>
      <w:r w:rsidRPr="00507F35">
        <w:rPr>
          <w:rFonts w:ascii="Consolas" w:eastAsia="Consolas" w:hAnsi="Consolas" w:cs="Consolas"/>
          <w:color w:val="000000"/>
          <w:kern w:val="0"/>
          <w:sz w:val="24"/>
          <w:szCs w:val="24"/>
          <w:lang w:eastAsia="ru-RU" w:bidi="ru-RU"/>
        </w:rPr>
        <w:softHyphen/>
        <w:t>танство находится в самых выгодных в этом отношении условиях. Ему стоит только откинуть все неестественное, внешнее в своем вероу</w:t>
      </w:r>
      <w:r w:rsidRPr="00507F35">
        <w:rPr>
          <w:rFonts w:ascii="Consolas" w:eastAsia="Consolas" w:hAnsi="Consolas" w:cs="Consolas"/>
          <w:color w:val="000000"/>
          <w:kern w:val="0"/>
          <w:sz w:val="24"/>
          <w:szCs w:val="24"/>
          <w:lang w:eastAsia="ru-RU" w:bidi="ru-RU"/>
        </w:rPr>
        <w:softHyphen/>
        <w:t>чении и в основу поставить основное религиозно-нравственное уче</w:t>
      </w:r>
      <w:r w:rsidRPr="00507F35">
        <w:rPr>
          <w:rFonts w:ascii="Consolas" w:eastAsia="Consolas" w:hAnsi="Consolas" w:cs="Consolas"/>
          <w:color w:val="000000"/>
          <w:kern w:val="0"/>
          <w:sz w:val="24"/>
          <w:szCs w:val="24"/>
          <w:lang w:eastAsia="ru-RU" w:bidi="ru-RU"/>
        </w:rPr>
        <w:softHyphen/>
        <w:t>ние Магомета, и оно естественно сольется с основами всех больших религий" С 110, с.18 ).</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Следующим важным критерием актуальности выбранной нами темы является демографический фактор, многонациональный состав страны и республики. Понять ментальность народов, в том числе и прожива</w:t>
      </w:r>
      <w:r w:rsidRPr="00507F35">
        <w:rPr>
          <w:rFonts w:ascii="Consolas" w:eastAsia="Consolas" w:hAnsi="Consolas" w:cs="Consolas"/>
          <w:color w:val="000000"/>
          <w:kern w:val="0"/>
          <w:sz w:val="24"/>
          <w:szCs w:val="24"/>
          <w:lang w:eastAsia="ru-RU" w:bidi="ru-RU"/>
        </w:rPr>
        <w:softHyphen/>
        <w:t>ющих в Татарстане, трудно без уяснения основополагающих культур</w:t>
      </w:r>
      <w:r w:rsidRPr="00507F35">
        <w:rPr>
          <w:rFonts w:ascii="Consolas" w:eastAsia="Consolas" w:hAnsi="Consolas" w:cs="Consolas"/>
          <w:color w:val="000000"/>
          <w:kern w:val="0"/>
          <w:sz w:val="24"/>
          <w:szCs w:val="24"/>
          <w:lang w:eastAsia="ru-RU" w:bidi="ru-RU"/>
        </w:rPr>
        <w:softHyphen/>
        <w:t>ных, морально-этических принципов, заложенных'в традициях Ислама и оказывающих значительное влияние на общественную и частную жизнь.</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период, когда люди на земле во все большей мере ощущают се</w:t>
      </w:r>
      <w:r w:rsidRPr="00507F35">
        <w:rPr>
          <w:rFonts w:ascii="Consolas" w:eastAsia="Consolas" w:hAnsi="Consolas" w:cs="Consolas"/>
          <w:color w:val="000000"/>
          <w:kern w:val="0"/>
          <w:sz w:val="24"/>
          <w:szCs w:val="24"/>
          <w:lang w:eastAsia="ru-RU" w:bidi="ru-RU"/>
        </w:rPr>
        <w:softHyphen/>
        <w:t>бя частицей единого взаимосвязанного мира, особенно важно то, что Ислам не отрицает общечеловеческих ценностей и не различает людей по их этнонациональной и расовой принадлежности. Он исходит из общности и братства всех людей по вере, не исключая при этом их права на принадлежность к любой вере. Поэтому еще средневековые мыслители Фараби, Ибн-Сина, Бируни рассматривали представителей разных народов как носителей определенной религии, культуры. Под религией они понимали нечто чрезвычайно широкое - всю совокуп</w:t>
      </w:r>
      <w:r w:rsidRPr="00507F35">
        <w:rPr>
          <w:rFonts w:ascii="Consolas" w:eastAsia="Consolas" w:hAnsi="Consolas" w:cs="Consolas"/>
          <w:color w:val="000000"/>
          <w:kern w:val="0"/>
          <w:sz w:val="24"/>
          <w:szCs w:val="24"/>
          <w:lang w:eastAsia="ru-RU" w:bidi="ru-RU"/>
        </w:rPr>
        <w:softHyphen/>
        <w:t>ность духовной жизни, включая обычаи, традиции и культурные цен</w:t>
      </w:r>
      <w:r w:rsidRPr="00507F35">
        <w:rPr>
          <w:rFonts w:ascii="Consolas" w:eastAsia="Consolas" w:hAnsi="Consolas" w:cs="Consolas"/>
          <w:color w:val="000000"/>
          <w:kern w:val="0"/>
          <w:sz w:val="24"/>
          <w:szCs w:val="24"/>
          <w:lang w:eastAsia="ru-RU" w:bidi="ru-RU"/>
        </w:rPr>
        <w:softHyphen/>
        <w:t>ности.</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Изначально одной из основ нравственной личности мы признаем уважительное, внимательное отношение к духовному миру другого че</w:t>
      </w:r>
      <w:r w:rsidRPr="00507F35">
        <w:rPr>
          <w:rFonts w:ascii="Consolas" w:eastAsia="Consolas" w:hAnsi="Consolas" w:cs="Consolas"/>
          <w:color w:val="000000"/>
          <w:kern w:val="0"/>
          <w:sz w:val="24"/>
          <w:szCs w:val="24"/>
          <w:lang w:eastAsia="ru-RU" w:bidi="ru-RU"/>
        </w:rPr>
        <w:softHyphen/>
        <w:t>ловека. Нравственное достоинство нации также состоит прежде всего в умении общаться с другими нациями и народами.</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Сегодня сложнейшая социально-этническая ситуация в нашей стране (и не только в связи с чеченскими событиями) делает насто</w:t>
      </w:r>
      <w:r w:rsidRPr="00507F35">
        <w:rPr>
          <w:rFonts w:ascii="Consolas" w:eastAsia="Consolas" w:hAnsi="Consolas" w:cs="Consolas"/>
          <w:color w:val="000000"/>
          <w:kern w:val="0"/>
          <w:sz w:val="24"/>
          <w:szCs w:val="24"/>
          <w:lang w:eastAsia="ru-RU" w:bidi="ru-RU"/>
        </w:rPr>
        <w:softHyphen/>
        <w:t>ятельно необходимыми повышенную требовательность к чистоте и неп</w:t>
      </w:r>
      <w:r w:rsidRPr="00507F35">
        <w:rPr>
          <w:rFonts w:ascii="Consolas" w:eastAsia="Consolas" w:hAnsi="Consolas" w:cs="Consolas"/>
          <w:color w:val="000000"/>
          <w:kern w:val="0"/>
          <w:sz w:val="24"/>
          <w:szCs w:val="24"/>
          <w:lang w:eastAsia="ru-RU" w:bidi="ru-RU"/>
        </w:rPr>
        <w:softHyphen/>
        <w:t>редвзятости нашего суждения о человеке, корректное представление о содержании и мотивах его убеждений.</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Особенно это относится к религиозной сфере, когда тональность и стиль диалога с верующими приобретает порой политический харак</w:t>
      </w:r>
      <w:r w:rsidRPr="00507F35">
        <w:rPr>
          <w:rFonts w:ascii="Consolas" w:eastAsia="Consolas" w:hAnsi="Consolas" w:cs="Consolas"/>
          <w:color w:val="000000"/>
          <w:kern w:val="0"/>
          <w:sz w:val="24"/>
          <w:szCs w:val="24"/>
          <w:lang w:eastAsia="ru-RU" w:bidi="ru-RU"/>
        </w:rPr>
        <w:softHyphen/>
        <w:t>тер. К сожалению, недостаток, а иногда и отсутствие религиовед</w:t>
      </w:r>
      <w:r w:rsidRPr="00507F35">
        <w:rPr>
          <w:rFonts w:ascii="Consolas" w:eastAsia="Consolas" w:hAnsi="Consolas" w:cs="Consolas"/>
          <w:color w:val="000000"/>
          <w:kern w:val="0"/>
          <w:sz w:val="24"/>
          <w:szCs w:val="24"/>
          <w:lang w:eastAsia="ru-RU" w:bidi="ru-RU"/>
        </w:rPr>
        <w:softHyphen/>
        <w:t>ческих знаний нередко становятся преградой на пути к взаимопони</w:t>
      </w:r>
      <w:r w:rsidRPr="00507F35">
        <w:rPr>
          <w:rFonts w:ascii="Consolas" w:eastAsia="Consolas" w:hAnsi="Consolas" w:cs="Consolas"/>
          <w:color w:val="000000"/>
          <w:kern w:val="0"/>
          <w:sz w:val="24"/>
          <w:szCs w:val="24"/>
          <w:lang w:eastAsia="ru-RU" w:bidi="ru-RU"/>
        </w:rPr>
        <w:softHyphen/>
        <w:t>манию россиян.</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Опыт индустриально развитых стран свидетельствует, сколь ве</w:t>
      </w:r>
      <w:r w:rsidRPr="00507F35">
        <w:rPr>
          <w:rFonts w:ascii="Consolas" w:eastAsia="Consolas" w:hAnsi="Consolas" w:cs="Consolas"/>
          <w:color w:val="000000"/>
          <w:kern w:val="0"/>
          <w:sz w:val="24"/>
          <w:szCs w:val="24"/>
          <w:lang w:eastAsia="ru-RU" w:bidi="ru-RU"/>
        </w:rPr>
        <w:softHyphen/>
        <w:t>лика роль в их жизни тех национально-культурных традиций, нравст</w:t>
      </w:r>
      <w:r w:rsidRPr="00507F35">
        <w:rPr>
          <w:rFonts w:ascii="Consolas" w:eastAsia="Consolas" w:hAnsi="Consolas" w:cs="Consolas"/>
          <w:color w:val="000000"/>
          <w:kern w:val="0"/>
          <w:sz w:val="24"/>
          <w:szCs w:val="24"/>
          <w:lang w:eastAsia="ru-RU" w:bidi="ru-RU"/>
        </w:rPr>
        <w:softHyphen/>
        <w:t>венных норм и эстетических ценностей, которые закладывают фунда</w:t>
      </w:r>
      <w:r w:rsidRPr="00507F35">
        <w:rPr>
          <w:rFonts w:ascii="Consolas" w:eastAsia="Consolas" w:hAnsi="Consolas" w:cs="Consolas"/>
          <w:color w:val="000000"/>
          <w:kern w:val="0"/>
          <w:sz w:val="24"/>
          <w:szCs w:val="24"/>
          <w:lang w:eastAsia="ru-RU" w:bidi="ru-RU"/>
        </w:rPr>
        <w:softHyphen/>
        <w:t>мент интеллектуального потенциала, создают основу для духовного и физического здоровья общества. Такому наследию предстоит сыграть свою немалую роль в возрождении России и ее ближайшего зарубежья.</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sectPr w:rsidR="00507F35" w:rsidRPr="00507F35">
          <w:headerReference w:type="even" r:id="rId9"/>
          <w:headerReference w:type="default" r:id="rId10"/>
          <w:headerReference w:type="first" r:id="rId11"/>
          <w:pgSz w:w="12240" w:h="15840"/>
          <w:pgMar w:top="1378" w:right="1162" w:bottom="991" w:left="1704"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Нельзя сказать, что вниманием отечественной научной мысли, публицистики обойден вопрос о роли религиозных традиций в разви</w:t>
      </w:r>
      <w:r w:rsidRPr="00507F35">
        <w:rPr>
          <w:rFonts w:ascii="Consolas" w:eastAsia="Consolas" w:hAnsi="Consolas" w:cs="Consolas"/>
          <w:color w:val="000000"/>
          <w:kern w:val="0"/>
          <w:sz w:val="24"/>
          <w:szCs w:val="24"/>
          <w:lang w:eastAsia="ru-RU" w:bidi="ru-RU"/>
        </w:rPr>
        <w:softHyphen/>
        <w:t>тии межнациональных отношений. Гораздо менее изучено и менее из</w:t>
      </w:r>
      <w:r w:rsidRPr="00507F35">
        <w:rPr>
          <w:rFonts w:ascii="Consolas" w:eastAsia="Consolas" w:hAnsi="Consolas" w:cs="Consolas"/>
          <w:color w:val="000000"/>
          <w:kern w:val="0"/>
          <w:sz w:val="24"/>
          <w:szCs w:val="24"/>
          <w:lang w:eastAsia="ru-RU" w:bidi="ru-RU"/>
        </w:rPr>
        <w:softHyphen/>
        <w:t>вестно другое: как усилиями видных богословов и теоретиков из числа христиан, мусульман, буддистов, иудеев, представителей дру</w:t>
      </w:r>
      <w:r w:rsidRPr="00507F35">
        <w:rPr>
          <w:rFonts w:ascii="Consolas" w:eastAsia="Consolas" w:hAnsi="Consolas" w:cs="Consolas"/>
          <w:color w:val="000000"/>
          <w:kern w:val="0"/>
          <w:sz w:val="24"/>
          <w:szCs w:val="24"/>
          <w:lang w:eastAsia="ru-RU" w:bidi="ru-RU"/>
        </w:rPr>
        <w:softHyphen/>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гих вероучений формируется то направление, что призвано ут</w:t>
      </w:r>
      <w:r w:rsidRPr="00507F35">
        <w:rPr>
          <w:rFonts w:ascii="Consolas" w:eastAsia="Consolas" w:hAnsi="Consolas" w:cs="Consolas"/>
          <w:color w:val="000000"/>
          <w:kern w:val="0"/>
          <w:sz w:val="24"/>
          <w:szCs w:val="24"/>
          <w:lang w:eastAsia="ru-RU" w:bidi="ru-RU"/>
        </w:rPr>
        <w:softHyphen/>
        <w:t>верждать в сознании верующего благотворные идеи общечеловеческого единения.</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При том фундаментом их идей объявляется признание не только гуманитарных ценностей, но также прав и обязанностей личности, й хотя не обходится при этом без значительных меж- и внутриконфес</w:t>
      </w:r>
      <w:r w:rsidRPr="00507F35">
        <w:rPr>
          <w:rFonts w:ascii="Consolas" w:eastAsia="Consolas" w:hAnsi="Consolas" w:cs="Consolas"/>
          <w:color w:val="000000"/>
          <w:kern w:val="0"/>
          <w:sz w:val="24"/>
          <w:szCs w:val="24"/>
          <w:lang w:eastAsia="ru-RU" w:bidi="ru-RU"/>
        </w:rPr>
        <w:softHyphen/>
        <w:t>сиональных различий, такая постановка вопроса исключительно важна сама по себе, как духовный оплот общегражданского согласия.</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главном - единство, в спорном - свобода, во всем любовь", эти слова св. Блаженного Августина могли бы стать критерием тако</w:t>
      </w:r>
      <w:r w:rsidRPr="00507F35">
        <w:rPr>
          <w:rFonts w:ascii="Consolas" w:eastAsia="Consolas" w:hAnsi="Consolas" w:cs="Consolas"/>
          <w:color w:val="000000"/>
          <w:kern w:val="0"/>
          <w:sz w:val="24"/>
          <w:szCs w:val="24"/>
          <w:lang w:eastAsia="ru-RU" w:bidi="ru-RU"/>
        </w:rPr>
        <w:softHyphen/>
        <w:t>го согласия. ( 85, с.36 )</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то же время мы наблюдаем настоятельное обращение всех наро</w:t>
      </w:r>
      <w:r w:rsidRPr="00507F35">
        <w:rPr>
          <w:rFonts w:ascii="Consolas" w:eastAsia="Consolas" w:hAnsi="Consolas" w:cs="Consolas"/>
          <w:color w:val="000000"/>
          <w:kern w:val="0"/>
          <w:sz w:val="24"/>
          <w:szCs w:val="24"/>
          <w:lang w:eastAsia="ru-RU" w:bidi="ru-RU"/>
        </w:rPr>
        <w:softHyphen/>
        <w:t>дов к своим истокам, к своим корням. Велик интерес к своему язы</w:t>
      </w:r>
      <w:r w:rsidRPr="00507F35">
        <w:rPr>
          <w:rFonts w:ascii="Consolas" w:eastAsia="Consolas" w:hAnsi="Consolas" w:cs="Consolas"/>
          <w:color w:val="000000"/>
          <w:kern w:val="0"/>
          <w:sz w:val="24"/>
          <w:szCs w:val="24"/>
          <w:lang w:eastAsia="ru-RU" w:bidi="ru-RU"/>
        </w:rPr>
        <w:softHyphen/>
        <w:t>ку, культуре, истории и у татарского народа. Потребность к позна</w:t>
      </w:r>
      <w:r w:rsidRPr="00507F35">
        <w:rPr>
          <w:rFonts w:ascii="Consolas" w:eastAsia="Consolas" w:hAnsi="Consolas" w:cs="Consolas"/>
          <w:color w:val="000000"/>
          <w:kern w:val="0"/>
          <w:sz w:val="24"/>
          <w:szCs w:val="24"/>
          <w:lang w:eastAsia="ru-RU" w:bidi="ru-RU"/>
        </w:rPr>
        <w:softHyphen/>
        <w:t>нию выводит людей на улицы, принимая крайние и резкие формы. Мы не можем не замечать этого. В итоге каждый придет к своему осоз</w:t>
      </w:r>
      <w:r w:rsidRPr="00507F35">
        <w:rPr>
          <w:rFonts w:ascii="Consolas" w:eastAsia="Consolas" w:hAnsi="Consolas" w:cs="Consolas"/>
          <w:color w:val="000000"/>
          <w:kern w:val="0"/>
          <w:sz w:val="24"/>
          <w:szCs w:val="24"/>
          <w:lang w:eastAsia="ru-RU" w:bidi="ru-RU"/>
        </w:rPr>
        <w:softHyphen/>
        <w:t>нанию общечеловеческих ценностей: кто через искусство, кто через язык, а кто-то через религию.</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Сегодня религия наиболее активно проповедует общечеловеческие ценности. А педагогика пока остается в стороне, не используя в должной мере огромный опыт народной мудрости, национальных педа</w:t>
      </w:r>
      <w:r w:rsidRPr="00507F35">
        <w:rPr>
          <w:rFonts w:ascii="Consolas" w:eastAsia="Consolas" w:hAnsi="Consolas" w:cs="Consolas"/>
          <w:color w:val="000000"/>
          <w:kern w:val="0"/>
          <w:sz w:val="24"/>
          <w:szCs w:val="24"/>
          <w:lang w:eastAsia="ru-RU" w:bidi="ru-RU"/>
        </w:rPr>
        <w:softHyphen/>
        <w:t>гогических традиций. Этот пробел также необходимо восполнить. Пе</w:t>
      </w:r>
      <w:r w:rsidRPr="00507F35">
        <w:rPr>
          <w:rFonts w:ascii="Consolas" w:eastAsia="Consolas" w:hAnsi="Consolas" w:cs="Consolas"/>
          <w:color w:val="000000"/>
          <w:kern w:val="0"/>
          <w:sz w:val="24"/>
          <w:szCs w:val="24"/>
          <w:lang w:eastAsia="ru-RU" w:bidi="ru-RU"/>
        </w:rPr>
        <w:softHyphen/>
        <w:t>дагогическая наука нуждается во всяком положительном опыте прош</w:t>
      </w:r>
      <w:r w:rsidRPr="00507F35">
        <w:rPr>
          <w:rFonts w:ascii="Consolas" w:eastAsia="Consolas" w:hAnsi="Consolas" w:cs="Consolas"/>
          <w:color w:val="000000"/>
          <w:kern w:val="0"/>
          <w:sz w:val="24"/>
          <w:szCs w:val="24"/>
          <w:lang w:eastAsia="ru-RU" w:bidi="ru-RU"/>
        </w:rPr>
        <w:softHyphen/>
        <w:t>лого. Подчеркнем, что исламское воспитание не единственная систе</w:t>
      </w:r>
      <w:r w:rsidRPr="00507F35">
        <w:rPr>
          <w:rFonts w:ascii="Consolas" w:eastAsia="Consolas" w:hAnsi="Consolas" w:cs="Consolas"/>
          <w:color w:val="000000"/>
          <w:kern w:val="0"/>
          <w:sz w:val="24"/>
          <w:szCs w:val="24"/>
          <w:lang w:eastAsia="ru-RU" w:bidi="ru-RU"/>
        </w:rPr>
        <w:softHyphen/>
        <w:t>ма, к которой может обратиться современная педагогика. Существуют разнообразные формы, как, например, скауты, коммунарская методи</w:t>
      </w:r>
      <w:r w:rsidRPr="00507F35">
        <w:rPr>
          <w:rFonts w:ascii="Consolas" w:eastAsia="Consolas" w:hAnsi="Consolas" w:cs="Consolas"/>
          <w:color w:val="000000"/>
          <w:kern w:val="0"/>
          <w:sz w:val="24"/>
          <w:szCs w:val="24"/>
          <w:lang w:eastAsia="ru-RU" w:bidi="ru-RU"/>
        </w:rPr>
        <w:softHyphen/>
        <w:t>ка - и другие. Обсуждаемая философами тенденция перехода от однос</w:t>
      </w:r>
      <w:r w:rsidRPr="00507F35">
        <w:rPr>
          <w:rFonts w:ascii="Consolas" w:eastAsia="Consolas" w:hAnsi="Consolas" w:cs="Consolas"/>
          <w:color w:val="000000"/>
          <w:kern w:val="0"/>
          <w:sz w:val="24"/>
          <w:szCs w:val="24"/>
          <w:lang w:eastAsia="ru-RU" w:bidi="ru-RU"/>
        </w:rPr>
        <w:softHyphen/>
        <w:t>тороннего видения мира к видению его с разных позиций не может не отразиться в теории и педагогической практике. "Хочется большей мягкости, гибкости, терпимости: размышлений, а не решений, разно</w:t>
      </w:r>
      <w:r w:rsidRPr="00507F35">
        <w:rPr>
          <w:rFonts w:ascii="Consolas" w:eastAsia="Consolas" w:hAnsi="Consolas" w:cs="Consolas"/>
          <w:color w:val="000000"/>
          <w:kern w:val="0"/>
          <w:sz w:val="24"/>
          <w:szCs w:val="24"/>
          <w:lang w:eastAsia="ru-RU" w:bidi="ru-RU"/>
        </w:rPr>
        <w:softHyphen/>
        <w:t>образия в педагогике...", - призывает Д.С. Лихачев; что даст воз</w:t>
      </w:r>
      <w:r w:rsidRPr="00507F35">
        <w:rPr>
          <w:rFonts w:ascii="Consolas" w:eastAsia="Consolas" w:hAnsi="Consolas" w:cs="Consolas"/>
          <w:color w:val="000000"/>
          <w:kern w:val="0"/>
          <w:sz w:val="24"/>
          <w:szCs w:val="24"/>
          <w:lang w:eastAsia="ru-RU" w:bidi="ru-RU"/>
        </w:rPr>
        <w:softHyphen/>
        <w:t>можность нажим педагогам выбирать и использовать для себя и своих воспитанников разные формы. ( 118, с.223 )</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 в то же время мы не вправе забывать, что у нас есть прек</w:t>
      </w:r>
      <w:r w:rsidRPr="00507F35">
        <w:rPr>
          <w:rFonts w:ascii="Consolas" w:eastAsia="Consolas" w:hAnsi="Consolas" w:cs="Consolas"/>
          <w:color w:val="000000"/>
          <w:kern w:val="0"/>
          <w:sz w:val="24"/>
          <w:szCs w:val="24"/>
          <w:lang w:eastAsia="ru-RU" w:bidi="ru-RU"/>
        </w:rPr>
        <w:softHyphen/>
        <w:t>расное прошлое, которым мы еще не воспользовались. Мы даже еще не осознали, сколь богатым и надежным потенциалом мы обладаем в лице национальной педагогики.</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Источники сообщают, что еще в период Казанского Ханства в го</w:t>
      </w:r>
      <w:r w:rsidRPr="00507F35">
        <w:rPr>
          <w:rFonts w:ascii="Consolas" w:eastAsia="Consolas" w:hAnsi="Consolas" w:cs="Consolas"/>
          <w:color w:val="000000"/>
          <w:kern w:val="0"/>
          <w:sz w:val="24"/>
          <w:szCs w:val="24"/>
          <w:lang w:eastAsia="ru-RU" w:bidi="ru-RU"/>
        </w:rPr>
        <w:softHyphen/>
        <w:t>родах и селах существовали мектебе и медресе, в которых учили письменности основанной на арабской графике, а также канонам му</w:t>
      </w:r>
      <w:r w:rsidRPr="00507F35">
        <w:rPr>
          <w:rFonts w:ascii="Consolas" w:eastAsia="Consolas" w:hAnsi="Consolas" w:cs="Consolas"/>
          <w:color w:val="000000"/>
          <w:kern w:val="0"/>
          <w:sz w:val="24"/>
          <w:szCs w:val="24"/>
          <w:lang w:eastAsia="ru-RU" w:bidi="ru-RU"/>
        </w:rPr>
        <w:softHyphen/>
        <w:t>сульманской религии. Марджани сообщает о наличии в Казани при Со</w:t>
      </w:r>
      <w:r w:rsidRPr="00507F35">
        <w:rPr>
          <w:rFonts w:ascii="Consolas" w:eastAsia="Consolas" w:hAnsi="Consolas" w:cs="Consolas"/>
          <w:color w:val="000000"/>
          <w:kern w:val="0"/>
          <w:sz w:val="24"/>
          <w:szCs w:val="24"/>
          <w:lang w:eastAsia="ru-RU" w:bidi="ru-RU"/>
        </w:rPr>
        <w:softHyphen/>
        <w:t>борной СДжалисе) мечети Большого Медресе, которым руководил из</w:t>
      </w:r>
      <w:r w:rsidRPr="00507F35">
        <w:rPr>
          <w:rFonts w:ascii="Consolas" w:eastAsia="Consolas" w:hAnsi="Consolas" w:cs="Consolas"/>
          <w:color w:val="000000"/>
          <w:kern w:val="0"/>
          <w:sz w:val="24"/>
          <w:szCs w:val="24"/>
          <w:lang w:eastAsia="ru-RU" w:bidi="ru-RU"/>
        </w:rPr>
        <w:softHyphen/>
        <w:t>вестный по событиям 1552 года мулла Кульшериф. Здесь же размеща</w:t>
      </w:r>
      <w:r w:rsidRPr="00507F35">
        <w:rPr>
          <w:rFonts w:ascii="Consolas" w:eastAsia="Consolas" w:hAnsi="Consolas" w:cs="Consolas"/>
          <w:color w:val="000000"/>
          <w:kern w:val="0"/>
          <w:sz w:val="24"/>
          <w:szCs w:val="24"/>
          <w:lang w:eastAsia="ru-RU" w:bidi="ru-RU"/>
        </w:rPr>
        <w:softHyphen/>
        <w:t>лась обширная библиотека, так называемая библиотека Сююмбике, сожженная при взятии города. О существовании школы переписчиков свидетельствует каллиграфически исполненная рукопись тафсира (приложение к Корану) 1508 г. ( 87, с.53 )</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Даже обращение к столь далекому прошлому подтверждает, что национальная педагогика, в том числе и татарская, имеет глубокие корни и свою, выработанную веками, систему воспитания личности. Поэтому вполне своевременна и логична постановка следующего воп</w:t>
      </w:r>
      <w:r w:rsidRPr="00507F35">
        <w:rPr>
          <w:rFonts w:ascii="Consolas" w:eastAsia="Consolas" w:hAnsi="Consolas" w:cs="Consolas"/>
          <w:color w:val="000000"/>
          <w:kern w:val="0"/>
          <w:sz w:val="24"/>
          <w:szCs w:val="24"/>
          <w:lang w:eastAsia="ru-RU" w:bidi="ru-RU"/>
        </w:rPr>
        <w:softHyphen/>
        <w:t>роса: Что может дать Ислам, его религиозная школа, которая явля</w:t>
      </w:r>
      <w:r w:rsidRPr="00507F35">
        <w:rPr>
          <w:rFonts w:ascii="Consolas" w:eastAsia="Consolas" w:hAnsi="Consolas" w:cs="Consolas"/>
          <w:color w:val="000000"/>
          <w:kern w:val="0"/>
          <w:sz w:val="24"/>
          <w:szCs w:val="24"/>
          <w:lang w:eastAsia="ru-RU" w:bidi="ru-RU"/>
        </w:rPr>
        <w:softHyphen/>
        <w:t>лась основной формой досоветского национального образования, для современной системы образования и воспитания.</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sectPr w:rsidR="00507F35" w:rsidRPr="00507F35">
          <w:headerReference w:type="even" r:id="rId12"/>
          <w:headerReference w:type="default" r:id="rId13"/>
          <w:headerReference w:type="first" r:id="rId14"/>
          <w:pgSz w:w="12240" w:h="15840"/>
          <w:pgMar w:top="1378" w:right="1162" w:bottom="991" w:left="1704" w:header="0" w:footer="3" w:gutter="0"/>
          <w:cols w:space="720"/>
          <w:noEndnote/>
          <w:docGrid w:linePitch="360"/>
        </w:sectPr>
      </w:pPr>
      <w:r w:rsidRPr="00507F35">
        <w:rPr>
          <w:rFonts w:ascii="Consolas" w:eastAsia="Consolas" w:hAnsi="Consolas" w:cs="Consolas"/>
          <w:color w:val="000000"/>
          <w:kern w:val="0"/>
          <w:sz w:val="24"/>
          <w:szCs w:val="24"/>
          <w:lang w:eastAsia="ru-RU" w:bidi="ru-RU"/>
        </w:rPr>
        <w:t>Третья грань актуальности выбранной темы напрямую связана с проблемами гуманитарного образования в техническом ВУЗе. Уже не раз обращалось внимание на необходимость повышения качества под</w:t>
      </w:r>
      <w:r w:rsidRPr="00507F35">
        <w:rPr>
          <w:rFonts w:ascii="Consolas" w:eastAsia="Consolas" w:hAnsi="Consolas" w:cs="Consolas"/>
          <w:color w:val="000000"/>
          <w:kern w:val="0"/>
          <w:sz w:val="24"/>
          <w:szCs w:val="24"/>
          <w:lang w:eastAsia="ru-RU" w:bidi="ru-RU"/>
        </w:rPr>
        <w:softHyphen/>
        <w:t>готовки специалистов, преодоления крайне узкой специализации ин</w:t>
      </w:r>
      <w:r w:rsidRPr="00507F35">
        <w:rPr>
          <w:rFonts w:ascii="Consolas" w:eastAsia="Consolas" w:hAnsi="Consolas" w:cs="Consolas"/>
          <w:color w:val="000000"/>
          <w:kern w:val="0"/>
          <w:sz w:val="24"/>
          <w:szCs w:val="24"/>
          <w:lang w:eastAsia="ru-RU" w:bidi="ru-RU"/>
        </w:rPr>
        <w:softHyphen/>
        <w:t>женерных кадров, ставшей тормозом в использовании достижений ест</w:t>
      </w:r>
      <w:r w:rsidRPr="00507F35">
        <w:rPr>
          <w:rFonts w:ascii="Consolas" w:eastAsia="Consolas" w:hAnsi="Consolas" w:cs="Consolas"/>
          <w:color w:val="000000"/>
          <w:kern w:val="0"/>
          <w:sz w:val="24"/>
          <w:szCs w:val="24"/>
          <w:lang w:eastAsia="ru-RU" w:bidi="ru-RU"/>
        </w:rPr>
        <w:softHyphen/>
        <w:t xml:space="preserve">ественных и общественных наук. Однако фундаментальность подготов- </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val="uk-UA" w:eastAsia="uk-UA" w:bidi="uk-UA"/>
        </w:rPr>
        <w:t xml:space="preserve">ни, как стало очевидно, </w:t>
      </w:r>
      <w:r w:rsidRPr="00507F35">
        <w:rPr>
          <w:rFonts w:ascii="Consolas" w:eastAsia="Consolas" w:hAnsi="Consolas" w:cs="Consolas"/>
          <w:color w:val="000000"/>
          <w:kern w:val="0"/>
          <w:sz w:val="24"/>
          <w:szCs w:val="24"/>
          <w:lang w:eastAsia="ru-RU" w:bidi="ru-RU"/>
        </w:rPr>
        <w:t>может быть достигнута только в условиях ■ирокой гуманитаризации технического образования, т.е. расширение кругозора выходящих из стен ВТУЗа специалистов, осознание проис</w:t>
      </w:r>
      <w:r w:rsidRPr="00507F35">
        <w:rPr>
          <w:rFonts w:ascii="Consolas" w:eastAsia="Consolas" w:hAnsi="Consolas" w:cs="Consolas"/>
          <w:color w:val="000000"/>
          <w:kern w:val="0"/>
          <w:sz w:val="24"/>
          <w:szCs w:val="24"/>
          <w:lang w:eastAsia="ru-RU" w:bidi="ru-RU"/>
        </w:rPr>
        <w:softHyphen/>
        <w:t>ходящего в наши дни сближения науки и техники.</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Приближение техники к человеку, вытеснение машиной многих, в том числе и интеллектуальных функций человека, возрастание науч</w:t>
      </w:r>
      <w:r w:rsidRPr="00507F35">
        <w:rPr>
          <w:rFonts w:ascii="Consolas" w:eastAsia="Consolas" w:hAnsi="Consolas" w:cs="Consolas"/>
          <w:color w:val="000000"/>
          <w:kern w:val="0"/>
          <w:sz w:val="24"/>
          <w:szCs w:val="24"/>
          <w:lang w:eastAsia="ru-RU" w:bidi="ru-RU"/>
        </w:rPr>
        <w:softHyphen/>
        <w:t>ных достижений в области их постоянного использования в новых технических конструкциях, в управлении различными сферами общест</w:t>
      </w:r>
      <w:r w:rsidRPr="00507F35">
        <w:rPr>
          <w:rFonts w:ascii="Consolas" w:eastAsia="Consolas" w:hAnsi="Consolas" w:cs="Consolas"/>
          <w:color w:val="000000"/>
          <w:kern w:val="0"/>
          <w:sz w:val="24"/>
          <w:szCs w:val="24"/>
          <w:lang w:eastAsia="ru-RU" w:bidi="ru-RU"/>
        </w:rPr>
        <w:softHyphen/>
        <w:t>венной жизни ведет к углублению интеграции технических наук с ес</w:t>
      </w:r>
      <w:r w:rsidRPr="00507F35">
        <w:rPr>
          <w:rFonts w:ascii="Consolas" w:eastAsia="Consolas" w:hAnsi="Consolas" w:cs="Consolas"/>
          <w:color w:val="000000"/>
          <w:kern w:val="0"/>
          <w:sz w:val="24"/>
          <w:szCs w:val="24"/>
          <w:lang w:eastAsia="ru-RU" w:bidi="ru-RU"/>
        </w:rPr>
        <w:softHyphen/>
        <w:t>тественными, общественными и философскими в системе инженерного образования.</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Повышается роль наук о человеке, психологии, социологии, эти</w:t>
      </w:r>
      <w:r w:rsidRPr="00507F35">
        <w:rPr>
          <w:rFonts w:ascii="Consolas" w:eastAsia="Consolas" w:hAnsi="Consolas" w:cs="Consolas"/>
          <w:color w:val="000000"/>
          <w:kern w:val="0"/>
          <w:sz w:val="24"/>
          <w:szCs w:val="24"/>
          <w:lang w:eastAsia="ru-RU" w:bidi="ru-RU"/>
        </w:rPr>
        <w:softHyphen/>
        <w:t>ки, культурологии, без которых не могут удовлетворительно ре</w:t>
      </w:r>
      <w:r w:rsidRPr="00507F35">
        <w:rPr>
          <w:rFonts w:ascii="Consolas" w:eastAsia="Consolas" w:hAnsi="Consolas" w:cs="Consolas"/>
          <w:color w:val="000000"/>
          <w:kern w:val="0"/>
          <w:sz w:val="24"/>
          <w:szCs w:val="24"/>
          <w:lang w:eastAsia="ru-RU" w:bidi="ru-RU"/>
        </w:rPr>
        <w:softHyphen/>
        <w:t>шаться вопросы конструирования, организации труда, повышения ка</w:t>
      </w:r>
      <w:r w:rsidRPr="00507F35">
        <w:rPr>
          <w:rFonts w:ascii="Consolas" w:eastAsia="Consolas" w:hAnsi="Consolas" w:cs="Consolas"/>
          <w:color w:val="000000"/>
          <w:kern w:val="0"/>
          <w:sz w:val="24"/>
          <w:szCs w:val="24"/>
          <w:lang w:eastAsia="ru-RU" w:bidi="ru-RU"/>
        </w:rPr>
        <w:softHyphen/>
        <w:t>чества работы. Должны появиться программы мировоззренческого обеспечения учебного процесса, в которых желательно избегать уп</w:t>
      </w:r>
      <w:r w:rsidRPr="00507F35">
        <w:rPr>
          <w:rFonts w:ascii="Consolas" w:eastAsia="Consolas" w:hAnsi="Consolas" w:cs="Consolas"/>
          <w:color w:val="000000"/>
          <w:kern w:val="0"/>
          <w:sz w:val="24"/>
          <w:szCs w:val="24"/>
          <w:lang w:eastAsia="ru-RU" w:bidi="ru-RU"/>
        </w:rPr>
        <w:softHyphen/>
        <w:t>рощенческого понимания отношения философских и технических наук.</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Следует отметить, что весь учебный процесс в ВТУЗе должен быть органичным, построенным на основе "интегрального" подхода к мировоззренческому, методологическому и профессиональному обеспе</w:t>
      </w:r>
      <w:r w:rsidRPr="00507F35">
        <w:rPr>
          <w:rFonts w:ascii="Consolas" w:eastAsia="Consolas" w:hAnsi="Consolas" w:cs="Consolas"/>
          <w:color w:val="000000"/>
          <w:kern w:val="0"/>
          <w:sz w:val="24"/>
          <w:szCs w:val="24"/>
          <w:lang w:eastAsia="ru-RU" w:bidi="ru-RU"/>
        </w:rPr>
        <w:softHyphen/>
        <w:t>чению. В последние годы на технических факультетах появились гу</w:t>
      </w:r>
      <w:r w:rsidRPr="00507F35">
        <w:rPr>
          <w:rFonts w:ascii="Consolas" w:eastAsia="Consolas" w:hAnsi="Consolas" w:cs="Consolas"/>
          <w:color w:val="000000"/>
          <w:kern w:val="0"/>
          <w:sz w:val="24"/>
          <w:szCs w:val="24"/>
          <w:lang w:eastAsia="ru-RU" w:bidi="ru-RU"/>
        </w:rPr>
        <w:softHyphen/>
        <w:t>манитарные курсы, но их бессистемность и невыстроенность в единую концепцию делает результативность такого обучения весьма относи</w:t>
      </w:r>
      <w:r w:rsidRPr="00507F35">
        <w:rPr>
          <w:rFonts w:ascii="Consolas" w:eastAsia="Consolas" w:hAnsi="Consolas" w:cs="Consolas"/>
          <w:color w:val="000000"/>
          <w:kern w:val="0"/>
          <w:sz w:val="24"/>
          <w:szCs w:val="24"/>
          <w:lang w:eastAsia="ru-RU" w:bidi="ru-RU"/>
        </w:rPr>
        <w:softHyphen/>
        <w:t>тельной. Общий культурный уровень личности студента остается не слишком высоким.</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Гуманизация и гуманитаризация образования, являющиеся страте</w:t>
      </w:r>
      <w:r w:rsidRPr="00507F35">
        <w:rPr>
          <w:rFonts w:ascii="Consolas" w:eastAsia="Consolas" w:hAnsi="Consolas" w:cs="Consolas"/>
          <w:color w:val="000000"/>
          <w:kern w:val="0"/>
          <w:sz w:val="24"/>
          <w:szCs w:val="24"/>
          <w:lang w:eastAsia="ru-RU" w:bidi="ru-RU"/>
        </w:rPr>
        <w:softHyphen/>
        <w:t>гическими напрвлениями эволюции российской системы образования, приобретают особую значимость в контексте трансляции культуры и традиций. При этом важно отметить, что гуманизацию образования следует рассматривать не как приведение его в соответствие с не</w:t>
      </w:r>
      <w:r w:rsidRPr="00507F35">
        <w:rPr>
          <w:rFonts w:ascii="Consolas" w:eastAsia="Consolas" w:hAnsi="Consolas" w:cs="Consolas"/>
          <w:color w:val="000000"/>
          <w:kern w:val="0"/>
          <w:sz w:val="24"/>
          <w:szCs w:val="24"/>
          <w:lang w:eastAsia="ru-RU" w:bidi="ru-RU"/>
        </w:rPr>
        <w:softHyphen/>
        <w:t>которой отвлеченной, сконструированной системой ценностей.</w:t>
      </w:r>
    </w:p>
    <w:p w:rsidR="00507F35" w:rsidRPr="00507F35" w:rsidRDefault="00507F35" w:rsidP="00507F35">
      <w:pPr>
        <w:tabs>
          <w:tab w:val="clear" w:pos="709"/>
        </w:tabs>
        <w:suppressAutoHyphens w:val="0"/>
        <w:spacing w:after="0" w:line="451"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Речь должна идти о необходимости выделения и первоочередной трансляции гуманистической традиции, присутствующей в каждой на</w:t>
      </w:r>
      <w:r w:rsidRPr="00507F35">
        <w:rPr>
          <w:rFonts w:ascii="Consolas" w:eastAsia="Consolas" w:hAnsi="Consolas" w:cs="Consolas"/>
          <w:color w:val="000000"/>
          <w:kern w:val="0"/>
          <w:sz w:val="24"/>
          <w:szCs w:val="24"/>
          <w:lang w:eastAsia="ru-RU" w:bidi="ru-RU"/>
        </w:rPr>
        <w:softHyphen/>
        <w:t>циональной культуре и имеющей при этом уникальную специфику, пря</w:t>
      </w:r>
      <w:r w:rsidRPr="00507F35">
        <w:rPr>
          <w:rFonts w:ascii="Consolas" w:eastAsia="Consolas" w:hAnsi="Consolas" w:cs="Consolas"/>
          <w:color w:val="000000"/>
          <w:kern w:val="0"/>
          <w:sz w:val="24"/>
          <w:szCs w:val="24"/>
          <w:lang w:eastAsia="ru-RU" w:bidi="ru-RU"/>
        </w:rPr>
        <w:softHyphen/>
        <w:t>мо связанную с особенностями менталитета данной культуры. Лишь в этом случае можно рассчитывать, что гуманизация не будет воспри</w:t>
      </w:r>
      <w:r w:rsidRPr="00507F35">
        <w:rPr>
          <w:rFonts w:ascii="Consolas" w:eastAsia="Consolas" w:hAnsi="Consolas" w:cs="Consolas"/>
          <w:color w:val="000000"/>
          <w:kern w:val="0"/>
          <w:sz w:val="24"/>
          <w:szCs w:val="24"/>
          <w:lang w:eastAsia="ru-RU" w:bidi="ru-RU"/>
        </w:rPr>
        <w:softHyphen/>
        <w:t>нята как посягательство на историческое наследие путем внедрения в него чуждых нормативных систем, а станет органической частью возрождения национальных культур.</w:t>
      </w:r>
    </w:p>
    <w:p w:rsidR="00507F35" w:rsidRPr="00507F35" w:rsidRDefault="00507F35" w:rsidP="00507F35">
      <w:pPr>
        <w:tabs>
          <w:tab w:val="clear" w:pos="709"/>
        </w:tabs>
        <w:suppressAutoHyphens w:val="0"/>
        <w:spacing w:after="0" w:line="451"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Нельзя при этом недооценивать и тот факт, что гуманистические традиции, как правило обращены не только на членов данного сооб</w:t>
      </w:r>
      <w:r w:rsidRPr="00507F35">
        <w:rPr>
          <w:rFonts w:ascii="Consolas" w:eastAsia="Consolas" w:hAnsi="Consolas" w:cs="Consolas"/>
          <w:color w:val="000000"/>
          <w:kern w:val="0"/>
          <w:sz w:val="24"/>
          <w:szCs w:val="24"/>
          <w:lang w:eastAsia="ru-RU" w:bidi="ru-RU"/>
        </w:rPr>
        <w:softHyphen/>
        <w:t>щества, но и описывают нормы взаимодействия с представителями иных культур. Таким образом, гуманизация образования одновременно способствует решению задачи формирования " культуры мира" в меж</w:t>
      </w:r>
      <w:r w:rsidRPr="00507F35">
        <w:rPr>
          <w:rFonts w:ascii="Consolas" w:eastAsia="Consolas" w:hAnsi="Consolas" w:cs="Consolas"/>
          <w:color w:val="000000"/>
          <w:kern w:val="0"/>
          <w:sz w:val="24"/>
          <w:szCs w:val="24"/>
          <w:lang w:eastAsia="ru-RU" w:bidi="ru-RU"/>
        </w:rPr>
        <w:softHyphen/>
        <w:t>культурных и межнациональных взаимодействиях.</w:t>
      </w:r>
    </w:p>
    <w:p w:rsidR="00507F35" w:rsidRPr="00507F35" w:rsidRDefault="00507F35" w:rsidP="00507F35">
      <w:pPr>
        <w:tabs>
          <w:tab w:val="clear" w:pos="709"/>
        </w:tabs>
        <w:suppressAutoHyphens w:val="0"/>
        <w:spacing w:after="0" w:line="451"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большинстве своем, технические факультеты готовят руководи</w:t>
      </w:r>
      <w:r w:rsidRPr="00507F35">
        <w:rPr>
          <w:rFonts w:ascii="Consolas" w:eastAsia="Consolas" w:hAnsi="Consolas" w:cs="Consolas"/>
          <w:color w:val="000000"/>
          <w:kern w:val="0"/>
          <w:sz w:val="24"/>
          <w:szCs w:val="24"/>
          <w:lang w:eastAsia="ru-RU" w:bidi="ru-RU"/>
        </w:rPr>
        <w:softHyphen/>
        <w:t>телей производства, которым предстоит работать с людьми. Нам представляется, что в проблеме, решаемой многими техническими ву</w:t>
      </w:r>
      <w:r w:rsidRPr="00507F35">
        <w:rPr>
          <w:rFonts w:ascii="Consolas" w:eastAsia="Consolas" w:hAnsi="Consolas" w:cs="Consolas"/>
          <w:color w:val="000000"/>
          <w:kern w:val="0"/>
          <w:sz w:val="24"/>
          <w:szCs w:val="24"/>
          <w:lang w:eastAsia="ru-RU" w:bidi="ru-RU"/>
        </w:rPr>
        <w:softHyphen/>
        <w:t>зами, есть некоторые пробелы. И одним из аспектов гуманитаризации наряду с другими могло бы стать и приобщение к общечеловеческим ценностям.</w:t>
      </w:r>
    </w:p>
    <w:p w:rsidR="00507F35" w:rsidRPr="00507F35" w:rsidRDefault="00507F35" w:rsidP="00507F35">
      <w:pPr>
        <w:tabs>
          <w:tab w:val="clear" w:pos="709"/>
        </w:tabs>
        <w:suppressAutoHyphens w:val="0"/>
        <w:spacing w:after="0" w:line="451"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Очевидно, что приобщение к общечеловеческим ценностям Корана также могло бы способствовать решению вышеназванных задач.</w:t>
      </w:r>
    </w:p>
    <w:p w:rsidR="00507F35" w:rsidRPr="00507F35" w:rsidRDefault="00507F35" w:rsidP="00507F35">
      <w:pPr>
        <w:tabs>
          <w:tab w:val="clear" w:pos="709"/>
        </w:tabs>
        <w:suppressAutoHyphens w:val="0"/>
        <w:spacing w:after="0" w:line="451"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Анализ состояния теории и практики данной проблемы позволил обнаружить противоречие между требованиями современного общества к формированию высоко нравственной личности, владеющей широким спектром этических знаний, адекватно оценивающей этические систе</w:t>
      </w:r>
      <w:r w:rsidRPr="00507F35">
        <w:rPr>
          <w:rFonts w:ascii="Consolas" w:eastAsia="Consolas" w:hAnsi="Consolas" w:cs="Consolas"/>
          <w:color w:val="000000"/>
          <w:kern w:val="0"/>
          <w:sz w:val="24"/>
          <w:szCs w:val="24"/>
          <w:lang w:eastAsia="ru-RU" w:bidi="ru-RU"/>
        </w:rPr>
        <w:softHyphen/>
        <w:t>мы разных культур, в частности ислама; осознанно оперирующей эти</w:t>
      </w:r>
      <w:r w:rsidRPr="00507F35">
        <w:rPr>
          <w:rFonts w:ascii="Consolas" w:eastAsia="Consolas" w:hAnsi="Consolas" w:cs="Consolas"/>
          <w:color w:val="000000"/>
          <w:kern w:val="0"/>
          <w:sz w:val="24"/>
          <w:szCs w:val="24"/>
          <w:lang w:eastAsia="ru-RU" w:bidi="ru-RU"/>
        </w:rPr>
        <w:softHyphen/>
        <w:t>ческими категориями в применении к анализу моральных ситуаций, в оценке поступков окружающих и своих собственных, одним словом, личности с активной нравственной позицией и традиционными подхо</w:t>
      </w:r>
      <w:r w:rsidRPr="00507F35">
        <w:rPr>
          <w:rFonts w:ascii="Consolas" w:eastAsia="Consolas" w:hAnsi="Consolas" w:cs="Consolas"/>
          <w:color w:val="000000"/>
          <w:kern w:val="0"/>
          <w:sz w:val="24"/>
          <w:szCs w:val="24"/>
          <w:lang w:eastAsia="ru-RU" w:bidi="ru-RU"/>
        </w:rPr>
        <w:softHyphen/>
        <w:t>дами к воспитанию такой личности, недостаточной разработанностью педагогического аспекта проблемы использования общечеловеческих ценностей, содержащихся в мировом культурном наследии, в том чис</w:t>
      </w:r>
      <w:r w:rsidRPr="00507F35">
        <w:rPr>
          <w:rFonts w:ascii="Consolas" w:eastAsia="Consolas" w:hAnsi="Consolas" w:cs="Consolas"/>
          <w:color w:val="000000"/>
          <w:kern w:val="0"/>
          <w:sz w:val="24"/>
          <w:szCs w:val="24"/>
          <w:lang w:eastAsia="ru-RU" w:bidi="ru-RU"/>
        </w:rPr>
        <w:softHyphen/>
        <w:t>ле и в Коране.</w:t>
      </w:r>
    </w:p>
    <w:p w:rsidR="00507F35" w:rsidRPr="00507F35" w:rsidRDefault="00507F35" w:rsidP="00507F35">
      <w:pPr>
        <w:tabs>
          <w:tab w:val="clear" w:pos="709"/>
          <w:tab w:val="left" w:pos="6685"/>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Названное противоречие обусловило выбор проблемы нашего исследования:</w:t>
      </w:r>
      <w:r w:rsidRPr="00507F35">
        <w:rPr>
          <w:rFonts w:ascii="Consolas" w:eastAsia="Consolas" w:hAnsi="Consolas" w:cs="Consolas"/>
          <w:color w:val="000000"/>
          <w:kern w:val="0"/>
          <w:sz w:val="24"/>
          <w:szCs w:val="24"/>
          <w:lang w:eastAsia="ru-RU" w:bidi="ru-RU"/>
        </w:rPr>
        <w:tab/>
        <w:t>.</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Каковы педагогические условия воспитания нравственной культу</w:t>
      </w:r>
      <w:r w:rsidRPr="00507F35">
        <w:rPr>
          <w:rFonts w:ascii="Consolas" w:eastAsia="Consolas" w:hAnsi="Consolas" w:cs="Consolas"/>
          <w:color w:val="000000"/>
          <w:kern w:val="0"/>
          <w:sz w:val="24"/>
          <w:szCs w:val="24"/>
          <w:lang w:eastAsia="ru-RU" w:bidi="ru-RU"/>
        </w:rPr>
        <w:softHyphen/>
        <w:t>ры личности посредством общечеловеческих ценностей, содержащихся в Коране, с учетом потребностей и реалий современного общества.</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Цель исследования:</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Теоретически определить и экспериментально обосновать комплекс педагогических условий использования общечеловеческих ценностей Корана в формировании нравственной культуры студента высшей технической иколы.</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Объект исследования:</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Воспитание нравственной культуры студентов в высшей техничес</w:t>
      </w:r>
      <w:r w:rsidRPr="00507F35">
        <w:rPr>
          <w:rFonts w:ascii="Consolas" w:eastAsia="Consolas" w:hAnsi="Consolas" w:cs="Consolas"/>
          <w:color w:val="000000"/>
          <w:kern w:val="0"/>
          <w:sz w:val="24"/>
          <w:szCs w:val="24"/>
          <w:lang w:eastAsia="ru-RU" w:bidi="ru-RU"/>
        </w:rPr>
        <w:softHyphen/>
        <w:t>кой иколе.</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Предмет исследования:</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Комплекс педагогических условий, способствующих повышению эф</w:t>
      </w:r>
      <w:r w:rsidRPr="00507F35">
        <w:rPr>
          <w:rFonts w:ascii="Consolas" w:eastAsia="Consolas" w:hAnsi="Consolas" w:cs="Consolas"/>
          <w:color w:val="000000"/>
          <w:kern w:val="0"/>
          <w:sz w:val="24"/>
          <w:szCs w:val="24"/>
          <w:lang w:eastAsia="ru-RU" w:bidi="ru-RU"/>
        </w:rPr>
        <w:softHyphen/>
        <w:t>фективности нравственного воспитания студентов посредством приоб</w:t>
      </w:r>
      <w:r w:rsidRPr="00507F35">
        <w:rPr>
          <w:rFonts w:ascii="Consolas" w:eastAsia="Consolas" w:hAnsi="Consolas" w:cs="Consolas"/>
          <w:color w:val="000000"/>
          <w:kern w:val="0"/>
          <w:sz w:val="24"/>
          <w:szCs w:val="24"/>
          <w:lang w:eastAsia="ru-RU" w:bidi="ru-RU"/>
        </w:rPr>
        <w:softHyphen/>
        <w:t>щения их к общечеловеческим ценностям Корана.</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Гипотеза:</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Эффективность воспитания нравственной культуры студентов пос</w:t>
      </w:r>
      <w:r w:rsidRPr="00507F35">
        <w:rPr>
          <w:rFonts w:ascii="Consolas" w:eastAsia="Consolas" w:hAnsi="Consolas" w:cs="Consolas"/>
          <w:color w:val="000000"/>
          <w:kern w:val="0"/>
          <w:sz w:val="24"/>
          <w:szCs w:val="24"/>
          <w:lang w:eastAsia="ru-RU" w:bidi="ru-RU"/>
        </w:rPr>
        <w:softHyphen/>
        <w:t>редством приобщения их к общечеловеческим ценностям Корана ре</w:t>
      </w:r>
      <w:r w:rsidRPr="00507F35">
        <w:rPr>
          <w:rFonts w:ascii="Consolas" w:eastAsia="Consolas" w:hAnsi="Consolas" w:cs="Consolas"/>
          <w:color w:val="000000"/>
          <w:kern w:val="0"/>
          <w:sz w:val="24"/>
          <w:szCs w:val="24"/>
          <w:lang w:eastAsia="ru-RU" w:bidi="ru-RU"/>
        </w:rPr>
        <w:softHyphen/>
        <w:t>альна при следующих педагогических условиях:</w:t>
      </w:r>
    </w:p>
    <w:p w:rsidR="00507F35" w:rsidRPr="00507F35" w:rsidRDefault="00507F35" w:rsidP="00507F35">
      <w:pPr>
        <w:numPr>
          <w:ilvl w:val="0"/>
          <w:numId w:val="35"/>
        </w:numPr>
        <w:tabs>
          <w:tab w:val="clear" w:pos="709"/>
          <w:tab w:val="left" w:pos="973"/>
        </w:tabs>
        <w:suppressAutoHyphens w:val="0"/>
        <w:spacing w:after="0" w:line="447" w:lineRule="exact"/>
        <w:ind w:firstLine="62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При осуществлении культурологического подхода к общечело</w:t>
      </w:r>
      <w:r w:rsidRPr="00507F35">
        <w:rPr>
          <w:rFonts w:ascii="Consolas" w:eastAsia="Consolas" w:hAnsi="Consolas" w:cs="Consolas"/>
          <w:color w:val="000000"/>
          <w:kern w:val="0"/>
          <w:sz w:val="24"/>
          <w:szCs w:val="24"/>
          <w:lang w:eastAsia="ru-RU" w:bidi="ru-RU"/>
        </w:rPr>
        <w:softHyphen/>
        <w:t>веческим ценностям Корана.</w:t>
      </w:r>
    </w:p>
    <w:p w:rsidR="00507F35" w:rsidRPr="00507F35" w:rsidRDefault="00507F35" w:rsidP="00507F35">
      <w:pPr>
        <w:numPr>
          <w:ilvl w:val="0"/>
          <w:numId w:val="35"/>
        </w:numPr>
        <w:tabs>
          <w:tab w:val="clear" w:pos="709"/>
          <w:tab w:val="left" w:pos="973"/>
        </w:tabs>
        <w:suppressAutoHyphens w:val="0"/>
        <w:spacing w:after="0" w:line="447" w:lineRule="exact"/>
        <w:ind w:firstLine="620"/>
        <w:jc w:val="left"/>
        <w:rPr>
          <w:rFonts w:ascii="Consolas" w:eastAsia="Consolas" w:hAnsi="Consolas" w:cs="Consolas"/>
          <w:color w:val="000000"/>
          <w:kern w:val="0"/>
          <w:sz w:val="24"/>
          <w:szCs w:val="24"/>
          <w:lang w:eastAsia="ru-RU" w:bidi="ru-RU"/>
        </w:rPr>
        <w:sectPr w:rsidR="00507F35" w:rsidRPr="00507F35">
          <w:headerReference w:type="even" r:id="rId15"/>
          <w:headerReference w:type="default" r:id="rId16"/>
          <w:headerReference w:type="first" r:id="rId17"/>
          <w:pgSz w:w="12240" w:h="15840"/>
          <w:pgMar w:top="1378" w:right="1162" w:bottom="991" w:left="1704"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При соответствии уровня подготовленности преподавателя за</w:t>
      </w:r>
      <w:r w:rsidRPr="00507F35">
        <w:rPr>
          <w:rFonts w:ascii="Consolas" w:eastAsia="Consolas" w:hAnsi="Consolas" w:cs="Consolas"/>
          <w:color w:val="000000"/>
          <w:kern w:val="0"/>
          <w:sz w:val="24"/>
          <w:szCs w:val="24"/>
          <w:lang w:eastAsia="ru-RU" w:bidi="ru-RU"/>
        </w:rPr>
        <w:softHyphen/>
        <w:t>дачам использования общечеловеческих ценностей Корана в процессе</w:t>
      </w:r>
    </w:p>
    <w:p w:rsidR="00507F35" w:rsidRPr="00507F35" w:rsidRDefault="00507F35" w:rsidP="00507F35">
      <w:pPr>
        <w:tabs>
          <w:tab w:val="clear" w:pos="709"/>
        </w:tabs>
        <w:suppressAutoHyphens w:val="0"/>
        <w:spacing w:after="0" w:line="448" w:lineRule="exact"/>
        <w:ind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формирования нравственной культуры студента.</w:t>
      </w:r>
    </w:p>
    <w:p w:rsidR="00507F35" w:rsidRPr="00507F35" w:rsidRDefault="00507F35" w:rsidP="00507F35">
      <w:pPr>
        <w:numPr>
          <w:ilvl w:val="0"/>
          <w:numId w:val="35"/>
        </w:numPr>
        <w:tabs>
          <w:tab w:val="clear" w:pos="709"/>
          <w:tab w:val="left" w:pos="975"/>
        </w:tabs>
        <w:suppressAutoHyphens w:val="0"/>
        <w:spacing w:after="0" w:line="448" w:lineRule="exact"/>
        <w:ind w:firstLine="62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При интеграции общечеловеческих ценностей Корана в систему гуманитарного образования высшей технической школы на основе ин</w:t>
      </w:r>
      <w:r w:rsidRPr="00507F35">
        <w:rPr>
          <w:rFonts w:ascii="Consolas" w:eastAsia="Consolas" w:hAnsi="Consolas" w:cs="Consolas"/>
          <w:color w:val="000000"/>
          <w:kern w:val="0"/>
          <w:sz w:val="24"/>
          <w:szCs w:val="24"/>
          <w:lang w:eastAsia="ru-RU" w:bidi="ru-RU"/>
        </w:rPr>
        <w:softHyphen/>
        <w:t>новационных педагогических технологий.</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соответствии с целью и гипотезой сформулированы следующие задачи:</w:t>
      </w:r>
    </w:p>
    <w:p w:rsidR="00507F35" w:rsidRPr="00507F35" w:rsidRDefault="00507F35" w:rsidP="00507F35">
      <w:pPr>
        <w:numPr>
          <w:ilvl w:val="0"/>
          <w:numId w:val="36"/>
        </w:numPr>
        <w:tabs>
          <w:tab w:val="clear" w:pos="709"/>
          <w:tab w:val="left" w:pos="975"/>
        </w:tabs>
        <w:suppressAutoHyphens w:val="0"/>
        <w:spacing w:after="0" w:line="448" w:lineRule="exact"/>
        <w:ind w:firstLine="62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На основе теоретического анализа проблемы исследования оп</w:t>
      </w:r>
      <w:r w:rsidRPr="00507F35">
        <w:rPr>
          <w:rFonts w:ascii="Consolas" w:eastAsia="Consolas" w:hAnsi="Consolas" w:cs="Consolas"/>
          <w:color w:val="000000"/>
          <w:kern w:val="0"/>
          <w:sz w:val="24"/>
          <w:szCs w:val="24"/>
          <w:lang w:eastAsia="ru-RU" w:bidi="ru-RU"/>
        </w:rPr>
        <w:softHyphen/>
        <w:t>ределить сущность понятия общечеловеческие ценности как фило</w:t>
      </w:r>
      <w:r w:rsidRPr="00507F35">
        <w:rPr>
          <w:rFonts w:ascii="Consolas" w:eastAsia="Consolas" w:hAnsi="Consolas" w:cs="Consolas"/>
          <w:color w:val="000000"/>
          <w:kern w:val="0"/>
          <w:sz w:val="24"/>
          <w:szCs w:val="24"/>
          <w:lang w:eastAsia="ru-RU" w:bidi="ru-RU"/>
        </w:rPr>
        <w:softHyphen/>
        <w:t>софской, этической и педагогической категории.</w:t>
      </w:r>
    </w:p>
    <w:p w:rsidR="00507F35" w:rsidRPr="00507F35" w:rsidRDefault="00507F35" w:rsidP="00507F35">
      <w:pPr>
        <w:numPr>
          <w:ilvl w:val="0"/>
          <w:numId w:val="36"/>
        </w:numPr>
        <w:tabs>
          <w:tab w:val="clear" w:pos="709"/>
          <w:tab w:val="left" w:pos="975"/>
        </w:tabs>
        <w:suppressAutoHyphens w:val="0"/>
        <w:spacing w:after="0" w:line="448" w:lineRule="exact"/>
        <w:ind w:firstLine="62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Определить специфику нравственных ценностей, содержащихся в Коране, их место и роль в системе общечеловеческих ценностей.</w:t>
      </w:r>
    </w:p>
    <w:p w:rsidR="00507F35" w:rsidRPr="00507F35" w:rsidRDefault="00507F35" w:rsidP="00507F35">
      <w:pPr>
        <w:numPr>
          <w:ilvl w:val="0"/>
          <w:numId w:val="36"/>
        </w:numPr>
        <w:tabs>
          <w:tab w:val="clear" w:pos="709"/>
          <w:tab w:val="left" w:pos="975"/>
        </w:tabs>
        <w:suppressAutoHyphens w:val="0"/>
        <w:spacing w:after="0" w:line="448" w:lineRule="exact"/>
        <w:ind w:firstLine="62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Экспериментально проверить и теоретически обосновать эф</w:t>
      </w:r>
      <w:r w:rsidRPr="00507F35">
        <w:rPr>
          <w:rFonts w:ascii="Consolas" w:eastAsia="Consolas" w:hAnsi="Consolas" w:cs="Consolas"/>
          <w:color w:val="000000"/>
          <w:kern w:val="0"/>
          <w:sz w:val="24"/>
          <w:szCs w:val="24"/>
          <w:lang w:eastAsia="ru-RU" w:bidi="ru-RU"/>
        </w:rPr>
        <w:softHyphen/>
        <w:t>фективность разработанных педагогических условий, при которых об</w:t>
      </w:r>
      <w:r w:rsidRPr="00507F35">
        <w:rPr>
          <w:rFonts w:ascii="Consolas" w:eastAsia="Consolas" w:hAnsi="Consolas" w:cs="Consolas"/>
          <w:color w:val="000000"/>
          <w:kern w:val="0"/>
          <w:sz w:val="24"/>
          <w:szCs w:val="24"/>
          <w:lang w:eastAsia="ru-RU" w:bidi="ru-RU"/>
        </w:rPr>
        <w:softHyphen/>
        <w:t>щечеловеческие ценности Корана становятся значимым и действенным фактором формирования нравственной культуры студентов.</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Методологической основой исследования явились современные фи</w:t>
      </w:r>
      <w:r w:rsidRPr="00507F35">
        <w:rPr>
          <w:rFonts w:ascii="Consolas" w:eastAsia="Consolas" w:hAnsi="Consolas" w:cs="Consolas"/>
          <w:color w:val="000000"/>
          <w:kern w:val="0"/>
          <w:sz w:val="24"/>
          <w:szCs w:val="24"/>
          <w:lang w:eastAsia="ru-RU" w:bidi="ru-RU"/>
        </w:rPr>
        <w:softHyphen/>
        <w:t>лософские, социально-педагогические, психологические концепции, раскрывающие многоаспектную природу социального становления, про</w:t>
      </w:r>
      <w:r w:rsidRPr="00507F35">
        <w:rPr>
          <w:rFonts w:ascii="Consolas" w:eastAsia="Consolas" w:hAnsi="Consolas" w:cs="Consolas"/>
          <w:color w:val="000000"/>
          <w:kern w:val="0"/>
          <w:sz w:val="24"/>
          <w:szCs w:val="24"/>
          <w:lang w:eastAsia="ru-RU" w:bidi="ru-RU"/>
        </w:rPr>
        <w:softHyphen/>
        <w:t>фессиональной подготовки специалистов в высшей школе; выявленные современной наукой закономерности общественно-исторического, со</w:t>
      </w:r>
      <w:r w:rsidRPr="00507F35">
        <w:rPr>
          <w:rFonts w:ascii="Consolas" w:eastAsia="Consolas" w:hAnsi="Consolas" w:cs="Consolas"/>
          <w:color w:val="000000"/>
          <w:kern w:val="0"/>
          <w:sz w:val="24"/>
          <w:szCs w:val="24"/>
          <w:lang w:eastAsia="ru-RU" w:bidi="ru-RU"/>
        </w:rPr>
        <w:softHyphen/>
        <w:t>циокультурного процессов, динамическое осмысление ценностей культуры и гуманитарного, культурологического мышления; идеи сис</w:t>
      </w:r>
      <w:r w:rsidRPr="00507F35">
        <w:rPr>
          <w:rFonts w:ascii="Consolas" w:eastAsia="Consolas" w:hAnsi="Consolas" w:cs="Consolas"/>
          <w:color w:val="000000"/>
          <w:kern w:val="0"/>
          <w:sz w:val="24"/>
          <w:szCs w:val="24"/>
          <w:lang w:eastAsia="ru-RU" w:bidi="ru-RU"/>
        </w:rPr>
        <w:softHyphen/>
        <w:t>темного понимания воспитания и образования как региональной моде</w:t>
      </w:r>
      <w:r w:rsidRPr="00507F35">
        <w:rPr>
          <w:rFonts w:ascii="Consolas" w:eastAsia="Consolas" w:hAnsi="Consolas" w:cs="Consolas"/>
          <w:color w:val="000000"/>
          <w:kern w:val="0"/>
          <w:sz w:val="24"/>
          <w:szCs w:val="24"/>
          <w:lang w:eastAsia="ru-RU" w:bidi="ru-RU"/>
        </w:rPr>
        <w:softHyphen/>
        <w:t>ли трансляции и реализации культуры.</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Методы исследования: теоретический анализ философской, педа</w:t>
      </w:r>
      <w:r w:rsidRPr="00507F35">
        <w:rPr>
          <w:rFonts w:ascii="Consolas" w:eastAsia="Consolas" w:hAnsi="Consolas" w:cs="Consolas"/>
          <w:color w:val="000000"/>
          <w:kern w:val="0"/>
          <w:sz w:val="24"/>
          <w:szCs w:val="24"/>
          <w:lang w:eastAsia="ru-RU" w:bidi="ru-RU"/>
        </w:rPr>
        <w:softHyphen/>
        <w:t>гогической, психологической литературы; опытно-экспериментальная работа; педагогический эксперимент; аналогия; моделирование; сис</w:t>
      </w:r>
      <w:r w:rsidRPr="00507F35">
        <w:rPr>
          <w:rFonts w:ascii="Consolas" w:eastAsia="Consolas" w:hAnsi="Consolas" w:cs="Consolas"/>
          <w:color w:val="000000"/>
          <w:kern w:val="0"/>
          <w:sz w:val="24"/>
          <w:szCs w:val="24"/>
          <w:lang w:eastAsia="ru-RU" w:bidi="ru-RU"/>
        </w:rPr>
        <w:softHyphen/>
        <w:t>темный подход; анкетирование; интервью; изучение документации; социологические методы; беседы; метод оценивания воспитательной деятельности педагогов; самооценка педагогом собственной дея</w:t>
      </w:r>
      <w:r w:rsidRPr="00507F35">
        <w:rPr>
          <w:rFonts w:ascii="Consolas" w:eastAsia="Consolas" w:hAnsi="Consolas" w:cs="Consolas"/>
          <w:color w:val="000000"/>
          <w:kern w:val="0"/>
          <w:sz w:val="24"/>
          <w:szCs w:val="24"/>
          <w:lang w:eastAsia="ru-RU" w:bidi="ru-RU"/>
        </w:rPr>
        <w:softHyphen/>
        <w:t>тельности; включенные наблюдения; методы математической статисти</w:t>
      </w:r>
      <w:r w:rsidRPr="00507F35">
        <w:rPr>
          <w:rFonts w:ascii="Consolas" w:eastAsia="Consolas" w:hAnsi="Consolas" w:cs="Consolas"/>
          <w:color w:val="000000"/>
          <w:kern w:val="0"/>
          <w:sz w:val="24"/>
          <w:szCs w:val="24"/>
          <w:lang w:eastAsia="ru-RU" w:bidi="ru-RU"/>
        </w:rPr>
        <w:softHyphen/>
        <w:t>ки.</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Научная новизна и теоретическая значимость данного исследова</w:t>
      </w:r>
      <w:r w:rsidRPr="00507F35">
        <w:rPr>
          <w:rFonts w:ascii="Consolas" w:eastAsia="Consolas" w:hAnsi="Consolas" w:cs="Consolas"/>
          <w:color w:val="000000"/>
          <w:kern w:val="0"/>
          <w:sz w:val="24"/>
          <w:szCs w:val="24"/>
          <w:lang w:eastAsia="ru-RU" w:bidi="ru-RU"/>
        </w:rPr>
        <w:softHyphen/>
        <w:t>ния заключается в следующем:</w:t>
      </w:r>
    </w:p>
    <w:p w:rsidR="00507F35" w:rsidRPr="00507F35" w:rsidRDefault="00507F35" w:rsidP="00507F35">
      <w:pPr>
        <w:numPr>
          <w:ilvl w:val="0"/>
          <w:numId w:val="37"/>
        </w:numPr>
        <w:tabs>
          <w:tab w:val="clear" w:pos="709"/>
          <w:tab w:val="left" w:pos="830"/>
        </w:tabs>
        <w:suppressAutoHyphens w:val="0"/>
        <w:spacing w:after="0" w:line="453" w:lineRule="exact"/>
        <w:ind w:firstLine="60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работе определена сущность понятия общечеловеческие цен</w:t>
      </w:r>
      <w:r w:rsidRPr="00507F35">
        <w:rPr>
          <w:rFonts w:ascii="Consolas" w:eastAsia="Consolas" w:hAnsi="Consolas" w:cs="Consolas"/>
          <w:color w:val="000000"/>
          <w:kern w:val="0"/>
          <w:sz w:val="24"/>
          <w:szCs w:val="24"/>
          <w:lang w:eastAsia="ru-RU" w:bidi="ru-RU"/>
        </w:rPr>
        <w:softHyphen/>
        <w:t>ности. раскрывающего аспекты целостного интегративного подхода к познанию мира на основе научного и внелогического (религиозного) восприятия;</w:t>
      </w:r>
    </w:p>
    <w:p w:rsidR="00507F35" w:rsidRPr="00507F35" w:rsidRDefault="00507F35" w:rsidP="00507F35">
      <w:pPr>
        <w:numPr>
          <w:ilvl w:val="0"/>
          <w:numId w:val="37"/>
        </w:numPr>
        <w:tabs>
          <w:tab w:val="clear" w:pos="709"/>
          <w:tab w:val="left" w:pos="830"/>
        </w:tabs>
        <w:suppressAutoHyphens w:val="0"/>
        <w:spacing w:after="0" w:line="453" w:lineRule="exact"/>
        <w:ind w:firstLine="60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определены и выявлены культурологические закономерности и общечеловеческие ценности этической системы ислама, реализованные в модели формирования нравственной культуры студентов высшей тех</w:t>
      </w:r>
      <w:r w:rsidRPr="00507F35">
        <w:rPr>
          <w:rFonts w:ascii="Consolas" w:eastAsia="Consolas" w:hAnsi="Consolas" w:cs="Consolas"/>
          <w:color w:val="000000"/>
          <w:kern w:val="0"/>
          <w:sz w:val="24"/>
          <w:szCs w:val="24"/>
          <w:lang w:eastAsia="ru-RU" w:bidi="ru-RU"/>
        </w:rPr>
        <w:softHyphen/>
        <w:t>нической школы;</w:t>
      </w:r>
    </w:p>
    <w:p w:rsidR="00507F35" w:rsidRPr="00507F35" w:rsidRDefault="00507F35" w:rsidP="00507F35">
      <w:pPr>
        <w:numPr>
          <w:ilvl w:val="0"/>
          <w:numId w:val="37"/>
        </w:numPr>
        <w:tabs>
          <w:tab w:val="clear" w:pos="709"/>
          <w:tab w:val="left" w:pos="830"/>
        </w:tabs>
        <w:suppressAutoHyphens w:val="0"/>
        <w:spacing w:after="0" w:line="453" w:lineRule="exact"/>
        <w:ind w:firstLine="60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определен и экспериментально обоснован комплекс педагоги</w:t>
      </w:r>
      <w:r w:rsidRPr="00507F35">
        <w:rPr>
          <w:rFonts w:ascii="Consolas" w:eastAsia="Consolas" w:hAnsi="Consolas" w:cs="Consolas"/>
          <w:color w:val="000000"/>
          <w:kern w:val="0"/>
          <w:sz w:val="24"/>
          <w:szCs w:val="24"/>
          <w:lang w:eastAsia="ru-RU" w:bidi="ru-RU"/>
        </w:rPr>
        <w:softHyphen/>
        <w:t>ческих условий, при которых общечеловеческие ценности Корана ста</w:t>
      </w:r>
      <w:r w:rsidRPr="00507F35">
        <w:rPr>
          <w:rFonts w:ascii="Consolas" w:eastAsia="Consolas" w:hAnsi="Consolas" w:cs="Consolas"/>
          <w:color w:val="000000"/>
          <w:kern w:val="0"/>
          <w:sz w:val="24"/>
          <w:szCs w:val="24"/>
          <w:lang w:eastAsia="ru-RU" w:bidi="ru-RU"/>
        </w:rPr>
        <w:softHyphen/>
        <w:t>новятся значимым и действенным фактором формирования нравственной культуры студентов.</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Практическая значимость исследования состоит в том, что на базе факультета "Восток</w:t>
      </w:r>
      <w:r w:rsidRPr="00507F35">
        <w:rPr>
          <w:rFonts w:ascii="Consolas" w:eastAsia="Consolas" w:hAnsi="Consolas" w:cs="Consolas"/>
          <w:color w:val="000000"/>
          <w:kern w:val="0"/>
          <w:sz w:val="24"/>
          <w:szCs w:val="24"/>
          <w:vertAlign w:val="superscript"/>
          <w:lang w:eastAsia="ru-RU" w:bidi="ru-RU"/>
        </w:rPr>
        <w:t>,</w:t>
      </w:r>
      <w:r w:rsidRPr="00507F35">
        <w:rPr>
          <w:rFonts w:ascii="Consolas" w:eastAsia="Consolas" w:hAnsi="Consolas" w:cs="Consolas"/>
          <w:color w:val="000000"/>
          <w:kern w:val="0"/>
          <w:sz w:val="24"/>
          <w:szCs w:val="24"/>
          <w:lang w:eastAsia="ru-RU" w:bidi="ru-RU"/>
        </w:rPr>
        <w:t>‘ Казанского Государственного Технического университета ( г.Чистополь ) разработан и экспериментально прове</w:t>
      </w:r>
      <w:r w:rsidRPr="00507F35">
        <w:rPr>
          <w:rFonts w:ascii="Consolas" w:eastAsia="Consolas" w:hAnsi="Consolas" w:cs="Consolas"/>
          <w:color w:val="000000"/>
          <w:kern w:val="0"/>
          <w:sz w:val="24"/>
          <w:szCs w:val="24"/>
          <w:lang w:eastAsia="ru-RU" w:bidi="ru-RU"/>
        </w:rPr>
        <w:softHyphen/>
        <w:t>рен комплекс педагогических условий использования общечеловеческ</w:t>
      </w:r>
      <w:r w:rsidRPr="00507F35">
        <w:rPr>
          <w:rFonts w:ascii="Consolas" w:eastAsia="Consolas" w:hAnsi="Consolas" w:cs="Consolas"/>
          <w:color w:val="000000"/>
          <w:kern w:val="0"/>
          <w:sz w:val="24"/>
          <w:szCs w:val="24"/>
          <w:lang w:eastAsia="ru-RU" w:bidi="ru-RU"/>
        </w:rPr>
        <w:softHyphen/>
        <w:t>их ценностей Корана и педагогические технологии использования об</w:t>
      </w:r>
      <w:r w:rsidRPr="00507F35">
        <w:rPr>
          <w:rFonts w:ascii="Consolas" w:eastAsia="Consolas" w:hAnsi="Consolas" w:cs="Consolas"/>
          <w:color w:val="000000"/>
          <w:kern w:val="0"/>
          <w:sz w:val="24"/>
          <w:szCs w:val="24"/>
          <w:lang w:eastAsia="ru-RU" w:bidi="ru-RU"/>
        </w:rPr>
        <w:softHyphen/>
        <w:t>щечеловеческих ценностей Корана в формировании нравственной культуры студентов, внедрены в практику программа и методика фор</w:t>
      </w:r>
      <w:r w:rsidRPr="00507F35">
        <w:rPr>
          <w:rFonts w:ascii="Consolas" w:eastAsia="Consolas" w:hAnsi="Consolas" w:cs="Consolas"/>
          <w:color w:val="000000"/>
          <w:kern w:val="0"/>
          <w:sz w:val="24"/>
          <w:szCs w:val="24"/>
          <w:lang w:eastAsia="ru-RU" w:bidi="ru-RU"/>
        </w:rPr>
        <w:softHyphen/>
        <w:t>мирования нравственной культуры студентов в высшей технической школе посредством приобщения к общечеловеческим ценностям Корана.</w:t>
      </w:r>
    </w:p>
    <w:p w:rsidR="00507F35" w:rsidRPr="00507F35" w:rsidRDefault="00507F35" w:rsidP="00507F35">
      <w:pPr>
        <w:tabs>
          <w:tab w:val="clear" w:pos="709"/>
        </w:tabs>
        <w:suppressAutoHyphens w:val="0"/>
        <w:spacing w:after="0" w:line="453" w:lineRule="exact"/>
        <w:ind w:firstLine="600"/>
        <w:rPr>
          <w:rFonts w:ascii="Consolas" w:eastAsia="Consolas" w:hAnsi="Consolas" w:cs="Consolas"/>
          <w:color w:val="000000"/>
          <w:kern w:val="0"/>
          <w:sz w:val="24"/>
          <w:szCs w:val="24"/>
          <w:lang w:eastAsia="ru-RU" w:bidi="ru-RU"/>
        </w:rPr>
        <w:sectPr w:rsidR="00507F35" w:rsidRPr="00507F35">
          <w:headerReference w:type="even" r:id="rId18"/>
          <w:headerReference w:type="default" r:id="rId19"/>
          <w:headerReference w:type="first" r:id="rId20"/>
          <w:pgSz w:w="12240" w:h="15840"/>
          <w:pgMar w:top="1378" w:right="1162" w:bottom="991" w:left="1704"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Апробация и внедрение результатов исследования в практику осуществлялись в ходе экспериментальной работы среди студентов факультета "Восток" КГТН ( г.Чистополь ). Основные теоретические положения и результаты исследования обсуждались на заседаниях ка</w:t>
      </w:r>
      <w:r w:rsidRPr="00507F35">
        <w:rPr>
          <w:rFonts w:ascii="Consolas" w:eastAsia="Consolas" w:hAnsi="Consolas" w:cs="Consolas"/>
          <w:color w:val="000000"/>
          <w:kern w:val="0"/>
          <w:sz w:val="24"/>
          <w:szCs w:val="24"/>
          <w:lang w:eastAsia="ru-RU" w:bidi="ru-RU"/>
        </w:rPr>
        <w:softHyphen/>
        <w:t>федры гуманитарного образования Казанского государственного тех</w:t>
      </w:r>
      <w:r w:rsidRPr="00507F35">
        <w:rPr>
          <w:rFonts w:ascii="Consolas" w:eastAsia="Consolas" w:hAnsi="Consolas" w:cs="Consolas"/>
          <w:color w:val="000000"/>
          <w:kern w:val="0"/>
          <w:sz w:val="24"/>
          <w:szCs w:val="24"/>
          <w:lang w:eastAsia="ru-RU" w:bidi="ru-RU"/>
        </w:rPr>
        <w:softHyphen/>
        <w:t xml:space="preserve">нологического университета» </w:t>
      </w:r>
      <w:r w:rsidRPr="00507F35">
        <w:rPr>
          <w:rFonts w:ascii="Consolas" w:eastAsia="Consolas" w:hAnsi="Consolas" w:cs="Consolas"/>
          <w:color w:val="000000"/>
          <w:kern w:val="0"/>
          <w:sz w:val="24"/>
          <w:szCs w:val="24"/>
          <w:lang w:val="uk-UA" w:eastAsia="uk-UA" w:bidi="uk-UA"/>
        </w:rPr>
        <w:t xml:space="preserve">на </w:t>
      </w:r>
      <w:r w:rsidRPr="00507F35">
        <w:rPr>
          <w:rFonts w:ascii="Consolas" w:eastAsia="Consolas" w:hAnsi="Consolas" w:cs="Consolas"/>
          <w:color w:val="000000"/>
          <w:kern w:val="0"/>
          <w:sz w:val="24"/>
          <w:szCs w:val="24"/>
          <w:lang w:eastAsia="ru-RU" w:bidi="ru-RU"/>
        </w:rPr>
        <w:t>заседании кафедры "ПЭД и Пр» РЭЙ" факультета "Восток” Казанского государственного технического уни</w:t>
      </w:r>
      <w:r w:rsidRPr="00507F35">
        <w:rPr>
          <w:rFonts w:ascii="Consolas" w:eastAsia="Consolas" w:hAnsi="Consolas" w:cs="Consolas"/>
          <w:color w:val="000000"/>
          <w:kern w:val="0"/>
          <w:sz w:val="24"/>
          <w:szCs w:val="24"/>
          <w:lang w:eastAsia="ru-RU" w:bidi="ru-RU"/>
        </w:rPr>
        <w:softHyphen/>
        <w:t>верситета, докладывались на заседаниях Педагогического общества, на научно-практических межвузовских конференциях, на методических совещаниях и педагогических чтениях учителей и преподавателей го</w:t>
      </w:r>
      <w:r w:rsidRPr="00507F35">
        <w:rPr>
          <w:rFonts w:ascii="Consolas" w:eastAsia="Consolas" w:hAnsi="Consolas" w:cs="Consolas"/>
          <w:color w:val="000000"/>
          <w:kern w:val="0"/>
          <w:sz w:val="24"/>
          <w:szCs w:val="24"/>
          <w:lang w:eastAsia="ru-RU" w:bidi="ru-RU"/>
        </w:rPr>
        <w:softHyphen/>
        <w:t>рода и района.</w:t>
      </w:r>
    </w:p>
    <w:p w:rsidR="00507F35" w:rsidRDefault="00507F35" w:rsidP="00507F35">
      <w:pPr>
        <w:rPr>
          <w:lang w:val="en-US"/>
        </w:rPr>
      </w:pPr>
    </w:p>
    <w:p w:rsidR="00507F35" w:rsidRDefault="00507F35" w:rsidP="00507F35">
      <w:pPr>
        <w:rPr>
          <w:lang w:val="en-US"/>
        </w:rPr>
      </w:pPr>
    </w:p>
    <w:p w:rsidR="00507F35" w:rsidRDefault="00507F35" w:rsidP="00507F35">
      <w:pPr>
        <w:rPr>
          <w:lang w:val="en-US"/>
        </w:rPr>
      </w:pPr>
    </w:p>
    <w:p w:rsidR="00507F35" w:rsidRPr="00507F35" w:rsidRDefault="00507F35" w:rsidP="00507F35">
      <w:pPr>
        <w:tabs>
          <w:tab w:val="clear" w:pos="709"/>
        </w:tabs>
        <w:suppressAutoHyphens w:val="0"/>
        <w:spacing w:after="0" w:line="448" w:lineRule="exact"/>
        <w:ind w:left="16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ВЫВОДЫ ПО ВТОРОЙ ГЛАВЕ:</w:t>
      </w:r>
    </w:p>
    <w:p w:rsidR="00507F35" w:rsidRPr="00507F35" w:rsidRDefault="00507F35" w:rsidP="00507F35">
      <w:pPr>
        <w:numPr>
          <w:ilvl w:val="0"/>
          <w:numId w:val="38"/>
        </w:numPr>
        <w:tabs>
          <w:tab w:val="clear" w:pos="709"/>
          <w:tab w:val="left" w:pos="915"/>
        </w:tabs>
        <w:suppressAutoHyphens w:val="0"/>
        <w:spacing w:after="0" w:line="448" w:lineRule="exact"/>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Анализ базовых понятий "личность","структура личности", "культура", "нравственность" позволил определить нравственную культуру личности как совокупность культуры нравственного созна</w:t>
      </w:r>
      <w:r w:rsidRPr="00507F35">
        <w:rPr>
          <w:rFonts w:ascii="Consolas" w:eastAsia="Consolas" w:hAnsi="Consolas" w:cs="Consolas"/>
          <w:color w:val="000000"/>
          <w:kern w:val="0"/>
          <w:sz w:val="24"/>
          <w:szCs w:val="24"/>
          <w:lang w:eastAsia="ru-RU" w:bidi="ru-RU"/>
        </w:rPr>
        <w:softHyphen/>
        <w:t>ния, культуры нравственых чувств и культуры нравственного поведе</w:t>
      </w:r>
      <w:r w:rsidRPr="00507F35">
        <w:rPr>
          <w:rFonts w:ascii="Consolas" w:eastAsia="Consolas" w:hAnsi="Consolas" w:cs="Consolas"/>
          <w:color w:val="000000"/>
          <w:kern w:val="0"/>
          <w:sz w:val="24"/>
          <w:szCs w:val="24"/>
          <w:lang w:eastAsia="ru-RU" w:bidi="ru-RU"/>
        </w:rPr>
        <w:softHyphen/>
        <w:t>ния, Каждая из этих сфер, в свою очередь, имеет собственные час</w:t>
      </w:r>
      <w:r w:rsidRPr="00507F35">
        <w:rPr>
          <w:rFonts w:ascii="Consolas" w:eastAsia="Consolas" w:hAnsi="Consolas" w:cs="Consolas"/>
          <w:color w:val="000000"/>
          <w:kern w:val="0"/>
          <w:sz w:val="24"/>
          <w:szCs w:val="24"/>
          <w:lang w:eastAsia="ru-RU" w:bidi="ru-RU"/>
        </w:rPr>
        <w:softHyphen/>
        <w:t>ти: этическую образованность, культуру моральной мотивации, раз</w:t>
      </w:r>
      <w:r w:rsidRPr="00507F35">
        <w:rPr>
          <w:rFonts w:ascii="Consolas" w:eastAsia="Consolas" w:hAnsi="Consolas" w:cs="Consolas"/>
          <w:color w:val="000000"/>
          <w:kern w:val="0"/>
          <w:sz w:val="24"/>
          <w:szCs w:val="24"/>
          <w:lang w:eastAsia="ru-RU" w:bidi="ru-RU"/>
        </w:rPr>
        <w:softHyphen/>
        <w:t>витость моральной воли, культуру поведения во всех ее проявлени</w:t>
      </w:r>
      <w:r w:rsidRPr="00507F35">
        <w:rPr>
          <w:rFonts w:ascii="Consolas" w:eastAsia="Consolas" w:hAnsi="Consolas" w:cs="Consolas"/>
          <w:color w:val="000000"/>
          <w:kern w:val="0"/>
          <w:sz w:val="24"/>
          <w:szCs w:val="24"/>
          <w:lang w:eastAsia="ru-RU" w:bidi="ru-RU"/>
        </w:rPr>
        <w:softHyphen/>
        <w:t>ях. Нравственная культура личности воплощается в присущих ей нравственных качествах, изучение которых позволяет достаточно полно охарактеризовать состояние нравственной культуры данного человека, степень ее развитости, свойственные ей изъяны.</w:t>
      </w:r>
    </w:p>
    <w:p w:rsidR="00507F35" w:rsidRPr="00507F35" w:rsidRDefault="00507F35" w:rsidP="00507F35">
      <w:pPr>
        <w:numPr>
          <w:ilvl w:val="0"/>
          <w:numId w:val="38"/>
        </w:numPr>
        <w:tabs>
          <w:tab w:val="clear" w:pos="709"/>
          <w:tab w:val="left" w:pos="965"/>
        </w:tabs>
        <w:suppressAutoHyphens w:val="0"/>
        <w:spacing w:after="0" w:line="448" w:lineRule="exact"/>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Анализ особенностей социализации и гуманизации личности студента, поиск подходов и методов формирования личности студента на нравственно-гуманистической основе, выделение содержательных показателей сформированности у студентов нравствено-гуманистичес- ких качеств позволили построить модель формирования нравственной культуры студента в высшей школе.</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Выявление культурологических закономерностей ислама и системы нравственных ценностей мусульманской культуры позволили разрабо</w:t>
      </w:r>
      <w:r w:rsidRPr="00507F35">
        <w:rPr>
          <w:rFonts w:ascii="Consolas" w:eastAsia="Consolas" w:hAnsi="Consolas" w:cs="Consolas"/>
          <w:color w:val="000000"/>
          <w:kern w:val="0"/>
          <w:sz w:val="24"/>
          <w:szCs w:val="24"/>
          <w:lang w:eastAsia="ru-RU" w:bidi="ru-RU"/>
        </w:rPr>
        <w:softHyphen/>
        <w:t>тать методику использования общечеловеческих ценностей Корана в формировании нравственной культуры студентов.</w:t>
      </w:r>
    </w:p>
    <w:p w:rsidR="00507F35" w:rsidRPr="00507F35" w:rsidRDefault="00507F35" w:rsidP="00507F35">
      <w:pPr>
        <w:numPr>
          <w:ilvl w:val="0"/>
          <w:numId w:val="38"/>
        </w:numPr>
        <w:tabs>
          <w:tab w:val="clear" w:pos="709"/>
          <w:tab w:val="left" w:pos="965"/>
        </w:tabs>
        <w:suppressAutoHyphens w:val="0"/>
        <w:spacing w:after="0" w:line="448" w:lineRule="exact"/>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Учет объективных и субъективных факторов .влияющих на учеб</w:t>
      </w:r>
      <w:r w:rsidRPr="00507F35">
        <w:rPr>
          <w:rFonts w:ascii="Consolas" w:eastAsia="Consolas" w:hAnsi="Consolas" w:cs="Consolas"/>
          <w:color w:val="000000"/>
          <w:kern w:val="0"/>
          <w:sz w:val="24"/>
          <w:szCs w:val="24"/>
          <w:lang w:eastAsia="ru-RU" w:bidi="ru-RU"/>
        </w:rPr>
        <w:softHyphen/>
        <w:t>но-воспитательный процесс в высшей технической школе, позволил выделить педагогические условия использования общечеловеческих ценностей Корана в формировании нравственной культуры студентов:</w:t>
      </w:r>
    </w:p>
    <w:p w:rsidR="00507F35" w:rsidRPr="00507F35" w:rsidRDefault="00507F35" w:rsidP="00507F35">
      <w:pPr>
        <w:tabs>
          <w:tab w:val="clear" w:pos="709"/>
          <w:tab w:val="left" w:pos="965"/>
        </w:tabs>
        <w:suppressAutoHyphens w:val="0"/>
        <w:spacing w:after="0" w:line="448" w:lineRule="exact"/>
        <w:ind w:firstLine="600"/>
        <w:rPr>
          <w:rFonts w:ascii="Consolas" w:eastAsia="Consolas" w:hAnsi="Consolas" w:cs="Consolas"/>
          <w:color w:val="000000"/>
          <w:kern w:val="0"/>
          <w:sz w:val="24"/>
          <w:szCs w:val="24"/>
          <w:lang w:eastAsia="ru-RU" w:bidi="ru-RU"/>
        </w:rPr>
        <w:sectPr w:rsidR="00507F35" w:rsidRPr="00507F35" w:rsidSect="00507F35">
          <w:headerReference w:type="even" r:id="rId21"/>
          <w:headerReference w:type="default" r:id="rId22"/>
          <w:headerReference w:type="first" r:id="rId23"/>
          <w:type w:val="continuous"/>
          <w:pgSz w:w="12240" w:h="15840"/>
          <w:pgMar w:top="1403" w:right="1159" w:bottom="783" w:left="1803"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а)</w:t>
      </w:r>
      <w:r w:rsidRPr="00507F35">
        <w:rPr>
          <w:rFonts w:ascii="Consolas" w:eastAsia="Consolas" w:hAnsi="Consolas" w:cs="Consolas"/>
          <w:color w:val="000000"/>
          <w:kern w:val="0"/>
          <w:sz w:val="24"/>
          <w:szCs w:val="24"/>
          <w:lang w:eastAsia="ru-RU" w:bidi="ru-RU"/>
        </w:rPr>
        <w:tab/>
        <w:t>Культурологический подход проявляется в познании и осозна</w:t>
      </w:r>
      <w:r w:rsidRPr="00507F35">
        <w:rPr>
          <w:rFonts w:ascii="Consolas" w:eastAsia="Consolas" w:hAnsi="Consolas" w:cs="Consolas"/>
          <w:color w:val="000000"/>
          <w:kern w:val="0"/>
          <w:sz w:val="24"/>
          <w:szCs w:val="24"/>
          <w:lang w:eastAsia="ru-RU" w:bidi="ru-RU"/>
        </w:rPr>
        <w:softHyphen/>
        <w:t>нии общечеловеческих ценностей Корана как составной части мирово</w:t>
      </w:r>
      <w:r w:rsidRPr="00507F35">
        <w:rPr>
          <w:rFonts w:ascii="Consolas" w:eastAsia="Consolas" w:hAnsi="Consolas" w:cs="Consolas"/>
          <w:color w:val="000000"/>
          <w:kern w:val="0"/>
          <w:sz w:val="24"/>
          <w:szCs w:val="24"/>
          <w:lang w:eastAsia="ru-RU" w:bidi="ru-RU"/>
        </w:rPr>
        <w:softHyphen/>
        <w:t xml:space="preserve">го культурного процесса. Культурологический подход проявляется и в правильном определении места Ислама в контексте мировой дивили- </w:t>
      </w:r>
    </w:p>
    <w:p w:rsidR="00507F35" w:rsidRPr="00507F35" w:rsidRDefault="00507F35" w:rsidP="00507F35">
      <w:pPr>
        <w:tabs>
          <w:tab w:val="clear" w:pos="709"/>
          <w:tab w:val="left" w:pos="965"/>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задии, равно как и места любой другой конфессии.</w:t>
      </w:r>
    </w:p>
    <w:p w:rsidR="00507F35" w:rsidRPr="00507F35" w:rsidRDefault="00507F35" w:rsidP="00507F35">
      <w:pPr>
        <w:tabs>
          <w:tab w:val="clear" w:pos="709"/>
          <w:tab w:val="left" w:pos="968"/>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б)</w:t>
      </w:r>
      <w:r w:rsidRPr="00507F35">
        <w:rPr>
          <w:rFonts w:ascii="Consolas" w:eastAsia="Consolas" w:hAnsi="Consolas" w:cs="Consolas"/>
          <w:color w:val="000000"/>
          <w:kern w:val="0"/>
          <w:sz w:val="24"/>
          <w:szCs w:val="24"/>
          <w:lang w:eastAsia="ru-RU" w:bidi="ru-RU"/>
        </w:rPr>
        <w:tab/>
        <w:t>Для достижения преподавателями вузов уровня, соответствую</w:t>
      </w:r>
      <w:r w:rsidRPr="00507F35">
        <w:rPr>
          <w:rFonts w:ascii="Consolas" w:eastAsia="Consolas" w:hAnsi="Consolas" w:cs="Consolas"/>
          <w:color w:val="000000"/>
          <w:kern w:val="0"/>
          <w:sz w:val="24"/>
          <w:szCs w:val="24"/>
          <w:lang w:eastAsia="ru-RU" w:bidi="ru-RU"/>
        </w:rPr>
        <w:softHyphen/>
        <w:t>щего задачам использования общечеловеческих ценностей Корана в учебно-воспитательном процессе, необходима профессиональная и об</w:t>
      </w:r>
      <w:r w:rsidRPr="00507F35">
        <w:rPr>
          <w:rFonts w:ascii="Consolas" w:eastAsia="Consolas" w:hAnsi="Consolas" w:cs="Consolas"/>
          <w:color w:val="000000"/>
          <w:kern w:val="0"/>
          <w:sz w:val="24"/>
          <w:szCs w:val="24"/>
          <w:lang w:eastAsia="ru-RU" w:bidi="ru-RU"/>
        </w:rPr>
        <w:softHyphen/>
        <w:t>щекультурная переподготовка на основе индивидуально-творческого подхода, введение преподавателей в религиоведческую проблематику, осмысление ими сущности религии как типа сознания и явления куль</w:t>
      </w:r>
      <w:r w:rsidRPr="00507F35">
        <w:rPr>
          <w:rFonts w:ascii="Consolas" w:eastAsia="Consolas" w:hAnsi="Consolas" w:cs="Consolas"/>
          <w:color w:val="000000"/>
          <w:kern w:val="0"/>
          <w:sz w:val="24"/>
          <w:szCs w:val="24"/>
          <w:lang w:eastAsia="ru-RU" w:bidi="ru-RU"/>
        </w:rPr>
        <w:softHyphen/>
        <w:t>туры, ее особенностей и места в системе гуманитарной культуры,</w:t>
      </w:r>
    </w:p>
    <w:p w:rsidR="00507F35" w:rsidRPr="00507F35" w:rsidRDefault="00507F35" w:rsidP="00507F35">
      <w:pPr>
        <w:tabs>
          <w:tab w:val="clear" w:pos="709"/>
          <w:tab w:val="left" w:pos="968"/>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w:t>
      </w:r>
      <w:r w:rsidRPr="00507F35">
        <w:rPr>
          <w:rFonts w:ascii="Consolas" w:eastAsia="Consolas" w:hAnsi="Consolas" w:cs="Consolas"/>
          <w:color w:val="000000"/>
          <w:kern w:val="0"/>
          <w:sz w:val="24"/>
          <w:szCs w:val="24"/>
          <w:lang w:eastAsia="ru-RU" w:bidi="ru-RU"/>
        </w:rPr>
        <w:tab/>
        <w:t>Интеграция общечеловеческих ценностей Корана в систему гу</w:t>
      </w:r>
      <w:r w:rsidRPr="00507F35">
        <w:rPr>
          <w:rFonts w:ascii="Consolas" w:eastAsia="Consolas" w:hAnsi="Consolas" w:cs="Consolas"/>
          <w:color w:val="000000"/>
          <w:kern w:val="0"/>
          <w:sz w:val="24"/>
          <w:szCs w:val="24"/>
          <w:lang w:eastAsia="ru-RU" w:bidi="ru-RU"/>
        </w:rPr>
        <w:softHyphen/>
        <w:t>манитарного образования высшей технической школы на основе инно</w:t>
      </w:r>
      <w:r w:rsidRPr="00507F35">
        <w:rPr>
          <w:rFonts w:ascii="Consolas" w:eastAsia="Consolas" w:hAnsi="Consolas" w:cs="Consolas"/>
          <w:color w:val="000000"/>
          <w:kern w:val="0"/>
          <w:sz w:val="24"/>
          <w:szCs w:val="24"/>
          <w:lang w:eastAsia="ru-RU" w:bidi="ru-RU"/>
        </w:rPr>
        <w:softHyphen/>
        <w:t>вационных педагогических технологий предполагает разработку и внедрение в гуманитарные дисциплины специальных программ и мето</w:t>
      </w:r>
      <w:r w:rsidRPr="00507F35">
        <w:rPr>
          <w:rFonts w:ascii="Consolas" w:eastAsia="Consolas" w:hAnsi="Consolas" w:cs="Consolas"/>
          <w:color w:val="000000"/>
          <w:kern w:val="0"/>
          <w:sz w:val="24"/>
          <w:szCs w:val="24"/>
          <w:lang w:eastAsia="ru-RU" w:bidi="ru-RU"/>
        </w:rPr>
        <w:softHyphen/>
        <w:t>дик изучения общечеловеческих ценностей мусульманской культуры.</w:t>
      </w:r>
    </w:p>
    <w:p w:rsidR="00507F35" w:rsidRPr="00507F35" w:rsidRDefault="00507F35" w:rsidP="00507F35">
      <w:pPr>
        <w:numPr>
          <w:ilvl w:val="0"/>
          <w:numId w:val="38"/>
        </w:numPr>
        <w:tabs>
          <w:tab w:val="clear" w:pos="709"/>
          <w:tab w:val="left" w:pos="968"/>
        </w:tabs>
        <w:suppressAutoHyphens w:val="0"/>
        <w:spacing w:after="0" w:line="448" w:lineRule="exact"/>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Результаты педагогического эксперимента, проведенного на базе факультета "Восток" КГТУ показали, что для формирования нравственной культуры студентов возможно использование гуманисти</w:t>
      </w:r>
      <w:r w:rsidRPr="00507F35">
        <w:rPr>
          <w:rFonts w:ascii="Consolas" w:eastAsia="Consolas" w:hAnsi="Consolas" w:cs="Consolas"/>
          <w:color w:val="000000"/>
          <w:kern w:val="0"/>
          <w:sz w:val="24"/>
          <w:szCs w:val="24"/>
          <w:lang w:eastAsia="ru-RU" w:bidi="ru-RU"/>
        </w:rPr>
        <w:softHyphen/>
        <w:t>ческих традиций и ценностей мусульманской культуры. Процесс фор</w:t>
      </w:r>
      <w:r w:rsidRPr="00507F35">
        <w:rPr>
          <w:rFonts w:ascii="Consolas" w:eastAsia="Consolas" w:hAnsi="Consolas" w:cs="Consolas"/>
          <w:color w:val="000000"/>
          <w:kern w:val="0"/>
          <w:sz w:val="24"/>
          <w:szCs w:val="24"/>
          <w:lang w:eastAsia="ru-RU" w:bidi="ru-RU"/>
        </w:rPr>
        <w:softHyphen/>
        <w:t>мирования нравственной культуры включает в себя: передачу студен</w:t>
      </w:r>
      <w:r w:rsidRPr="00507F35">
        <w:rPr>
          <w:rFonts w:ascii="Consolas" w:eastAsia="Consolas" w:hAnsi="Consolas" w:cs="Consolas"/>
          <w:color w:val="000000"/>
          <w:kern w:val="0"/>
          <w:sz w:val="24"/>
          <w:szCs w:val="24"/>
          <w:lang w:eastAsia="ru-RU" w:bidi="ru-RU"/>
        </w:rPr>
        <w:softHyphen/>
        <w:t>там полноценных этических знаний, в том числе, представлений об этических системах различных культур и народов, базирующихся на общечеловеческих ценностях; выработку личностного отношения к по</w:t>
      </w:r>
      <w:r w:rsidRPr="00507F35">
        <w:rPr>
          <w:rFonts w:ascii="Consolas" w:eastAsia="Consolas" w:hAnsi="Consolas" w:cs="Consolas"/>
          <w:color w:val="000000"/>
          <w:kern w:val="0"/>
          <w:sz w:val="24"/>
          <w:szCs w:val="24"/>
          <w:lang w:eastAsia="ru-RU" w:bidi="ru-RU"/>
        </w:rPr>
        <w:softHyphen/>
        <w:t>лученным знаниям; воспитание стремления ли^но проявлять свои нравственные качества и оценивать факты и явления с высоты нравственной культуры.</w:t>
      </w:r>
    </w:p>
    <w:p w:rsidR="00507F35" w:rsidRPr="00507F35" w:rsidRDefault="00507F35" w:rsidP="00507F35">
      <w:pPr>
        <w:numPr>
          <w:ilvl w:val="0"/>
          <w:numId w:val="39"/>
        </w:numPr>
        <w:tabs>
          <w:tab w:val="clear" w:pos="709"/>
          <w:tab w:val="left" w:pos="1114"/>
        </w:tabs>
        <w:suppressAutoHyphens w:val="0"/>
        <w:spacing w:after="0" w:line="448" w:lineRule="exact"/>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Анализ данных комплексного исследования студентов фа</w:t>
      </w:r>
      <w:r w:rsidRPr="00507F35">
        <w:rPr>
          <w:rFonts w:ascii="Consolas" w:eastAsia="Consolas" w:hAnsi="Consolas" w:cs="Consolas"/>
          <w:color w:val="000000"/>
          <w:kern w:val="0"/>
          <w:sz w:val="24"/>
          <w:szCs w:val="24"/>
          <w:lang w:eastAsia="ru-RU" w:bidi="ru-RU"/>
        </w:rPr>
        <w:softHyphen/>
        <w:t>культета "Восток" КГТУ позволил определить педагогическую эффек</w:t>
      </w:r>
      <w:r w:rsidRPr="00507F35">
        <w:rPr>
          <w:rFonts w:ascii="Consolas" w:eastAsia="Consolas" w:hAnsi="Consolas" w:cs="Consolas"/>
          <w:color w:val="000000"/>
          <w:kern w:val="0"/>
          <w:sz w:val="24"/>
          <w:szCs w:val="24"/>
          <w:lang w:eastAsia="ru-RU" w:bidi="ru-RU"/>
        </w:rPr>
        <w:softHyphen/>
        <w:t>тивность специального курса "Мировая религия - Ислам. Общечелове</w:t>
      </w:r>
      <w:r w:rsidRPr="00507F35">
        <w:rPr>
          <w:rFonts w:ascii="Consolas" w:eastAsia="Consolas" w:hAnsi="Consolas" w:cs="Consolas"/>
          <w:color w:val="000000"/>
          <w:kern w:val="0"/>
          <w:sz w:val="24"/>
          <w:szCs w:val="24"/>
          <w:lang w:eastAsia="ru-RU" w:bidi="ru-RU"/>
        </w:rPr>
        <w:softHyphen/>
        <w:t>ческие ценности Корана", разработанного и внедренного в систему гуманитарного образования высшей технической школв с соблюдением определенных нами педагогических условий.</w:t>
      </w:r>
    </w:p>
    <w:p w:rsidR="00507F35" w:rsidRPr="00507F35" w:rsidRDefault="00507F35" w:rsidP="00507F35">
      <w:pPr>
        <w:tabs>
          <w:tab w:val="clear" w:pos="709"/>
        </w:tabs>
        <w:suppressAutoHyphens w:val="0"/>
        <w:spacing w:after="467" w:line="240" w:lineRule="exact"/>
        <w:ind w:left="1280" w:firstLine="0"/>
        <w:jc w:val="left"/>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ЗАКЛЮЧЕНИЕ</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Процесс формирования нравственной культуры студентов, равно как и любого человека, - процесс очень длительный и многосложный. Он не вмещается в какие-то заданные схемы или модели. Если бы за столь короткое время можно было у целой группы студентов сформи</w:t>
      </w:r>
      <w:r w:rsidRPr="00507F35">
        <w:rPr>
          <w:rFonts w:ascii="Consolas" w:eastAsia="Consolas" w:hAnsi="Consolas" w:cs="Consolas"/>
          <w:color w:val="000000"/>
          <w:kern w:val="0"/>
          <w:sz w:val="24"/>
          <w:szCs w:val="24"/>
          <w:lang w:eastAsia="ru-RU" w:bidi="ru-RU"/>
        </w:rPr>
        <w:softHyphen/>
        <w:t>ровать нравственную культуру, наши высшие учебные заведения прев</w:t>
      </w:r>
      <w:r w:rsidRPr="00507F35">
        <w:rPr>
          <w:rFonts w:ascii="Consolas" w:eastAsia="Consolas" w:hAnsi="Consolas" w:cs="Consolas"/>
          <w:color w:val="000000"/>
          <w:kern w:val="0"/>
          <w:sz w:val="24"/>
          <w:szCs w:val="24"/>
          <w:lang w:eastAsia="ru-RU" w:bidi="ru-RU"/>
        </w:rPr>
        <w:softHyphen/>
        <w:t>ратились бы в "фабрики нравственности". Такие выводы могут сде</w:t>
      </w:r>
      <w:r w:rsidRPr="00507F35">
        <w:rPr>
          <w:rFonts w:ascii="Consolas" w:eastAsia="Consolas" w:hAnsi="Consolas" w:cs="Consolas"/>
          <w:color w:val="000000"/>
          <w:kern w:val="0"/>
          <w:sz w:val="24"/>
          <w:szCs w:val="24"/>
          <w:lang w:eastAsia="ru-RU" w:bidi="ru-RU"/>
        </w:rPr>
        <w:softHyphen/>
        <w:t>лать нашу педагогическую науку утопичной и в каком-то смысле безнравственной по отношению к педагогической практике, к истин</w:t>
      </w:r>
      <w:r w:rsidRPr="00507F35">
        <w:rPr>
          <w:rFonts w:ascii="Consolas" w:eastAsia="Consolas" w:hAnsi="Consolas" w:cs="Consolas"/>
          <w:color w:val="000000"/>
          <w:kern w:val="0"/>
          <w:sz w:val="24"/>
          <w:szCs w:val="24"/>
          <w:lang w:eastAsia="ru-RU" w:bidi="ru-RU"/>
        </w:rPr>
        <w:softHyphen/>
        <w:t>ному многотрудному процессу воспитания личности.</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Как показали исследования специалистов, является ошибочным стремление формировать человека как объект общества. Если мы стремимся сформировать человека - субъекта общественного процес</w:t>
      </w:r>
      <w:r w:rsidRPr="00507F35">
        <w:rPr>
          <w:rFonts w:ascii="Consolas" w:eastAsia="Consolas" w:hAnsi="Consolas" w:cs="Consolas"/>
          <w:color w:val="000000"/>
          <w:kern w:val="0"/>
          <w:sz w:val="24"/>
          <w:szCs w:val="24"/>
          <w:lang w:eastAsia="ru-RU" w:bidi="ru-RU"/>
        </w:rPr>
        <w:softHyphen/>
        <w:t>са, то есть человека, который творит себя и свои обстоятельства, если мы хотим совершенствовать человеческую субъективность, мы неминуемо ставим задачу формировать личность как целостность, а не как совокупность, сумму, набор отдельных качеств.</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Процесс воспитания во всех своих проявлениях служит формиро</w:t>
      </w:r>
      <w:r w:rsidRPr="00507F35">
        <w:rPr>
          <w:rFonts w:ascii="Consolas" w:eastAsia="Consolas" w:hAnsi="Consolas" w:cs="Consolas"/>
          <w:color w:val="000000"/>
          <w:kern w:val="0"/>
          <w:sz w:val="24"/>
          <w:szCs w:val="24"/>
          <w:lang w:eastAsia="ru-RU" w:bidi="ru-RU"/>
        </w:rPr>
        <w:softHyphen/>
        <w:t>ванию нравственности. Это своеобразный стержень воспитательного процесса, определяющий его целостность, и на который должно нани</w:t>
      </w:r>
      <w:r w:rsidRPr="00507F35">
        <w:rPr>
          <w:rFonts w:ascii="Consolas" w:eastAsia="Consolas" w:hAnsi="Consolas" w:cs="Consolas"/>
          <w:color w:val="000000"/>
          <w:kern w:val="0"/>
          <w:sz w:val="24"/>
          <w:szCs w:val="24"/>
          <w:lang w:eastAsia="ru-RU" w:bidi="ru-RU"/>
        </w:rPr>
        <w:softHyphen/>
        <w:t>зываться любое проявление человеческой жизнедеятельности. Не вос</w:t>
      </w:r>
      <w:r w:rsidRPr="00507F35">
        <w:rPr>
          <w:rFonts w:ascii="Consolas" w:eastAsia="Consolas" w:hAnsi="Consolas" w:cs="Consolas"/>
          <w:color w:val="000000"/>
          <w:kern w:val="0"/>
          <w:sz w:val="24"/>
          <w:szCs w:val="24"/>
          <w:lang w:eastAsia="ru-RU" w:bidi="ru-RU"/>
        </w:rPr>
        <w:softHyphen/>
        <w:t>питав нравственность, сформировать активную, творческую личность невозможно.</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Одним из средств формирования высоко нравственной личности, владеющей широким спектром этических знаний, осознанно оперирую</w:t>
      </w:r>
      <w:r w:rsidRPr="00507F35">
        <w:rPr>
          <w:rFonts w:ascii="Consolas" w:eastAsia="Consolas" w:hAnsi="Consolas" w:cs="Consolas"/>
          <w:color w:val="000000"/>
          <w:kern w:val="0"/>
          <w:sz w:val="24"/>
          <w:szCs w:val="24"/>
          <w:lang w:eastAsia="ru-RU" w:bidi="ru-RU"/>
        </w:rPr>
        <w:softHyphen/>
        <w:t>щей этическими категориями в применении к анализу моральных ситу</w:t>
      </w:r>
      <w:r w:rsidRPr="00507F35">
        <w:rPr>
          <w:rFonts w:ascii="Consolas" w:eastAsia="Consolas" w:hAnsi="Consolas" w:cs="Consolas"/>
          <w:color w:val="000000"/>
          <w:kern w:val="0"/>
          <w:sz w:val="24"/>
          <w:szCs w:val="24"/>
          <w:lang w:eastAsia="ru-RU" w:bidi="ru-RU"/>
        </w:rPr>
        <w:softHyphen/>
        <w:t>аций, в оценке поступков окружающих и своих собственных, одним словом, личности с активной нравственной позицией является позна</w:t>
      </w:r>
      <w:r w:rsidRPr="00507F35">
        <w:rPr>
          <w:rFonts w:ascii="Consolas" w:eastAsia="Consolas" w:hAnsi="Consolas" w:cs="Consolas"/>
          <w:color w:val="000000"/>
          <w:kern w:val="0"/>
          <w:sz w:val="24"/>
          <w:szCs w:val="24"/>
          <w:lang w:eastAsia="ru-RU" w:bidi="ru-RU"/>
        </w:rPr>
        <w:softHyphen/>
        <w:t>ние и приобщение к непреходящим, гуманистическим ценностям ис</w:t>
      </w:r>
      <w:r w:rsidRPr="00507F35">
        <w:rPr>
          <w:rFonts w:ascii="Consolas" w:eastAsia="Consolas" w:hAnsi="Consolas" w:cs="Consolas"/>
          <w:color w:val="000000"/>
          <w:kern w:val="0"/>
          <w:sz w:val="24"/>
          <w:szCs w:val="24"/>
          <w:lang w:eastAsia="ru-RU" w:bidi="ru-RU"/>
        </w:rPr>
        <w:softHyphen/>
        <w:t>ламской культуры, к общечеловеческим ценностям, нашедшим свое концентрированное выражение и воплощение в Коране.</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Сегодня мы все в большей мере ощущаем себя органичной частью современной цивилизации, стремимся жить в согласии с общечелове</w:t>
      </w:r>
      <w:r w:rsidRPr="00507F35">
        <w:rPr>
          <w:rFonts w:ascii="Consolas" w:eastAsia="Consolas" w:hAnsi="Consolas" w:cs="Consolas"/>
          <w:color w:val="000000"/>
          <w:kern w:val="0"/>
          <w:sz w:val="24"/>
          <w:szCs w:val="24"/>
          <w:lang w:eastAsia="ru-RU" w:bidi="ru-RU"/>
        </w:rPr>
        <w:softHyphen/>
        <w:t>ческими ценностями. Активно развивается и процесс преодоления прежних однозначных, одномерных оценок роли религиозных конфессий в современной цивилизации, переосмысления места провозглашаемых ими духовных и культурных ценностей в общечеловеческом достоянии.</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Усиливается понимание того, что можно оставаться атеистом или быть истинно верующим человеком, но в конечном счете никуда не уйти от признания того факта, что подлинно глубокая нравственно осознанная, гармоничная жизнь человека, плодотворное творчество, утверждение высоких идеалов добра и справедливости невозможны без овладения духовным богатством наших предков и бережного его сох</w:t>
      </w:r>
      <w:r w:rsidRPr="00507F35">
        <w:rPr>
          <w:rFonts w:ascii="Consolas" w:eastAsia="Consolas" w:hAnsi="Consolas" w:cs="Consolas"/>
          <w:color w:val="000000"/>
          <w:kern w:val="0"/>
          <w:sz w:val="24"/>
          <w:szCs w:val="24"/>
          <w:lang w:eastAsia="ru-RU" w:bidi="ru-RU"/>
        </w:rPr>
        <w:softHyphen/>
        <w:t>ранения и приумножения, без уважения к прошлому, к тем нетленным ценностям, которые накоплены на протяжении долгих веков истории общества, включая историю религии.</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Свое место в этом процессе занимает Ислам. В современной жиз</w:t>
      </w:r>
      <w:r w:rsidRPr="00507F35">
        <w:rPr>
          <w:rFonts w:ascii="Consolas" w:eastAsia="Consolas" w:hAnsi="Consolas" w:cs="Consolas"/>
          <w:color w:val="000000"/>
          <w:kern w:val="0"/>
          <w:sz w:val="24"/>
          <w:szCs w:val="24"/>
          <w:lang w:eastAsia="ru-RU" w:bidi="ru-RU"/>
        </w:rPr>
        <w:softHyphen/>
        <w:t>ни, когда люди на Земле все глубже ощущают себя частицей единого, взаимосвязанного мира, особенно важно то, что ислам проповедует общечеловеческие ценности и не различает людей по их родоплемен</w:t>
      </w:r>
      <w:r w:rsidRPr="00507F35">
        <w:rPr>
          <w:rFonts w:ascii="Consolas" w:eastAsia="Consolas" w:hAnsi="Consolas" w:cs="Consolas"/>
          <w:color w:val="000000"/>
          <w:kern w:val="0"/>
          <w:sz w:val="24"/>
          <w:szCs w:val="24"/>
          <w:lang w:eastAsia="ru-RU" w:bidi="ru-RU"/>
        </w:rPr>
        <w:softHyphen/>
        <w:t>ной, зтнонационалъной и расовой принадлежности. Он исходит из общности и братства всех людей по вере, не исключая при этом их права на принадлежность к любой вере.</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sectPr w:rsidR="00507F35" w:rsidRPr="00507F35">
          <w:headerReference w:type="even" r:id="rId24"/>
          <w:headerReference w:type="default" r:id="rId25"/>
          <w:headerReference w:type="first" r:id="rId26"/>
          <w:pgSz w:w="12240" w:h="15840"/>
          <w:pgMar w:top="1403" w:right="1159" w:bottom="783" w:left="1803"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Сегодня утвердилось осознание многообразия и неоднолинейности всемирного исторического процесса. А главное, растет понимание того, что каждый из его потоков, включая тот, который представлен исламской цивилизацией, внутренне связан и взаимодействует с ост</w:t>
      </w:r>
      <w:r w:rsidRPr="00507F35">
        <w:rPr>
          <w:rFonts w:ascii="Consolas" w:eastAsia="Consolas" w:hAnsi="Consolas" w:cs="Consolas"/>
          <w:color w:val="000000"/>
          <w:kern w:val="0"/>
          <w:sz w:val="24"/>
          <w:szCs w:val="24"/>
          <w:lang w:eastAsia="ru-RU" w:bidi="ru-RU"/>
        </w:rPr>
        <w:softHyphen/>
        <w:t xml:space="preserve">альными и опирается на собственное самобытное духовное достояние, </w:t>
      </w:r>
    </w:p>
    <w:p w:rsidR="00507F35" w:rsidRPr="00507F35" w:rsidRDefault="00507F35" w:rsidP="00507F35">
      <w:pPr>
        <w:tabs>
          <w:tab w:val="clear" w:pos="709"/>
        </w:tabs>
        <w:suppressAutoHyphens w:val="0"/>
        <w:spacing w:after="0" w:line="447"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согласовывая его отправные принципы с гуманистическим содержанием мировой цивилизации, с ее общечеловеческими ценностями.</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Для мусульманской философии характерна такая иерархия ценнос</w:t>
      </w:r>
      <w:r w:rsidRPr="00507F35">
        <w:rPr>
          <w:rFonts w:ascii="Consolas" w:eastAsia="Consolas" w:hAnsi="Consolas" w:cs="Consolas"/>
          <w:color w:val="000000"/>
          <w:kern w:val="0"/>
          <w:sz w:val="24"/>
          <w:szCs w:val="24"/>
          <w:lang w:eastAsia="ru-RU" w:bidi="ru-RU"/>
        </w:rPr>
        <w:softHyphen/>
        <w:t>тей, где главенствующая роль принадлежит ценностям морального по</w:t>
      </w:r>
      <w:r w:rsidRPr="00507F35">
        <w:rPr>
          <w:rFonts w:ascii="Consolas" w:eastAsia="Consolas" w:hAnsi="Consolas" w:cs="Consolas"/>
          <w:color w:val="000000"/>
          <w:kern w:val="0"/>
          <w:sz w:val="24"/>
          <w:szCs w:val="24"/>
          <w:lang w:eastAsia="ru-RU" w:bidi="ru-RU"/>
        </w:rPr>
        <w:softHyphen/>
        <w:t>рядка. Следование религиозно-нравственным предписаниям ведет че</w:t>
      </w:r>
      <w:r w:rsidRPr="00507F35">
        <w:rPr>
          <w:rFonts w:ascii="Consolas" w:eastAsia="Consolas" w:hAnsi="Consolas" w:cs="Consolas"/>
          <w:color w:val="000000"/>
          <w:kern w:val="0"/>
          <w:sz w:val="24"/>
          <w:szCs w:val="24"/>
          <w:lang w:eastAsia="ru-RU" w:bidi="ru-RU"/>
        </w:rPr>
        <w:softHyphen/>
        <w:t>ловека не только к сверхъестественной цели, но и обеспечивает со</w:t>
      </w:r>
      <w:r w:rsidRPr="00507F35">
        <w:rPr>
          <w:rFonts w:ascii="Consolas" w:eastAsia="Consolas" w:hAnsi="Consolas" w:cs="Consolas"/>
          <w:color w:val="000000"/>
          <w:kern w:val="0"/>
          <w:sz w:val="24"/>
          <w:szCs w:val="24"/>
          <w:lang w:eastAsia="ru-RU" w:bidi="ru-RU"/>
        </w:rPr>
        <w:softHyphen/>
        <w:t>циальный, экономический порядок, благополучие и прогресс.</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Все основные идеи ислама, в том числе и нравственные законы, нормы поведения, личные качества верующего изложены в основном и единственном по своему уровню и уникальном по роли в исламском мире, источнике - Коране. При внимательном и уважительном прочте</w:t>
      </w:r>
      <w:r w:rsidRPr="00507F35">
        <w:rPr>
          <w:rFonts w:ascii="Consolas" w:eastAsia="Consolas" w:hAnsi="Consolas" w:cs="Consolas"/>
          <w:color w:val="000000"/>
          <w:kern w:val="0"/>
          <w:sz w:val="24"/>
          <w:szCs w:val="24"/>
          <w:lang w:eastAsia="ru-RU" w:bidi="ru-RU"/>
        </w:rPr>
        <w:softHyphen/>
        <w:t>нии Корана в нем обнаруживаются описание и проповедь многих поло</w:t>
      </w:r>
      <w:r w:rsidRPr="00507F35">
        <w:rPr>
          <w:rFonts w:ascii="Consolas" w:eastAsia="Consolas" w:hAnsi="Consolas" w:cs="Consolas"/>
          <w:color w:val="000000"/>
          <w:kern w:val="0"/>
          <w:sz w:val="24"/>
          <w:szCs w:val="24"/>
          <w:lang w:eastAsia="ru-RU" w:bidi="ru-RU"/>
        </w:rPr>
        <w:softHyphen/>
        <w:t>жительных нравственных качеств личности.Отбирая из них те нравст</w:t>
      </w:r>
      <w:r w:rsidRPr="00507F35">
        <w:rPr>
          <w:rFonts w:ascii="Consolas" w:eastAsia="Consolas" w:hAnsi="Consolas" w:cs="Consolas"/>
          <w:color w:val="000000"/>
          <w:kern w:val="0"/>
          <w:sz w:val="24"/>
          <w:szCs w:val="24"/>
          <w:lang w:eastAsia="ru-RU" w:bidi="ru-RU"/>
        </w:rPr>
        <w:softHyphen/>
        <w:t>венные качества, которые могут служить примером для современной молодежи, мы исходили из критерия универсальности.</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первую очередь, мы со студентами обратились к тем сторонам личности, которые присущи лучшим людям, независимо от их конфес</w:t>
      </w:r>
      <w:r w:rsidRPr="00507F35">
        <w:rPr>
          <w:rFonts w:ascii="Consolas" w:eastAsia="Consolas" w:hAnsi="Consolas" w:cs="Consolas"/>
          <w:color w:val="000000"/>
          <w:kern w:val="0"/>
          <w:sz w:val="24"/>
          <w:szCs w:val="24"/>
          <w:lang w:eastAsia="ru-RU" w:bidi="ru-RU"/>
        </w:rPr>
        <w:softHyphen/>
        <w:t>сиональной или иной принадлежности. Большинство из вышеописанных качеств уже издавна признаны людьми как общечеловеческие ценности и нормы поведения. Поэтому вполне возможно предположить, что чте</w:t>
      </w:r>
      <w:r w:rsidRPr="00507F35">
        <w:rPr>
          <w:rFonts w:ascii="Consolas" w:eastAsia="Consolas" w:hAnsi="Consolas" w:cs="Consolas"/>
          <w:color w:val="000000"/>
          <w:kern w:val="0"/>
          <w:sz w:val="24"/>
          <w:szCs w:val="24"/>
          <w:lang w:eastAsia="ru-RU" w:bidi="ru-RU"/>
        </w:rPr>
        <w:softHyphen/>
        <w:t>ние и обращение к Корану наших современников может оказать значи</w:t>
      </w:r>
      <w:r w:rsidRPr="00507F35">
        <w:rPr>
          <w:rFonts w:ascii="Consolas" w:eastAsia="Consolas" w:hAnsi="Consolas" w:cs="Consolas"/>
          <w:color w:val="000000"/>
          <w:kern w:val="0"/>
          <w:sz w:val="24"/>
          <w:szCs w:val="24"/>
          <w:lang w:eastAsia="ru-RU" w:bidi="ru-RU"/>
        </w:rPr>
        <w:softHyphen/>
        <w:t>тельное позитивное влияние на социокультурную обстановку в нашем обществе.</w:t>
      </w:r>
    </w:p>
    <w:p w:rsidR="00507F35" w:rsidRPr="00507F35" w:rsidRDefault="00507F35" w:rsidP="00507F35">
      <w:pPr>
        <w:tabs>
          <w:tab w:val="clear" w:pos="709"/>
        </w:tabs>
        <w:suppressAutoHyphens w:val="0"/>
        <w:spacing w:after="0" w:line="448"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Позитивным является обращение к общечеловеческим ценностям и в современной образовательно-воспитательной системе, в частности при формировании нравственной культуры студентов В целях более близкого знакомства студентов нашего факультета с общечеловеческ</w:t>
      </w:r>
      <w:r w:rsidRPr="00507F35">
        <w:rPr>
          <w:rFonts w:ascii="Consolas" w:eastAsia="Consolas" w:hAnsi="Consolas" w:cs="Consolas"/>
          <w:color w:val="000000"/>
          <w:kern w:val="0"/>
          <w:sz w:val="24"/>
          <w:szCs w:val="24"/>
          <w:lang w:eastAsia="ru-RU" w:bidi="ru-RU"/>
        </w:rPr>
        <w:softHyphen/>
        <w:t>ими ценностями, заложенными в мусульманской религии и зафиксиро</w:t>
      </w:r>
      <w:r w:rsidRPr="00507F35">
        <w:rPr>
          <w:rFonts w:ascii="Consolas" w:eastAsia="Consolas" w:hAnsi="Consolas" w:cs="Consolas"/>
          <w:color w:val="000000"/>
          <w:kern w:val="0"/>
          <w:sz w:val="24"/>
          <w:szCs w:val="24"/>
          <w:lang w:eastAsia="ru-RU" w:bidi="ru-RU"/>
        </w:rPr>
        <w:softHyphen/>
        <w:t>ванными в Коране, нами был разработан и проводится спецкурс "Ми</w:t>
      </w:r>
      <w:r w:rsidRPr="00507F35">
        <w:rPr>
          <w:rFonts w:ascii="Consolas" w:eastAsia="Consolas" w:hAnsi="Consolas" w:cs="Consolas"/>
          <w:color w:val="000000"/>
          <w:kern w:val="0"/>
          <w:sz w:val="24"/>
          <w:szCs w:val="24"/>
          <w:lang w:eastAsia="ru-RU" w:bidi="ru-RU"/>
        </w:rPr>
        <w:softHyphen/>
        <w:t>ровая религия - ислам. Общечеловеческие ценности Корана".</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Содержание и структура нашего спецкурса отвечают цели - по</w:t>
      </w:r>
      <w:r w:rsidRPr="00507F35">
        <w:rPr>
          <w:rFonts w:ascii="Consolas" w:eastAsia="Consolas" w:hAnsi="Consolas" w:cs="Consolas"/>
          <w:color w:val="000000"/>
          <w:kern w:val="0"/>
          <w:sz w:val="24"/>
          <w:szCs w:val="24"/>
          <w:lang w:eastAsia="ru-RU" w:bidi="ru-RU"/>
        </w:rPr>
        <w:softHyphen/>
        <w:t>мочь каждому студенту разглядеть то непреходяще ценное, что зак</w:t>
      </w:r>
      <w:r w:rsidRPr="00507F35">
        <w:rPr>
          <w:rFonts w:ascii="Consolas" w:eastAsia="Consolas" w:hAnsi="Consolas" w:cs="Consolas"/>
          <w:color w:val="000000"/>
          <w:kern w:val="0"/>
          <w:sz w:val="24"/>
          <w:szCs w:val="24"/>
          <w:lang w:eastAsia="ru-RU" w:bidi="ru-RU"/>
        </w:rPr>
        <w:softHyphen/>
        <w:t>лючается в Коране, выразившем все устремления мусульманской рели</w:t>
      </w:r>
      <w:r w:rsidRPr="00507F35">
        <w:rPr>
          <w:rFonts w:ascii="Consolas" w:eastAsia="Consolas" w:hAnsi="Consolas" w:cs="Consolas"/>
          <w:color w:val="000000"/>
          <w:kern w:val="0"/>
          <w:sz w:val="24"/>
          <w:szCs w:val="24"/>
          <w:lang w:eastAsia="ru-RU" w:bidi="ru-RU"/>
        </w:rPr>
        <w:softHyphen/>
        <w:t>гии. Гуманистические традиции Корана тем более ценны, что обраще</w:t>
      </w:r>
      <w:r w:rsidRPr="00507F35">
        <w:rPr>
          <w:rFonts w:ascii="Consolas" w:eastAsia="Consolas" w:hAnsi="Consolas" w:cs="Consolas"/>
          <w:color w:val="000000"/>
          <w:kern w:val="0"/>
          <w:sz w:val="24"/>
          <w:szCs w:val="24"/>
          <w:lang w:eastAsia="ru-RU" w:bidi="ru-RU"/>
        </w:rPr>
        <w:softHyphen/>
        <w:t>ны не только на членов мусульманской уммы, нс описывают нормы взаимодействия с представителями иных культур.</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Результаты нашей опытно-зкспериментальной работы, которая строилась на внедрении в учебно-воспитательный процесс общечело</w:t>
      </w:r>
      <w:r w:rsidRPr="00507F35">
        <w:rPr>
          <w:rFonts w:ascii="Consolas" w:eastAsia="Consolas" w:hAnsi="Consolas" w:cs="Consolas"/>
          <w:color w:val="000000"/>
          <w:kern w:val="0"/>
          <w:sz w:val="24"/>
          <w:szCs w:val="24"/>
          <w:lang w:eastAsia="ru-RU" w:bidi="ru-RU"/>
        </w:rPr>
        <w:softHyphen/>
        <w:t>веческих ценностей Корана с соблюдением ряда педагогических усло</w:t>
      </w:r>
      <w:r w:rsidRPr="00507F35">
        <w:rPr>
          <w:rFonts w:ascii="Consolas" w:eastAsia="Consolas" w:hAnsi="Consolas" w:cs="Consolas"/>
          <w:color w:val="000000"/>
          <w:kern w:val="0"/>
          <w:sz w:val="24"/>
          <w:szCs w:val="24"/>
          <w:lang w:eastAsia="ru-RU" w:bidi="ru-RU"/>
        </w:rPr>
        <w:softHyphen/>
        <w:t>вий, показали, что знание общечеловеческих ценностей Корана обо</w:t>
      </w:r>
      <w:r w:rsidRPr="00507F35">
        <w:rPr>
          <w:rFonts w:ascii="Consolas" w:eastAsia="Consolas" w:hAnsi="Consolas" w:cs="Consolas"/>
          <w:color w:val="000000"/>
          <w:kern w:val="0"/>
          <w:sz w:val="24"/>
          <w:szCs w:val="24"/>
          <w:lang w:eastAsia="ru-RU" w:bidi="ru-RU"/>
        </w:rPr>
        <w:softHyphen/>
        <w:t>гатило этические знания студентов, их представления об общечело</w:t>
      </w:r>
      <w:r w:rsidRPr="00507F35">
        <w:rPr>
          <w:rFonts w:ascii="Consolas" w:eastAsia="Consolas" w:hAnsi="Consolas" w:cs="Consolas"/>
          <w:color w:val="000000"/>
          <w:kern w:val="0"/>
          <w:sz w:val="24"/>
          <w:szCs w:val="24"/>
          <w:lang w:eastAsia="ru-RU" w:bidi="ru-RU"/>
        </w:rPr>
        <w:softHyphen/>
        <w:t>веческих ценностях других мировых религий и мировой культуры во</w:t>
      </w:r>
      <w:r w:rsidRPr="00507F35">
        <w:rPr>
          <w:rFonts w:ascii="Consolas" w:eastAsia="Consolas" w:hAnsi="Consolas" w:cs="Consolas"/>
          <w:color w:val="000000"/>
          <w:kern w:val="0"/>
          <w:sz w:val="24"/>
          <w:szCs w:val="24"/>
          <w:lang w:eastAsia="ru-RU" w:bidi="ru-RU"/>
        </w:rPr>
        <w:softHyphen/>
        <w:t>обще, помогло привить устойчивые положительные оценки роли и мес</w:t>
      </w:r>
      <w:r w:rsidRPr="00507F35">
        <w:rPr>
          <w:rFonts w:ascii="Consolas" w:eastAsia="Consolas" w:hAnsi="Consolas" w:cs="Consolas"/>
          <w:color w:val="000000"/>
          <w:kern w:val="0"/>
          <w:sz w:val="24"/>
          <w:szCs w:val="24"/>
          <w:lang w:eastAsia="ru-RU" w:bidi="ru-RU"/>
        </w:rPr>
        <w:softHyphen/>
        <w:t>та общечеловеческих ценностей в развитии личности, индивиду</w:t>
      </w:r>
      <w:r w:rsidRPr="00507F35">
        <w:rPr>
          <w:rFonts w:ascii="Consolas" w:eastAsia="Consolas" w:hAnsi="Consolas" w:cs="Consolas"/>
          <w:color w:val="000000"/>
          <w:kern w:val="0"/>
          <w:sz w:val="24"/>
          <w:szCs w:val="24"/>
          <w:lang w:eastAsia="ru-RU" w:bidi="ru-RU"/>
        </w:rPr>
        <w:softHyphen/>
        <w:t>альности.</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 ходе нашего исследования достигнуты следующие теоретические и практические результаты:</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Теоретический анализ проблемы использования общечеловеческих ценностей в формировании нравственной культуры студентов позволил определить, что объективно существуют устойчивые ориентиры, дек</w:t>
      </w:r>
      <w:r w:rsidRPr="00507F35">
        <w:rPr>
          <w:rFonts w:ascii="Consolas" w:eastAsia="Consolas" w:hAnsi="Consolas" w:cs="Consolas"/>
          <w:color w:val="000000"/>
          <w:kern w:val="0"/>
          <w:sz w:val="24"/>
          <w:szCs w:val="24"/>
          <w:lang w:eastAsia="ru-RU" w:bidi="ru-RU"/>
        </w:rPr>
        <w:softHyphen/>
        <w:t>ларируемые как "общечеловеческие ценности". Общечеловеческие цен</w:t>
      </w:r>
      <w:r w:rsidRPr="00507F35">
        <w:rPr>
          <w:rFonts w:ascii="Consolas" w:eastAsia="Consolas" w:hAnsi="Consolas" w:cs="Consolas"/>
          <w:color w:val="000000"/>
          <w:kern w:val="0"/>
          <w:sz w:val="24"/>
          <w:szCs w:val="24"/>
          <w:lang w:eastAsia="ru-RU" w:bidi="ru-RU"/>
        </w:rPr>
        <w:softHyphen/>
        <w:t>ности служат исходным ориентиром социальной жизни и человеческого существования.</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Изучение проблемы общечеловеческих ценностей позволилсопреде- лить, что общечеловеческие ценности воплощены во всех мировых культурах, а значит и в мировых религиях. Иудей-ская и христи</w:t>
      </w:r>
      <w:r w:rsidRPr="00507F35">
        <w:rPr>
          <w:rFonts w:ascii="Consolas" w:eastAsia="Consolas" w:hAnsi="Consolas" w:cs="Consolas"/>
          <w:color w:val="000000"/>
          <w:kern w:val="0"/>
          <w:sz w:val="24"/>
          <w:szCs w:val="24"/>
          <w:lang w:eastAsia="ru-RU" w:bidi="ru-RU"/>
        </w:rPr>
        <w:softHyphen/>
        <w:t>анская культура утвердила общечеловеческие ценности задолго до Ислама, однако эти же интенции прослеживаются в мусульманской культуре.</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Рассматривая Коран как источник реформирования человека, мы выделили и проанализировали содержащиеся в нем положительные нравственные качества личности, в равной степени культивируемые всеми конфессиями. В процессе формирования нравственной культуры студентов мы ориентировались на нравственные качества личности, предложенные Кораном - как универсальные и признанные общечелове</w:t>
      </w:r>
      <w:r w:rsidRPr="00507F35">
        <w:rPr>
          <w:rFonts w:ascii="Consolas" w:eastAsia="Consolas" w:hAnsi="Consolas" w:cs="Consolas"/>
          <w:color w:val="000000"/>
          <w:kern w:val="0"/>
          <w:sz w:val="24"/>
          <w:szCs w:val="24"/>
          <w:lang w:eastAsia="ru-RU" w:bidi="ru-RU"/>
        </w:rPr>
        <w:softHyphen/>
        <w:t>ческие ценности.</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Поиск гуманистической традиции, присутствующей в мусульманст</w:t>
      </w:r>
      <w:r w:rsidRPr="00507F35">
        <w:rPr>
          <w:rFonts w:ascii="Consolas" w:eastAsia="Consolas" w:hAnsi="Consolas" w:cs="Consolas"/>
          <w:color w:val="000000"/>
          <w:kern w:val="0"/>
          <w:sz w:val="24"/>
          <w:szCs w:val="24"/>
          <w:lang w:eastAsia="ru-RU" w:bidi="ru-RU"/>
        </w:rPr>
        <w:softHyphen/>
        <w:t>ве, равно как и в каждой конфессиональной культуре, наиболее ак</w:t>
      </w:r>
      <w:r w:rsidRPr="00507F35">
        <w:rPr>
          <w:rFonts w:ascii="Consolas" w:eastAsia="Consolas" w:hAnsi="Consolas" w:cs="Consolas"/>
          <w:color w:val="000000"/>
          <w:kern w:val="0"/>
          <w:sz w:val="24"/>
          <w:szCs w:val="24"/>
          <w:lang w:eastAsia="ru-RU" w:bidi="ru-RU"/>
        </w:rPr>
        <w:softHyphen/>
        <w:t>туален в контексте гуманизации и гуманитаризации образования, яв</w:t>
      </w:r>
      <w:r w:rsidRPr="00507F35">
        <w:rPr>
          <w:rFonts w:ascii="Consolas" w:eastAsia="Consolas" w:hAnsi="Consolas" w:cs="Consolas"/>
          <w:color w:val="000000"/>
          <w:kern w:val="0"/>
          <w:sz w:val="24"/>
          <w:szCs w:val="24"/>
          <w:lang w:eastAsia="ru-RU" w:bidi="ru-RU"/>
        </w:rPr>
        <w:softHyphen/>
        <w:t>ляющихся стратегическими направлениями эволюции российской систе</w:t>
      </w:r>
      <w:r w:rsidRPr="00507F35">
        <w:rPr>
          <w:rFonts w:ascii="Consolas" w:eastAsia="Consolas" w:hAnsi="Consolas" w:cs="Consolas"/>
          <w:color w:val="000000"/>
          <w:kern w:val="0"/>
          <w:sz w:val="24"/>
          <w:szCs w:val="24"/>
          <w:lang w:eastAsia="ru-RU" w:bidi="ru-RU"/>
        </w:rPr>
        <w:softHyphen/>
        <w:t>мы образования.</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Анализ базовых понятий "личность", "структура личности", "нравственная культура личности", а также особенностей социализа</w:t>
      </w:r>
      <w:r w:rsidRPr="00507F35">
        <w:rPr>
          <w:rFonts w:ascii="Consolas" w:eastAsia="Consolas" w:hAnsi="Consolas" w:cs="Consolas"/>
          <w:color w:val="000000"/>
          <w:kern w:val="0"/>
          <w:sz w:val="24"/>
          <w:szCs w:val="24"/>
          <w:lang w:eastAsia="ru-RU" w:bidi="ru-RU"/>
        </w:rPr>
        <w:softHyphen/>
        <w:t>ции и гуманизации личности студента, поиск подходов и методов формирования личности студента на нравственно-гуманистической ос</w:t>
      </w:r>
      <w:r w:rsidRPr="00507F35">
        <w:rPr>
          <w:rFonts w:ascii="Consolas" w:eastAsia="Consolas" w:hAnsi="Consolas" w:cs="Consolas"/>
          <w:color w:val="000000"/>
          <w:kern w:val="0"/>
          <w:sz w:val="24"/>
          <w:szCs w:val="24"/>
          <w:lang w:eastAsia="ru-RU" w:bidi="ru-RU"/>
        </w:rPr>
        <w:softHyphen/>
        <w:t>нове, выделение содержательных показателей сформированности у студентов нравственно-гуманистических качеств позволили построить модель формирования нравственной культуры студента в высшей шко</w:t>
      </w:r>
      <w:r w:rsidRPr="00507F35">
        <w:rPr>
          <w:rFonts w:ascii="Consolas" w:eastAsia="Consolas" w:hAnsi="Consolas" w:cs="Consolas"/>
          <w:color w:val="000000"/>
          <w:kern w:val="0"/>
          <w:sz w:val="24"/>
          <w:szCs w:val="24"/>
          <w:lang w:eastAsia="ru-RU" w:bidi="ru-RU"/>
        </w:rPr>
        <w:softHyphen/>
        <w:t>ле .</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Выявление культурологических закономерностей ислама и системы нравственных ценностей мусульманской культуры позволили разрабо</w:t>
      </w:r>
      <w:r w:rsidRPr="00507F35">
        <w:rPr>
          <w:rFonts w:ascii="Consolas" w:eastAsia="Consolas" w:hAnsi="Consolas" w:cs="Consolas"/>
          <w:color w:val="000000"/>
          <w:kern w:val="0"/>
          <w:sz w:val="24"/>
          <w:szCs w:val="24"/>
          <w:lang w:eastAsia="ru-RU" w:bidi="ru-RU"/>
        </w:rPr>
        <w:softHyphen/>
        <w:t>тать методику использования общечеловеческих ценностей Корана в формировании нравственной культуры студентов.</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Учет объективных и субъективных факторов, влияющих на учеб</w:t>
      </w:r>
      <w:r w:rsidRPr="00507F35">
        <w:rPr>
          <w:rFonts w:ascii="Consolas" w:eastAsia="Consolas" w:hAnsi="Consolas" w:cs="Consolas"/>
          <w:color w:val="000000"/>
          <w:kern w:val="0"/>
          <w:sz w:val="24"/>
          <w:szCs w:val="24"/>
          <w:lang w:eastAsia="ru-RU" w:bidi="ru-RU"/>
        </w:rPr>
        <w:softHyphen/>
        <w:t>но-воспитательный процесс в высшей технической школе, позволил выделить педагогические условия использования общечеловеческих ценностей Корана в формировании нравственной культуры студентов.</w:t>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sectPr w:rsidR="00507F35" w:rsidRPr="00507F35">
          <w:headerReference w:type="even" r:id="rId27"/>
          <w:headerReference w:type="default" r:id="rId28"/>
          <w:headerReference w:type="first" r:id="rId29"/>
          <w:pgSz w:w="12240" w:h="15840"/>
          <w:pgMar w:top="1403" w:right="1159" w:bottom="783" w:left="1803" w:header="0" w:footer="3" w:gutter="0"/>
          <w:cols w:space="720"/>
          <w:noEndnote/>
          <w:titlePg/>
          <w:docGrid w:linePitch="360"/>
        </w:sectPr>
      </w:pPr>
      <w:r w:rsidRPr="00507F35">
        <w:rPr>
          <w:rFonts w:ascii="Consolas" w:eastAsia="Consolas" w:hAnsi="Consolas" w:cs="Consolas"/>
          <w:color w:val="000000"/>
          <w:kern w:val="0"/>
          <w:sz w:val="24"/>
          <w:szCs w:val="24"/>
          <w:lang w:eastAsia="ru-RU" w:bidi="ru-RU"/>
        </w:rPr>
        <w:t>Анализ данных комплексного исследования студентов факультета "Восток" с последующей компьютерной обработкой результатов срав</w:t>
      </w:r>
      <w:r w:rsidRPr="00507F35">
        <w:rPr>
          <w:rFonts w:ascii="Consolas" w:eastAsia="Consolas" w:hAnsi="Consolas" w:cs="Consolas"/>
          <w:color w:val="000000"/>
          <w:kern w:val="0"/>
          <w:sz w:val="24"/>
          <w:szCs w:val="24"/>
          <w:lang w:eastAsia="ru-RU" w:bidi="ru-RU"/>
        </w:rPr>
        <w:softHyphen/>
        <w:t>нительного педагогического эксперимента позволил определить педа</w:t>
      </w:r>
      <w:r w:rsidRPr="00507F35">
        <w:rPr>
          <w:rFonts w:ascii="Consolas" w:eastAsia="Consolas" w:hAnsi="Consolas" w:cs="Consolas"/>
          <w:color w:val="000000"/>
          <w:kern w:val="0"/>
          <w:sz w:val="24"/>
          <w:szCs w:val="24"/>
          <w:lang w:eastAsia="ru-RU" w:bidi="ru-RU"/>
        </w:rPr>
        <w:softHyphen/>
      </w:r>
    </w:p>
    <w:p w:rsidR="00507F35" w:rsidRPr="00507F35" w:rsidRDefault="00507F35" w:rsidP="00507F35">
      <w:pPr>
        <w:tabs>
          <w:tab w:val="clear" w:pos="709"/>
        </w:tabs>
        <w:suppressAutoHyphens w:val="0"/>
        <w:spacing w:after="0" w:line="448" w:lineRule="exact"/>
        <w:ind w:firstLine="62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гогическую эффективность специального курса " Мировая религия -Ислам. Общечеловеческие ценности Корана".разработанного и внед</w:t>
      </w:r>
      <w:r w:rsidRPr="00507F35">
        <w:rPr>
          <w:rFonts w:ascii="Consolas" w:eastAsia="Consolas" w:hAnsi="Consolas" w:cs="Consolas"/>
          <w:color w:val="000000"/>
          <w:kern w:val="0"/>
          <w:sz w:val="24"/>
          <w:szCs w:val="24"/>
          <w:lang w:eastAsia="ru-RU" w:bidi="ru-RU"/>
        </w:rPr>
        <w:softHyphen/>
        <w:t>ренного в систему гуманитарного образования высшей технической школы с соблюдением определенных нами педагогических условий.</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Результаты педагогического эксперимента, проведенного на базе факультета "Восток" КГТУ показали, что для формирования нравст</w:t>
      </w:r>
      <w:r w:rsidRPr="00507F35">
        <w:rPr>
          <w:rFonts w:ascii="Consolas" w:eastAsia="Consolas" w:hAnsi="Consolas" w:cs="Consolas"/>
          <w:color w:val="000000"/>
          <w:kern w:val="0"/>
          <w:sz w:val="24"/>
          <w:szCs w:val="24"/>
          <w:lang w:eastAsia="ru-RU" w:bidi="ru-RU"/>
        </w:rPr>
        <w:softHyphen/>
        <w:t>венной культуры студентов возможно и эффективно использование гу</w:t>
      </w:r>
      <w:r w:rsidRPr="00507F35">
        <w:rPr>
          <w:rFonts w:ascii="Consolas" w:eastAsia="Consolas" w:hAnsi="Consolas" w:cs="Consolas"/>
          <w:color w:val="000000"/>
          <w:kern w:val="0"/>
          <w:sz w:val="24"/>
          <w:szCs w:val="24"/>
          <w:lang w:eastAsia="ru-RU" w:bidi="ru-RU"/>
        </w:rPr>
        <w:softHyphen/>
        <w:t>манистических традиций и ценностей мусульманской культуры.</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Очевидно, что не все аспекты обозначенной нами темы нашли достаточное освещение в нашем исследовании.</w:t>
      </w:r>
    </w:p>
    <w:p w:rsidR="00507F35" w:rsidRPr="00507F35" w:rsidRDefault="00507F35" w:rsidP="00507F35">
      <w:pPr>
        <w:tabs>
          <w:tab w:val="clear" w:pos="709"/>
        </w:tabs>
        <w:suppressAutoHyphens w:val="0"/>
        <w:spacing w:after="0" w:line="447" w:lineRule="exact"/>
        <w:ind w:firstLine="600"/>
        <w:rPr>
          <w:rFonts w:ascii="Consolas" w:eastAsia="Consolas" w:hAnsi="Consolas" w:cs="Consolas"/>
          <w:color w:val="000000"/>
          <w:kern w:val="0"/>
          <w:sz w:val="24"/>
          <w:szCs w:val="24"/>
          <w:lang w:eastAsia="ru-RU" w:bidi="ru-RU"/>
        </w:rPr>
      </w:pPr>
      <w:r w:rsidRPr="00507F35">
        <w:rPr>
          <w:rFonts w:ascii="Consolas" w:eastAsia="Consolas" w:hAnsi="Consolas" w:cs="Consolas"/>
          <w:color w:val="000000"/>
          <w:kern w:val="0"/>
          <w:sz w:val="24"/>
          <w:szCs w:val="24"/>
          <w:lang w:eastAsia="ru-RU" w:bidi="ru-RU"/>
        </w:rPr>
        <w:t>Обращение к общечеловеческим ценностям, лежащим в основе всех мировых религий, ислама в том числе, требует качественно нового уровня всего общества. Все законы, открытые в 19-20 веке носят объективный и всеобщий характер, но они относятся лишь к матери</w:t>
      </w:r>
      <w:r w:rsidRPr="00507F35">
        <w:rPr>
          <w:rFonts w:ascii="Consolas" w:eastAsia="Consolas" w:hAnsi="Consolas" w:cs="Consolas"/>
          <w:color w:val="000000"/>
          <w:kern w:val="0"/>
          <w:sz w:val="24"/>
          <w:szCs w:val="24"/>
          <w:lang w:eastAsia="ru-RU" w:bidi="ru-RU"/>
        </w:rPr>
        <w:softHyphen/>
        <w:t>альному, неживому миру. Сегодня же назрела необходимость более детального изучения биологических и духовных процессов жизни. Именно на этом рубеже исследований наука выходит в области, кото</w:t>
      </w:r>
      <w:r w:rsidRPr="00507F35">
        <w:rPr>
          <w:rFonts w:ascii="Consolas" w:eastAsia="Consolas" w:hAnsi="Consolas" w:cs="Consolas"/>
          <w:color w:val="000000"/>
          <w:kern w:val="0"/>
          <w:sz w:val="24"/>
          <w:szCs w:val="24"/>
          <w:lang w:eastAsia="ru-RU" w:bidi="ru-RU"/>
        </w:rPr>
        <w:softHyphen/>
        <w:t>рыми традиционно занималась религия. Здесь ученые сталкиваются с узостью прежних материалистических взглядов на мирД 170; 191; 208; 209; 221 )</w:t>
      </w:r>
    </w:p>
    <w:p w:rsidR="00507F35" w:rsidRPr="00507F35" w:rsidRDefault="00507F35" w:rsidP="00507F35">
      <w:r w:rsidRPr="00507F35">
        <w:rPr>
          <w:rFonts w:ascii="Arial Unicode MS" w:eastAsia="Arial Unicode MS" w:hAnsi="Arial Unicode MS" w:cs="Arial Unicode MS"/>
          <w:color w:val="000000"/>
          <w:kern w:val="0"/>
          <w:sz w:val="24"/>
          <w:szCs w:val="24"/>
          <w:lang w:eastAsia="ru-RU" w:bidi="ru-RU"/>
        </w:rPr>
        <w:t>Новые подходы к личности, ее нравственной культуре возможны на качественно новом уровне педагогической тебрии. Проблема взаи</w:t>
      </w:r>
      <w:r w:rsidRPr="00507F35">
        <w:rPr>
          <w:rFonts w:ascii="Arial Unicode MS" w:eastAsia="Arial Unicode MS" w:hAnsi="Arial Unicode MS" w:cs="Arial Unicode MS"/>
          <w:color w:val="000000"/>
          <w:kern w:val="0"/>
          <w:sz w:val="24"/>
          <w:szCs w:val="24"/>
          <w:lang w:eastAsia="ru-RU" w:bidi="ru-RU"/>
        </w:rPr>
        <w:softHyphen/>
        <w:t>модействия религии и педагогики только начинает намечаться и ждет своего осмысления и разработки.</w:t>
      </w:r>
    </w:p>
    <w:sectPr w:rsidR="00507F35" w:rsidRPr="00507F35" w:rsidSect="003B4622">
      <w:headerReference w:type="even" r:id="rId30"/>
      <w:headerReference w:type="default" r:id="rId31"/>
      <w:footerReference w:type="even" r:id="rId32"/>
      <w:footerReference w:type="default" r:id="rId3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E7" w:rsidRDefault="00F66CE7">
      <w:pPr>
        <w:spacing w:after="0" w:line="240" w:lineRule="auto"/>
      </w:pPr>
      <w:r>
        <w:separator/>
      </w:r>
    </w:p>
  </w:endnote>
  <w:endnote w:type="continuationSeparator" w:id="0">
    <w:p w:rsidR="00F66CE7" w:rsidRDefault="00F6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66CE7" w:rsidRDefault="00F66CE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66CE7" w:rsidRDefault="00F66CE7">
                <w:pPr>
                  <w:spacing w:line="240" w:lineRule="auto"/>
                </w:pPr>
                <w:fldSimple w:instr=" PAGE \* MERGEFORMAT ">
                  <w:r w:rsidR="00507F35" w:rsidRPr="00507F3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E7" w:rsidRDefault="00F66CE7"/>
    <w:p w:rsidR="00F66CE7" w:rsidRDefault="00F66CE7"/>
    <w:p w:rsidR="00F66CE7" w:rsidRDefault="00F66CE7"/>
    <w:p w:rsidR="00F66CE7" w:rsidRDefault="00F66CE7"/>
    <w:p w:rsidR="00F66CE7" w:rsidRDefault="00F66CE7"/>
    <w:p w:rsidR="00F66CE7" w:rsidRDefault="00F66CE7"/>
    <w:p w:rsidR="00F66CE7" w:rsidRDefault="00F66CE7">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66CE7" w:rsidRDefault="00F66CE7">
                  <w:pPr>
                    <w:spacing w:line="240" w:lineRule="auto"/>
                  </w:pPr>
                  <w:fldSimple w:instr=" PAGE \* MERGEFORMAT ">
                    <w:r w:rsidRPr="0016513E">
                      <w:rPr>
                        <w:rStyle w:val="afffff9"/>
                        <w:b w:val="0"/>
                        <w:bCs w:val="0"/>
                        <w:noProof/>
                      </w:rPr>
                      <w:t>6</w:t>
                    </w:r>
                  </w:fldSimple>
                </w:p>
              </w:txbxContent>
            </v:textbox>
            <w10:wrap anchorx="page" anchory="page"/>
          </v:shape>
        </w:pict>
      </w:r>
    </w:p>
    <w:p w:rsidR="00F66CE7" w:rsidRDefault="00F66CE7"/>
    <w:p w:rsidR="00F66CE7" w:rsidRDefault="00F66CE7"/>
    <w:p w:rsidR="00F66CE7" w:rsidRDefault="00F66CE7">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66CE7" w:rsidRDefault="00F66CE7"/>
              </w:txbxContent>
            </v:textbox>
            <w10:wrap anchorx="page" anchory="page"/>
          </v:shape>
        </w:pict>
      </w:r>
    </w:p>
    <w:p w:rsidR="00F66CE7" w:rsidRDefault="00F66CE7"/>
    <w:p w:rsidR="00F66CE7" w:rsidRDefault="00F66CE7">
      <w:pPr>
        <w:rPr>
          <w:sz w:val="2"/>
          <w:szCs w:val="2"/>
        </w:rPr>
      </w:pPr>
    </w:p>
    <w:p w:rsidR="00F66CE7" w:rsidRDefault="00F66CE7"/>
    <w:p w:rsidR="00F66CE7" w:rsidRDefault="00F66CE7">
      <w:pPr>
        <w:spacing w:after="0" w:line="240" w:lineRule="auto"/>
      </w:pPr>
    </w:p>
  </w:footnote>
  <w:footnote w:type="continuationSeparator" w:id="0">
    <w:p w:rsidR="00F66CE7" w:rsidRDefault="00F66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15" type="#_x0000_t202" style="position:absolute;left:0;text-align:left;margin-left:251.4pt;margin-top:49.05pt;width:33.75pt;height:9.75pt;z-index:-251614208;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0pt4"/>
                  </w:rPr>
                  <w:t>- б -</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3" type="#_x0000_t202" style="position:absolute;left:0;text-align:left;margin-left:257.2pt;margin-top:44.35pt;width:40.55pt;height:9.75pt;z-index:-251606016;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6E24E5">
                    <w:rPr>
                      <w:rStyle w:val="afffff9"/>
                      <w:noProof/>
                    </w:rPr>
                    <w:t>16</w:t>
                  </w:r>
                </w:fldSimple>
                <w:r>
                  <w:rPr>
                    <w:rStyle w:val="afffff9"/>
                  </w:rPr>
                  <w:t></w:t>
                </w:r>
                <w:r>
                  <w:rPr>
                    <w:rStyle w:val="afffff9"/>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4" type="#_x0000_t202" style="position:absolute;left:0;text-align:left;margin-left:257.2pt;margin-top:44.35pt;width:40.55pt;height:9.75pt;z-index:-251604992;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507F35">
                    <w:rPr>
                      <w:rStyle w:val="afffff9"/>
                      <w:noProof/>
                    </w:rPr>
                    <w:t>15</w:t>
                  </w:r>
                </w:fldSimple>
                <w:r>
                  <w:rPr>
                    <w:rStyle w:val="afffff9"/>
                  </w:rPr>
                  <w:t></w:t>
                </w:r>
                <w:r>
                  <w:rPr>
                    <w:rStyle w:val="afffff9"/>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5" type="#_x0000_t202" style="position:absolute;left:0;text-align:left;margin-left:252.2pt;margin-top:48.85pt;width:26.5pt;height:9.95pt;z-index:-251603968;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507F35">
                    <w:rPr>
                      <w:rStyle w:val="afffff9"/>
                      <w:noProof/>
                    </w:rPr>
                    <w:t>13</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35" type="#_x0000_t202" style="position:absolute;left:0;text-align:left;margin-left:254.05pt;margin-top:50.25pt;width:47.75pt;height:9.75pt;z-index:-251601920;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rPr>
                    <w:lang w:val="uk-UA" w:eastAsia="uk-UA" w:bidi="uk-UA"/>
                  </w:rPr>
                  <w:t></w:t>
                </w:r>
                <w:r>
                  <w:rPr>
                    <w:lang w:val="uk-UA" w:eastAsia="uk-UA" w:bidi="uk-UA"/>
                  </w:rPr>
                  <w:t></w:t>
                </w:r>
                <w:r>
                  <w:t></w:t>
                </w:r>
                <w:r>
                  <w:t></w:t>
                </w:r>
                <w:r>
                  <w:t></w:t>
                </w:r>
                <w:r>
                  <w:rPr>
                    <w:lang w:val="uk-UA" w:eastAsia="uk-UA" w:bidi="uk-UA"/>
                  </w:rPr>
                  <w:t></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36" type="#_x0000_t202" style="position:absolute;left:0;text-align:left;margin-left:269.8pt;margin-top:50.25pt;width:32.15pt;height:9.75pt;z-index:-251600896;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lang w:val="uk-UA" w:eastAsia="uk-UA" w:bidi="uk-UA"/>
                  </w:rPr>
                  <w:t></w:t>
                </w:r>
                <w:r>
                  <w:rPr>
                    <w:lang w:val="uk-UA" w:eastAsia="uk-UA" w:bidi="uk-UA"/>
                  </w:rPr>
                  <w:t></w:t>
                </w:r>
                <w:r>
                  <w:rPr>
                    <w:lang w:val="uk-UA" w:eastAsia="uk-UA" w:bidi="uk-UA"/>
                  </w:rPr>
                  <w:t></w:t>
                </w:r>
                <w:r>
                  <w:rPr>
                    <w:lang w:val="uk-UA" w:eastAsia="uk-UA" w:bidi="uk-UA"/>
                  </w:rPr>
                  <w:t></w:t>
                </w:r>
                <w: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37" type="#_x0000_t202" style="position:absolute;left:0;text-align:left;margin-left:254.4pt;margin-top:49.8pt;width:46.85pt;height:10.2pt;z-index:-251599872;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t></w:t>
                </w:r>
                <w:r>
                  <w:t></w:t>
                </w:r>
                <w:r>
                  <w:t></w:t>
                </w:r>
                <w:r>
                  <w:t></w:t>
                </w:r>
                <w: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38" type="#_x0000_t202" style="position:absolute;left:0;text-align:left;margin-left:254.4pt;margin-top:49.8pt;width:46.85pt;height:10.2pt;z-index:-251598848;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t></w:t>
                </w:r>
                <w:r>
                  <w:t></w:t>
                </w:r>
                <w:r>
                  <w:t></w:t>
                </w:r>
                <w:r>
                  <w:t></w:t>
                </w:r>
                <w: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39" type="#_x0000_t202" style="position:absolute;left:0;text-align:left;margin-left:22.15pt;margin-top:37.9pt;width:279.9pt;height:22.55pt;z-index:-251597824;mso-wrap-distance-left:5pt;mso-wrap-distance-right:5pt;mso-position-horizontal-relative:page;mso-position-vertical-relative:page" wrapcoords="0 0" filled="f" stroked="f">
          <v:textbox style="mso-fit-shape-to-text:t" inset="0,0,0,0">
            <w:txbxContent>
              <w:p w:rsidR="00507F35" w:rsidRDefault="00507F35">
                <w:pPr>
                  <w:tabs>
                    <w:tab w:val="right" w:pos="5598"/>
                  </w:tabs>
                  <w:spacing w:line="240" w:lineRule="auto"/>
                </w:pPr>
                <w:r>
                  <w:t></w:t>
                </w:r>
                <w:r>
                  <w:tab/>
                </w:r>
                <w:r>
                  <w:t></w:t>
                </w:r>
                <w:r>
                  <w:t></w:t>
                </w:r>
                <w:r>
                  <w:t></w:t>
                </w:r>
                <w:r>
                  <w:t></w:t>
                </w:r>
                <w:r>
                  <w:t></w:t>
                </w:r>
                <w:r>
                  <w:t></w:t>
                </w:r>
                <w: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40" type="#_x0000_t202" style="position:absolute;left:0;text-align:left;margin-left:269pt;margin-top:50.5pt;width:32.6pt;height:9.95pt;z-index:-251596800;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lang w:val="uk-UA" w:eastAsia="uk-UA" w:bidi="uk-UA"/>
                  </w:rPr>
                  <w:t></w:t>
                </w:r>
                <w:r>
                  <w:rPr>
                    <w:lang w:val="uk-UA" w:eastAsia="uk-UA" w:bidi="uk-UA"/>
                  </w:rPr>
                  <w:t></w:t>
                </w:r>
                <w:r>
                  <w:t></w:t>
                </w:r>
                <w:r>
                  <w:t></w:t>
                </w:r>
                <w:r>
                  <w:t></w:t>
                </w:r>
                <w:r>
                  <w:t></w:t>
                </w:r>
                <w:r>
                  <w:rPr>
                    <w:lang w:val="uk-UA" w:eastAsia="uk-UA" w:bidi="uk-UA"/>
                  </w:rPr>
                  <w:t></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41" type="#_x0000_t202" style="position:absolute;left:0;text-align:left;margin-left:254.05pt;margin-top:49.8pt;width:47.1pt;height:10.2pt;z-index:-251595776;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252.05pt;margin-top:48.85pt;width:33.75pt;height:9.95pt;z-index:-251613184;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rPr>
                    <w:rStyle w:val="0pt4"/>
                  </w:rPr>
                  <w:t xml:space="preserve">? </w:t>
                </w:r>
                <w:r>
                  <w:t></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42" type="#_x0000_t202" style="position:absolute;left:0;text-align:left;margin-left:268.8pt;margin-top:50pt;width:32.4pt;height:9.95pt;z-index:-251594752;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t></w:t>
                </w:r>
                <w:r>
                  <w:t></w:t>
                </w:r>
                <w:r>
                  <w:t></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43" type="#_x0000_t202" style="position:absolute;left:0;text-align:left;margin-left:254.4pt;margin-top:49.8pt;width:46.85pt;height:10.2pt;z-index:-251593728;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t></w:t>
                </w:r>
                <w:r>
                  <w:t></w:t>
                </w:r>
                <w:r>
                  <w:t></w:t>
                </w:r>
                <w:r>
                  <w:t></w:t>
                </w:r>
                <w:r>
                  <w:t></w:t>
                </w:r>
                <w:r>
                  <w:t></w:t>
                </w:r>
                <w:r>
                  <w:t></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 w:rsidR="00F66CE7" w:rsidRDefault="00F66CE7">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Pr="005856C0" w:rsidRDefault="00F66C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17" type="#_x0000_t202" style="position:absolute;left:0;text-align:left;margin-left:257.2pt;margin-top:44.35pt;width:40.55pt;height:9.75pt;z-index:-251612160;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507F35">
                    <w:rPr>
                      <w:rStyle w:val="afffff9"/>
                      <w:noProof/>
                    </w:rPr>
                    <w:t>5</w:t>
                  </w:r>
                </w:fldSimple>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257.2pt;margin-top:44.35pt;width:40.55pt;height:9.75pt;z-index:-251611136;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6E24E5">
                    <w:rPr>
                      <w:rStyle w:val="afffff9"/>
                      <w:noProof/>
                    </w:rPr>
                    <w:t>8</w:t>
                  </w:r>
                </w:fldSimple>
                <w:r>
                  <w:rPr>
                    <w:rStyle w:val="afffff9"/>
                  </w:rPr>
                  <w:t></w:t>
                </w: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19" type="#_x0000_t202" style="position:absolute;left:0;text-align:left;margin-left:257.2pt;margin-top:44.35pt;width:40.55pt;height:9.75pt;z-index:-251610112;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507F35">
                    <w:rPr>
                      <w:rStyle w:val="afffff9"/>
                      <w:noProof/>
                    </w:rPr>
                    <w:t>9</w:t>
                  </w:r>
                </w:fldSimple>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257.2pt;margin-top:44.35pt;width:40.55pt;height:9.75pt;z-index:-251609088;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6E24E5">
                    <w:rPr>
                      <w:rStyle w:val="afffff9"/>
                      <w:noProof/>
                    </w:rPr>
                    <w:t>12</w:t>
                  </w:r>
                </w:fldSimple>
                <w:r>
                  <w:rPr>
                    <w:rStyle w:val="afffff9"/>
                  </w:rPr>
                  <w:t></w:t>
                </w: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257.2pt;margin-top:44.35pt;width:40.55pt;height:9.75pt;z-index:-251608064;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fldSimple w:instr=" PAGE \* MERGEFORMAT ">
                  <w:r w:rsidRPr="00507F35">
                    <w:rPr>
                      <w:rStyle w:val="afffff9"/>
                      <w:noProof/>
                    </w:rPr>
                    <w:t>12</w:t>
                  </w:r>
                </w:fldSimple>
                <w:r>
                  <w:rPr>
                    <w:rStyle w:val="afffff9"/>
                  </w:rPr>
                  <w:t></w:t>
                </w:r>
                <w:r>
                  <w:rPr>
                    <w:rStyle w:val="afffff9"/>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35" w:rsidRDefault="00507F35">
    <w:pPr>
      <w:rPr>
        <w:sz w:val="2"/>
        <w:szCs w:val="2"/>
      </w:rPr>
    </w:pPr>
    <w:r w:rsidRPr="00BF6D33">
      <w:rPr>
        <w:sz w:val="24"/>
        <w:szCs w:val="24"/>
        <w:lang w:bidi="ru-RU"/>
      </w:rPr>
      <w:pict>
        <v:shapetype id="_x0000_t202" coordsize="21600,21600" o:spt="202" path="m,l,21600r21600,l21600,xe">
          <v:stroke joinstyle="miter"/>
          <v:path gradientshapeok="t" o:connecttype="rect"/>
        </v:shapetype>
        <v:shape id="_x0000_s609722" type="#_x0000_t202" style="position:absolute;left:0;text-align:left;margin-left:252.3pt;margin-top:50pt;width:40.3pt;height:9.95pt;z-index:-251607040;mso-wrap-style:none;mso-wrap-distance-left:5pt;mso-wrap-distance-right:5pt;mso-position-horizontal-relative:page;mso-position-vertical-relative:page" wrapcoords="0 0" filled="f" stroked="f">
          <v:textbox style="mso-fit-shape-to-text:t" inset="0,0,0,0">
            <w:txbxContent>
              <w:p w:rsidR="00507F35" w:rsidRDefault="00507F35">
                <w:pPr>
                  <w:spacing w:line="240" w:lineRule="auto"/>
                </w:pPr>
                <w:r>
                  <w:rPr>
                    <w:rStyle w:val="afffff9"/>
                  </w:rPr>
                  <w:t></w:t>
                </w:r>
                <w:r>
                  <w:rPr>
                    <w:rStyle w:val="afffff9"/>
                  </w:rPr>
                  <w:t></w:t>
                </w:r>
                <w:r>
                  <w:rPr>
                    <w:rStyle w:val="afffff9"/>
                  </w:rPr>
                  <w:t></w:t>
                </w: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66A54"/>
    <w:multiLevelType w:val="multilevel"/>
    <w:tmpl w:val="D0443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176FC9"/>
    <w:multiLevelType w:val="multilevel"/>
    <w:tmpl w:val="8D2E9D0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4568A3"/>
    <w:multiLevelType w:val="multilevel"/>
    <w:tmpl w:val="1B029FA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3A111C"/>
    <w:multiLevelType w:val="multilevel"/>
    <w:tmpl w:val="10ECA596"/>
    <w:lvl w:ilvl="0">
      <w:start w:val="1"/>
      <w:numFmt w:val="decimal"/>
      <w:lvlText w:val="2.%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5A124C"/>
    <w:multiLevelType w:val="multilevel"/>
    <w:tmpl w:val="45CC35E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BD02942"/>
    <w:multiLevelType w:val="multilevel"/>
    <w:tmpl w:val="284A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9C4CE0"/>
    <w:multiLevelType w:val="multilevel"/>
    <w:tmpl w:val="FF8C4B58"/>
    <w:lvl w:ilvl="0">
      <w:start w:val="5"/>
      <w:numFmt w:val="decimal"/>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3502F2"/>
    <w:multiLevelType w:val="multilevel"/>
    <w:tmpl w:val="43F6A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B40DB3"/>
    <w:multiLevelType w:val="multilevel"/>
    <w:tmpl w:val="5F42FD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1E90FAD"/>
    <w:multiLevelType w:val="multilevel"/>
    <w:tmpl w:val="11B842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767006"/>
    <w:multiLevelType w:val="multilevel"/>
    <w:tmpl w:val="AF6C620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CB11B6"/>
    <w:multiLevelType w:val="multilevel"/>
    <w:tmpl w:val="721405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EA641B"/>
    <w:multiLevelType w:val="multilevel"/>
    <w:tmpl w:val="534E393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D1F1426"/>
    <w:multiLevelType w:val="multilevel"/>
    <w:tmpl w:val="6332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9A33A9"/>
    <w:multiLevelType w:val="multilevel"/>
    <w:tmpl w:val="0CA80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9768B0"/>
    <w:multiLevelType w:val="multilevel"/>
    <w:tmpl w:val="D35ACA7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B6B7FED"/>
    <w:multiLevelType w:val="multilevel"/>
    <w:tmpl w:val="FE58009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4A3C5D"/>
    <w:multiLevelType w:val="multilevel"/>
    <w:tmpl w:val="059A63F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496A1D"/>
    <w:multiLevelType w:val="multilevel"/>
    <w:tmpl w:val="42F627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2">
    <w:nsid w:val="5A0F45EC"/>
    <w:multiLevelType w:val="multilevel"/>
    <w:tmpl w:val="4FF0401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8D0D1B"/>
    <w:multiLevelType w:val="multilevel"/>
    <w:tmpl w:val="D128AC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E34CEE"/>
    <w:multiLevelType w:val="multilevel"/>
    <w:tmpl w:val="F9804F92"/>
    <w:lvl w:ilvl="0">
      <w:start w:val="1"/>
      <w:numFmt w:val="decimal"/>
      <w:lvlText w:val="1.%1."/>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D27052"/>
    <w:multiLevelType w:val="multilevel"/>
    <w:tmpl w:val="730E727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003E5C"/>
    <w:multiLevelType w:val="multilevel"/>
    <w:tmpl w:val="45624D1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4A6ADF"/>
    <w:multiLevelType w:val="multilevel"/>
    <w:tmpl w:val="934EC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5E564A"/>
    <w:multiLevelType w:val="multilevel"/>
    <w:tmpl w:val="14EE69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3760D1"/>
    <w:multiLevelType w:val="multilevel"/>
    <w:tmpl w:val="DCFAE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67A1E38"/>
    <w:multiLevelType w:val="multilevel"/>
    <w:tmpl w:val="FB383C38"/>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B20B42"/>
    <w:multiLevelType w:val="multilevel"/>
    <w:tmpl w:val="0F5A4892"/>
    <w:lvl w:ilvl="0">
      <w:start w:val="1"/>
      <w:numFmt w:val="bullet"/>
      <w:lvlText w:val="-"/>
      <w:lvlJc w:val="left"/>
      <w:rPr>
        <w:rFonts w:ascii="Consolas" w:eastAsia="Consolas" w:hAnsi="Consolas" w:cs="Consola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BD1948"/>
    <w:multiLevelType w:val="multilevel"/>
    <w:tmpl w:val="15826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4">
    <w:nsid w:val="72533582"/>
    <w:multiLevelType w:val="multilevel"/>
    <w:tmpl w:val="FE7C89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AC61CB"/>
    <w:multiLevelType w:val="multilevel"/>
    <w:tmpl w:val="FD8A31F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EB2475"/>
    <w:multiLevelType w:val="multilevel"/>
    <w:tmpl w:val="C26AE19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14"/>
  </w:num>
  <w:num w:numId="8">
    <w:abstractNumId w:val="68"/>
  </w:num>
  <w:num w:numId="9">
    <w:abstractNumId w:val="98"/>
  </w:num>
  <w:num w:numId="10">
    <w:abstractNumId w:val="76"/>
  </w:num>
  <w:num w:numId="11">
    <w:abstractNumId w:val="96"/>
  </w:num>
  <w:num w:numId="12">
    <w:abstractNumId w:val="88"/>
  </w:num>
  <w:num w:numId="13">
    <w:abstractNumId w:val="90"/>
  </w:num>
  <w:num w:numId="14">
    <w:abstractNumId w:val="91"/>
  </w:num>
  <w:num w:numId="15">
    <w:abstractNumId w:val="115"/>
  </w:num>
  <w:num w:numId="16">
    <w:abstractNumId w:val="110"/>
  </w:num>
  <w:num w:numId="17">
    <w:abstractNumId w:val="100"/>
  </w:num>
  <w:num w:numId="18">
    <w:abstractNumId w:val="102"/>
  </w:num>
  <w:num w:numId="19">
    <w:abstractNumId w:val="105"/>
  </w:num>
  <w:num w:numId="20">
    <w:abstractNumId w:val="93"/>
  </w:num>
  <w:num w:numId="21">
    <w:abstractNumId w:val="108"/>
  </w:num>
  <w:num w:numId="22">
    <w:abstractNumId w:val="116"/>
  </w:num>
  <w:num w:numId="23">
    <w:abstractNumId w:val="106"/>
  </w:num>
  <w:num w:numId="24">
    <w:abstractNumId w:val="87"/>
  </w:num>
  <w:num w:numId="25">
    <w:abstractNumId w:val="95"/>
  </w:num>
  <w:num w:numId="26">
    <w:abstractNumId w:val="85"/>
  </w:num>
  <w:num w:numId="27">
    <w:abstractNumId w:val="107"/>
  </w:num>
  <w:num w:numId="28">
    <w:abstractNumId w:val="65"/>
  </w:num>
  <w:num w:numId="29">
    <w:abstractNumId w:val="103"/>
  </w:num>
  <w:num w:numId="30">
    <w:abstractNumId w:val="109"/>
  </w:num>
  <w:num w:numId="31">
    <w:abstractNumId w:val="112"/>
  </w:num>
  <w:num w:numId="32">
    <w:abstractNumId w:val="101"/>
  </w:num>
  <w:num w:numId="33">
    <w:abstractNumId w:val="104"/>
  </w:num>
  <w:num w:numId="34">
    <w:abstractNumId w:val="78"/>
  </w:num>
  <w:num w:numId="35">
    <w:abstractNumId w:val="80"/>
  </w:num>
  <w:num w:numId="36">
    <w:abstractNumId w:val="99"/>
  </w:num>
  <w:num w:numId="37">
    <w:abstractNumId w:val="111"/>
  </w:num>
  <w:num w:numId="38">
    <w:abstractNumId w:val="97"/>
  </w:num>
  <w:num w:numId="39">
    <w:abstractNumId w:val="8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s>
</file>

<file path=word/_rels/header2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D4254-4FD9-4DCD-9278-99ED2FAB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23</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2021-05-09T08:44:00Z</dcterms:created>
  <dcterms:modified xsi:type="dcterms:W3CDTF">2021-05-16T14:36:00Z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