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2A0C" w14:textId="6B0FC2EF" w:rsidR="00E524BA" w:rsidRDefault="00A24827" w:rsidP="00A24827">
      <w:pPr>
        <w:rPr>
          <w:rFonts w:ascii="Times New Roman" w:eastAsia="Arial Unicode MS" w:hAnsi="Times New Roman" w:cs="Times New Roman"/>
          <w:b/>
          <w:bCs/>
          <w:color w:val="000000"/>
          <w:kern w:val="0"/>
          <w:sz w:val="28"/>
          <w:szCs w:val="28"/>
          <w:lang w:eastAsia="ru-RU" w:bidi="uk-UA"/>
        </w:rPr>
      </w:pPr>
      <w:r w:rsidRPr="00A24827">
        <w:rPr>
          <w:rFonts w:ascii="Times New Roman" w:eastAsia="Arial Unicode MS" w:hAnsi="Times New Roman" w:cs="Times New Roman" w:hint="eastAsia"/>
          <w:b/>
          <w:bCs/>
          <w:color w:val="000000"/>
          <w:kern w:val="0"/>
          <w:sz w:val="28"/>
          <w:szCs w:val="28"/>
          <w:lang w:eastAsia="ru-RU" w:bidi="uk-UA"/>
        </w:rPr>
        <w:t>Михайлова</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Яна</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Яковлевна</w:t>
      </w:r>
      <w:r>
        <w:rPr>
          <w:rFonts w:ascii="Times New Roman" w:eastAsia="Arial Unicode MS" w:hAnsi="Times New Roman" w:cs="Times New Roman" w:hint="eastAsia"/>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Структура</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и</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содержание</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обыденных</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педагогических</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представлений</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матерей</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на</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примере</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г</w:t>
      </w:r>
      <w:r w:rsidRPr="00A24827">
        <w:rPr>
          <w:rFonts w:ascii="Times New Roman" w:eastAsia="Arial Unicode MS" w:hAnsi="Times New Roman" w:cs="Times New Roman"/>
          <w:b/>
          <w:bCs/>
          <w:color w:val="000000"/>
          <w:kern w:val="0"/>
          <w:sz w:val="28"/>
          <w:szCs w:val="28"/>
          <w:lang w:eastAsia="ru-RU" w:bidi="uk-UA"/>
        </w:rPr>
        <w:t xml:space="preserve">. </w:t>
      </w:r>
      <w:r w:rsidRPr="00A24827">
        <w:rPr>
          <w:rFonts w:ascii="Times New Roman" w:eastAsia="Arial Unicode MS" w:hAnsi="Times New Roman" w:cs="Times New Roman" w:hint="eastAsia"/>
          <w:b/>
          <w:bCs/>
          <w:color w:val="000000"/>
          <w:kern w:val="0"/>
          <w:sz w:val="28"/>
          <w:szCs w:val="28"/>
          <w:lang w:eastAsia="ru-RU" w:bidi="uk-UA"/>
        </w:rPr>
        <w:t>Москвы</w:t>
      </w:r>
      <w:r w:rsidRPr="00A24827">
        <w:rPr>
          <w:rFonts w:ascii="Times New Roman" w:eastAsia="Arial Unicode MS" w:hAnsi="Times New Roman" w:cs="Times New Roman"/>
          <w:b/>
          <w:bCs/>
          <w:color w:val="000000"/>
          <w:kern w:val="0"/>
          <w:sz w:val="28"/>
          <w:szCs w:val="28"/>
          <w:lang w:eastAsia="ru-RU" w:bidi="uk-UA"/>
        </w:rPr>
        <w:t>)</w:t>
      </w:r>
    </w:p>
    <w:p w14:paraId="6D22A2BF" w14:textId="77777777" w:rsidR="00A24827" w:rsidRDefault="00A24827" w:rsidP="00A24827">
      <w:pPr>
        <w:rPr>
          <w:lang w:bidi="uk-UA"/>
        </w:rPr>
      </w:pPr>
      <w:r>
        <w:rPr>
          <w:rFonts w:hint="eastAsia"/>
          <w:lang w:bidi="uk-UA"/>
        </w:rPr>
        <w:t>ОГЛАВЛЕНИЕ</w:t>
      </w:r>
      <w:r>
        <w:rPr>
          <w:lang w:bidi="uk-UA"/>
        </w:rPr>
        <w:t xml:space="preserve"> </w:t>
      </w:r>
      <w:r>
        <w:rPr>
          <w:rFonts w:hint="eastAsia"/>
          <w:lang w:bidi="uk-UA"/>
        </w:rPr>
        <w:t>ДИССЕРТАЦИИ</w:t>
      </w:r>
    </w:p>
    <w:p w14:paraId="64CA6655" w14:textId="77777777" w:rsidR="00A24827" w:rsidRDefault="00A24827" w:rsidP="00A2482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Михайлова</w:t>
      </w:r>
      <w:r>
        <w:rPr>
          <w:lang w:bidi="uk-UA"/>
        </w:rPr>
        <w:t xml:space="preserve"> </w:t>
      </w:r>
      <w:r>
        <w:rPr>
          <w:rFonts w:hint="eastAsia"/>
          <w:lang w:bidi="uk-UA"/>
        </w:rPr>
        <w:t>Яна</w:t>
      </w:r>
      <w:r>
        <w:rPr>
          <w:lang w:bidi="uk-UA"/>
        </w:rPr>
        <w:t xml:space="preserve"> </w:t>
      </w:r>
      <w:r>
        <w:rPr>
          <w:rFonts w:hint="eastAsia"/>
          <w:lang w:bidi="uk-UA"/>
        </w:rPr>
        <w:t>Яковлевна</w:t>
      </w:r>
    </w:p>
    <w:p w14:paraId="43C4A8EA" w14:textId="77777777" w:rsidR="00A24827" w:rsidRDefault="00A24827" w:rsidP="00A24827">
      <w:pPr>
        <w:rPr>
          <w:lang w:bidi="uk-UA"/>
        </w:rPr>
      </w:pPr>
      <w:r>
        <w:rPr>
          <w:rFonts w:hint="eastAsia"/>
          <w:lang w:bidi="uk-UA"/>
        </w:rPr>
        <w:t>ВВЕДЕНИЕ</w:t>
      </w:r>
    </w:p>
    <w:p w14:paraId="6A90F145" w14:textId="77777777" w:rsidR="00A24827" w:rsidRDefault="00A24827" w:rsidP="00A24827">
      <w:pPr>
        <w:rPr>
          <w:lang w:bidi="uk-UA"/>
        </w:rPr>
      </w:pPr>
    </w:p>
    <w:p w14:paraId="5584E338" w14:textId="77777777" w:rsidR="00A24827" w:rsidRDefault="00A24827" w:rsidP="00A24827">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ИССЛЕДОВАНИЯ</w:t>
      </w:r>
      <w:r>
        <w:rPr>
          <w:lang w:bidi="uk-UA"/>
        </w:rPr>
        <w:t xml:space="preserve"> </w:t>
      </w:r>
      <w:r>
        <w:rPr>
          <w:rFonts w:hint="eastAsia"/>
          <w:lang w:bidi="uk-UA"/>
        </w:rPr>
        <w:t>ОБЫДЕННЫХ</w:t>
      </w:r>
      <w:r>
        <w:rPr>
          <w:lang w:bidi="uk-UA"/>
        </w:rPr>
        <w:t xml:space="preserve"> </w:t>
      </w:r>
      <w:r>
        <w:rPr>
          <w:rFonts w:hint="eastAsia"/>
          <w:lang w:bidi="uk-UA"/>
        </w:rPr>
        <w:t>ПЕДАГОГИЧЕСКИХ</w:t>
      </w:r>
      <w:r>
        <w:rPr>
          <w:lang w:bidi="uk-UA"/>
        </w:rPr>
        <w:t xml:space="preserve"> </w:t>
      </w:r>
      <w:r>
        <w:rPr>
          <w:rFonts w:hint="eastAsia"/>
          <w:lang w:bidi="uk-UA"/>
        </w:rPr>
        <w:t>ПРЕДСТАВЛЕНИЙ</w:t>
      </w:r>
    </w:p>
    <w:p w14:paraId="660DBE8C" w14:textId="77777777" w:rsidR="00A24827" w:rsidRDefault="00A24827" w:rsidP="00A24827">
      <w:pPr>
        <w:rPr>
          <w:lang w:bidi="uk-UA"/>
        </w:rPr>
      </w:pPr>
    </w:p>
    <w:p w14:paraId="3853ED95" w14:textId="77777777" w:rsidR="00A24827" w:rsidRDefault="00A24827" w:rsidP="00A24827">
      <w:pPr>
        <w:rPr>
          <w:lang w:bidi="uk-UA"/>
        </w:rPr>
      </w:pPr>
      <w:r>
        <w:rPr>
          <w:lang w:bidi="uk-UA"/>
        </w:rPr>
        <w:t xml:space="preserve">1.1 </w:t>
      </w:r>
      <w:r>
        <w:rPr>
          <w:rFonts w:hint="eastAsia"/>
          <w:lang w:bidi="uk-UA"/>
        </w:rPr>
        <w:t>Образовательный</w:t>
      </w:r>
      <w:r>
        <w:rPr>
          <w:lang w:bidi="uk-UA"/>
        </w:rPr>
        <w:t xml:space="preserve"> </w:t>
      </w:r>
      <w:r>
        <w:rPr>
          <w:rFonts w:hint="eastAsia"/>
          <w:lang w:bidi="uk-UA"/>
        </w:rPr>
        <w:t>аспект</w:t>
      </w:r>
      <w:r>
        <w:rPr>
          <w:lang w:bidi="uk-UA"/>
        </w:rPr>
        <w:t xml:space="preserve"> </w:t>
      </w:r>
      <w:r>
        <w:rPr>
          <w:rFonts w:hint="eastAsia"/>
          <w:lang w:bidi="uk-UA"/>
        </w:rPr>
        <w:t>проблематики</w:t>
      </w:r>
      <w:r>
        <w:rPr>
          <w:lang w:bidi="uk-UA"/>
        </w:rPr>
        <w:t xml:space="preserve"> </w:t>
      </w:r>
      <w:r>
        <w:rPr>
          <w:rFonts w:hint="eastAsia"/>
          <w:lang w:bidi="uk-UA"/>
        </w:rPr>
        <w:t>родительства</w:t>
      </w:r>
    </w:p>
    <w:p w14:paraId="06CE361D" w14:textId="77777777" w:rsidR="00A24827" w:rsidRDefault="00A24827" w:rsidP="00A24827">
      <w:pPr>
        <w:rPr>
          <w:lang w:bidi="uk-UA"/>
        </w:rPr>
      </w:pPr>
    </w:p>
    <w:p w14:paraId="2FFEA6DD" w14:textId="77777777" w:rsidR="00A24827" w:rsidRDefault="00A24827" w:rsidP="00A24827">
      <w:pPr>
        <w:rPr>
          <w:lang w:bidi="uk-UA"/>
        </w:rPr>
      </w:pPr>
      <w:r>
        <w:rPr>
          <w:lang w:bidi="uk-UA"/>
        </w:rPr>
        <w:t xml:space="preserve">1.2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исследования</w:t>
      </w:r>
      <w:r>
        <w:rPr>
          <w:lang w:bidi="uk-UA"/>
        </w:rPr>
        <w:t xml:space="preserve"> </w:t>
      </w:r>
      <w:r>
        <w:rPr>
          <w:rFonts w:hint="eastAsia"/>
          <w:lang w:bidi="uk-UA"/>
        </w:rPr>
        <w:t>обыденных</w:t>
      </w:r>
      <w:r>
        <w:rPr>
          <w:lang w:bidi="uk-UA"/>
        </w:rPr>
        <w:t xml:space="preserve"> </w:t>
      </w:r>
      <w:r>
        <w:rPr>
          <w:rFonts w:hint="eastAsia"/>
          <w:lang w:bidi="uk-UA"/>
        </w:rPr>
        <w:t>педагогических</w:t>
      </w:r>
      <w:r>
        <w:rPr>
          <w:lang w:bidi="uk-UA"/>
        </w:rPr>
        <w:t xml:space="preserve"> </w:t>
      </w:r>
      <w:r>
        <w:rPr>
          <w:rFonts w:hint="eastAsia"/>
          <w:lang w:bidi="uk-UA"/>
        </w:rPr>
        <w:t>представлений</w:t>
      </w:r>
    </w:p>
    <w:p w14:paraId="57544C31" w14:textId="77777777" w:rsidR="00A24827" w:rsidRDefault="00A24827" w:rsidP="00A24827">
      <w:pPr>
        <w:rPr>
          <w:lang w:bidi="uk-UA"/>
        </w:rPr>
      </w:pPr>
    </w:p>
    <w:p w14:paraId="57FBE0D2" w14:textId="77777777" w:rsidR="00A24827" w:rsidRDefault="00A24827" w:rsidP="00A24827">
      <w:pPr>
        <w:rPr>
          <w:lang w:bidi="uk-UA"/>
        </w:rPr>
      </w:pPr>
      <w:r>
        <w:rPr>
          <w:lang w:bidi="uk-UA"/>
        </w:rPr>
        <w:t xml:space="preserve">1.3 </w:t>
      </w:r>
      <w:r>
        <w:rPr>
          <w:rFonts w:hint="eastAsia"/>
          <w:lang w:bidi="uk-UA"/>
        </w:rPr>
        <w:t>Этнографические</w:t>
      </w:r>
      <w:r>
        <w:rPr>
          <w:lang w:bidi="uk-UA"/>
        </w:rPr>
        <w:t xml:space="preserve"> </w:t>
      </w:r>
      <w:r>
        <w:rPr>
          <w:rFonts w:hint="eastAsia"/>
          <w:lang w:bidi="uk-UA"/>
        </w:rPr>
        <w:t>исследования</w:t>
      </w:r>
      <w:r>
        <w:rPr>
          <w:lang w:bidi="uk-UA"/>
        </w:rPr>
        <w:t xml:space="preserve"> </w:t>
      </w:r>
      <w:r>
        <w:rPr>
          <w:rFonts w:hint="eastAsia"/>
          <w:lang w:bidi="uk-UA"/>
        </w:rPr>
        <w:t>родительства</w:t>
      </w:r>
      <w:r>
        <w:rPr>
          <w:lang w:bidi="uk-UA"/>
        </w:rPr>
        <w:t xml:space="preserve"> </w:t>
      </w:r>
      <w:r>
        <w:rPr>
          <w:rFonts w:hint="eastAsia"/>
          <w:lang w:bidi="uk-UA"/>
        </w:rPr>
        <w:t>и</w:t>
      </w:r>
      <w:r>
        <w:rPr>
          <w:lang w:bidi="uk-UA"/>
        </w:rPr>
        <w:t xml:space="preserve"> </w:t>
      </w:r>
      <w:r>
        <w:rPr>
          <w:rFonts w:hint="eastAsia"/>
          <w:lang w:bidi="uk-UA"/>
        </w:rPr>
        <w:t>детства</w:t>
      </w:r>
      <w:r>
        <w:rPr>
          <w:lang w:bidi="uk-UA"/>
        </w:rPr>
        <w:t xml:space="preserve">: </w:t>
      </w:r>
      <w:r>
        <w:rPr>
          <w:rFonts w:hint="eastAsia"/>
          <w:lang w:bidi="uk-UA"/>
        </w:rPr>
        <w:t>постановка</w:t>
      </w:r>
      <w:r>
        <w:rPr>
          <w:lang w:bidi="uk-UA"/>
        </w:rPr>
        <w:t xml:space="preserve"> </w:t>
      </w:r>
      <w:r>
        <w:rPr>
          <w:rFonts w:hint="eastAsia"/>
          <w:lang w:bidi="uk-UA"/>
        </w:rPr>
        <w:t>проблемы</w:t>
      </w:r>
      <w:r>
        <w:rPr>
          <w:lang w:bidi="uk-UA"/>
        </w:rPr>
        <w:t xml:space="preserve"> </w:t>
      </w:r>
      <w:r>
        <w:rPr>
          <w:rFonts w:hint="eastAsia"/>
          <w:lang w:bidi="uk-UA"/>
        </w:rPr>
        <w:t>когнитивных</w:t>
      </w:r>
    </w:p>
    <w:p w14:paraId="74ECBD24" w14:textId="77777777" w:rsidR="00A24827" w:rsidRDefault="00A24827" w:rsidP="00A24827">
      <w:pPr>
        <w:rPr>
          <w:lang w:bidi="uk-UA"/>
        </w:rPr>
      </w:pPr>
    </w:p>
    <w:p w14:paraId="3920FAA6" w14:textId="77777777" w:rsidR="00A24827" w:rsidRDefault="00A24827" w:rsidP="00A24827">
      <w:pPr>
        <w:rPr>
          <w:lang w:bidi="uk-UA"/>
        </w:rPr>
      </w:pPr>
      <w:r>
        <w:rPr>
          <w:rFonts w:hint="eastAsia"/>
          <w:lang w:bidi="uk-UA"/>
        </w:rPr>
        <w:t>аспектов</w:t>
      </w:r>
      <w:r>
        <w:rPr>
          <w:lang w:bidi="uk-UA"/>
        </w:rPr>
        <w:t xml:space="preserve"> </w:t>
      </w:r>
      <w:r>
        <w:rPr>
          <w:rFonts w:hint="eastAsia"/>
          <w:lang w:bidi="uk-UA"/>
        </w:rPr>
        <w:t>родительства</w:t>
      </w:r>
    </w:p>
    <w:p w14:paraId="413C93C9" w14:textId="77777777" w:rsidR="00A24827" w:rsidRDefault="00A24827" w:rsidP="00A24827">
      <w:pPr>
        <w:rPr>
          <w:lang w:bidi="uk-UA"/>
        </w:rPr>
      </w:pPr>
    </w:p>
    <w:p w14:paraId="4BFE6BEC" w14:textId="77777777" w:rsidR="00A24827" w:rsidRDefault="00A24827" w:rsidP="00A24827">
      <w:pPr>
        <w:rPr>
          <w:lang w:bidi="uk-UA"/>
        </w:rPr>
      </w:pPr>
      <w:r>
        <w:rPr>
          <w:lang w:bidi="uk-UA"/>
        </w:rPr>
        <w:t xml:space="preserve">1.4 </w:t>
      </w:r>
      <w:r>
        <w:rPr>
          <w:rFonts w:hint="eastAsia"/>
          <w:lang w:bidi="uk-UA"/>
        </w:rPr>
        <w:t>Исследование</w:t>
      </w:r>
      <w:r>
        <w:rPr>
          <w:lang w:bidi="uk-UA"/>
        </w:rPr>
        <w:t xml:space="preserve"> </w:t>
      </w:r>
      <w:r>
        <w:rPr>
          <w:rFonts w:hint="eastAsia"/>
          <w:lang w:bidi="uk-UA"/>
        </w:rPr>
        <w:t>родительских</w:t>
      </w:r>
      <w:r>
        <w:rPr>
          <w:lang w:bidi="uk-UA"/>
        </w:rPr>
        <w:t xml:space="preserve"> </w:t>
      </w:r>
      <w:r>
        <w:rPr>
          <w:rFonts w:hint="eastAsia"/>
          <w:lang w:bidi="uk-UA"/>
        </w:rPr>
        <w:t>представлений</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психологии</w:t>
      </w:r>
      <w:r>
        <w:rPr>
          <w:lang w:bidi="uk-UA"/>
        </w:rPr>
        <w:t xml:space="preserve"> </w:t>
      </w:r>
      <w:r>
        <w:rPr>
          <w:rFonts w:hint="eastAsia"/>
          <w:lang w:bidi="uk-UA"/>
        </w:rPr>
        <w:t>и</w:t>
      </w:r>
      <w:r>
        <w:rPr>
          <w:lang w:bidi="uk-UA"/>
        </w:rPr>
        <w:t xml:space="preserve"> </w:t>
      </w:r>
      <w:r>
        <w:rPr>
          <w:rFonts w:hint="eastAsia"/>
          <w:lang w:bidi="uk-UA"/>
        </w:rPr>
        <w:t>социологии</w:t>
      </w:r>
      <w:r>
        <w:rPr>
          <w:lang w:bidi="uk-UA"/>
        </w:rPr>
        <w:t xml:space="preserve">: </w:t>
      </w:r>
      <w:r>
        <w:rPr>
          <w:rFonts w:hint="eastAsia"/>
          <w:lang w:bidi="uk-UA"/>
        </w:rPr>
        <w:t>основные</w:t>
      </w:r>
    </w:p>
    <w:p w14:paraId="7A7F17C5" w14:textId="77777777" w:rsidR="00A24827" w:rsidRDefault="00A24827" w:rsidP="00A24827">
      <w:pPr>
        <w:rPr>
          <w:lang w:bidi="uk-UA"/>
        </w:rPr>
      </w:pPr>
    </w:p>
    <w:p w14:paraId="78BFD500" w14:textId="77777777" w:rsidR="00A24827" w:rsidRDefault="00A24827" w:rsidP="00A24827">
      <w:pPr>
        <w:rPr>
          <w:lang w:bidi="uk-UA"/>
        </w:rPr>
      </w:pPr>
      <w:r>
        <w:rPr>
          <w:rFonts w:hint="eastAsia"/>
          <w:lang w:bidi="uk-UA"/>
        </w:rPr>
        <w:t>подходы</w:t>
      </w:r>
      <w:r>
        <w:rPr>
          <w:lang w:bidi="uk-UA"/>
        </w:rPr>
        <w:t xml:space="preserve"> </w:t>
      </w:r>
      <w:r>
        <w:rPr>
          <w:rFonts w:hint="eastAsia"/>
          <w:lang w:bidi="uk-UA"/>
        </w:rPr>
        <w:t>и</w:t>
      </w:r>
      <w:r>
        <w:rPr>
          <w:lang w:bidi="uk-UA"/>
        </w:rPr>
        <w:t xml:space="preserve"> </w:t>
      </w:r>
      <w:r>
        <w:rPr>
          <w:rFonts w:hint="eastAsia"/>
          <w:lang w:bidi="uk-UA"/>
        </w:rPr>
        <w:t>результаты</w:t>
      </w:r>
    </w:p>
    <w:p w14:paraId="725B6BB1" w14:textId="77777777" w:rsidR="00A24827" w:rsidRDefault="00A24827" w:rsidP="00A24827">
      <w:pPr>
        <w:rPr>
          <w:lang w:bidi="uk-UA"/>
        </w:rPr>
      </w:pPr>
    </w:p>
    <w:p w14:paraId="383F4788" w14:textId="77777777" w:rsidR="00A24827" w:rsidRDefault="00A24827" w:rsidP="00A24827">
      <w:pPr>
        <w:rPr>
          <w:lang w:bidi="uk-UA"/>
        </w:rPr>
      </w:pPr>
      <w:r>
        <w:rPr>
          <w:lang w:bidi="uk-UA"/>
        </w:rPr>
        <w:t xml:space="preserve">1.5 </w:t>
      </w:r>
      <w:r>
        <w:rPr>
          <w:rFonts w:hint="eastAsia"/>
          <w:lang w:bidi="uk-UA"/>
        </w:rPr>
        <w:t>Исследования</w:t>
      </w:r>
      <w:r>
        <w:rPr>
          <w:lang w:bidi="uk-UA"/>
        </w:rPr>
        <w:t xml:space="preserve"> </w:t>
      </w:r>
      <w:r>
        <w:rPr>
          <w:rFonts w:hint="eastAsia"/>
          <w:lang w:bidi="uk-UA"/>
        </w:rPr>
        <w:t>обыденных</w:t>
      </w:r>
      <w:r>
        <w:rPr>
          <w:lang w:bidi="uk-UA"/>
        </w:rPr>
        <w:t xml:space="preserve"> </w:t>
      </w:r>
      <w:r>
        <w:rPr>
          <w:rFonts w:hint="eastAsia"/>
          <w:lang w:bidi="uk-UA"/>
        </w:rPr>
        <w:t>педагогических</w:t>
      </w:r>
      <w:r>
        <w:rPr>
          <w:lang w:bidi="uk-UA"/>
        </w:rPr>
        <w:t xml:space="preserve"> </w:t>
      </w:r>
      <w:r>
        <w:rPr>
          <w:rFonts w:hint="eastAsia"/>
          <w:lang w:bidi="uk-UA"/>
        </w:rPr>
        <w:t>представлений</w:t>
      </w:r>
    </w:p>
    <w:p w14:paraId="6EA80B56" w14:textId="77777777" w:rsidR="00A24827" w:rsidRDefault="00A24827" w:rsidP="00A24827">
      <w:pPr>
        <w:rPr>
          <w:lang w:bidi="uk-UA"/>
        </w:rPr>
      </w:pPr>
    </w:p>
    <w:p w14:paraId="3FC7E7C4" w14:textId="77777777" w:rsidR="00A24827" w:rsidRDefault="00A24827" w:rsidP="00A24827">
      <w:pPr>
        <w:rPr>
          <w:lang w:bidi="uk-UA"/>
        </w:rPr>
      </w:pPr>
      <w:r>
        <w:rPr>
          <w:rFonts w:hint="eastAsia"/>
          <w:lang w:bidi="uk-UA"/>
        </w:rPr>
        <w:t>Выводы</w:t>
      </w:r>
    </w:p>
    <w:p w14:paraId="7313180D" w14:textId="77777777" w:rsidR="00A24827" w:rsidRDefault="00A24827" w:rsidP="00A24827">
      <w:pPr>
        <w:rPr>
          <w:lang w:bidi="uk-UA"/>
        </w:rPr>
      </w:pPr>
    </w:p>
    <w:p w14:paraId="3E8EA05C" w14:textId="77777777" w:rsidR="00A24827" w:rsidRDefault="00A24827" w:rsidP="00A24827">
      <w:pPr>
        <w:rPr>
          <w:lang w:bidi="uk-UA"/>
        </w:rPr>
      </w:pPr>
      <w:r>
        <w:rPr>
          <w:rFonts w:hint="eastAsia"/>
          <w:lang w:bidi="uk-UA"/>
        </w:rPr>
        <w:t>ГЛАВА</w:t>
      </w:r>
      <w:r>
        <w:rPr>
          <w:lang w:bidi="uk-UA"/>
        </w:rPr>
        <w:t xml:space="preserve"> 2. </w:t>
      </w:r>
      <w:r>
        <w:rPr>
          <w:rFonts w:hint="eastAsia"/>
          <w:lang w:bidi="uk-UA"/>
        </w:rPr>
        <w:t>АНАЛИЗ</w:t>
      </w:r>
      <w:r>
        <w:rPr>
          <w:lang w:bidi="uk-UA"/>
        </w:rPr>
        <w:t xml:space="preserve"> </w:t>
      </w:r>
      <w:r>
        <w:rPr>
          <w:rFonts w:hint="eastAsia"/>
          <w:lang w:bidi="uk-UA"/>
        </w:rPr>
        <w:t>ПЕДАГОГИЧЕСКИХ</w:t>
      </w:r>
      <w:r>
        <w:rPr>
          <w:lang w:bidi="uk-UA"/>
        </w:rPr>
        <w:t xml:space="preserve"> </w:t>
      </w:r>
      <w:r>
        <w:rPr>
          <w:rFonts w:hint="eastAsia"/>
          <w:lang w:bidi="uk-UA"/>
        </w:rPr>
        <w:t>ПРЕДСТАВЛЕНИЙ</w:t>
      </w:r>
      <w:r>
        <w:rPr>
          <w:lang w:bidi="uk-UA"/>
        </w:rPr>
        <w:t xml:space="preserve"> </w:t>
      </w:r>
      <w:r>
        <w:rPr>
          <w:rFonts w:hint="eastAsia"/>
          <w:lang w:bidi="uk-UA"/>
        </w:rPr>
        <w:t>РОДИТЕЛЕЙ</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СИТУАЦИИ</w:t>
      </w:r>
      <w:r>
        <w:rPr>
          <w:lang w:bidi="uk-UA"/>
        </w:rPr>
        <w:t xml:space="preserve"> </w:t>
      </w:r>
      <w:r>
        <w:rPr>
          <w:rFonts w:hint="eastAsia"/>
          <w:lang w:bidi="uk-UA"/>
        </w:rPr>
        <w:t>ПОДГОТОВКИ</w:t>
      </w:r>
      <w:r>
        <w:rPr>
          <w:lang w:bidi="uk-UA"/>
        </w:rPr>
        <w:t xml:space="preserve"> </w:t>
      </w:r>
      <w:r>
        <w:rPr>
          <w:rFonts w:hint="eastAsia"/>
          <w:lang w:bidi="uk-UA"/>
        </w:rPr>
        <w:t>К</w:t>
      </w:r>
      <w:r>
        <w:rPr>
          <w:lang w:bidi="uk-UA"/>
        </w:rPr>
        <w:t xml:space="preserve"> </w:t>
      </w:r>
      <w:r>
        <w:rPr>
          <w:rFonts w:hint="eastAsia"/>
          <w:lang w:bidi="uk-UA"/>
        </w:rPr>
        <w:t>ШКОЛЕ</w:t>
      </w:r>
    </w:p>
    <w:p w14:paraId="00AACA29" w14:textId="77777777" w:rsidR="00A24827" w:rsidRDefault="00A24827" w:rsidP="00A24827">
      <w:pPr>
        <w:rPr>
          <w:lang w:bidi="uk-UA"/>
        </w:rPr>
      </w:pPr>
    </w:p>
    <w:p w14:paraId="331A271D" w14:textId="77777777" w:rsidR="00A24827" w:rsidRDefault="00A24827" w:rsidP="00A24827">
      <w:pPr>
        <w:rPr>
          <w:lang w:bidi="uk-UA"/>
        </w:rPr>
      </w:pPr>
      <w:r>
        <w:rPr>
          <w:lang w:bidi="uk-UA"/>
        </w:rPr>
        <w:lastRenderedPageBreak/>
        <w:t xml:space="preserve">2.1 </w:t>
      </w:r>
      <w:r>
        <w:rPr>
          <w:rFonts w:hint="eastAsia"/>
          <w:lang w:bidi="uk-UA"/>
        </w:rPr>
        <w:t>Профессиональные</w:t>
      </w:r>
      <w:r>
        <w:rPr>
          <w:lang w:bidi="uk-UA"/>
        </w:rPr>
        <w:t xml:space="preserve"> </w:t>
      </w:r>
      <w:r>
        <w:rPr>
          <w:rFonts w:hint="eastAsia"/>
          <w:lang w:bidi="uk-UA"/>
        </w:rPr>
        <w:t>и</w:t>
      </w:r>
      <w:r>
        <w:rPr>
          <w:lang w:bidi="uk-UA"/>
        </w:rPr>
        <w:t xml:space="preserve"> </w:t>
      </w:r>
      <w:r>
        <w:rPr>
          <w:rFonts w:hint="eastAsia"/>
          <w:lang w:bidi="uk-UA"/>
        </w:rPr>
        <w:t>обыденные</w:t>
      </w:r>
      <w:r>
        <w:rPr>
          <w:lang w:bidi="uk-UA"/>
        </w:rPr>
        <w:t xml:space="preserve"> </w:t>
      </w:r>
      <w:r>
        <w:rPr>
          <w:rFonts w:hint="eastAsia"/>
          <w:lang w:bidi="uk-UA"/>
        </w:rPr>
        <w:t>представления</w:t>
      </w:r>
      <w:r>
        <w:rPr>
          <w:lang w:bidi="uk-UA"/>
        </w:rPr>
        <w:t xml:space="preserve"> </w:t>
      </w:r>
      <w:r>
        <w:rPr>
          <w:rFonts w:hint="eastAsia"/>
          <w:lang w:bidi="uk-UA"/>
        </w:rPr>
        <w:t>о</w:t>
      </w:r>
      <w:r>
        <w:rPr>
          <w:lang w:bidi="uk-UA"/>
        </w:rPr>
        <w:t xml:space="preserve"> </w:t>
      </w:r>
      <w:r>
        <w:rPr>
          <w:rFonts w:hint="eastAsia"/>
          <w:lang w:bidi="uk-UA"/>
        </w:rPr>
        <w:t>целях</w:t>
      </w:r>
      <w:r>
        <w:rPr>
          <w:lang w:bidi="uk-UA"/>
        </w:rPr>
        <w:t xml:space="preserve"> </w:t>
      </w:r>
      <w:r>
        <w:rPr>
          <w:rFonts w:hint="eastAsia"/>
          <w:lang w:bidi="uk-UA"/>
        </w:rPr>
        <w:t>воспитания</w:t>
      </w:r>
    </w:p>
    <w:p w14:paraId="0D5B616D" w14:textId="77777777" w:rsidR="00A24827" w:rsidRDefault="00A24827" w:rsidP="00A24827">
      <w:pPr>
        <w:rPr>
          <w:lang w:bidi="uk-UA"/>
        </w:rPr>
      </w:pPr>
    </w:p>
    <w:p w14:paraId="05B54212" w14:textId="77777777" w:rsidR="00A24827" w:rsidRDefault="00A24827" w:rsidP="00A24827">
      <w:pPr>
        <w:rPr>
          <w:lang w:bidi="uk-UA"/>
        </w:rPr>
      </w:pPr>
      <w:r>
        <w:rPr>
          <w:lang w:bidi="uk-UA"/>
        </w:rPr>
        <w:t xml:space="preserve">2.2 </w:t>
      </w:r>
      <w:r>
        <w:rPr>
          <w:rFonts w:hint="eastAsia"/>
          <w:lang w:bidi="uk-UA"/>
        </w:rPr>
        <w:t>Родительские</w:t>
      </w:r>
      <w:r>
        <w:rPr>
          <w:lang w:bidi="uk-UA"/>
        </w:rPr>
        <w:t xml:space="preserve"> </w:t>
      </w:r>
      <w:r>
        <w:rPr>
          <w:rFonts w:hint="eastAsia"/>
          <w:lang w:bidi="uk-UA"/>
        </w:rPr>
        <w:t>представления</w:t>
      </w:r>
      <w:r>
        <w:rPr>
          <w:lang w:bidi="uk-UA"/>
        </w:rPr>
        <w:t xml:space="preserve"> </w:t>
      </w:r>
      <w:r>
        <w:rPr>
          <w:rFonts w:hint="eastAsia"/>
          <w:lang w:bidi="uk-UA"/>
        </w:rPr>
        <w:t>и</w:t>
      </w:r>
      <w:r>
        <w:rPr>
          <w:lang w:bidi="uk-UA"/>
        </w:rPr>
        <w:t xml:space="preserve"> </w:t>
      </w:r>
      <w:r>
        <w:rPr>
          <w:rFonts w:hint="eastAsia"/>
          <w:lang w:bidi="uk-UA"/>
        </w:rPr>
        <w:t>практики</w:t>
      </w:r>
      <w:r>
        <w:rPr>
          <w:lang w:bidi="uk-UA"/>
        </w:rPr>
        <w:t xml:space="preserve"> </w:t>
      </w:r>
      <w:r>
        <w:rPr>
          <w:rFonts w:hint="eastAsia"/>
          <w:lang w:bidi="uk-UA"/>
        </w:rPr>
        <w:t>на</w:t>
      </w:r>
      <w:r>
        <w:rPr>
          <w:lang w:bidi="uk-UA"/>
        </w:rPr>
        <w:t xml:space="preserve"> </w:t>
      </w:r>
      <w:r>
        <w:rPr>
          <w:rFonts w:hint="eastAsia"/>
          <w:lang w:bidi="uk-UA"/>
        </w:rPr>
        <w:t>этапе</w:t>
      </w:r>
      <w:r>
        <w:rPr>
          <w:lang w:bidi="uk-UA"/>
        </w:rPr>
        <w:t xml:space="preserve"> </w:t>
      </w:r>
      <w:r>
        <w:rPr>
          <w:rFonts w:hint="eastAsia"/>
          <w:lang w:bidi="uk-UA"/>
        </w:rPr>
        <w:t>перехода</w:t>
      </w:r>
      <w:r>
        <w:rPr>
          <w:lang w:bidi="uk-UA"/>
        </w:rPr>
        <w:t xml:space="preserve"> </w:t>
      </w:r>
      <w:r>
        <w:rPr>
          <w:rFonts w:hint="eastAsia"/>
          <w:lang w:bidi="uk-UA"/>
        </w:rPr>
        <w:t>от</w:t>
      </w:r>
      <w:r>
        <w:rPr>
          <w:lang w:bidi="uk-UA"/>
        </w:rPr>
        <w:t xml:space="preserve"> </w:t>
      </w:r>
      <w:r>
        <w:rPr>
          <w:rFonts w:hint="eastAsia"/>
          <w:lang w:bidi="uk-UA"/>
        </w:rPr>
        <w:t>детского</w:t>
      </w:r>
      <w:r>
        <w:rPr>
          <w:lang w:bidi="uk-UA"/>
        </w:rPr>
        <w:t xml:space="preserve"> </w:t>
      </w:r>
      <w:r>
        <w:rPr>
          <w:rFonts w:hint="eastAsia"/>
          <w:lang w:bidi="uk-UA"/>
        </w:rPr>
        <w:t>сада</w:t>
      </w:r>
      <w:r>
        <w:rPr>
          <w:lang w:bidi="uk-UA"/>
        </w:rPr>
        <w:t xml:space="preserve"> </w:t>
      </w:r>
      <w:r>
        <w:rPr>
          <w:rFonts w:hint="eastAsia"/>
          <w:lang w:bidi="uk-UA"/>
        </w:rPr>
        <w:t>к</w:t>
      </w:r>
      <w:r>
        <w:rPr>
          <w:lang w:bidi="uk-UA"/>
        </w:rPr>
        <w:t xml:space="preserve"> </w:t>
      </w:r>
      <w:r>
        <w:rPr>
          <w:rFonts w:hint="eastAsia"/>
          <w:lang w:bidi="uk-UA"/>
        </w:rPr>
        <w:t>школе</w:t>
      </w:r>
    </w:p>
    <w:p w14:paraId="15B44F7F" w14:textId="77777777" w:rsidR="00A24827" w:rsidRDefault="00A24827" w:rsidP="00A24827">
      <w:pPr>
        <w:rPr>
          <w:lang w:bidi="uk-UA"/>
        </w:rPr>
      </w:pPr>
    </w:p>
    <w:p w14:paraId="415A77A4" w14:textId="77777777" w:rsidR="00A24827" w:rsidRDefault="00A24827" w:rsidP="00A24827">
      <w:pPr>
        <w:rPr>
          <w:lang w:bidi="uk-UA"/>
        </w:rPr>
      </w:pPr>
      <w:r>
        <w:rPr>
          <w:rFonts w:hint="eastAsia"/>
          <w:lang w:bidi="uk-UA"/>
        </w:rPr>
        <w:t>Выводы</w:t>
      </w:r>
    </w:p>
    <w:p w14:paraId="46ACAF20" w14:textId="77777777" w:rsidR="00A24827" w:rsidRDefault="00A24827" w:rsidP="00A24827">
      <w:pPr>
        <w:rPr>
          <w:lang w:bidi="uk-UA"/>
        </w:rPr>
      </w:pPr>
    </w:p>
    <w:p w14:paraId="69C72701" w14:textId="77777777" w:rsidR="00A24827" w:rsidRDefault="00A24827" w:rsidP="00A24827">
      <w:pPr>
        <w:rPr>
          <w:lang w:bidi="uk-UA"/>
        </w:rPr>
      </w:pPr>
      <w:r>
        <w:rPr>
          <w:rFonts w:hint="eastAsia"/>
          <w:lang w:bidi="uk-UA"/>
        </w:rPr>
        <w:t>ГЛАВА</w:t>
      </w:r>
      <w:r>
        <w:rPr>
          <w:lang w:bidi="uk-UA"/>
        </w:rPr>
        <w:t xml:space="preserve"> 3. </w:t>
      </w:r>
      <w:r>
        <w:rPr>
          <w:rFonts w:hint="eastAsia"/>
          <w:lang w:bidi="uk-UA"/>
        </w:rPr>
        <w:t>ПЕДАГОГИЧЕСКИЕ</w:t>
      </w:r>
      <w:r>
        <w:rPr>
          <w:lang w:bidi="uk-UA"/>
        </w:rPr>
        <w:t xml:space="preserve"> </w:t>
      </w:r>
      <w:r>
        <w:rPr>
          <w:rFonts w:hint="eastAsia"/>
          <w:lang w:bidi="uk-UA"/>
        </w:rPr>
        <w:t>ПРЕДСТАВЛЕНИЯ</w:t>
      </w:r>
      <w:r>
        <w:rPr>
          <w:lang w:bidi="uk-UA"/>
        </w:rPr>
        <w:t xml:space="preserve"> </w:t>
      </w:r>
      <w:r>
        <w:rPr>
          <w:rFonts w:hint="eastAsia"/>
          <w:lang w:bidi="uk-UA"/>
        </w:rPr>
        <w:t>МАТЕРЕЙ</w:t>
      </w:r>
      <w:r>
        <w:rPr>
          <w:lang w:bidi="uk-UA"/>
        </w:rPr>
        <w:t xml:space="preserve"> </w:t>
      </w:r>
      <w:r>
        <w:rPr>
          <w:rFonts w:hint="eastAsia"/>
          <w:lang w:bidi="uk-UA"/>
        </w:rPr>
        <w:t>ПЕРВОКЛАССНИКОВ</w:t>
      </w:r>
    </w:p>
    <w:p w14:paraId="18303D0A" w14:textId="77777777" w:rsidR="00A24827" w:rsidRDefault="00A24827" w:rsidP="00A24827">
      <w:pPr>
        <w:rPr>
          <w:lang w:bidi="uk-UA"/>
        </w:rPr>
      </w:pPr>
    </w:p>
    <w:p w14:paraId="0DA25CC9" w14:textId="77777777" w:rsidR="00A24827" w:rsidRDefault="00A24827" w:rsidP="00A24827">
      <w:pPr>
        <w:rPr>
          <w:lang w:bidi="uk-UA"/>
        </w:rPr>
      </w:pPr>
      <w:r>
        <w:rPr>
          <w:rFonts w:hint="eastAsia"/>
          <w:lang w:bidi="uk-UA"/>
        </w:rPr>
        <w:t>Метод</w:t>
      </w:r>
      <w:r>
        <w:rPr>
          <w:lang w:bidi="uk-UA"/>
        </w:rPr>
        <w:t xml:space="preserve"> </w:t>
      </w:r>
      <w:r>
        <w:rPr>
          <w:rFonts w:hint="eastAsia"/>
          <w:lang w:bidi="uk-UA"/>
        </w:rPr>
        <w:t>анализа</w:t>
      </w:r>
    </w:p>
    <w:p w14:paraId="28CE4EAE" w14:textId="77777777" w:rsidR="00A24827" w:rsidRDefault="00A24827" w:rsidP="00A24827">
      <w:pPr>
        <w:rPr>
          <w:lang w:bidi="uk-UA"/>
        </w:rPr>
      </w:pPr>
    </w:p>
    <w:p w14:paraId="0DAD43E1" w14:textId="77777777" w:rsidR="00A24827" w:rsidRDefault="00A24827" w:rsidP="00A24827">
      <w:pPr>
        <w:rPr>
          <w:lang w:bidi="uk-UA"/>
        </w:rPr>
      </w:pPr>
      <w:r>
        <w:rPr>
          <w:lang w:bidi="uk-UA"/>
        </w:rPr>
        <w:t xml:space="preserve">3. 1 </w:t>
      </w:r>
      <w:r>
        <w:rPr>
          <w:rFonts w:hint="eastAsia"/>
          <w:lang w:bidi="uk-UA"/>
        </w:rPr>
        <w:t>Переход</w:t>
      </w:r>
      <w:r>
        <w:rPr>
          <w:lang w:bidi="uk-UA"/>
        </w:rPr>
        <w:t xml:space="preserve"> </w:t>
      </w:r>
      <w:r>
        <w:rPr>
          <w:rFonts w:hint="eastAsia"/>
          <w:lang w:bidi="uk-UA"/>
        </w:rPr>
        <w:t>в</w:t>
      </w:r>
      <w:r>
        <w:rPr>
          <w:lang w:bidi="uk-UA"/>
        </w:rPr>
        <w:t xml:space="preserve"> </w:t>
      </w:r>
      <w:r>
        <w:rPr>
          <w:rFonts w:hint="eastAsia"/>
          <w:lang w:bidi="uk-UA"/>
        </w:rPr>
        <w:t>первый</w:t>
      </w:r>
      <w:r>
        <w:rPr>
          <w:lang w:bidi="uk-UA"/>
        </w:rPr>
        <w:t xml:space="preserve"> </w:t>
      </w:r>
      <w:r>
        <w:rPr>
          <w:rFonts w:hint="eastAsia"/>
          <w:lang w:bidi="uk-UA"/>
        </w:rPr>
        <w:t>класс</w:t>
      </w:r>
      <w:r>
        <w:rPr>
          <w:lang w:bidi="uk-UA"/>
        </w:rPr>
        <w:t xml:space="preserve">. </w:t>
      </w:r>
      <w:r>
        <w:rPr>
          <w:rFonts w:hint="eastAsia"/>
          <w:lang w:bidi="uk-UA"/>
        </w:rPr>
        <w:t>Зачем</w:t>
      </w:r>
      <w:r>
        <w:rPr>
          <w:lang w:bidi="uk-UA"/>
        </w:rPr>
        <w:t xml:space="preserve"> </w:t>
      </w:r>
      <w:r>
        <w:rPr>
          <w:rFonts w:hint="eastAsia"/>
          <w:lang w:bidi="uk-UA"/>
        </w:rPr>
        <w:t>и</w:t>
      </w:r>
      <w:r>
        <w:rPr>
          <w:lang w:bidi="uk-UA"/>
        </w:rPr>
        <w:t xml:space="preserve"> </w:t>
      </w:r>
      <w:r>
        <w:rPr>
          <w:rFonts w:hint="eastAsia"/>
          <w:lang w:bidi="uk-UA"/>
        </w:rPr>
        <w:t>как</w:t>
      </w:r>
      <w:r>
        <w:rPr>
          <w:lang w:bidi="uk-UA"/>
        </w:rPr>
        <w:t xml:space="preserve"> </w:t>
      </w:r>
      <w:r>
        <w:rPr>
          <w:rFonts w:hint="eastAsia"/>
          <w:lang w:bidi="uk-UA"/>
        </w:rPr>
        <w:t>учиться</w:t>
      </w:r>
      <w:r>
        <w:rPr>
          <w:lang w:bidi="uk-UA"/>
        </w:rPr>
        <w:t xml:space="preserve"> </w:t>
      </w:r>
      <w:r>
        <w:rPr>
          <w:rFonts w:hint="eastAsia"/>
          <w:lang w:bidi="uk-UA"/>
        </w:rPr>
        <w:t>в</w:t>
      </w:r>
      <w:r>
        <w:rPr>
          <w:lang w:bidi="uk-UA"/>
        </w:rPr>
        <w:t xml:space="preserve"> </w:t>
      </w:r>
      <w:r>
        <w:rPr>
          <w:rFonts w:hint="eastAsia"/>
          <w:lang w:bidi="uk-UA"/>
        </w:rPr>
        <w:t>школе</w:t>
      </w:r>
      <w:r>
        <w:rPr>
          <w:lang w:bidi="uk-UA"/>
        </w:rPr>
        <w:t>?</w:t>
      </w:r>
    </w:p>
    <w:p w14:paraId="4B11B9F9" w14:textId="77777777" w:rsidR="00A24827" w:rsidRDefault="00A24827" w:rsidP="00A24827">
      <w:pPr>
        <w:rPr>
          <w:lang w:bidi="uk-UA"/>
        </w:rPr>
      </w:pPr>
    </w:p>
    <w:p w14:paraId="021857E2" w14:textId="77777777" w:rsidR="00A24827" w:rsidRDefault="00A24827" w:rsidP="00A24827">
      <w:pPr>
        <w:rPr>
          <w:lang w:bidi="uk-UA"/>
        </w:rPr>
      </w:pPr>
      <w:r>
        <w:rPr>
          <w:lang w:bidi="uk-UA"/>
        </w:rPr>
        <w:t xml:space="preserve">3.2 </w:t>
      </w:r>
      <w:r>
        <w:rPr>
          <w:rFonts w:hint="eastAsia"/>
          <w:lang w:bidi="uk-UA"/>
        </w:rPr>
        <w:t>Исходное</w:t>
      </w:r>
      <w:r>
        <w:rPr>
          <w:lang w:bidi="uk-UA"/>
        </w:rPr>
        <w:t xml:space="preserve"> </w:t>
      </w:r>
      <w:r>
        <w:rPr>
          <w:rFonts w:hint="eastAsia"/>
          <w:lang w:bidi="uk-UA"/>
        </w:rPr>
        <w:t>состояние</w:t>
      </w:r>
      <w:r>
        <w:rPr>
          <w:lang w:bidi="uk-UA"/>
        </w:rPr>
        <w:t xml:space="preserve"> </w:t>
      </w:r>
      <w:r>
        <w:rPr>
          <w:rFonts w:hint="eastAsia"/>
          <w:lang w:bidi="uk-UA"/>
        </w:rPr>
        <w:t>ребенка</w:t>
      </w:r>
      <w:r>
        <w:rPr>
          <w:lang w:bidi="uk-UA"/>
        </w:rPr>
        <w:t xml:space="preserve">: </w:t>
      </w:r>
      <w:r>
        <w:rPr>
          <w:rFonts w:hint="eastAsia"/>
          <w:lang w:bidi="uk-UA"/>
        </w:rPr>
        <w:t>наблюдение</w:t>
      </w:r>
      <w:r>
        <w:rPr>
          <w:lang w:bidi="uk-UA"/>
        </w:rPr>
        <w:t xml:space="preserve"> </w:t>
      </w:r>
      <w:r>
        <w:rPr>
          <w:rFonts w:hint="eastAsia"/>
          <w:lang w:bidi="uk-UA"/>
        </w:rPr>
        <w:t>и</w:t>
      </w:r>
      <w:r>
        <w:rPr>
          <w:lang w:bidi="uk-UA"/>
        </w:rPr>
        <w:t xml:space="preserve"> </w:t>
      </w:r>
      <w:r>
        <w:rPr>
          <w:rFonts w:hint="eastAsia"/>
          <w:lang w:bidi="uk-UA"/>
        </w:rPr>
        <w:t>соотнесение</w:t>
      </w:r>
      <w:r>
        <w:rPr>
          <w:lang w:bidi="uk-UA"/>
        </w:rPr>
        <w:t xml:space="preserve"> </w:t>
      </w:r>
      <w:r>
        <w:rPr>
          <w:rFonts w:hint="eastAsia"/>
          <w:lang w:bidi="uk-UA"/>
        </w:rPr>
        <w:t>с</w:t>
      </w:r>
      <w:r>
        <w:rPr>
          <w:lang w:bidi="uk-UA"/>
        </w:rPr>
        <w:t xml:space="preserve"> </w:t>
      </w:r>
      <w:r>
        <w:rPr>
          <w:rFonts w:hint="eastAsia"/>
          <w:lang w:bidi="uk-UA"/>
        </w:rPr>
        <w:t>нормой</w:t>
      </w:r>
    </w:p>
    <w:p w14:paraId="7AF02515" w14:textId="77777777" w:rsidR="00A24827" w:rsidRDefault="00A24827" w:rsidP="00A24827">
      <w:pPr>
        <w:rPr>
          <w:lang w:bidi="uk-UA"/>
        </w:rPr>
      </w:pPr>
    </w:p>
    <w:p w14:paraId="69CB885F" w14:textId="77777777" w:rsidR="00A24827" w:rsidRDefault="00A24827" w:rsidP="00A24827">
      <w:pPr>
        <w:rPr>
          <w:lang w:bidi="uk-UA"/>
        </w:rPr>
      </w:pPr>
      <w:r>
        <w:rPr>
          <w:lang w:bidi="uk-UA"/>
        </w:rPr>
        <w:t xml:space="preserve">3.3 </w:t>
      </w:r>
      <w:r>
        <w:rPr>
          <w:rFonts w:hint="eastAsia"/>
          <w:lang w:bidi="uk-UA"/>
        </w:rPr>
        <w:t>«</w:t>
      </w:r>
      <w:r>
        <w:rPr>
          <w:rFonts w:hint="eastAsia"/>
          <w:lang w:bidi="uk-UA"/>
        </w:rPr>
        <w:t>Психика</w:t>
      </w:r>
      <w:r>
        <w:rPr>
          <w:rFonts w:hint="eastAsia"/>
          <w:lang w:bidi="uk-UA"/>
        </w:rPr>
        <w:t>»</w:t>
      </w:r>
      <w:r>
        <w:rPr>
          <w:lang w:bidi="uk-UA"/>
        </w:rPr>
        <w:t xml:space="preserve"> </w:t>
      </w:r>
      <w:r>
        <w:rPr>
          <w:rFonts w:hint="eastAsia"/>
          <w:lang w:bidi="uk-UA"/>
        </w:rPr>
        <w:t>и</w:t>
      </w:r>
      <w:r>
        <w:rPr>
          <w:lang w:bidi="uk-UA"/>
        </w:rPr>
        <w:t xml:space="preserve"> </w:t>
      </w:r>
      <w:r>
        <w:rPr>
          <w:rFonts w:hint="eastAsia"/>
          <w:lang w:bidi="uk-UA"/>
        </w:rPr>
        <w:t>«</w:t>
      </w:r>
      <w:r>
        <w:rPr>
          <w:rFonts w:hint="eastAsia"/>
          <w:lang w:bidi="uk-UA"/>
        </w:rPr>
        <w:t>характер</w:t>
      </w:r>
      <w:r>
        <w:rPr>
          <w:rFonts w:hint="eastAsia"/>
          <w:lang w:bidi="uk-UA"/>
        </w:rPr>
        <w:t>»</w:t>
      </w:r>
      <w:r>
        <w:rPr>
          <w:lang w:bidi="uk-UA"/>
        </w:rPr>
        <w:t xml:space="preserve"> </w:t>
      </w:r>
      <w:r>
        <w:rPr>
          <w:rFonts w:hint="eastAsia"/>
          <w:lang w:bidi="uk-UA"/>
        </w:rPr>
        <w:t>ребенка</w:t>
      </w:r>
    </w:p>
    <w:p w14:paraId="403B8B17" w14:textId="77777777" w:rsidR="00A24827" w:rsidRDefault="00A24827" w:rsidP="00A24827">
      <w:pPr>
        <w:rPr>
          <w:lang w:bidi="uk-UA"/>
        </w:rPr>
      </w:pPr>
    </w:p>
    <w:p w14:paraId="4753BE62" w14:textId="77777777" w:rsidR="00A24827" w:rsidRDefault="00A24827" w:rsidP="00A24827">
      <w:pPr>
        <w:rPr>
          <w:lang w:bidi="uk-UA"/>
        </w:rPr>
      </w:pPr>
      <w:r>
        <w:rPr>
          <w:lang w:bidi="uk-UA"/>
        </w:rPr>
        <w:t xml:space="preserve">3.4 </w:t>
      </w:r>
      <w:r>
        <w:rPr>
          <w:rFonts w:hint="eastAsia"/>
          <w:lang w:bidi="uk-UA"/>
        </w:rPr>
        <w:t>Обыденные</w:t>
      </w:r>
      <w:r>
        <w:rPr>
          <w:lang w:bidi="uk-UA"/>
        </w:rPr>
        <w:t xml:space="preserve"> </w:t>
      </w:r>
      <w:r>
        <w:rPr>
          <w:rFonts w:hint="eastAsia"/>
          <w:lang w:bidi="uk-UA"/>
        </w:rPr>
        <w:t>педагогические</w:t>
      </w:r>
      <w:r>
        <w:rPr>
          <w:lang w:bidi="uk-UA"/>
        </w:rPr>
        <w:t xml:space="preserve"> </w:t>
      </w:r>
      <w:r>
        <w:rPr>
          <w:rFonts w:hint="eastAsia"/>
          <w:lang w:bidi="uk-UA"/>
        </w:rPr>
        <w:t>методы</w:t>
      </w:r>
    </w:p>
    <w:p w14:paraId="72BB84F3" w14:textId="77777777" w:rsidR="00A24827" w:rsidRDefault="00A24827" w:rsidP="00A24827">
      <w:pPr>
        <w:rPr>
          <w:lang w:bidi="uk-UA"/>
        </w:rPr>
      </w:pPr>
    </w:p>
    <w:p w14:paraId="1EE845D5" w14:textId="77777777" w:rsidR="00A24827" w:rsidRDefault="00A24827" w:rsidP="00A24827">
      <w:pPr>
        <w:rPr>
          <w:lang w:bidi="uk-UA"/>
        </w:rPr>
      </w:pPr>
      <w:r>
        <w:rPr>
          <w:lang w:bidi="uk-UA"/>
        </w:rPr>
        <w:t xml:space="preserve">3.5 </w:t>
      </w:r>
      <w:r>
        <w:rPr>
          <w:rFonts w:hint="eastAsia"/>
          <w:lang w:bidi="uk-UA"/>
        </w:rPr>
        <w:t>Агенты</w:t>
      </w:r>
      <w:r>
        <w:rPr>
          <w:lang w:bidi="uk-UA"/>
        </w:rPr>
        <w:t xml:space="preserve"> </w:t>
      </w:r>
      <w:r>
        <w:rPr>
          <w:rFonts w:hint="eastAsia"/>
          <w:lang w:bidi="uk-UA"/>
        </w:rPr>
        <w:t>педагогического</w:t>
      </w:r>
      <w:r>
        <w:rPr>
          <w:lang w:bidi="uk-UA"/>
        </w:rPr>
        <w:t xml:space="preserve"> </w:t>
      </w:r>
      <w:r>
        <w:rPr>
          <w:rFonts w:hint="eastAsia"/>
          <w:lang w:bidi="uk-UA"/>
        </w:rPr>
        <w:t>воздействия</w:t>
      </w:r>
      <w:r>
        <w:rPr>
          <w:lang w:bidi="uk-UA"/>
        </w:rPr>
        <w:t xml:space="preserve"> </w:t>
      </w:r>
      <w:r>
        <w:rPr>
          <w:rFonts w:hint="eastAsia"/>
          <w:lang w:bidi="uk-UA"/>
        </w:rPr>
        <w:t>с</w:t>
      </w:r>
      <w:r>
        <w:rPr>
          <w:lang w:bidi="uk-UA"/>
        </w:rPr>
        <w:t xml:space="preserve"> </w:t>
      </w:r>
      <w:r>
        <w:rPr>
          <w:rFonts w:hint="eastAsia"/>
          <w:lang w:bidi="uk-UA"/>
        </w:rPr>
        <w:t>точки</w:t>
      </w:r>
      <w:r>
        <w:rPr>
          <w:lang w:bidi="uk-UA"/>
        </w:rPr>
        <w:t xml:space="preserve"> </w:t>
      </w:r>
      <w:r>
        <w:rPr>
          <w:rFonts w:hint="eastAsia"/>
          <w:lang w:bidi="uk-UA"/>
        </w:rPr>
        <w:t>зрения</w:t>
      </w:r>
      <w:r>
        <w:rPr>
          <w:lang w:bidi="uk-UA"/>
        </w:rPr>
        <w:t xml:space="preserve"> </w:t>
      </w:r>
      <w:r>
        <w:rPr>
          <w:rFonts w:hint="eastAsia"/>
          <w:lang w:bidi="uk-UA"/>
        </w:rPr>
        <w:t>матери</w:t>
      </w:r>
    </w:p>
    <w:p w14:paraId="4FCBB10E" w14:textId="77777777" w:rsidR="00A24827" w:rsidRDefault="00A24827" w:rsidP="00A24827">
      <w:pPr>
        <w:rPr>
          <w:lang w:bidi="uk-UA"/>
        </w:rPr>
      </w:pPr>
    </w:p>
    <w:p w14:paraId="54543429" w14:textId="77777777" w:rsidR="00A24827" w:rsidRDefault="00A24827" w:rsidP="00A24827">
      <w:pPr>
        <w:rPr>
          <w:lang w:bidi="uk-UA"/>
        </w:rPr>
      </w:pPr>
      <w:r>
        <w:rPr>
          <w:rFonts w:hint="eastAsia"/>
          <w:lang w:bidi="uk-UA"/>
        </w:rPr>
        <w:t>Выводы</w:t>
      </w:r>
    </w:p>
    <w:p w14:paraId="3D61ED13" w14:textId="77777777" w:rsidR="00A24827" w:rsidRDefault="00A24827" w:rsidP="00A24827">
      <w:pPr>
        <w:rPr>
          <w:lang w:bidi="uk-UA"/>
        </w:rPr>
      </w:pPr>
    </w:p>
    <w:p w14:paraId="70D0C61E" w14:textId="77777777" w:rsidR="00A24827" w:rsidRDefault="00A24827" w:rsidP="00A24827">
      <w:pPr>
        <w:rPr>
          <w:lang w:bidi="uk-UA"/>
        </w:rPr>
      </w:pPr>
      <w:r>
        <w:rPr>
          <w:rFonts w:hint="eastAsia"/>
          <w:lang w:bidi="uk-UA"/>
        </w:rPr>
        <w:t>ЗАКЛЮЧЕНИЕ</w:t>
      </w:r>
    </w:p>
    <w:p w14:paraId="144D7366" w14:textId="77777777" w:rsidR="00A24827" w:rsidRDefault="00A24827" w:rsidP="00A24827">
      <w:pPr>
        <w:rPr>
          <w:lang w:bidi="uk-UA"/>
        </w:rPr>
      </w:pPr>
    </w:p>
    <w:p w14:paraId="7A50C553" w14:textId="77777777" w:rsidR="00A24827" w:rsidRDefault="00A24827" w:rsidP="00A24827">
      <w:pPr>
        <w:rPr>
          <w:lang w:bidi="uk-UA"/>
        </w:rPr>
      </w:pPr>
      <w:r>
        <w:rPr>
          <w:rFonts w:hint="eastAsia"/>
          <w:lang w:bidi="uk-UA"/>
        </w:rPr>
        <w:t>СПИСОК</w:t>
      </w:r>
      <w:r>
        <w:rPr>
          <w:lang w:bidi="uk-UA"/>
        </w:rPr>
        <w:t xml:space="preserve"> </w:t>
      </w:r>
      <w:r>
        <w:rPr>
          <w:rFonts w:hint="eastAsia"/>
          <w:lang w:bidi="uk-UA"/>
        </w:rPr>
        <w:t>ЛИТЕРАТУРЫ</w:t>
      </w:r>
    </w:p>
    <w:p w14:paraId="07AF06FA" w14:textId="77777777" w:rsidR="00A24827" w:rsidRDefault="00A24827" w:rsidP="00A24827">
      <w:pPr>
        <w:rPr>
          <w:lang w:bidi="uk-UA"/>
        </w:rPr>
      </w:pPr>
    </w:p>
    <w:p w14:paraId="60AB682E" w14:textId="77777777" w:rsidR="00A24827" w:rsidRDefault="00A24827" w:rsidP="00A24827">
      <w:pPr>
        <w:rPr>
          <w:lang w:bidi="uk-UA"/>
        </w:rPr>
      </w:pPr>
      <w:r>
        <w:rPr>
          <w:rFonts w:hint="eastAsia"/>
          <w:lang w:bidi="uk-UA"/>
        </w:rPr>
        <w:t>ПРИЛОЖЕНИЕ</w:t>
      </w:r>
      <w:r>
        <w:rPr>
          <w:lang w:bidi="uk-UA"/>
        </w:rPr>
        <w:t xml:space="preserve"> 1. </w:t>
      </w:r>
      <w:r>
        <w:rPr>
          <w:rFonts w:hint="eastAsia"/>
          <w:lang w:bidi="uk-UA"/>
        </w:rPr>
        <w:t>ХАРАКТЕРИСТИКИ</w:t>
      </w:r>
      <w:r>
        <w:rPr>
          <w:lang w:bidi="uk-UA"/>
        </w:rPr>
        <w:t xml:space="preserve"> </w:t>
      </w:r>
      <w:r>
        <w:rPr>
          <w:rFonts w:hint="eastAsia"/>
          <w:lang w:bidi="uk-UA"/>
        </w:rPr>
        <w:t>ЭМПИРИЧЕСКОЙ</w:t>
      </w:r>
      <w:r>
        <w:rPr>
          <w:lang w:bidi="uk-UA"/>
        </w:rPr>
        <w:t xml:space="preserve"> </w:t>
      </w:r>
      <w:r>
        <w:rPr>
          <w:rFonts w:hint="eastAsia"/>
          <w:lang w:bidi="uk-UA"/>
        </w:rPr>
        <w:t>БАЗЫ</w:t>
      </w:r>
      <w:r>
        <w:rPr>
          <w:lang w:bidi="uk-UA"/>
        </w:rPr>
        <w:t xml:space="preserve"> </w:t>
      </w:r>
      <w:r>
        <w:rPr>
          <w:rFonts w:hint="eastAsia"/>
          <w:lang w:bidi="uk-UA"/>
        </w:rPr>
        <w:t>И</w:t>
      </w:r>
      <w:r>
        <w:rPr>
          <w:rFonts w:hint="eastAsia"/>
          <w:lang w:bidi="uk-UA"/>
        </w:rPr>
        <w:lastRenderedPageBreak/>
        <w:t>ССЛЕДОВАНИЙ</w:t>
      </w:r>
    </w:p>
    <w:p w14:paraId="2AC891DE" w14:textId="77777777" w:rsidR="00A24827" w:rsidRDefault="00A24827" w:rsidP="00A24827">
      <w:pPr>
        <w:rPr>
          <w:lang w:bidi="uk-UA"/>
        </w:rPr>
      </w:pPr>
    </w:p>
    <w:p w14:paraId="26DCC629" w14:textId="6B90AD5D" w:rsidR="00A24827" w:rsidRPr="00A24827" w:rsidRDefault="00A24827" w:rsidP="00A24827">
      <w:pPr>
        <w:rPr>
          <w:lang w:bidi="uk-UA"/>
        </w:rPr>
      </w:pPr>
      <w:r>
        <w:rPr>
          <w:rFonts w:hint="eastAsia"/>
          <w:lang w:bidi="uk-UA"/>
        </w:rPr>
        <w:t>ПРИЛОЖЕНИЕ</w:t>
      </w:r>
      <w:r>
        <w:rPr>
          <w:lang w:bidi="uk-UA"/>
        </w:rPr>
        <w:t xml:space="preserve"> 2. </w:t>
      </w:r>
      <w:r>
        <w:rPr>
          <w:rFonts w:hint="eastAsia"/>
          <w:lang w:bidi="uk-UA"/>
        </w:rPr>
        <w:t>ПРИМЕР</w:t>
      </w:r>
      <w:r>
        <w:rPr>
          <w:lang w:bidi="uk-UA"/>
        </w:rPr>
        <w:t xml:space="preserve"> </w:t>
      </w:r>
      <w:r>
        <w:rPr>
          <w:rFonts w:hint="eastAsia"/>
          <w:lang w:bidi="uk-UA"/>
        </w:rPr>
        <w:t>ИНТЕРВЬЮ</w:t>
      </w:r>
    </w:p>
    <w:sectPr w:rsidR="00A24827" w:rsidRPr="00A24827" w:rsidSect="007B4B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0C5C" w14:textId="77777777" w:rsidR="007B4B71" w:rsidRDefault="007B4B71">
      <w:pPr>
        <w:spacing w:after="0" w:line="240" w:lineRule="auto"/>
      </w:pPr>
      <w:r>
        <w:separator/>
      </w:r>
    </w:p>
  </w:endnote>
  <w:endnote w:type="continuationSeparator" w:id="0">
    <w:p w14:paraId="6EDAB625" w14:textId="77777777" w:rsidR="007B4B71" w:rsidRDefault="007B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8EC9" w14:textId="77777777" w:rsidR="007B4B71" w:rsidRDefault="007B4B71"/>
    <w:p w14:paraId="0A8B9827" w14:textId="77777777" w:rsidR="007B4B71" w:rsidRDefault="007B4B71"/>
    <w:p w14:paraId="2858CF8F" w14:textId="77777777" w:rsidR="007B4B71" w:rsidRDefault="007B4B71"/>
    <w:p w14:paraId="721F6E0C" w14:textId="77777777" w:rsidR="007B4B71" w:rsidRDefault="007B4B71"/>
    <w:p w14:paraId="3ACDBF0A" w14:textId="77777777" w:rsidR="007B4B71" w:rsidRDefault="007B4B71"/>
    <w:p w14:paraId="0226C611" w14:textId="77777777" w:rsidR="007B4B71" w:rsidRDefault="007B4B71"/>
    <w:p w14:paraId="24892F14" w14:textId="77777777" w:rsidR="007B4B71" w:rsidRDefault="007B4B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8303C" wp14:editId="0E5F2B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EDDC" w14:textId="77777777" w:rsidR="007B4B71" w:rsidRDefault="007B4B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830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A2EDDC" w14:textId="77777777" w:rsidR="007B4B71" w:rsidRDefault="007B4B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FCEE3" w14:textId="77777777" w:rsidR="007B4B71" w:rsidRDefault="007B4B71"/>
    <w:p w14:paraId="4E10A2EC" w14:textId="77777777" w:rsidR="007B4B71" w:rsidRDefault="007B4B71"/>
    <w:p w14:paraId="6F470402" w14:textId="77777777" w:rsidR="007B4B71" w:rsidRDefault="007B4B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1FB49" wp14:editId="0B1220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FE37" w14:textId="77777777" w:rsidR="007B4B71" w:rsidRDefault="007B4B71"/>
                          <w:p w14:paraId="74306097" w14:textId="77777777" w:rsidR="007B4B71" w:rsidRDefault="007B4B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1FB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87FE37" w14:textId="77777777" w:rsidR="007B4B71" w:rsidRDefault="007B4B71"/>
                    <w:p w14:paraId="74306097" w14:textId="77777777" w:rsidR="007B4B71" w:rsidRDefault="007B4B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71BD7C" w14:textId="77777777" w:rsidR="007B4B71" w:rsidRDefault="007B4B71"/>
    <w:p w14:paraId="307F0228" w14:textId="77777777" w:rsidR="007B4B71" w:rsidRDefault="007B4B71">
      <w:pPr>
        <w:rPr>
          <w:sz w:val="2"/>
          <w:szCs w:val="2"/>
        </w:rPr>
      </w:pPr>
    </w:p>
    <w:p w14:paraId="138296A5" w14:textId="77777777" w:rsidR="007B4B71" w:rsidRDefault="007B4B71"/>
    <w:p w14:paraId="13D9F0D1" w14:textId="77777777" w:rsidR="007B4B71" w:rsidRDefault="007B4B71">
      <w:pPr>
        <w:spacing w:after="0" w:line="240" w:lineRule="auto"/>
      </w:pPr>
    </w:p>
  </w:footnote>
  <w:footnote w:type="continuationSeparator" w:id="0">
    <w:p w14:paraId="5BD1E0AF" w14:textId="77777777" w:rsidR="007B4B71" w:rsidRDefault="007B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B71"/>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4070</TotalTime>
  <Pages>3</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316</cp:revision>
  <cp:lastPrinted>2009-02-06T05:36:00Z</cp:lastPrinted>
  <dcterms:created xsi:type="dcterms:W3CDTF">2024-01-07T13:43:00Z</dcterms:created>
  <dcterms:modified xsi:type="dcterms:W3CDTF">2024-01-16T20:11:00Z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