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МІНІСТЕРСТВО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ХАРКІВСЬКИЙ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НАЦІОНАЛЬНИЙ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УНІВЕРСИТЕТ</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правах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рукопису</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ГЛАДКОВА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ЄВГЕНІЯ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ОЛЕКСІЇВНА</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УДК</w:t>
      </w:r>
      <w:r w:rsidRPr="005711DC">
        <w:rPr>
          <w:rFonts w:ascii="Times New Roman" w:eastAsia="Times New Roman" w:hAnsi="Times New Roman" w:cs="Times New Roman"/>
          <w:kern w:val="0"/>
          <w:sz w:val="28"/>
          <w:szCs w:val="28"/>
          <w:lang w:eastAsia="ru-RU"/>
        </w:rPr>
        <w:t xml:space="preserve"> 343.9 (477)</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КРИМІНОЛОГІЧНИЙ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12.00.08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кримінологія</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виконавче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ДИСЕРТАЦІЯ</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здобуття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ступеня</w:t>
      </w:r>
      <w:r w:rsidRPr="005711DC">
        <w:rPr>
          <w:rFonts w:ascii="Times New Roman" w:eastAsia="Times New Roman" w:hAnsi="Times New Roman" w:cs="Times New Roman"/>
          <w:kern w:val="0"/>
          <w:sz w:val="28"/>
          <w:szCs w:val="28"/>
          <w:lang w:eastAsia="ru-RU"/>
        </w:rPr>
        <w:t xml:space="preserve"> </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кандидата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юридичних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Науковий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керівник</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Блага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Алла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Борисівна</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кандидат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юридичних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доцент</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Харків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2014</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 </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ЗМІСТ</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ВСТУП……………………………………………………………………………</w:t>
      </w:r>
      <w:r w:rsidRPr="005711DC">
        <w:rPr>
          <w:rFonts w:ascii="Times New Roman" w:eastAsia="Times New Roman" w:hAnsi="Times New Roman" w:cs="Times New Roman"/>
          <w:kern w:val="0"/>
          <w:sz w:val="28"/>
          <w:szCs w:val="28"/>
          <w:lang w:eastAsia="ru-RU"/>
        </w:rPr>
        <w:t>.4</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РОЗДІЛ</w:t>
      </w:r>
      <w:r w:rsidRPr="005711DC">
        <w:rPr>
          <w:rFonts w:ascii="Times New Roman" w:eastAsia="Times New Roman" w:hAnsi="Times New Roman" w:cs="Times New Roman"/>
          <w:kern w:val="0"/>
          <w:sz w:val="28"/>
          <w:szCs w:val="28"/>
          <w:lang w:eastAsia="ru-RU"/>
        </w:rPr>
        <w:t xml:space="preserve"> 1. </w:t>
      </w:r>
      <w:r w:rsidRPr="005711DC">
        <w:rPr>
          <w:rFonts w:ascii="Times New Roman" w:eastAsia="Times New Roman" w:hAnsi="Times New Roman" w:cs="Times New Roman" w:hint="eastAsia"/>
          <w:kern w:val="0"/>
          <w:sz w:val="28"/>
          <w:szCs w:val="28"/>
          <w:lang w:eastAsia="ru-RU"/>
        </w:rPr>
        <w:t>НАСИЛЬНИЦЬКІ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ОБ’ЄКТ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ВИВЧЕННЯ……………………………………………………………………</w:t>
      </w:r>
      <w:r w:rsidRPr="005711DC">
        <w:rPr>
          <w:rFonts w:ascii="Times New Roman" w:eastAsia="Times New Roman" w:hAnsi="Times New Roman" w:cs="Times New Roman"/>
          <w:kern w:val="0"/>
          <w:sz w:val="28"/>
          <w:szCs w:val="28"/>
          <w:lang w:eastAsia="ru-RU"/>
        </w:rPr>
        <w:t>..14</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1.1. </w:t>
      </w:r>
      <w:r w:rsidRPr="005711DC">
        <w:rPr>
          <w:rFonts w:ascii="Times New Roman" w:eastAsia="Times New Roman" w:hAnsi="Times New Roman" w:cs="Times New Roman" w:hint="eastAsia"/>
          <w:kern w:val="0"/>
          <w:sz w:val="28"/>
          <w:szCs w:val="28"/>
          <w:lang w:eastAsia="ru-RU"/>
        </w:rPr>
        <w:t>Історичний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аспект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вивчення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.14</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1.2. </w:t>
      </w:r>
      <w:r w:rsidRPr="005711DC">
        <w:rPr>
          <w:rFonts w:ascii="Times New Roman" w:eastAsia="Times New Roman" w:hAnsi="Times New Roman" w:cs="Times New Roman" w:hint="eastAsia"/>
          <w:kern w:val="0"/>
          <w:sz w:val="28"/>
          <w:szCs w:val="28"/>
          <w:lang w:eastAsia="ru-RU"/>
        </w:rPr>
        <w:t>Міждисциплінарний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проблеми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забезпечення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безпеки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..34</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1.3. </w:t>
      </w:r>
      <w:r w:rsidRPr="005711DC">
        <w:rPr>
          <w:rFonts w:ascii="Times New Roman" w:eastAsia="Times New Roman" w:hAnsi="Times New Roman" w:cs="Times New Roman" w:hint="eastAsia"/>
          <w:kern w:val="0"/>
          <w:sz w:val="28"/>
          <w:szCs w:val="28"/>
          <w:lang w:eastAsia="ru-RU"/>
        </w:rPr>
        <w:t>Поняття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класифікація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загальна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характеристика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...51</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Висновки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розділу</w:t>
      </w:r>
      <w:r w:rsidRPr="005711DC">
        <w:rPr>
          <w:rFonts w:ascii="Times New Roman" w:eastAsia="Times New Roman" w:hAnsi="Times New Roman" w:cs="Times New Roman"/>
          <w:kern w:val="0"/>
          <w:sz w:val="28"/>
          <w:szCs w:val="28"/>
          <w:lang w:eastAsia="ru-RU"/>
        </w:rPr>
        <w:t xml:space="preserve"> 1</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...69</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РОЗДІЛ</w:t>
      </w:r>
      <w:r w:rsidRPr="005711DC">
        <w:rPr>
          <w:rFonts w:ascii="Times New Roman" w:eastAsia="Times New Roman" w:hAnsi="Times New Roman" w:cs="Times New Roman"/>
          <w:kern w:val="0"/>
          <w:sz w:val="28"/>
          <w:szCs w:val="28"/>
          <w:lang w:eastAsia="ru-RU"/>
        </w:rPr>
        <w:t xml:space="preserve"> 2. </w:t>
      </w:r>
      <w:r w:rsidRPr="005711DC">
        <w:rPr>
          <w:rFonts w:ascii="Times New Roman" w:eastAsia="Times New Roman" w:hAnsi="Times New Roman" w:cs="Times New Roman" w:hint="eastAsia"/>
          <w:kern w:val="0"/>
          <w:sz w:val="28"/>
          <w:szCs w:val="28"/>
          <w:lang w:eastAsia="ru-RU"/>
        </w:rPr>
        <w:t>КРИМІНОЛОГІЧНИЙ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...73</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2.1 </w:t>
      </w:r>
      <w:r w:rsidRPr="005711DC">
        <w:rPr>
          <w:rFonts w:ascii="Times New Roman" w:eastAsia="Times New Roman" w:hAnsi="Times New Roman" w:cs="Times New Roman" w:hint="eastAsia"/>
          <w:kern w:val="0"/>
          <w:sz w:val="28"/>
          <w:szCs w:val="28"/>
          <w:lang w:eastAsia="ru-RU"/>
        </w:rPr>
        <w:t>Загальна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характеристика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..73</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2.2. </w:t>
      </w:r>
      <w:r w:rsidRPr="005711DC">
        <w:rPr>
          <w:rFonts w:ascii="Times New Roman" w:eastAsia="Times New Roman" w:hAnsi="Times New Roman" w:cs="Times New Roman" w:hint="eastAsia"/>
          <w:kern w:val="0"/>
          <w:sz w:val="28"/>
          <w:szCs w:val="28"/>
          <w:lang w:eastAsia="ru-RU"/>
        </w:rPr>
        <w:t>Характеристика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окремих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елементів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...90</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2.3. </w:t>
      </w:r>
      <w:r w:rsidRPr="005711DC">
        <w:rPr>
          <w:rFonts w:ascii="Times New Roman" w:eastAsia="Times New Roman" w:hAnsi="Times New Roman" w:cs="Times New Roman" w:hint="eastAsia"/>
          <w:kern w:val="0"/>
          <w:sz w:val="28"/>
          <w:szCs w:val="28"/>
          <w:lang w:eastAsia="ru-RU"/>
        </w:rPr>
        <w:t>Детермінація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..119</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Висновки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розділу</w:t>
      </w:r>
      <w:r w:rsidRPr="005711DC">
        <w:rPr>
          <w:rFonts w:ascii="Times New Roman" w:eastAsia="Times New Roman" w:hAnsi="Times New Roman" w:cs="Times New Roman"/>
          <w:kern w:val="0"/>
          <w:sz w:val="28"/>
          <w:szCs w:val="28"/>
          <w:lang w:eastAsia="ru-RU"/>
        </w:rPr>
        <w:t xml:space="preserve"> 2</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.137</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РОЗДІЛ</w:t>
      </w:r>
      <w:r w:rsidRPr="005711DC">
        <w:rPr>
          <w:rFonts w:ascii="Times New Roman" w:eastAsia="Times New Roman" w:hAnsi="Times New Roman" w:cs="Times New Roman"/>
          <w:kern w:val="0"/>
          <w:sz w:val="28"/>
          <w:szCs w:val="28"/>
          <w:lang w:eastAsia="ru-RU"/>
        </w:rPr>
        <w:t xml:space="preserve"> 3.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..142</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3.1. </w:t>
      </w:r>
      <w:r w:rsidRPr="005711DC">
        <w:rPr>
          <w:rFonts w:ascii="Times New Roman" w:eastAsia="Times New Roman" w:hAnsi="Times New Roman" w:cs="Times New Roman" w:hint="eastAsia"/>
          <w:kern w:val="0"/>
          <w:sz w:val="28"/>
          <w:szCs w:val="28"/>
          <w:lang w:eastAsia="ru-RU"/>
        </w:rPr>
        <w:t>Загальносоціальне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спеціально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кримінологічне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.142</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3.2. </w:t>
      </w:r>
      <w:r w:rsidRPr="005711DC">
        <w:rPr>
          <w:rFonts w:ascii="Times New Roman" w:eastAsia="Times New Roman" w:hAnsi="Times New Roman" w:cs="Times New Roman" w:hint="eastAsia"/>
          <w:kern w:val="0"/>
          <w:sz w:val="28"/>
          <w:szCs w:val="28"/>
          <w:lang w:eastAsia="ru-RU"/>
        </w:rPr>
        <w:t>Індивідуальна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профілактика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.153</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3.3. </w:t>
      </w:r>
      <w:r w:rsidRPr="005711DC">
        <w:rPr>
          <w:rFonts w:ascii="Times New Roman" w:eastAsia="Times New Roman" w:hAnsi="Times New Roman" w:cs="Times New Roman" w:hint="eastAsia"/>
          <w:kern w:val="0"/>
          <w:sz w:val="28"/>
          <w:szCs w:val="28"/>
          <w:lang w:eastAsia="ru-RU"/>
        </w:rPr>
        <w:t>Віктимологічна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профілактика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.163</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Висновки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розділу</w:t>
      </w:r>
      <w:r w:rsidRPr="005711DC">
        <w:rPr>
          <w:rFonts w:ascii="Times New Roman" w:eastAsia="Times New Roman" w:hAnsi="Times New Roman" w:cs="Times New Roman"/>
          <w:kern w:val="0"/>
          <w:sz w:val="28"/>
          <w:szCs w:val="28"/>
          <w:lang w:eastAsia="ru-RU"/>
        </w:rPr>
        <w:t xml:space="preserve"> 3</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.175</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ВИСНОВКИ……………………………………………………………………</w:t>
      </w:r>
      <w:r w:rsidRPr="005711DC">
        <w:rPr>
          <w:rFonts w:ascii="Times New Roman" w:eastAsia="Times New Roman" w:hAnsi="Times New Roman" w:cs="Times New Roman"/>
          <w:kern w:val="0"/>
          <w:sz w:val="28"/>
          <w:szCs w:val="28"/>
          <w:lang w:eastAsia="ru-RU"/>
        </w:rPr>
        <w:t>178</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СПИСОК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ВИКОРИСТАНИХ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ДЖЕРЕЛ…………………………………</w:t>
      </w:r>
      <w:r w:rsidRPr="005711DC">
        <w:rPr>
          <w:rFonts w:ascii="Times New Roman" w:eastAsia="Times New Roman" w:hAnsi="Times New Roman" w:cs="Times New Roman"/>
          <w:kern w:val="0"/>
          <w:sz w:val="28"/>
          <w:szCs w:val="28"/>
          <w:lang w:eastAsia="ru-RU"/>
        </w:rPr>
        <w:t>...182</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kern w:val="0"/>
          <w:sz w:val="28"/>
          <w:szCs w:val="28"/>
          <w:lang w:eastAsia="ru-RU"/>
        </w:rPr>
        <w:t xml:space="preserve"> </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ВСТУП</w:t>
      </w:r>
    </w:p>
    <w:p w:rsidR="005711DC" w:rsidRPr="005711DC" w:rsidRDefault="005711DC" w:rsidP="005711DC">
      <w:pPr>
        <w:rPr>
          <w:rFonts w:ascii="Times New Roman" w:eastAsia="Times New Roman" w:hAnsi="Times New Roman" w:cs="Times New Roman"/>
          <w:kern w:val="0"/>
          <w:sz w:val="28"/>
          <w:szCs w:val="28"/>
          <w:lang w:eastAsia="ru-RU"/>
        </w:rPr>
      </w:pP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Актуальність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демонстрацією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вседозволеності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lastRenderedPageBreak/>
        <w:t>чим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підривають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основи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функціонування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державної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влади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формують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суспільстві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уявлення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безсилля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держави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однією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найважливіших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умов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забезпечення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безпеки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громадян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підтримки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громадського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порядку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державі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це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автоматично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підвищує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небезпеку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зокрема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життя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здоров’я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волі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честі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гідності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інших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благ</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Поведінка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далі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визначена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соціально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рольовою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позицією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вимагає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ініціативних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антикриміногенного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обумовлює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підвищений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порівняно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іншими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особами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рівень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віктимності</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Необхідність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розробки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аспектів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захисту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посягань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метою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ефективного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передбачає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оцінку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узагальнення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даних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ці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вивчення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міждисциплінарного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забезпечення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особистої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безпеки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специфіки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окремих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елементів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також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основних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причин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умов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факторів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впливають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характеристики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осіб</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вчинюють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ці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осіб</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потерпілих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включаючи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віктимологічний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аспект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проблеми</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Окремі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теоретичні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практичні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аспекти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порушеної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проблематики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були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розроблені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працях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відомих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учених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Аванесов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Алексєєв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Антонян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Л</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Багрій</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Шахматов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Бандурка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Баранова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Богатирьов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Даньшин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Денисова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Денисов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Джужа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Долгова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Ємельянов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Ігнатов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Козаченко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Коржанський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Костенко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Кудрявцев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Кузнецова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Лановенко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Литвак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Литвинов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Лунєєв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Мартиненко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Міньковський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Михайленко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Рощін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Самотієвич</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Туляков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Туркевич</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інших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Однак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розробок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монографічного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стосовно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вітчизняній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науці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здійснено</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Аналіз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судової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слідчої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практики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свідчить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може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бути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ефективною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лише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умови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подальшого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вдосконалення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теоретичних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знань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практичних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вмінь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навичок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спрямування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урахуванням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основоположних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новітніх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надбань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досягнень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розробок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вітчизняної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закордонної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науки</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Сучасний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розробок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рівень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свідчать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підвищену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актуальність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необхідність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проведення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комплексного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пошуку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питань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насильству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всіх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проявах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загалом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зокрема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своїй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сукупності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наведені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обставини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обґрунтовують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актуальність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lastRenderedPageBreak/>
        <w:t>дисертаційного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Зв’язок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роботи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науковими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програмами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планами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темами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Тема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дисертації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відповідає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Концепції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Державної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програми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профілактики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правопорушень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період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w:t>
      </w:r>
      <w:r w:rsidRPr="005711DC">
        <w:rPr>
          <w:rFonts w:ascii="Times New Roman" w:eastAsia="Times New Roman" w:hAnsi="Times New Roman" w:cs="Times New Roman"/>
          <w:kern w:val="0"/>
          <w:sz w:val="28"/>
          <w:szCs w:val="28"/>
          <w:lang w:eastAsia="ru-RU"/>
        </w:rPr>
        <w:t xml:space="preserve"> 2015 </w:t>
      </w:r>
      <w:r w:rsidRPr="005711DC">
        <w:rPr>
          <w:rFonts w:ascii="Times New Roman" w:eastAsia="Times New Roman" w:hAnsi="Times New Roman" w:cs="Times New Roman" w:hint="eastAsia"/>
          <w:kern w:val="0"/>
          <w:sz w:val="28"/>
          <w:szCs w:val="28"/>
          <w:lang w:eastAsia="ru-RU"/>
        </w:rPr>
        <w:t>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схваленої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розпорядженням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Кабінету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Міністрів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w:t>
      </w:r>
      <w:r w:rsidRPr="005711DC">
        <w:rPr>
          <w:rFonts w:ascii="Times New Roman" w:eastAsia="Times New Roman" w:hAnsi="Times New Roman" w:cs="Times New Roman"/>
          <w:kern w:val="0"/>
          <w:sz w:val="28"/>
          <w:szCs w:val="28"/>
          <w:lang w:eastAsia="ru-RU"/>
        </w:rPr>
        <w:t xml:space="preserve"> 29.09.2010 </w:t>
      </w:r>
      <w:r w:rsidRPr="005711DC">
        <w:rPr>
          <w:rFonts w:ascii="Times New Roman" w:eastAsia="Times New Roman" w:hAnsi="Times New Roman" w:cs="Times New Roman" w:hint="eastAsia"/>
          <w:kern w:val="0"/>
          <w:sz w:val="28"/>
          <w:szCs w:val="28"/>
          <w:lang w:eastAsia="ru-RU"/>
        </w:rPr>
        <w:t>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1911-</w:t>
      </w:r>
      <w:r w:rsidRPr="005711DC">
        <w:rPr>
          <w:rFonts w:ascii="Times New Roman" w:eastAsia="Times New Roman" w:hAnsi="Times New Roman" w:cs="Times New Roman" w:hint="eastAsia"/>
          <w:kern w:val="0"/>
          <w:sz w:val="28"/>
          <w:szCs w:val="28"/>
          <w:lang w:eastAsia="ru-RU"/>
        </w:rPr>
        <w:t>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п</w:t>
      </w:r>
      <w:r w:rsidRPr="005711DC">
        <w:rPr>
          <w:rFonts w:ascii="Times New Roman" w:eastAsia="Times New Roman" w:hAnsi="Times New Roman" w:cs="Times New Roman"/>
          <w:kern w:val="0"/>
          <w:sz w:val="28"/>
          <w:szCs w:val="28"/>
          <w:lang w:eastAsia="ru-RU"/>
        </w:rPr>
        <w:t xml:space="preserve">. 3, 8 </w:t>
      </w:r>
      <w:r w:rsidRPr="005711DC">
        <w:rPr>
          <w:rFonts w:ascii="Times New Roman" w:eastAsia="Times New Roman" w:hAnsi="Times New Roman" w:cs="Times New Roman" w:hint="eastAsia"/>
          <w:kern w:val="0"/>
          <w:sz w:val="28"/>
          <w:szCs w:val="28"/>
          <w:lang w:eastAsia="ru-RU"/>
        </w:rPr>
        <w:t>Додатку</w:t>
      </w:r>
      <w:r w:rsidRPr="005711DC">
        <w:rPr>
          <w:rFonts w:ascii="Times New Roman" w:eastAsia="Times New Roman" w:hAnsi="Times New Roman" w:cs="Times New Roman"/>
          <w:kern w:val="0"/>
          <w:sz w:val="28"/>
          <w:szCs w:val="28"/>
          <w:lang w:eastAsia="ru-RU"/>
        </w:rPr>
        <w:t xml:space="preserve"> 2 </w:t>
      </w:r>
      <w:r w:rsidRPr="005711DC">
        <w:rPr>
          <w:rFonts w:ascii="Times New Roman" w:eastAsia="Times New Roman" w:hAnsi="Times New Roman" w:cs="Times New Roman" w:hint="eastAsia"/>
          <w:kern w:val="0"/>
          <w:sz w:val="28"/>
          <w:szCs w:val="28"/>
          <w:lang w:eastAsia="ru-RU"/>
        </w:rPr>
        <w:t>Наказу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w:t>
      </w:r>
      <w:r w:rsidRPr="005711DC">
        <w:rPr>
          <w:rFonts w:ascii="Times New Roman" w:eastAsia="Times New Roman" w:hAnsi="Times New Roman" w:cs="Times New Roman"/>
          <w:kern w:val="0"/>
          <w:sz w:val="28"/>
          <w:szCs w:val="28"/>
          <w:lang w:eastAsia="ru-RU"/>
        </w:rPr>
        <w:t xml:space="preserve"> 29.07.2010 </w:t>
      </w:r>
      <w:r w:rsidRPr="005711DC">
        <w:rPr>
          <w:rFonts w:ascii="Times New Roman" w:eastAsia="Times New Roman" w:hAnsi="Times New Roman" w:cs="Times New Roman" w:hint="eastAsia"/>
          <w:kern w:val="0"/>
          <w:sz w:val="28"/>
          <w:szCs w:val="28"/>
          <w:lang w:eastAsia="ru-RU"/>
        </w:rPr>
        <w:t>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347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затвердження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Переліку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пріоритетних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напрямів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забезпечення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період</w:t>
      </w:r>
      <w:r w:rsidRPr="005711DC">
        <w:rPr>
          <w:rFonts w:ascii="Times New Roman" w:eastAsia="Times New Roman" w:hAnsi="Times New Roman" w:cs="Times New Roman"/>
          <w:kern w:val="0"/>
          <w:sz w:val="28"/>
          <w:szCs w:val="28"/>
          <w:lang w:eastAsia="ru-RU"/>
        </w:rPr>
        <w:t xml:space="preserve"> 2010-2014 </w:t>
      </w:r>
      <w:r w:rsidRPr="005711DC">
        <w:rPr>
          <w:rFonts w:ascii="Times New Roman" w:eastAsia="Times New Roman" w:hAnsi="Times New Roman" w:cs="Times New Roman" w:hint="eastAsia"/>
          <w:kern w:val="0"/>
          <w:sz w:val="28"/>
          <w:szCs w:val="28"/>
          <w:lang w:eastAsia="ru-RU"/>
        </w:rPr>
        <w:t>років»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теоретичні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прикладні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проблеми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правовими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кримінологічними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засобами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положенням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розділу</w:t>
      </w:r>
      <w:r w:rsidRPr="005711DC">
        <w:rPr>
          <w:rFonts w:ascii="Times New Roman" w:eastAsia="Times New Roman" w:hAnsi="Times New Roman" w:cs="Times New Roman"/>
          <w:kern w:val="0"/>
          <w:sz w:val="28"/>
          <w:szCs w:val="28"/>
          <w:lang w:eastAsia="ru-RU"/>
        </w:rPr>
        <w:t xml:space="preserve"> 2 </w:t>
      </w:r>
      <w:r w:rsidRPr="005711DC">
        <w:rPr>
          <w:rFonts w:ascii="Times New Roman" w:eastAsia="Times New Roman" w:hAnsi="Times New Roman" w:cs="Times New Roman" w:hint="eastAsia"/>
          <w:kern w:val="0"/>
          <w:sz w:val="28"/>
          <w:szCs w:val="28"/>
          <w:lang w:eastAsia="ru-RU"/>
        </w:rPr>
        <w:t>Концепції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реформування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юстиції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затвердженої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Указом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Президента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w:t>
      </w:r>
      <w:r w:rsidRPr="005711DC">
        <w:rPr>
          <w:rFonts w:ascii="Times New Roman" w:eastAsia="Times New Roman" w:hAnsi="Times New Roman" w:cs="Times New Roman"/>
          <w:kern w:val="0"/>
          <w:sz w:val="28"/>
          <w:szCs w:val="28"/>
          <w:lang w:eastAsia="ru-RU"/>
        </w:rPr>
        <w:t xml:space="preserve"> 8.04.2008 </w:t>
      </w:r>
      <w:r w:rsidRPr="005711DC">
        <w:rPr>
          <w:rFonts w:ascii="Times New Roman" w:eastAsia="Times New Roman" w:hAnsi="Times New Roman" w:cs="Times New Roman" w:hint="eastAsia"/>
          <w:kern w:val="0"/>
          <w:sz w:val="28"/>
          <w:szCs w:val="28"/>
          <w:lang w:eastAsia="ru-RU"/>
        </w:rPr>
        <w:t>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311/2008,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також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комплексній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темі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кафедри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факультету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підготовки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фахівців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слідства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Харківського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національного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університету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2014</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2018 </w:t>
      </w:r>
      <w:r w:rsidRPr="005711DC">
        <w:rPr>
          <w:rFonts w:ascii="Times New Roman" w:eastAsia="Times New Roman" w:hAnsi="Times New Roman" w:cs="Times New Roman" w:hint="eastAsia"/>
          <w:kern w:val="0"/>
          <w:sz w:val="28"/>
          <w:szCs w:val="28"/>
          <w:lang w:eastAsia="ru-RU"/>
        </w:rPr>
        <w:t>роки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правовими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кримінологічними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засобами»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номер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державної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реєстрації</w:t>
      </w:r>
      <w:r w:rsidRPr="005711DC">
        <w:rPr>
          <w:rFonts w:ascii="Times New Roman" w:eastAsia="Times New Roman" w:hAnsi="Times New Roman" w:cs="Times New Roman"/>
          <w:kern w:val="0"/>
          <w:sz w:val="28"/>
          <w:szCs w:val="28"/>
          <w:lang w:eastAsia="ru-RU"/>
        </w:rPr>
        <w:t xml:space="preserve"> 0113U008195).</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Тему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дисертації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затверджено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Вченою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радою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Харківського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національного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університету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19 </w:t>
      </w:r>
      <w:r w:rsidRPr="005711DC">
        <w:rPr>
          <w:rFonts w:ascii="Times New Roman" w:eastAsia="Times New Roman" w:hAnsi="Times New Roman" w:cs="Times New Roman" w:hint="eastAsia"/>
          <w:kern w:val="0"/>
          <w:sz w:val="28"/>
          <w:szCs w:val="28"/>
          <w:lang w:eastAsia="ru-RU"/>
        </w:rPr>
        <w:t>вересня</w:t>
      </w:r>
      <w:r w:rsidRPr="005711DC">
        <w:rPr>
          <w:rFonts w:ascii="Times New Roman" w:eastAsia="Times New Roman" w:hAnsi="Times New Roman" w:cs="Times New Roman"/>
          <w:kern w:val="0"/>
          <w:sz w:val="28"/>
          <w:szCs w:val="28"/>
          <w:lang w:eastAsia="ru-RU"/>
        </w:rPr>
        <w:t xml:space="preserve"> 2011 </w:t>
      </w:r>
      <w:r w:rsidRPr="005711DC">
        <w:rPr>
          <w:rFonts w:ascii="Times New Roman" w:eastAsia="Times New Roman" w:hAnsi="Times New Roman" w:cs="Times New Roman" w:hint="eastAsia"/>
          <w:kern w:val="0"/>
          <w:sz w:val="28"/>
          <w:szCs w:val="28"/>
          <w:lang w:eastAsia="ru-RU"/>
        </w:rPr>
        <w:t>р</w:t>
      </w:r>
      <w:r w:rsidRPr="005711DC">
        <w:rPr>
          <w:rFonts w:ascii="Times New Roman" w:eastAsia="Times New Roman" w:hAnsi="Times New Roman" w:cs="Times New Roman"/>
          <w:kern w:val="0"/>
          <w:sz w:val="28"/>
          <w:szCs w:val="28"/>
          <w:lang w:eastAsia="ru-RU"/>
        </w:rPr>
        <w:t>. (</w:t>
      </w:r>
      <w:r w:rsidRPr="005711DC">
        <w:rPr>
          <w:rFonts w:ascii="Times New Roman" w:eastAsia="Times New Roman" w:hAnsi="Times New Roman" w:cs="Times New Roman" w:hint="eastAsia"/>
          <w:kern w:val="0"/>
          <w:sz w:val="28"/>
          <w:szCs w:val="28"/>
          <w:lang w:eastAsia="ru-RU"/>
        </w:rPr>
        <w:t>протокол</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8).</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Мета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задачі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полягає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комплексному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вчинюються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основних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детермінант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розробці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обґрунтованих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положень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рекомендацій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вдосконалення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системи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їм</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Досягнення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зазначеної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здійснюється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шляхом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вирішення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основних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задач</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дослідити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історичний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аспект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вивчення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дослідити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міждисциплінарний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проблеми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забезпечення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безпеки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сформувати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поняття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проаналізувати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ознаки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здійснити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класифікацію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охарактеризувати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надати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загальну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характеристику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надати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характеристику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злочинця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потерпілого</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дослідити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особливості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криміногенної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ситуації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lastRenderedPageBreak/>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виявити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описати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пояснити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основні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детермінанти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елементу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дослідити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існуючий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виробити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пропозиції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удосконалення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загальносоціальних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спеціально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кримінологічних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індивідуальних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заходів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дослідити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існуючий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виробити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пропозиції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удосконалення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віктимологічної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профілактики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Об’єктом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суспільні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відносини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сфері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Предметом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Методи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обрано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урахуванням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задач</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об’єкта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предмета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час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використано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загальнонаукові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спеціальні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методи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юридичної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історично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правовий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метод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проведення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етапів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становлення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розвитку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відповідальності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w:t>
      </w:r>
      <w:r w:rsidRPr="005711DC">
        <w:rPr>
          <w:rFonts w:ascii="Times New Roman" w:eastAsia="Times New Roman" w:hAnsi="Times New Roman" w:cs="Times New Roman"/>
          <w:kern w:val="0"/>
          <w:sz w:val="28"/>
          <w:szCs w:val="28"/>
          <w:lang w:eastAsia="ru-RU"/>
        </w:rPr>
        <w:t xml:space="preserve"> 1.1); </w:t>
      </w:r>
      <w:r w:rsidRPr="005711DC">
        <w:rPr>
          <w:rFonts w:ascii="Times New Roman" w:eastAsia="Times New Roman" w:hAnsi="Times New Roman" w:cs="Times New Roman" w:hint="eastAsia"/>
          <w:kern w:val="0"/>
          <w:sz w:val="28"/>
          <w:szCs w:val="28"/>
          <w:lang w:eastAsia="ru-RU"/>
        </w:rPr>
        <w:t>діалектичний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пізнання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особливостей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процедурних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організаційних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аспектів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підрозділи</w:t>
      </w:r>
      <w:r w:rsidRPr="005711DC">
        <w:rPr>
          <w:rFonts w:ascii="Times New Roman" w:eastAsia="Times New Roman" w:hAnsi="Times New Roman" w:cs="Times New Roman"/>
          <w:kern w:val="0"/>
          <w:sz w:val="28"/>
          <w:szCs w:val="28"/>
          <w:lang w:eastAsia="ru-RU"/>
        </w:rPr>
        <w:t xml:space="preserve"> 2.1, 2.2, 3.1, 3.2); </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соціологічні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статистичні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методи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узагальнення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правової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практики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проведення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анкетування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опитування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емпіричної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інформації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стосується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підрозділи</w:t>
      </w:r>
      <w:r w:rsidRPr="005711DC">
        <w:rPr>
          <w:rFonts w:ascii="Times New Roman" w:eastAsia="Times New Roman" w:hAnsi="Times New Roman" w:cs="Times New Roman"/>
          <w:kern w:val="0"/>
          <w:sz w:val="28"/>
          <w:szCs w:val="28"/>
          <w:lang w:eastAsia="ru-RU"/>
        </w:rPr>
        <w:t xml:space="preserve"> 1.2, 2.3, 3.3); </w:t>
      </w:r>
      <w:r w:rsidRPr="005711DC">
        <w:rPr>
          <w:rFonts w:ascii="Times New Roman" w:eastAsia="Times New Roman" w:hAnsi="Times New Roman" w:cs="Times New Roman" w:hint="eastAsia"/>
          <w:kern w:val="0"/>
          <w:sz w:val="28"/>
          <w:szCs w:val="28"/>
          <w:lang w:eastAsia="ru-RU"/>
        </w:rPr>
        <w:t>гіпотеза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індукція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дедукція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синтез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аналіз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висунення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припущень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формування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загальної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стратегії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композиції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розробки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ознак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виявлення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специфічних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рис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окремих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елементів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підрозділи</w:t>
      </w:r>
      <w:r w:rsidRPr="005711DC">
        <w:rPr>
          <w:rFonts w:ascii="Times New Roman" w:eastAsia="Times New Roman" w:hAnsi="Times New Roman" w:cs="Times New Roman"/>
          <w:kern w:val="0"/>
          <w:sz w:val="28"/>
          <w:szCs w:val="28"/>
          <w:lang w:eastAsia="ru-RU"/>
        </w:rPr>
        <w:t xml:space="preserve"> 1.2, 1.3, 2.1, 2.2); </w:t>
      </w:r>
      <w:r w:rsidRPr="005711DC">
        <w:rPr>
          <w:rFonts w:ascii="Times New Roman" w:eastAsia="Times New Roman" w:hAnsi="Times New Roman" w:cs="Times New Roman" w:hint="eastAsia"/>
          <w:kern w:val="0"/>
          <w:sz w:val="28"/>
          <w:szCs w:val="28"/>
          <w:lang w:eastAsia="ru-RU"/>
        </w:rPr>
        <w:t>логіко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семантичний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метод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допомогою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визначено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сутність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особливості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значення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загальносоціального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спеціально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кримінологічного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w:t>
      </w:r>
      <w:r w:rsidRPr="005711DC">
        <w:rPr>
          <w:rFonts w:ascii="Times New Roman" w:eastAsia="Times New Roman" w:hAnsi="Times New Roman" w:cs="Times New Roman"/>
          <w:kern w:val="0"/>
          <w:sz w:val="28"/>
          <w:szCs w:val="28"/>
          <w:lang w:eastAsia="ru-RU"/>
        </w:rPr>
        <w:t xml:space="preserve"> 3.1); </w:t>
      </w:r>
      <w:r w:rsidRPr="005711DC">
        <w:rPr>
          <w:rFonts w:ascii="Times New Roman" w:eastAsia="Times New Roman" w:hAnsi="Times New Roman" w:cs="Times New Roman" w:hint="eastAsia"/>
          <w:kern w:val="0"/>
          <w:sz w:val="28"/>
          <w:szCs w:val="28"/>
          <w:lang w:eastAsia="ru-RU"/>
        </w:rPr>
        <w:t>структурно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логічний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метод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визначення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основних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напрямів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удосконалення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оптимізації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функціонування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системи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підрозділи</w:t>
      </w:r>
      <w:r w:rsidRPr="005711DC">
        <w:rPr>
          <w:rFonts w:ascii="Times New Roman" w:eastAsia="Times New Roman" w:hAnsi="Times New Roman" w:cs="Times New Roman"/>
          <w:kern w:val="0"/>
          <w:sz w:val="28"/>
          <w:szCs w:val="28"/>
          <w:lang w:eastAsia="ru-RU"/>
        </w:rPr>
        <w:t xml:space="preserve"> 3.1, 3.2, 3.3).</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Науково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теоретичне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підґрунтя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дисертаційного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склали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криміналістики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теорії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оперативно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розшукової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юридичної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психології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також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історії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соціології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психології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філософії</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Емпіричну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базу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дисертаційного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склали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дані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державної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статистичної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звітності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Міністерства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Генеральної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lastRenderedPageBreak/>
        <w:t>прокуратури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Судової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адміністрації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також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матеріали</w:t>
      </w:r>
      <w:r w:rsidRPr="005711DC">
        <w:rPr>
          <w:rFonts w:ascii="Times New Roman" w:eastAsia="Times New Roman" w:hAnsi="Times New Roman" w:cs="Times New Roman"/>
          <w:kern w:val="0"/>
          <w:sz w:val="28"/>
          <w:szCs w:val="28"/>
          <w:lang w:eastAsia="ru-RU"/>
        </w:rPr>
        <w:t xml:space="preserve"> 750 </w:t>
      </w:r>
      <w:r w:rsidRPr="005711DC">
        <w:rPr>
          <w:rFonts w:ascii="Times New Roman" w:eastAsia="Times New Roman" w:hAnsi="Times New Roman" w:cs="Times New Roman" w:hint="eastAsia"/>
          <w:kern w:val="0"/>
          <w:sz w:val="28"/>
          <w:szCs w:val="28"/>
          <w:lang w:eastAsia="ru-RU"/>
        </w:rPr>
        <w:t>кримінальних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проваджень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w:t>
      </w:r>
      <w:r w:rsidRPr="005711DC">
        <w:rPr>
          <w:rFonts w:ascii="Times New Roman" w:eastAsia="Times New Roman" w:hAnsi="Times New Roman" w:cs="Times New Roman"/>
          <w:kern w:val="0"/>
          <w:sz w:val="28"/>
          <w:szCs w:val="28"/>
          <w:lang w:eastAsia="ru-RU"/>
        </w:rPr>
        <w:t xml:space="preserve">. 342, 345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348 </w:t>
      </w:r>
      <w:r w:rsidRPr="005711DC">
        <w:rPr>
          <w:rFonts w:ascii="Times New Roman" w:eastAsia="Times New Roman" w:hAnsi="Times New Roman" w:cs="Times New Roman" w:hint="eastAsia"/>
          <w:kern w:val="0"/>
          <w:sz w:val="28"/>
          <w:szCs w:val="28"/>
          <w:lang w:eastAsia="ru-RU"/>
        </w:rPr>
        <w:t>КК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якими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відбувся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судовий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розгляд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анкетування</w:t>
      </w:r>
      <w:r w:rsidRPr="005711DC">
        <w:rPr>
          <w:rFonts w:ascii="Times New Roman" w:eastAsia="Times New Roman" w:hAnsi="Times New Roman" w:cs="Times New Roman"/>
          <w:kern w:val="0"/>
          <w:sz w:val="28"/>
          <w:szCs w:val="28"/>
          <w:lang w:eastAsia="ru-RU"/>
        </w:rPr>
        <w:t xml:space="preserve"> 120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патрульно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постової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служби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МВС</w:t>
      </w:r>
      <w:r w:rsidRPr="005711DC">
        <w:rPr>
          <w:rFonts w:ascii="Times New Roman" w:eastAsia="Times New Roman" w:hAnsi="Times New Roman" w:cs="Times New Roman"/>
          <w:kern w:val="0"/>
          <w:sz w:val="28"/>
          <w:szCs w:val="28"/>
          <w:lang w:eastAsia="ru-RU"/>
        </w:rPr>
        <w:t xml:space="preserve">, 110 </w:t>
      </w:r>
      <w:r w:rsidRPr="005711DC">
        <w:rPr>
          <w:rFonts w:ascii="Times New Roman" w:eastAsia="Times New Roman" w:hAnsi="Times New Roman" w:cs="Times New Roman" w:hint="eastAsia"/>
          <w:kern w:val="0"/>
          <w:sz w:val="28"/>
          <w:szCs w:val="28"/>
          <w:lang w:eastAsia="ru-RU"/>
        </w:rPr>
        <w:t>дільничних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інспекторів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міліції</w:t>
      </w:r>
      <w:r w:rsidRPr="005711DC">
        <w:rPr>
          <w:rFonts w:ascii="Times New Roman" w:eastAsia="Times New Roman" w:hAnsi="Times New Roman" w:cs="Times New Roman"/>
          <w:kern w:val="0"/>
          <w:sz w:val="28"/>
          <w:szCs w:val="28"/>
          <w:lang w:eastAsia="ru-RU"/>
        </w:rPr>
        <w:t xml:space="preserve">, 90 </w:t>
      </w:r>
      <w:r w:rsidRPr="005711DC">
        <w:rPr>
          <w:rFonts w:ascii="Times New Roman" w:eastAsia="Times New Roman" w:hAnsi="Times New Roman" w:cs="Times New Roman" w:hint="eastAsia"/>
          <w:kern w:val="0"/>
          <w:sz w:val="28"/>
          <w:szCs w:val="28"/>
          <w:lang w:eastAsia="ru-RU"/>
        </w:rPr>
        <w:t>слідчих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75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оперативних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65 </w:t>
      </w:r>
      <w:r w:rsidRPr="005711DC">
        <w:rPr>
          <w:rFonts w:ascii="Times New Roman" w:eastAsia="Times New Roman" w:hAnsi="Times New Roman" w:cs="Times New Roman" w:hint="eastAsia"/>
          <w:kern w:val="0"/>
          <w:sz w:val="28"/>
          <w:szCs w:val="28"/>
          <w:lang w:eastAsia="ru-RU"/>
        </w:rPr>
        <w:t>слідчих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прокуратури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АРК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Дніпропетровської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Донецької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Харківської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Херсонської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Черкаської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областей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психологічного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тестування</w:t>
      </w:r>
      <w:r w:rsidRPr="005711DC">
        <w:rPr>
          <w:rFonts w:ascii="Times New Roman" w:eastAsia="Times New Roman" w:hAnsi="Times New Roman" w:cs="Times New Roman"/>
          <w:kern w:val="0"/>
          <w:sz w:val="28"/>
          <w:szCs w:val="28"/>
          <w:lang w:eastAsia="ru-RU"/>
        </w:rPr>
        <w:t xml:space="preserve"> 185 </w:t>
      </w:r>
      <w:r w:rsidRPr="005711DC">
        <w:rPr>
          <w:rFonts w:ascii="Times New Roman" w:eastAsia="Times New Roman" w:hAnsi="Times New Roman" w:cs="Times New Roman" w:hint="eastAsia"/>
          <w:kern w:val="0"/>
          <w:sz w:val="28"/>
          <w:szCs w:val="28"/>
          <w:lang w:eastAsia="ru-RU"/>
        </w:rPr>
        <w:t>осіб</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числа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засуджених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позбавлення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волі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передбачених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w:t>
      </w:r>
      <w:r w:rsidRPr="005711DC">
        <w:rPr>
          <w:rFonts w:ascii="Times New Roman" w:eastAsia="Times New Roman" w:hAnsi="Times New Roman" w:cs="Times New Roman"/>
          <w:kern w:val="0"/>
          <w:sz w:val="28"/>
          <w:szCs w:val="28"/>
          <w:lang w:eastAsia="ru-RU"/>
        </w:rPr>
        <w:t xml:space="preserve">. 342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345 </w:t>
      </w:r>
      <w:r w:rsidRPr="005711DC">
        <w:rPr>
          <w:rFonts w:ascii="Times New Roman" w:eastAsia="Times New Roman" w:hAnsi="Times New Roman" w:cs="Times New Roman" w:hint="eastAsia"/>
          <w:kern w:val="0"/>
          <w:sz w:val="28"/>
          <w:szCs w:val="28"/>
          <w:lang w:eastAsia="ru-RU"/>
        </w:rPr>
        <w:t>КК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звільнених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відбування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покарання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випробуванням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перебували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обліку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виконавчих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інспекціях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Управлінь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Державної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пенітенціарної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служби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Дніпропетровській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Львівській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Миколаївській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Харківській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Херсонській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областях</w:t>
      </w:r>
      <w:r w:rsidRPr="005711DC">
        <w:rPr>
          <w:rFonts w:ascii="Times New Roman" w:eastAsia="Times New Roman" w:hAnsi="Times New Roman" w:cs="Times New Roman"/>
          <w:kern w:val="0"/>
          <w:sz w:val="28"/>
          <w:szCs w:val="28"/>
          <w:lang w:eastAsia="ru-RU"/>
        </w:rPr>
        <w:t xml:space="preserve">. </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Наукова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новизна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одержаних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полягає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дисертація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однією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перших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спроб</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комплексно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проблемні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питання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сформулювати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авторське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бачення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шляхів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вирішення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проведеного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сформульовано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низку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положень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висновків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запропонованих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особисто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здобувачем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саме</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вперше</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розглянуто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форму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конфлікту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встановлено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динамічною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системою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елементів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розглядаються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об’єктний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суб’єктний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склади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взаємозв’язки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взаємодії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поєднують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учасників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конфліктного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відношення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сукупності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становлять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зміст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встановлено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елементом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більш</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складної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соціальної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системи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поєднує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умови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виникнення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конфлікту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прямі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опосередковані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рівні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масових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соціальних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практик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детермінують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активізацію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окремих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складових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злочинності</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надано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комплексну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характеристику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індивідуальної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поведінки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підставі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виділено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обґрунтовано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різновиди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інструментальний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деструктивний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реактивний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проактивний</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удосконалено</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поняття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правоохоронного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запропоновано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розуміти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умисне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каране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проявляється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протиправному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енергетичному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інформаційному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впливі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тканини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фізіологічні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функції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психіку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шляхом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використання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матеріальних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факторів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зовнішнього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середовища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інформації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вчиняється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всупереч</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або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волею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здатному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заподіяти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смерть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фізичну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або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психічну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травму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шкоду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обмежити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свободу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волевиявлення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або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lastRenderedPageBreak/>
        <w:t>ОВС</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інформаційну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модель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доповнена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відомостями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високий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сучасний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рівень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нестійку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однак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цілому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позитивну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динаміку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диспропорційну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структуру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закономірну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географію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відповідної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категорії</w:t>
      </w:r>
      <w:r w:rsidRPr="005711DC">
        <w:rPr>
          <w:rFonts w:ascii="Times New Roman" w:eastAsia="Times New Roman" w:hAnsi="Times New Roman" w:cs="Times New Roman"/>
          <w:kern w:val="0"/>
          <w:sz w:val="28"/>
          <w:szCs w:val="28"/>
          <w:lang w:eastAsia="ru-RU"/>
        </w:rPr>
        <w:t xml:space="preserve">; </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класифікацію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критеріями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спеціального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суб’єкту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об’єктів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посягання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надало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змогу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сформувати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розширене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уявлення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природу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вказаної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категорії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комплексний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суспільної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небезпечності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відповідно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потребу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виробленні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різновекторних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запобіжних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заходів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класифікацію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криміногенних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ситуацій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вчинення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виділено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ситуації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w:t>
      </w:r>
      <w:r w:rsidRPr="005711DC">
        <w:rPr>
          <w:rFonts w:ascii="Times New Roman" w:eastAsia="Times New Roman" w:hAnsi="Times New Roman" w:cs="Times New Roman"/>
          <w:kern w:val="0"/>
          <w:sz w:val="28"/>
          <w:szCs w:val="28"/>
          <w:lang w:eastAsia="ru-RU"/>
        </w:rPr>
        <w:t xml:space="preserve">: 1) </w:t>
      </w:r>
      <w:r w:rsidRPr="005711DC">
        <w:rPr>
          <w:rFonts w:ascii="Times New Roman" w:eastAsia="Times New Roman" w:hAnsi="Times New Roman" w:cs="Times New Roman" w:hint="eastAsia"/>
          <w:kern w:val="0"/>
          <w:sz w:val="28"/>
          <w:szCs w:val="28"/>
          <w:lang w:eastAsia="ru-RU"/>
        </w:rPr>
        <w:t>сумлінне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виконання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працівниками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своїх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службових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обов’язків</w:t>
      </w:r>
      <w:r w:rsidRPr="005711DC">
        <w:rPr>
          <w:rFonts w:ascii="Times New Roman" w:eastAsia="Times New Roman" w:hAnsi="Times New Roman" w:cs="Times New Roman"/>
          <w:kern w:val="0"/>
          <w:sz w:val="28"/>
          <w:szCs w:val="28"/>
          <w:lang w:eastAsia="ru-RU"/>
        </w:rPr>
        <w:t xml:space="preserve">; 2) </w:t>
      </w:r>
      <w:r w:rsidRPr="005711DC">
        <w:rPr>
          <w:rFonts w:ascii="Times New Roman" w:eastAsia="Times New Roman" w:hAnsi="Times New Roman" w:cs="Times New Roman" w:hint="eastAsia"/>
          <w:kern w:val="0"/>
          <w:sz w:val="28"/>
          <w:szCs w:val="28"/>
          <w:lang w:eastAsia="ru-RU"/>
        </w:rPr>
        <w:t>провокативна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правомірна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поведінка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потерпілого</w:t>
      </w:r>
      <w:r w:rsidRPr="005711DC">
        <w:rPr>
          <w:rFonts w:ascii="Times New Roman" w:eastAsia="Times New Roman" w:hAnsi="Times New Roman" w:cs="Times New Roman"/>
          <w:kern w:val="0"/>
          <w:sz w:val="28"/>
          <w:szCs w:val="28"/>
          <w:lang w:eastAsia="ru-RU"/>
        </w:rPr>
        <w:t xml:space="preserve">; 3) </w:t>
      </w:r>
      <w:r w:rsidRPr="005711DC">
        <w:rPr>
          <w:rFonts w:ascii="Times New Roman" w:eastAsia="Times New Roman" w:hAnsi="Times New Roman" w:cs="Times New Roman" w:hint="eastAsia"/>
          <w:kern w:val="0"/>
          <w:sz w:val="28"/>
          <w:szCs w:val="28"/>
          <w:lang w:eastAsia="ru-RU"/>
        </w:rPr>
        <w:t>провокативна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протиправна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поведінка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потерпілого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також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ситуація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пов’язана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безпосереднім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виконанням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потерпілим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своїх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службових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обов’язків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ситуація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пов’язана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безпосереднім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виконанням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потерпілим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своїх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службових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обов’язків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однак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зв’язку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ними</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положення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співвідношення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біологічних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психічних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соціальних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факторів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впливають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поведінку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дозволило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зробити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висновок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превалювання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детермінаційному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комплексі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негативних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чинників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психологічного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характеру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відображаються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рівні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установки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особистості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також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криміногенної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ситуації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пов’язаної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виконанням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потерпілим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своїх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службових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обов’язків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положення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індивідуальної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поведінки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встановлено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структуру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сутність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риси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механізму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індивідуальної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поведінки</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дістало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подальшого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розвитку</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обґрунтування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історичної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закономірності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інституціоналізацію</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стрижня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правоохоронної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системи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наростанням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правоохоронній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боку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кримінально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активної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частини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суспільства</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обґрунтування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необхідності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міждисциплінарного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пізнання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злочинця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включає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визначення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сукупності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факторів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впливають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формування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поведінки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також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сукупності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психофізіологічних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особливостей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соціальних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зв’язків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етичних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особливостей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правових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числі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аспектів</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lastRenderedPageBreak/>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обґрунтування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зв’язку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законності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їх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виражається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залежностях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рівня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динаміки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географії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відтворення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передбачених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w:t>
      </w:r>
      <w:r w:rsidRPr="005711DC">
        <w:rPr>
          <w:rFonts w:ascii="Times New Roman" w:eastAsia="Times New Roman" w:hAnsi="Times New Roman" w:cs="Times New Roman"/>
          <w:kern w:val="0"/>
          <w:sz w:val="28"/>
          <w:szCs w:val="28"/>
          <w:lang w:eastAsia="ru-RU"/>
        </w:rPr>
        <w:t xml:space="preserve">. 342, 345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348 </w:t>
      </w:r>
      <w:r w:rsidRPr="005711DC">
        <w:rPr>
          <w:rFonts w:ascii="Times New Roman" w:eastAsia="Times New Roman" w:hAnsi="Times New Roman" w:cs="Times New Roman" w:hint="eastAsia"/>
          <w:kern w:val="0"/>
          <w:sz w:val="28"/>
          <w:szCs w:val="28"/>
          <w:lang w:eastAsia="ru-RU"/>
        </w:rPr>
        <w:t>КК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визначення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засобів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включає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соціально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правове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регулювання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відносин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між</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працівником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злочинцем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виховний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ідеологічний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спеціально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превентивний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вплив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різні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рівні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здійснення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запобіжної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щодо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даного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виду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злочинності</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обґрунтування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позиції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що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організації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здійсненні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індивідуального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важливим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прикладним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завданням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пошук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встановлення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прогностично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значимих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ознак</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поведінки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даного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виду</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Практичне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значення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одержаних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полягає</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такому</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науково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дослідній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сфері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ці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які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сукупності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становлять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цілісне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теоретико</w:t>
      </w:r>
      <w:r w:rsidRPr="005711DC">
        <w:rPr>
          <w:rFonts w:ascii="Times New Roman" w:eastAsia="Times New Roman" w:hAnsi="Times New Roman" w:cs="Times New Roman"/>
          <w:kern w:val="0"/>
          <w:sz w:val="28"/>
          <w:szCs w:val="28"/>
          <w:lang w:eastAsia="ru-RU"/>
        </w:rPr>
        <w:t>-</w:t>
      </w:r>
      <w:r w:rsidRPr="005711DC">
        <w:rPr>
          <w:rFonts w:ascii="Times New Roman" w:eastAsia="Times New Roman" w:hAnsi="Times New Roman" w:cs="Times New Roman" w:hint="eastAsia"/>
          <w:kern w:val="0"/>
          <w:sz w:val="28"/>
          <w:szCs w:val="28"/>
          <w:lang w:eastAsia="ru-RU"/>
        </w:rPr>
        <w:t>прикладне</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знання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можуть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бути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використані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подальшої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розробки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питань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акт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впровадження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Кримінологічної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асоціації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України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w:t>
      </w:r>
      <w:r w:rsidRPr="005711DC">
        <w:rPr>
          <w:rFonts w:ascii="Times New Roman" w:eastAsia="Times New Roman" w:hAnsi="Times New Roman" w:cs="Times New Roman"/>
          <w:kern w:val="0"/>
          <w:sz w:val="28"/>
          <w:szCs w:val="28"/>
          <w:lang w:eastAsia="ru-RU"/>
        </w:rPr>
        <w:t xml:space="preserve"> 29 </w:t>
      </w:r>
      <w:r w:rsidRPr="005711DC">
        <w:rPr>
          <w:rFonts w:ascii="Times New Roman" w:eastAsia="Times New Roman" w:hAnsi="Times New Roman" w:cs="Times New Roman" w:hint="eastAsia"/>
          <w:kern w:val="0"/>
          <w:sz w:val="28"/>
          <w:szCs w:val="28"/>
          <w:lang w:eastAsia="ru-RU"/>
        </w:rPr>
        <w:t>листопада</w:t>
      </w:r>
      <w:r w:rsidRPr="005711DC">
        <w:rPr>
          <w:rFonts w:ascii="Times New Roman" w:eastAsia="Times New Roman" w:hAnsi="Times New Roman" w:cs="Times New Roman"/>
          <w:kern w:val="0"/>
          <w:sz w:val="28"/>
          <w:szCs w:val="28"/>
          <w:lang w:eastAsia="ru-RU"/>
        </w:rPr>
        <w:t xml:space="preserve"> 2013 </w:t>
      </w:r>
      <w:r w:rsidRPr="005711DC">
        <w:rPr>
          <w:rFonts w:ascii="Times New Roman" w:eastAsia="Times New Roman" w:hAnsi="Times New Roman" w:cs="Times New Roman" w:hint="eastAsia"/>
          <w:kern w:val="0"/>
          <w:sz w:val="28"/>
          <w:szCs w:val="28"/>
          <w:lang w:eastAsia="ru-RU"/>
        </w:rPr>
        <w:t>р</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галузі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правотворчості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висновки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пропозиції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рекомендації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сформульовані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дисертаційному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можуть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бути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використані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підготовки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уточнення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низки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законодавчих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підзаконних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актів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сфері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організації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здійснення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злочинності</w:t>
      </w:r>
      <w:r w:rsidRPr="005711DC">
        <w:rPr>
          <w:rFonts w:ascii="Times New Roman" w:eastAsia="Times New Roman" w:hAnsi="Times New Roman" w:cs="Times New Roman"/>
          <w:kern w:val="0"/>
          <w:sz w:val="28"/>
          <w:szCs w:val="28"/>
          <w:lang w:eastAsia="ru-RU"/>
        </w:rPr>
        <w:t>;</w:t>
      </w:r>
    </w:p>
    <w:p w:rsidR="005711DC" w:rsidRPr="005711DC"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правозастосовній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діяльності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використання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одержаних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результатів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дозволить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підвищити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ефективність</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процесів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процедур</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організації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здійснення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насильницьким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злочинам</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працівників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внутрішніх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справ</w:t>
      </w:r>
      <w:r w:rsidRPr="005711DC">
        <w:rPr>
          <w:rFonts w:ascii="Times New Roman" w:eastAsia="Times New Roman" w:hAnsi="Times New Roman" w:cs="Times New Roman"/>
          <w:kern w:val="0"/>
          <w:sz w:val="28"/>
          <w:szCs w:val="28"/>
          <w:lang w:eastAsia="ru-RU"/>
        </w:rPr>
        <w:t>;</w:t>
      </w:r>
    </w:p>
    <w:p w:rsidR="00306541" w:rsidRDefault="005711DC" w:rsidP="005711DC">
      <w:pPr>
        <w:rPr>
          <w:rFonts w:ascii="Times New Roman" w:eastAsia="Times New Roman" w:hAnsi="Times New Roman" w:cs="Times New Roman"/>
          <w:kern w:val="0"/>
          <w:sz w:val="28"/>
          <w:szCs w:val="28"/>
          <w:lang w:eastAsia="ru-RU"/>
        </w:rPr>
      </w:pPr>
      <w:r w:rsidRPr="005711DC">
        <w:rPr>
          <w:rFonts w:ascii="Times New Roman" w:eastAsia="Times New Roman" w:hAnsi="Times New Roman" w:cs="Times New Roman" w:hint="eastAsia"/>
          <w:kern w:val="0"/>
          <w:sz w:val="28"/>
          <w:szCs w:val="28"/>
          <w:lang w:eastAsia="ru-RU"/>
        </w:rPr>
        <w:t>–</w:t>
      </w:r>
      <w:r w:rsidRPr="005711DC">
        <w:rPr>
          <w:rFonts w:ascii="Times New Roman" w:eastAsia="Times New Roman" w:hAnsi="Times New Roman" w:cs="Times New Roman"/>
          <w:kern w:val="0"/>
          <w:sz w:val="28"/>
          <w:szCs w:val="28"/>
          <w:lang w:eastAsia="ru-RU"/>
        </w:rPr>
        <w:tab/>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навчальному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процесі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матеріали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дисертаційного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дослідження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доцільно</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використовувати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підготовці</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підручників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навчальних</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посібників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дисциплін</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«Кримінологія»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«Організація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запобігання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протидії</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та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профілактики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злочинів»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акт</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впровадження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навчальний</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процес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факультету</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підготовки</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фахівців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для</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підрозділів</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слідства</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ХНУВС</w:t>
      </w:r>
      <w:r w:rsidRPr="005711DC">
        <w:rPr>
          <w:rFonts w:ascii="Times New Roman" w:eastAsia="Times New Roman" w:hAnsi="Times New Roman" w:cs="Times New Roman"/>
          <w:kern w:val="0"/>
          <w:sz w:val="28"/>
          <w:szCs w:val="28"/>
          <w:lang w:eastAsia="ru-RU"/>
        </w:rPr>
        <w:t xml:space="preserve"> </w:t>
      </w:r>
      <w:r w:rsidRPr="005711DC">
        <w:rPr>
          <w:rFonts w:ascii="Times New Roman" w:eastAsia="Times New Roman" w:hAnsi="Times New Roman" w:cs="Times New Roman" w:hint="eastAsia"/>
          <w:kern w:val="0"/>
          <w:sz w:val="28"/>
          <w:szCs w:val="28"/>
          <w:lang w:eastAsia="ru-RU"/>
        </w:rPr>
        <w:t>від</w:t>
      </w:r>
      <w:r w:rsidRPr="005711DC">
        <w:rPr>
          <w:rFonts w:ascii="Times New Roman" w:eastAsia="Times New Roman" w:hAnsi="Times New Roman" w:cs="Times New Roman"/>
          <w:kern w:val="0"/>
          <w:sz w:val="28"/>
          <w:szCs w:val="28"/>
          <w:lang w:eastAsia="ru-RU"/>
        </w:rPr>
        <w:t xml:space="preserve"> 5 </w:t>
      </w:r>
      <w:r w:rsidRPr="005711DC">
        <w:rPr>
          <w:rFonts w:ascii="Times New Roman" w:eastAsia="Times New Roman" w:hAnsi="Times New Roman" w:cs="Times New Roman" w:hint="eastAsia"/>
          <w:kern w:val="0"/>
          <w:sz w:val="28"/>
          <w:szCs w:val="28"/>
          <w:lang w:eastAsia="ru-RU"/>
        </w:rPr>
        <w:t>грудня</w:t>
      </w:r>
      <w:r w:rsidRPr="005711DC">
        <w:rPr>
          <w:rFonts w:ascii="Times New Roman" w:eastAsia="Times New Roman" w:hAnsi="Times New Roman" w:cs="Times New Roman"/>
          <w:kern w:val="0"/>
          <w:sz w:val="28"/>
          <w:szCs w:val="28"/>
          <w:lang w:eastAsia="ru-RU"/>
        </w:rPr>
        <w:t xml:space="preserve"> 2013 </w:t>
      </w:r>
      <w:r w:rsidRPr="005711DC">
        <w:rPr>
          <w:rFonts w:ascii="Times New Roman" w:eastAsia="Times New Roman" w:hAnsi="Times New Roman" w:cs="Times New Roman" w:hint="eastAsia"/>
          <w:kern w:val="0"/>
          <w:sz w:val="28"/>
          <w:szCs w:val="28"/>
          <w:lang w:eastAsia="ru-RU"/>
        </w:rPr>
        <w:t>р</w:t>
      </w:r>
      <w:r w:rsidRPr="005711DC">
        <w:rPr>
          <w:rFonts w:ascii="Times New Roman" w:eastAsia="Times New Roman" w:hAnsi="Times New Roman" w:cs="Times New Roman"/>
          <w:kern w:val="0"/>
          <w:sz w:val="28"/>
          <w:szCs w:val="28"/>
          <w:lang w:eastAsia="ru-RU"/>
        </w:rPr>
        <w:t>.).</w:t>
      </w:r>
    </w:p>
    <w:p w:rsidR="005711DC" w:rsidRDefault="005711DC" w:rsidP="005711DC"/>
    <w:p w:rsidR="005711DC" w:rsidRDefault="005711DC" w:rsidP="005711DC"/>
    <w:p w:rsidR="005711DC" w:rsidRDefault="005711DC" w:rsidP="005711DC"/>
    <w:p w:rsidR="005711DC" w:rsidRDefault="005711DC" w:rsidP="005711DC">
      <w:r>
        <w:rPr>
          <w:rFonts w:hint="eastAsia"/>
        </w:rPr>
        <w:t>ВИСНОВКИ</w:t>
      </w:r>
    </w:p>
    <w:p w:rsidR="005711DC" w:rsidRDefault="005711DC" w:rsidP="005711DC"/>
    <w:p w:rsidR="005711DC" w:rsidRDefault="005711DC" w:rsidP="005711DC">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w:t>
      </w:r>
      <w:r>
        <w:rPr>
          <w:rFonts w:hint="eastAsia"/>
        </w:rPr>
        <w:lastRenderedPageBreak/>
        <w:t>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кримінологічного</w:t>
      </w:r>
      <w:r>
        <w:t></w:t>
      </w:r>
      <w:r>
        <w:rPr>
          <w:rFonts w:hint="eastAsia"/>
        </w:rPr>
        <w:t>аналізу</w:t>
      </w:r>
      <w:r>
        <w:t></w:t>
      </w:r>
      <w:r>
        <w:rPr>
          <w:rFonts w:hint="eastAsia"/>
        </w:rPr>
        <w:t>і</w:t>
      </w:r>
      <w:r>
        <w:t></w:t>
      </w:r>
      <w:r>
        <w:rPr>
          <w:rFonts w:hint="eastAsia"/>
        </w:rPr>
        <w:t>запобігання</w:t>
      </w:r>
      <w:r>
        <w:t></w:t>
      </w:r>
      <w:r>
        <w:rPr>
          <w:rFonts w:hint="eastAsia"/>
        </w:rPr>
        <w:t>насильницьким</w:t>
      </w:r>
      <w:r>
        <w:t></w:t>
      </w:r>
      <w:r>
        <w:rPr>
          <w:rFonts w:hint="eastAsia"/>
        </w:rPr>
        <w:t>злочинам</w:t>
      </w:r>
      <w:r>
        <w:t></w:t>
      </w:r>
      <w:r>
        <w:rPr>
          <w:rFonts w:hint="eastAsia"/>
        </w:rPr>
        <w:t>проти</w:t>
      </w:r>
      <w:r>
        <w:t></w:t>
      </w:r>
      <w:r>
        <w:rPr>
          <w:rFonts w:hint="eastAsia"/>
        </w:rPr>
        <w:t>працівників</w:t>
      </w:r>
      <w:r>
        <w:t></w:t>
      </w:r>
      <w:r>
        <w:rPr>
          <w:rFonts w:hint="eastAsia"/>
        </w:rPr>
        <w:t>ОВС</w:t>
      </w:r>
      <w:r>
        <w:t></w:t>
      </w:r>
      <w:r>
        <w:rPr>
          <w:rFonts w:hint="eastAsia"/>
        </w:rPr>
        <w:t>України</w:t>
      </w:r>
      <w:r>
        <w:t></w:t>
      </w:r>
      <w:r>
        <w:t></w:t>
      </w:r>
      <w:r>
        <w:rPr>
          <w:rFonts w:hint="eastAsia"/>
        </w:rPr>
        <w:t>Основними</w:t>
      </w:r>
      <w:r>
        <w:t></w:t>
      </w:r>
      <w:r>
        <w:rPr>
          <w:rFonts w:hint="eastAsia"/>
        </w:rPr>
        <w:t>положеннями</w:t>
      </w:r>
      <w:r>
        <w:t></w:t>
      </w:r>
      <w:r>
        <w:t></w:t>
      </w:r>
      <w:r>
        <w:rPr>
          <w:rFonts w:hint="eastAsia"/>
        </w:rPr>
        <w:t>що</w:t>
      </w:r>
      <w:r>
        <w:t></w:t>
      </w:r>
      <w:r>
        <w:rPr>
          <w:rFonts w:hint="eastAsia"/>
        </w:rPr>
        <w:t>відображають</w:t>
      </w:r>
      <w:r>
        <w:t></w:t>
      </w:r>
      <w:r>
        <w:rPr>
          <w:rFonts w:hint="eastAsia"/>
        </w:rPr>
        <w:t>результати</w:t>
      </w:r>
      <w:r>
        <w:t></w:t>
      </w:r>
      <w:r>
        <w:rPr>
          <w:rFonts w:hint="eastAsia"/>
        </w:rPr>
        <w:t>дослідження</w:t>
      </w:r>
      <w:r>
        <w:t></w:t>
      </w:r>
      <w:r>
        <w:t></w:t>
      </w:r>
      <w:r>
        <w:rPr>
          <w:rFonts w:hint="eastAsia"/>
        </w:rPr>
        <w:t>є</w:t>
      </w:r>
      <w:r>
        <w:t></w:t>
      </w:r>
      <w:r>
        <w:rPr>
          <w:rFonts w:hint="eastAsia"/>
        </w:rPr>
        <w:t>такі</w:t>
      </w:r>
      <w:r>
        <w:t></w:t>
      </w:r>
    </w:p>
    <w:p w:rsidR="005711DC" w:rsidRDefault="005711DC" w:rsidP="005711DC">
      <w:r>
        <w:t></w:t>
      </w:r>
      <w:r>
        <w:t></w:t>
      </w:r>
      <w:r>
        <w:tab/>
      </w:r>
      <w:r>
        <w:rPr>
          <w:rFonts w:hint="eastAsia"/>
        </w:rPr>
        <w:t>Соціально</w:t>
      </w:r>
      <w:r>
        <w:t></w:t>
      </w:r>
      <w:r>
        <w:rPr>
          <w:rFonts w:hint="eastAsia"/>
        </w:rPr>
        <w:t>політична</w:t>
      </w:r>
      <w:r>
        <w:t></w:t>
      </w:r>
      <w:r>
        <w:rPr>
          <w:rFonts w:hint="eastAsia"/>
        </w:rPr>
        <w:t>ситуація</w:t>
      </w:r>
      <w:r>
        <w:t></w:t>
      </w:r>
      <w:r>
        <w:rPr>
          <w:rFonts w:hint="eastAsia"/>
        </w:rPr>
        <w:t>в</w:t>
      </w:r>
      <w:r>
        <w:t></w:t>
      </w:r>
      <w:r>
        <w:rPr>
          <w:rFonts w:hint="eastAsia"/>
        </w:rPr>
        <w:t>Україні</w:t>
      </w:r>
      <w:r>
        <w:t></w:t>
      </w:r>
      <w:r>
        <w:rPr>
          <w:rFonts w:hint="eastAsia"/>
        </w:rPr>
        <w:t>характеризується</w:t>
      </w:r>
      <w:r>
        <w:t></w:t>
      </w:r>
      <w:r>
        <w:rPr>
          <w:rFonts w:hint="eastAsia"/>
        </w:rPr>
        <w:t>постійним</w:t>
      </w:r>
      <w:r>
        <w:t></w:t>
      </w:r>
      <w:r>
        <w:rPr>
          <w:rFonts w:hint="eastAsia"/>
        </w:rPr>
        <w:t>зростанням</w:t>
      </w:r>
      <w:r>
        <w:t></w:t>
      </w:r>
      <w:r>
        <w:rPr>
          <w:rFonts w:hint="eastAsia"/>
        </w:rPr>
        <w:t>рівня</w:t>
      </w:r>
      <w:r>
        <w:t></w:t>
      </w:r>
      <w:r>
        <w:rPr>
          <w:rFonts w:hint="eastAsia"/>
        </w:rPr>
        <w:t>криміналізації</w:t>
      </w:r>
      <w:r>
        <w:t></w:t>
      </w:r>
      <w:r>
        <w:rPr>
          <w:rFonts w:hint="eastAsia"/>
        </w:rPr>
        <w:t>суспільства</w:t>
      </w:r>
      <w:r>
        <w:t></w:t>
      </w:r>
      <w:r>
        <w:t></w:t>
      </w:r>
      <w:r>
        <w:rPr>
          <w:rFonts w:hint="eastAsia"/>
        </w:rPr>
        <w:t>Працівники</w:t>
      </w:r>
      <w:r>
        <w:t></w:t>
      </w:r>
      <w:r>
        <w:rPr>
          <w:rFonts w:hint="eastAsia"/>
        </w:rPr>
        <w:t>органів</w:t>
      </w:r>
      <w:r>
        <w:t></w:t>
      </w:r>
      <w:r>
        <w:rPr>
          <w:rFonts w:hint="eastAsia"/>
        </w:rPr>
        <w:t>внутрішніх</w:t>
      </w:r>
      <w:r>
        <w:t></w:t>
      </w:r>
      <w:r>
        <w:rPr>
          <w:rFonts w:hint="eastAsia"/>
        </w:rPr>
        <w:t>справ</w:t>
      </w:r>
      <w:r>
        <w:t></w:t>
      </w:r>
      <w:r>
        <w:rPr>
          <w:rFonts w:hint="eastAsia"/>
        </w:rPr>
        <w:t>виконанням</w:t>
      </w:r>
      <w:r>
        <w:t></w:t>
      </w:r>
      <w:r>
        <w:rPr>
          <w:rFonts w:hint="eastAsia"/>
        </w:rPr>
        <w:t>своїх</w:t>
      </w:r>
      <w:r>
        <w:t></w:t>
      </w:r>
      <w:r>
        <w:rPr>
          <w:rFonts w:hint="eastAsia"/>
        </w:rPr>
        <w:t>службових</w:t>
      </w:r>
      <w:r>
        <w:t></w:t>
      </w:r>
      <w:r>
        <w:rPr>
          <w:rFonts w:hint="eastAsia"/>
        </w:rPr>
        <w:t>обов’язків</w:t>
      </w:r>
      <w:r>
        <w:t></w:t>
      </w:r>
      <w:r>
        <w:rPr>
          <w:rFonts w:hint="eastAsia"/>
        </w:rPr>
        <w:t>забезпечують</w:t>
      </w:r>
      <w:r>
        <w:t></w:t>
      </w:r>
      <w:r>
        <w:rPr>
          <w:rFonts w:hint="eastAsia"/>
        </w:rPr>
        <w:t>ефективне</w:t>
      </w:r>
      <w:r>
        <w:t></w:t>
      </w:r>
      <w:r>
        <w:rPr>
          <w:rFonts w:hint="eastAsia"/>
        </w:rPr>
        <w:t>функціонування</w:t>
      </w:r>
      <w:r>
        <w:t></w:t>
      </w:r>
      <w:r>
        <w:rPr>
          <w:rFonts w:hint="eastAsia"/>
        </w:rPr>
        <w:t>механізму</w:t>
      </w:r>
      <w:r>
        <w:t></w:t>
      </w:r>
      <w:r>
        <w:rPr>
          <w:rFonts w:hint="eastAsia"/>
        </w:rPr>
        <w:t>захисту</w:t>
      </w:r>
      <w:r>
        <w:t></w:t>
      </w:r>
      <w:r>
        <w:rPr>
          <w:rFonts w:hint="eastAsia"/>
        </w:rPr>
        <w:t>особи</w:t>
      </w:r>
      <w:r>
        <w:t></w:t>
      </w:r>
      <w:r>
        <w:t></w:t>
      </w:r>
      <w:r>
        <w:rPr>
          <w:rFonts w:hint="eastAsia"/>
        </w:rPr>
        <w:t>її</w:t>
      </w:r>
      <w:r>
        <w:t></w:t>
      </w:r>
      <w:r>
        <w:rPr>
          <w:rFonts w:hint="eastAsia"/>
        </w:rPr>
        <w:t>життя</w:t>
      </w:r>
      <w:r>
        <w:t></w:t>
      </w:r>
      <w:r>
        <w:t></w:t>
      </w:r>
      <w:r>
        <w:rPr>
          <w:rFonts w:hint="eastAsia"/>
        </w:rPr>
        <w:t>честі</w:t>
      </w:r>
      <w:r>
        <w:t></w:t>
      </w:r>
      <w:r>
        <w:t></w:t>
      </w:r>
      <w:r>
        <w:rPr>
          <w:rFonts w:hint="eastAsia"/>
        </w:rPr>
        <w:t>гідності</w:t>
      </w:r>
      <w:r>
        <w:t></w:t>
      </w:r>
      <w:r>
        <w:t></w:t>
      </w:r>
      <w:r>
        <w:rPr>
          <w:rFonts w:hint="eastAsia"/>
        </w:rPr>
        <w:t>законних</w:t>
      </w:r>
      <w:r>
        <w:t></w:t>
      </w:r>
      <w:r>
        <w:rPr>
          <w:rFonts w:hint="eastAsia"/>
        </w:rPr>
        <w:t>прав</w:t>
      </w:r>
      <w:r>
        <w:t></w:t>
      </w:r>
      <w:r>
        <w:rPr>
          <w:rFonts w:hint="eastAsia"/>
        </w:rPr>
        <w:t>та</w:t>
      </w:r>
      <w:r>
        <w:t></w:t>
      </w:r>
      <w:r>
        <w:rPr>
          <w:rFonts w:hint="eastAsia"/>
        </w:rPr>
        <w:t>інтересів</w:t>
      </w:r>
      <w:r>
        <w:t></w:t>
      </w:r>
      <w:r>
        <w:rPr>
          <w:rFonts w:hint="eastAsia"/>
        </w:rPr>
        <w:t>усіх</w:t>
      </w:r>
      <w:r>
        <w:t></w:t>
      </w:r>
      <w:r>
        <w:rPr>
          <w:rFonts w:hint="eastAsia"/>
        </w:rPr>
        <w:t>суб’єктів</w:t>
      </w:r>
      <w:r>
        <w:t></w:t>
      </w:r>
      <w:r>
        <w:rPr>
          <w:rFonts w:hint="eastAsia"/>
        </w:rPr>
        <w:t>правовідносин</w:t>
      </w:r>
      <w:r>
        <w:t></w:t>
      </w:r>
      <w:r>
        <w:rPr>
          <w:rFonts w:hint="eastAsia"/>
        </w:rPr>
        <w:t>незалежно</w:t>
      </w:r>
      <w:r>
        <w:t></w:t>
      </w:r>
      <w:r>
        <w:rPr>
          <w:rFonts w:hint="eastAsia"/>
        </w:rPr>
        <w:t>від</w:t>
      </w:r>
      <w:r>
        <w:t></w:t>
      </w:r>
      <w:r>
        <w:rPr>
          <w:rFonts w:hint="eastAsia"/>
        </w:rPr>
        <w:t>їхнього</w:t>
      </w:r>
      <w:r>
        <w:t></w:t>
      </w:r>
      <w:r>
        <w:rPr>
          <w:rFonts w:hint="eastAsia"/>
        </w:rPr>
        <w:t>статусу</w:t>
      </w:r>
      <w:r>
        <w:t></w:t>
      </w:r>
    </w:p>
    <w:p w:rsidR="005711DC" w:rsidRDefault="005711DC" w:rsidP="005711DC">
      <w:r>
        <w:t></w:t>
      </w:r>
      <w:r>
        <w:t></w:t>
      </w:r>
      <w:r>
        <w:tab/>
      </w:r>
      <w:r>
        <w:rPr>
          <w:rFonts w:hint="eastAsia"/>
        </w:rPr>
        <w:t>Проблема</w:t>
      </w:r>
      <w:r>
        <w:t></w:t>
      </w:r>
      <w:r>
        <w:rPr>
          <w:rFonts w:hint="eastAsia"/>
        </w:rPr>
        <w:t>забезпечення</w:t>
      </w:r>
      <w:r>
        <w:t></w:t>
      </w:r>
      <w:r>
        <w:rPr>
          <w:rFonts w:hint="eastAsia"/>
        </w:rPr>
        <w:t>безпеки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rPr>
          <w:rFonts w:hint="eastAsia"/>
        </w:rPr>
        <w:t>має</w:t>
      </w:r>
      <w:r>
        <w:t></w:t>
      </w:r>
      <w:r>
        <w:rPr>
          <w:rFonts w:hint="eastAsia"/>
        </w:rPr>
        <w:t>міждисциплінарний</w:t>
      </w:r>
      <w:r>
        <w:t></w:t>
      </w:r>
      <w:r>
        <w:rPr>
          <w:rFonts w:hint="eastAsia"/>
        </w:rPr>
        <w:t>характер</w:t>
      </w:r>
      <w:r>
        <w:t></w:t>
      </w:r>
      <w:r>
        <w:t></w:t>
      </w:r>
      <w:r>
        <w:rPr>
          <w:rFonts w:hint="eastAsia"/>
        </w:rPr>
        <w:t>Під</w:t>
      </w:r>
      <w:r>
        <w:t></w:t>
      </w:r>
      <w:r>
        <w:rPr>
          <w:rFonts w:hint="eastAsia"/>
        </w:rPr>
        <w:t>безпекою</w:t>
      </w:r>
      <w:r>
        <w:t></w:t>
      </w:r>
      <w:r>
        <w:rPr>
          <w:rFonts w:hint="eastAsia"/>
        </w:rPr>
        <w:t>працівників</w:t>
      </w:r>
      <w:r>
        <w:t></w:t>
      </w:r>
      <w:r>
        <w:rPr>
          <w:rFonts w:hint="eastAsia"/>
        </w:rPr>
        <w:t>ОВС</w:t>
      </w:r>
      <w:r>
        <w:t></w:t>
      </w:r>
      <w:r>
        <w:rPr>
          <w:rFonts w:hint="eastAsia"/>
        </w:rPr>
        <w:t>запропоновано</w:t>
      </w:r>
      <w:r>
        <w:t></w:t>
      </w:r>
      <w:r>
        <w:rPr>
          <w:rFonts w:hint="eastAsia"/>
        </w:rPr>
        <w:t>розуміти</w:t>
      </w:r>
      <w:r>
        <w:t></w:t>
      </w:r>
      <w:r>
        <w:rPr>
          <w:rFonts w:hint="eastAsia"/>
        </w:rPr>
        <w:t>стан</w:t>
      </w:r>
      <w:r>
        <w:t></w:t>
      </w:r>
      <w:r>
        <w:rPr>
          <w:rFonts w:hint="eastAsia"/>
        </w:rPr>
        <w:t>відсутності</w:t>
      </w:r>
      <w:r>
        <w:t></w:t>
      </w:r>
      <w:r>
        <w:rPr>
          <w:rFonts w:hint="eastAsia"/>
        </w:rPr>
        <w:t>загроз</w:t>
      </w:r>
      <w:r>
        <w:t></w:t>
      </w:r>
      <w:r>
        <w:rPr>
          <w:rFonts w:hint="eastAsia"/>
        </w:rPr>
        <w:t>кримінального</w:t>
      </w:r>
      <w:r>
        <w:t></w:t>
      </w:r>
      <w:r>
        <w:t></w:t>
      </w:r>
      <w:r>
        <w:rPr>
          <w:rFonts w:hint="eastAsia"/>
        </w:rPr>
        <w:t>економічного</w:t>
      </w:r>
      <w:r>
        <w:t></w:t>
      </w:r>
      <w:r>
        <w:t></w:t>
      </w:r>
      <w:r>
        <w:rPr>
          <w:rFonts w:hint="eastAsia"/>
        </w:rPr>
        <w:t>соціального</w:t>
      </w:r>
      <w:r>
        <w:t></w:t>
      </w:r>
      <w:r>
        <w:t></w:t>
      </w:r>
      <w:r>
        <w:rPr>
          <w:rFonts w:hint="eastAsia"/>
        </w:rPr>
        <w:t>психологічного</w:t>
      </w:r>
      <w:r>
        <w:t></w:t>
      </w:r>
      <w:r>
        <w:rPr>
          <w:rFonts w:hint="eastAsia"/>
        </w:rPr>
        <w:t>та</w:t>
      </w:r>
      <w:r>
        <w:t></w:t>
      </w:r>
      <w:r>
        <w:rPr>
          <w:rFonts w:hint="eastAsia"/>
        </w:rPr>
        <w:t>іншого</w:t>
      </w:r>
      <w:r>
        <w:t></w:t>
      </w:r>
      <w:r>
        <w:rPr>
          <w:rFonts w:hint="eastAsia"/>
        </w:rPr>
        <w:t>характеру</w:t>
      </w:r>
      <w:r>
        <w:t></w:t>
      </w:r>
      <w:r>
        <w:rPr>
          <w:rFonts w:hint="eastAsia"/>
        </w:rPr>
        <w:t>щодо</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t></w:t>
      </w:r>
      <w:r>
        <w:rPr>
          <w:rFonts w:hint="eastAsia"/>
        </w:rPr>
        <w:t>захищеності</w:t>
      </w:r>
      <w:r>
        <w:t></w:t>
      </w:r>
      <w:r>
        <w:rPr>
          <w:rFonts w:hint="eastAsia"/>
        </w:rPr>
        <w:t>від</w:t>
      </w:r>
      <w:r>
        <w:t></w:t>
      </w:r>
      <w:r>
        <w:rPr>
          <w:rFonts w:hint="eastAsia"/>
        </w:rPr>
        <w:t>загроз</w:t>
      </w:r>
      <w:r>
        <w:t></w:t>
      </w:r>
      <w:r>
        <w:t></w:t>
      </w:r>
      <w:r>
        <w:rPr>
          <w:rFonts w:hint="eastAsia"/>
        </w:rPr>
        <w:t>які</w:t>
      </w:r>
      <w:r>
        <w:t></w:t>
      </w:r>
      <w:r>
        <w:rPr>
          <w:rFonts w:hint="eastAsia"/>
        </w:rPr>
        <w:t>виникають</w:t>
      </w:r>
      <w:r>
        <w:t></w:t>
      </w:r>
      <w:r>
        <w:rPr>
          <w:rFonts w:hint="eastAsia"/>
        </w:rPr>
        <w:t>під</w:t>
      </w:r>
      <w:r>
        <w:t></w:t>
      </w:r>
      <w:r>
        <w:rPr>
          <w:rFonts w:hint="eastAsia"/>
        </w:rPr>
        <w:t>час</w:t>
      </w:r>
      <w:r>
        <w:t></w:t>
      </w:r>
      <w:r>
        <w:rPr>
          <w:rFonts w:hint="eastAsia"/>
        </w:rPr>
        <w:t>та</w:t>
      </w:r>
      <w:r>
        <w:t></w:t>
      </w:r>
      <w:r>
        <w:rPr>
          <w:rFonts w:hint="eastAsia"/>
        </w:rPr>
        <w:t>або</w:t>
      </w:r>
      <w:r>
        <w:t></w:t>
      </w:r>
      <w:r>
        <w:rPr>
          <w:rFonts w:hint="eastAsia"/>
        </w:rPr>
        <w:t>у</w:t>
      </w:r>
      <w:r>
        <w:t></w:t>
      </w:r>
      <w:r>
        <w:rPr>
          <w:rFonts w:hint="eastAsia"/>
        </w:rPr>
        <w:t>зв’язку</w:t>
      </w:r>
      <w:r>
        <w:t></w:t>
      </w:r>
      <w:r>
        <w:rPr>
          <w:rFonts w:hint="eastAsia"/>
        </w:rPr>
        <w:t>з</w:t>
      </w:r>
      <w:r>
        <w:t></w:t>
      </w:r>
      <w:r>
        <w:rPr>
          <w:rFonts w:hint="eastAsia"/>
        </w:rPr>
        <w:t>виконанням</w:t>
      </w:r>
      <w:r>
        <w:t></w:t>
      </w:r>
      <w:r>
        <w:rPr>
          <w:rFonts w:hint="eastAsia"/>
        </w:rPr>
        <w:t>ними</w:t>
      </w:r>
      <w:r>
        <w:t></w:t>
      </w:r>
      <w:r>
        <w:rPr>
          <w:rFonts w:hint="eastAsia"/>
        </w:rPr>
        <w:t>службових</w:t>
      </w:r>
      <w:r>
        <w:t></w:t>
      </w:r>
      <w:r>
        <w:rPr>
          <w:rFonts w:hint="eastAsia"/>
        </w:rPr>
        <w:t>обов’язків</w:t>
      </w:r>
      <w:r>
        <w:t></w:t>
      </w:r>
      <w:r>
        <w:t></w:t>
      </w:r>
      <w:r>
        <w:rPr>
          <w:rFonts w:hint="eastAsia"/>
        </w:rPr>
        <w:t>а</w:t>
      </w:r>
      <w:r>
        <w:t></w:t>
      </w:r>
      <w:r>
        <w:rPr>
          <w:rFonts w:hint="eastAsia"/>
        </w:rPr>
        <w:t>також</w:t>
      </w:r>
      <w:r>
        <w:t></w:t>
      </w:r>
      <w:r>
        <w:rPr>
          <w:rFonts w:hint="eastAsia"/>
        </w:rPr>
        <w:t>пов’язаної</w:t>
      </w:r>
      <w:r>
        <w:t></w:t>
      </w:r>
      <w:r>
        <w:rPr>
          <w:rFonts w:hint="eastAsia"/>
        </w:rPr>
        <w:t>з</w:t>
      </w:r>
      <w:r>
        <w:t></w:t>
      </w:r>
      <w:r>
        <w:rPr>
          <w:rFonts w:hint="eastAsia"/>
        </w:rPr>
        <w:t>цим</w:t>
      </w:r>
      <w:r>
        <w:t></w:t>
      </w:r>
      <w:r>
        <w:rPr>
          <w:rFonts w:hint="eastAsia"/>
        </w:rPr>
        <w:t>можливості</w:t>
      </w:r>
      <w:r>
        <w:t></w:t>
      </w:r>
      <w:r>
        <w:rPr>
          <w:rFonts w:hint="eastAsia"/>
        </w:rPr>
        <w:t>відновлення</w:t>
      </w:r>
      <w:r>
        <w:t></w:t>
      </w:r>
      <w:r>
        <w:rPr>
          <w:rFonts w:hint="eastAsia"/>
        </w:rPr>
        <w:t>порушених</w:t>
      </w:r>
      <w:r>
        <w:t></w:t>
      </w:r>
      <w:r>
        <w:rPr>
          <w:rFonts w:hint="eastAsia"/>
        </w:rPr>
        <w:t>прав</w:t>
      </w:r>
      <w:r>
        <w:t></w:t>
      </w:r>
      <w:r>
        <w:t></w:t>
      </w:r>
      <w:r>
        <w:rPr>
          <w:rFonts w:hint="eastAsia"/>
        </w:rPr>
        <w:t>стану</w:t>
      </w:r>
      <w:r>
        <w:t></w:t>
      </w:r>
      <w:r>
        <w:rPr>
          <w:rFonts w:hint="eastAsia"/>
        </w:rPr>
        <w:t>здоров’я</w:t>
      </w:r>
      <w:r>
        <w:t></w:t>
      </w:r>
      <w:r>
        <w:rPr>
          <w:rFonts w:hint="eastAsia"/>
        </w:rPr>
        <w:t>тощо</w:t>
      </w:r>
      <w:r>
        <w:t></w:t>
      </w:r>
      <w:r>
        <w:t></w:t>
      </w:r>
    </w:p>
    <w:p w:rsidR="005711DC" w:rsidRDefault="005711DC" w:rsidP="005711DC">
      <w:r>
        <w:t></w:t>
      </w:r>
      <w:r>
        <w:t></w:t>
      </w:r>
      <w:r>
        <w:tab/>
      </w:r>
      <w:r>
        <w:rPr>
          <w:rFonts w:hint="eastAsia"/>
        </w:rPr>
        <w:t>Процес</w:t>
      </w:r>
      <w:r>
        <w:t></w:t>
      </w:r>
      <w:r>
        <w:rPr>
          <w:rFonts w:hint="eastAsia"/>
        </w:rPr>
        <w:t>інституціоналізації</w:t>
      </w:r>
      <w:r>
        <w:t></w:t>
      </w:r>
      <w:r>
        <w:rPr>
          <w:rFonts w:hint="eastAsia"/>
        </w:rPr>
        <w:t>органів</w:t>
      </w:r>
      <w:r>
        <w:t></w:t>
      </w:r>
      <w:r>
        <w:rPr>
          <w:rFonts w:hint="eastAsia"/>
        </w:rPr>
        <w:t>внутрішніх</w:t>
      </w:r>
      <w:r>
        <w:t></w:t>
      </w:r>
      <w:r>
        <w:rPr>
          <w:rFonts w:hint="eastAsia"/>
        </w:rPr>
        <w:t>справ</w:t>
      </w:r>
      <w:r>
        <w:t></w:t>
      </w:r>
      <w:r>
        <w:rPr>
          <w:rFonts w:hint="eastAsia"/>
        </w:rPr>
        <w:t>як</w:t>
      </w:r>
      <w:r>
        <w:t></w:t>
      </w:r>
      <w:r>
        <w:rPr>
          <w:rFonts w:hint="eastAsia"/>
        </w:rPr>
        <w:t>стрижню</w:t>
      </w:r>
      <w:r>
        <w:t></w:t>
      </w:r>
      <w:r>
        <w:rPr>
          <w:rFonts w:hint="eastAsia"/>
        </w:rPr>
        <w:t>правоохоронної</w:t>
      </w:r>
      <w:r>
        <w:t></w:t>
      </w:r>
      <w:r>
        <w:rPr>
          <w:rFonts w:hint="eastAsia"/>
        </w:rPr>
        <w:t>системи</w:t>
      </w:r>
      <w:r>
        <w:t></w:t>
      </w:r>
      <w:r>
        <w:rPr>
          <w:rFonts w:hint="eastAsia"/>
        </w:rPr>
        <w:t>постійно</w:t>
      </w:r>
      <w:r>
        <w:t></w:t>
      </w:r>
      <w:r>
        <w:rPr>
          <w:rFonts w:hint="eastAsia"/>
        </w:rPr>
        <w:t>супроводжувався</w:t>
      </w:r>
      <w:r>
        <w:t></w:t>
      </w:r>
      <w:r>
        <w:rPr>
          <w:rFonts w:hint="eastAsia"/>
        </w:rPr>
        <w:t>насильницькою</w:t>
      </w:r>
      <w:r>
        <w:t></w:t>
      </w:r>
      <w:r>
        <w:rPr>
          <w:rFonts w:hint="eastAsia"/>
        </w:rPr>
        <w:t>протидією</w:t>
      </w:r>
      <w:r>
        <w:t></w:t>
      </w:r>
      <w:r>
        <w:rPr>
          <w:rFonts w:hint="eastAsia"/>
        </w:rPr>
        <w:t>з</w:t>
      </w:r>
      <w:r>
        <w:t></w:t>
      </w:r>
      <w:r>
        <w:rPr>
          <w:rFonts w:hint="eastAsia"/>
        </w:rPr>
        <w:t>боку</w:t>
      </w:r>
      <w:r>
        <w:t></w:t>
      </w:r>
      <w:r>
        <w:rPr>
          <w:rFonts w:hint="eastAsia"/>
        </w:rPr>
        <w:t>кримінально</w:t>
      </w:r>
      <w:r>
        <w:t></w:t>
      </w:r>
      <w:r>
        <w:rPr>
          <w:rFonts w:hint="eastAsia"/>
        </w:rPr>
        <w:t>активної</w:t>
      </w:r>
      <w:r>
        <w:t></w:t>
      </w:r>
      <w:r>
        <w:rPr>
          <w:rFonts w:hint="eastAsia"/>
        </w:rPr>
        <w:t>частини</w:t>
      </w:r>
      <w:r>
        <w:t></w:t>
      </w:r>
      <w:r>
        <w:rPr>
          <w:rFonts w:hint="eastAsia"/>
        </w:rPr>
        <w:t>суспільства</w:t>
      </w:r>
      <w:r>
        <w:t></w:t>
      </w:r>
      <w:r>
        <w:t></w:t>
      </w:r>
      <w:r>
        <w:rPr>
          <w:rFonts w:hint="eastAsia"/>
        </w:rPr>
        <w:t>Характер</w:t>
      </w:r>
      <w:r>
        <w:t></w:t>
      </w:r>
      <w:r>
        <w:rPr>
          <w:rFonts w:hint="eastAsia"/>
        </w:rPr>
        <w:t>й</w:t>
      </w:r>
      <w:r>
        <w:t></w:t>
      </w:r>
      <w:r>
        <w:rPr>
          <w:rFonts w:hint="eastAsia"/>
        </w:rPr>
        <w:t>тяжкість</w:t>
      </w:r>
      <w:r>
        <w:t></w:t>
      </w:r>
      <w:r>
        <w:rPr>
          <w:rFonts w:hint="eastAsia"/>
        </w:rPr>
        <w:t>насильницької</w:t>
      </w:r>
      <w:r>
        <w:t></w:t>
      </w:r>
      <w:r>
        <w:rPr>
          <w:rFonts w:hint="eastAsia"/>
        </w:rPr>
        <w:t>злочинності</w:t>
      </w:r>
      <w:r>
        <w:t></w:t>
      </w:r>
      <w:r>
        <w:rPr>
          <w:rFonts w:hint="eastAsia"/>
        </w:rPr>
        <w:t>проти</w:t>
      </w:r>
      <w:r>
        <w:t></w:t>
      </w:r>
      <w:r>
        <w:rPr>
          <w:rFonts w:hint="eastAsia"/>
        </w:rPr>
        <w:t>працівників</w:t>
      </w:r>
      <w:r>
        <w:t></w:t>
      </w:r>
      <w:r>
        <w:rPr>
          <w:rFonts w:hint="eastAsia"/>
        </w:rPr>
        <w:t>ОВС</w:t>
      </w:r>
      <w:r>
        <w:t></w:t>
      </w:r>
      <w:r>
        <w:rPr>
          <w:rFonts w:hint="eastAsia"/>
        </w:rPr>
        <w:t>змінювався</w:t>
      </w:r>
      <w:r>
        <w:t></w:t>
      </w:r>
      <w:r>
        <w:rPr>
          <w:rFonts w:hint="eastAsia"/>
        </w:rPr>
        <w:t>разом</w:t>
      </w:r>
      <w:r>
        <w:t></w:t>
      </w:r>
      <w:r>
        <w:rPr>
          <w:rFonts w:hint="eastAsia"/>
        </w:rPr>
        <w:t>зі</w:t>
      </w:r>
      <w:r>
        <w:t></w:t>
      </w:r>
      <w:r>
        <w:rPr>
          <w:rFonts w:hint="eastAsia"/>
        </w:rPr>
        <w:t>змінами</w:t>
      </w:r>
      <w:r>
        <w:t></w:t>
      </w:r>
      <w:r>
        <w:rPr>
          <w:rFonts w:hint="eastAsia"/>
        </w:rPr>
        <w:t>історичних</w:t>
      </w:r>
      <w:r>
        <w:t></w:t>
      </w:r>
      <w:r>
        <w:t></w:t>
      </w:r>
      <w:r>
        <w:rPr>
          <w:rFonts w:hint="eastAsia"/>
        </w:rPr>
        <w:t>економічних</w:t>
      </w:r>
      <w:r>
        <w:t></w:t>
      </w:r>
      <w:r>
        <w:t></w:t>
      </w:r>
      <w:r>
        <w:rPr>
          <w:rFonts w:hint="eastAsia"/>
        </w:rPr>
        <w:t>політико</w:t>
      </w:r>
      <w:r>
        <w:t></w:t>
      </w:r>
      <w:r>
        <w:rPr>
          <w:rFonts w:hint="eastAsia"/>
        </w:rPr>
        <w:t>правових</w:t>
      </w:r>
      <w:r>
        <w:t></w:t>
      </w:r>
      <w:r>
        <w:t></w:t>
      </w:r>
      <w:r>
        <w:rPr>
          <w:rFonts w:hint="eastAsia"/>
        </w:rPr>
        <w:t>культурних</w:t>
      </w:r>
      <w:r>
        <w:t></w:t>
      </w:r>
      <w:r>
        <w:rPr>
          <w:rFonts w:hint="eastAsia"/>
        </w:rPr>
        <w:t>умов</w:t>
      </w:r>
      <w:r>
        <w:t></w:t>
      </w:r>
      <w:r>
        <w:rPr>
          <w:rFonts w:hint="eastAsia"/>
        </w:rPr>
        <w:t>соціального</w:t>
      </w:r>
      <w:r>
        <w:t></w:t>
      </w:r>
      <w:r>
        <w:rPr>
          <w:rFonts w:hint="eastAsia"/>
        </w:rPr>
        <w:t>поступу</w:t>
      </w:r>
      <w:r>
        <w:t></w:t>
      </w:r>
      <w:r>
        <w:t></w:t>
      </w:r>
      <w:r>
        <w:rPr>
          <w:rFonts w:hint="eastAsia"/>
        </w:rPr>
        <w:t>Відтак</w:t>
      </w:r>
      <w:r>
        <w:t></w:t>
      </w:r>
      <w:r>
        <w:t></w:t>
      </w:r>
      <w:r>
        <w:rPr>
          <w:rFonts w:hint="eastAsia"/>
        </w:rPr>
        <w:t>насильницька</w:t>
      </w:r>
      <w:r>
        <w:t></w:t>
      </w:r>
      <w:r>
        <w:rPr>
          <w:rFonts w:hint="eastAsia"/>
        </w:rPr>
        <w:t>злочинність</w:t>
      </w:r>
      <w:r>
        <w:t></w:t>
      </w:r>
      <w:r>
        <w:rPr>
          <w:rFonts w:hint="eastAsia"/>
        </w:rPr>
        <w:t>проти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rPr>
          <w:rFonts w:hint="eastAsia"/>
        </w:rPr>
        <w:t>–</w:t>
      </w:r>
      <w:r>
        <w:t></w:t>
      </w:r>
      <w:r>
        <w:rPr>
          <w:rFonts w:hint="eastAsia"/>
        </w:rPr>
        <w:t>це</w:t>
      </w:r>
      <w:r>
        <w:t></w:t>
      </w:r>
      <w:r>
        <w:rPr>
          <w:rFonts w:hint="eastAsia"/>
        </w:rPr>
        <w:t>об’єктивне</w:t>
      </w:r>
      <w:r>
        <w:t></w:t>
      </w:r>
      <w:r>
        <w:t></w:t>
      </w:r>
      <w:r>
        <w:rPr>
          <w:rFonts w:hint="eastAsia"/>
        </w:rPr>
        <w:t>соціальне</w:t>
      </w:r>
      <w:r>
        <w:t></w:t>
      </w:r>
      <w:r>
        <w:t></w:t>
      </w:r>
      <w:r>
        <w:rPr>
          <w:rFonts w:hint="eastAsia"/>
        </w:rPr>
        <w:t>історично</w:t>
      </w:r>
      <w:r>
        <w:t></w:t>
      </w:r>
      <w:r>
        <w:rPr>
          <w:rFonts w:hint="eastAsia"/>
        </w:rPr>
        <w:t>мінливе</w:t>
      </w:r>
      <w:r>
        <w:t></w:t>
      </w:r>
      <w:r>
        <w:t></w:t>
      </w:r>
      <w:r>
        <w:rPr>
          <w:rFonts w:hint="eastAsia"/>
        </w:rPr>
        <w:t>негативне</w:t>
      </w:r>
      <w:r>
        <w:t></w:t>
      </w:r>
      <w:r>
        <w:rPr>
          <w:rFonts w:hint="eastAsia"/>
        </w:rPr>
        <w:t>явище</w:t>
      </w:r>
      <w:r>
        <w:t></w:t>
      </w:r>
      <w:r>
        <w:rPr>
          <w:rFonts w:hint="eastAsia"/>
        </w:rPr>
        <w:t>у</w:t>
      </w:r>
      <w:r>
        <w:t></w:t>
      </w:r>
      <w:r>
        <w:rPr>
          <w:rFonts w:hint="eastAsia"/>
        </w:rPr>
        <w:t>вигляді</w:t>
      </w:r>
      <w:r>
        <w:t></w:t>
      </w:r>
      <w:r>
        <w:rPr>
          <w:rFonts w:hint="eastAsia"/>
        </w:rPr>
        <w:t>сукупності</w:t>
      </w:r>
      <w:r>
        <w:t></w:t>
      </w:r>
      <w:r>
        <w:rPr>
          <w:rFonts w:hint="eastAsia"/>
        </w:rPr>
        <w:t>злочинів</w:t>
      </w:r>
      <w:r>
        <w:t></w:t>
      </w:r>
      <w:r>
        <w:t></w:t>
      </w:r>
      <w:r>
        <w:rPr>
          <w:rFonts w:hint="eastAsia"/>
        </w:rPr>
        <w:t>вчинених</w:t>
      </w:r>
      <w:r>
        <w:t></w:t>
      </w:r>
      <w:r>
        <w:rPr>
          <w:rFonts w:hint="eastAsia"/>
        </w:rPr>
        <w:t>проти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rPr>
          <w:rFonts w:hint="eastAsia"/>
        </w:rPr>
        <w:t>за</w:t>
      </w:r>
      <w:r>
        <w:t></w:t>
      </w:r>
      <w:r>
        <w:rPr>
          <w:rFonts w:hint="eastAsia"/>
        </w:rPr>
        <w:t>певний</w:t>
      </w:r>
      <w:r>
        <w:t></w:t>
      </w:r>
      <w:r>
        <w:rPr>
          <w:rFonts w:hint="eastAsia"/>
        </w:rPr>
        <w:t>період</w:t>
      </w:r>
      <w:r>
        <w:t></w:t>
      </w:r>
      <w:r>
        <w:rPr>
          <w:rFonts w:hint="eastAsia"/>
        </w:rPr>
        <w:t>часу</w:t>
      </w:r>
      <w:r>
        <w:t></w:t>
      </w:r>
      <w:r>
        <w:rPr>
          <w:rFonts w:hint="eastAsia"/>
        </w:rPr>
        <w:t>і</w:t>
      </w:r>
      <w:r>
        <w:t></w:t>
      </w:r>
      <w:r>
        <w:rPr>
          <w:rFonts w:hint="eastAsia"/>
        </w:rPr>
        <w:t>в</w:t>
      </w:r>
      <w:r>
        <w:t></w:t>
      </w:r>
      <w:r>
        <w:rPr>
          <w:rFonts w:hint="eastAsia"/>
        </w:rPr>
        <w:t>певному</w:t>
      </w:r>
      <w:r>
        <w:t></w:t>
      </w:r>
      <w:r>
        <w:rPr>
          <w:rFonts w:hint="eastAsia"/>
        </w:rPr>
        <w:t>просторі</w:t>
      </w:r>
      <w:r>
        <w:t></w:t>
      </w:r>
      <w:r>
        <w:t></w:t>
      </w:r>
      <w:r>
        <w:rPr>
          <w:rFonts w:hint="eastAsia"/>
        </w:rPr>
        <w:t>Вона</w:t>
      </w:r>
      <w:r>
        <w:t></w:t>
      </w:r>
      <w:r>
        <w:rPr>
          <w:rFonts w:hint="eastAsia"/>
        </w:rPr>
        <w:t>є</w:t>
      </w:r>
      <w:r>
        <w:t></w:t>
      </w:r>
      <w:r>
        <w:rPr>
          <w:rFonts w:hint="eastAsia"/>
        </w:rPr>
        <w:t>найнебезпечнішим</w:t>
      </w:r>
      <w:r>
        <w:t></w:t>
      </w:r>
      <w:r>
        <w:rPr>
          <w:rFonts w:hint="eastAsia"/>
        </w:rPr>
        <w:t>дестабілізуючим</w:t>
      </w:r>
      <w:r>
        <w:t></w:t>
      </w:r>
      <w:r>
        <w:rPr>
          <w:rFonts w:hint="eastAsia"/>
        </w:rPr>
        <w:t>фактором</w:t>
      </w:r>
      <w:r>
        <w:t></w:t>
      </w:r>
      <w:r>
        <w:t></w:t>
      </w:r>
      <w:r>
        <w:rPr>
          <w:rFonts w:hint="eastAsia"/>
        </w:rPr>
        <w:t>що</w:t>
      </w:r>
      <w:r>
        <w:t></w:t>
      </w:r>
      <w:r>
        <w:rPr>
          <w:rFonts w:hint="eastAsia"/>
        </w:rPr>
        <w:t>негативно</w:t>
      </w:r>
      <w:r>
        <w:t></w:t>
      </w:r>
      <w:r>
        <w:rPr>
          <w:rFonts w:hint="eastAsia"/>
        </w:rPr>
        <w:t>впливає</w:t>
      </w:r>
      <w:r>
        <w:t></w:t>
      </w:r>
      <w:r>
        <w:rPr>
          <w:rFonts w:hint="eastAsia"/>
        </w:rPr>
        <w:t>не</w:t>
      </w:r>
      <w:r>
        <w:t></w:t>
      </w:r>
      <w:r>
        <w:rPr>
          <w:rFonts w:hint="eastAsia"/>
        </w:rPr>
        <w:t>тільки</w:t>
      </w:r>
      <w:r>
        <w:t></w:t>
      </w:r>
      <w:r>
        <w:rPr>
          <w:rFonts w:hint="eastAsia"/>
        </w:rPr>
        <w:t>на</w:t>
      </w:r>
      <w:r>
        <w:t></w:t>
      </w:r>
      <w:r>
        <w:rPr>
          <w:rFonts w:hint="eastAsia"/>
        </w:rPr>
        <w:t>систему</w:t>
      </w:r>
      <w:r>
        <w:t></w:t>
      </w:r>
      <w:r>
        <w:rPr>
          <w:rFonts w:hint="eastAsia"/>
        </w:rPr>
        <w:t>органів</w:t>
      </w:r>
      <w:r>
        <w:t></w:t>
      </w:r>
      <w:r>
        <w:rPr>
          <w:rFonts w:hint="eastAsia"/>
        </w:rPr>
        <w:t>внутрішніх</w:t>
      </w:r>
      <w:r>
        <w:t></w:t>
      </w:r>
      <w:r>
        <w:rPr>
          <w:rFonts w:hint="eastAsia"/>
        </w:rPr>
        <w:t>справ</w:t>
      </w:r>
      <w:r>
        <w:t></w:t>
      </w:r>
      <w:r>
        <w:rPr>
          <w:rFonts w:hint="eastAsia"/>
        </w:rPr>
        <w:t>України</w:t>
      </w:r>
      <w:r>
        <w:t></w:t>
      </w:r>
      <w:r>
        <w:t></w:t>
      </w:r>
      <w:r>
        <w:rPr>
          <w:rFonts w:hint="eastAsia"/>
        </w:rPr>
        <w:t>але</w:t>
      </w:r>
      <w:r>
        <w:t></w:t>
      </w:r>
      <w:r>
        <w:rPr>
          <w:rFonts w:hint="eastAsia"/>
        </w:rPr>
        <w:t>й</w:t>
      </w:r>
      <w:r>
        <w:t></w:t>
      </w:r>
      <w:r>
        <w:rPr>
          <w:rFonts w:hint="eastAsia"/>
        </w:rPr>
        <w:t>на</w:t>
      </w:r>
      <w:r>
        <w:t></w:t>
      </w:r>
      <w:r>
        <w:rPr>
          <w:rFonts w:hint="eastAsia"/>
        </w:rPr>
        <w:t>національну</w:t>
      </w:r>
      <w:r>
        <w:t></w:t>
      </w:r>
      <w:r>
        <w:rPr>
          <w:rFonts w:hint="eastAsia"/>
        </w:rPr>
        <w:t>безпеку</w:t>
      </w:r>
      <w:r>
        <w:t></w:t>
      </w:r>
      <w:r>
        <w:rPr>
          <w:rFonts w:hint="eastAsia"/>
        </w:rPr>
        <w:t>держави</w:t>
      </w:r>
      <w:r>
        <w:t></w:t>
      </w:r>
    </w:p>
    <w:p w:rsidR="005711DC" w:rsidRDefault="005711DC" w:rsidP="005711DC">
      <w:r>
        <w:t></w:t>
      </w:r>
      <w:r>
        <w:t></w:t>
      </w:r>
      <w:r>
        <w:tab/>
      </w:r>
      <w:r>
        <w:rPr>
          <w:rFonts w:hint="eastAsia"/>
        </w:rPr>
        <w:t>Насильницький</w:t>
      </w:r>
      <w:r>
        <w:t></w:t>
      </w:r>
      <w:r>
        <w:rPr>
          <w:rFonts w:hint="eastAsia"/>
        </w:rPr>
        <w:t>злочин</w:t>
      </w:r>
      <w:r>
        <w:t></w:t>
      </w:r>
      <w:r>
        <w:rPr>
          <w:rFonts w:hint="eastAsia"/>
        </w:rPr>
        <w:t>проти</w:t>
      </w:r>
      <w:r>
        <w:t></w:t>
      </w:r>
      <w:r>
        <w:rPr>
          <w:rFonts w:hint="eastAsia"/>
        </w:rPr>
        <w:t>працівника</w:t>
      </w:r>
      <w:r>
        <w:t></w:t>
      </w:r>
      <w:r>
        <w:rPr>
          <w:rFonts w:hint="eastAsia"/>
        </w:rPr>
        <w:t>органів</w:t>
      </w:r>
      <w:r>
        <w:t></w:t>
      </w:r>
      <w:r>
        <w:rPr>
          <w:rFonts w:hint="eastAsia"/>
        </w:rPr>
        <w:t>внутрішніх</w:t>
      </w:r>
      <w:r>
        <w:t></w:t>
      </w:r>
      <w:r>
        <w:rPr>
          <w:rFonts w:hint="eastAsia"/>
        </w:rPr>
        <w:t>справ</w:t>
      </w:r>
      <w:r>
        <w:t></w:t>
      </w:r>
      <w:r>
        <w:rPr>
          <w:rFonts w:hint="eastAsia"/>
        </w:rPr>
        <w:t>України</w:t>
      </w:r>
      <w:r>
        <w:t></w:t>
      </w:r>
      <w:r>
        <w:rPr>
          <w:rFonts w:hint="eastAsia"/>
        </w:rPr>
        <w:t>–</w:t>
      </w:r>
      <w:r>
        <w:t></w:t>
      </w:r>
      <w:r>
        <w:rPr>
          <w:rFonts w:hint="eastAsia"/>
        </w:rPr>
        <w:t>це</w:t>
      </w:r>
      <w:r>
        <w:t></w:t>
      </w:r>
      <w:r>
        <w:rPr>
          <w:rFonts w:hint="eastAsia"/>
        </w:rPr>
        <w:t>умисне</w:t>
      </w:r>
      <w:r>
        <w:t></w:t>
      </w:r>
      <w:r>
        <w:rPr>
          <w:rFonts w:hint="eastAsia"/>
        </w:rPr>
        <w:t>кримінально</w:t>
      </w:r>
      <w:r>
        <w:t></w:t>
      </w:r>
      <w:r>
        <w:rPr>
          <w:rFonts w:hint="eastAsia"/>
        </w:rPr>
        <w:t>каране</w:t>
      </w:r>
      <w:r>
        <w:t></w:t>
      </w:r>
      <w:r>
        <w:rPr>
          <w:rFonts w:hint="eastAsia"/>
        </w:rPr>
        <w:t>діяння</w:t>
      </w:r>
      <w:r>
        <w:t></w:t>
      </w:r>
      <w:r>
        <w:t></w:t>
      </w:r>
      <w:r>
        <w:rPr>
          <w:rFonts w:hint="eastAsia"/>
        </w:rPr>
        <w:t>що</w:t>
      </w:r>
      <w:r>
        <w:t></w:t>
      </w:r>
      <w:r>
        <w:rPr>
          <w:rFonts w:hint="eastAsia"/>
        </w:rPr>
        <w:t>проявляється</w:t>
      </w:r>
      <w:r>
        <w:t></w:t>
      </w:r>
      <w:r>
        <w:rPr>
          <w:rFonts w:hint="eastAsia"/>
        </w:rPr>
        <w:t>у</w:t>
      </w:r>
      <w:r>
        <w:t></w:t>
      </w:r>
      <w:r>
        <w:rPr>
          <w:rFonts w:hint="eastAsia"/>
        </w:rPr>
        <w:t>протиправному</w:t>
      </w:r>
      <w:r>
        <w:t></w:t>
      </w:r>
      <w:r>
        <w:rPr>
          <w:rFonts w:hint="eastAsia"/>
        </w:rPr>
        <w:t>енергетичному</w:t>
      </w:r>
      <w:r>
        <w:t></w:t>
      </w:r>
      <w:r>
        <w:rPr>
          <w:rFonts w:hint="eastAsia"/>
        </w:rPr>
        <w:t>чи</w:t>
      </w:r>
      <w:r>
        <w:t></w:t>
      </w:r>
      <w:r>
        <w:rPr>
          <w:rFonts w:hint="eastAsia"/>
        </w:rPr>
        <w:t>інформаційному</w:t>
      </w:r>
      <w:r>
        <w:t></w:t>
      </w:r>
      <w:r>
        <w:rPr>
          <w:rFonts w:hint="eastAsia"/>
        </w:rPr>
        <w:t>впливі</w:t>
      </w:r>
      <w:r>
        <w:t></w:t>
      </w:r>
      <w:r>
        <w:rPr>
          <w:rFonts w:hint="eastAsia"/>
        </w:rPr>
        <w:t>на</w:t>
      </w:r>
      <w:r>
        <w:t></w:t>
      </w:r>
      <w:r>
        <w:rPr>
          <w:rFonts w:hint="eastAsia"/>
        </w:rPr>
        <w:t>органи</w:t>
      </w:r>
      <w:r>
        <w:t></w:t>
      </w:r>
      <w:r>
        <w:t></w:t>
      </w:r>
      <w:r>
        <w:rPr>
          <w:rFonts w:hint="eastAsia"/>
        </w:rPr>
        <w:t>тканини</w:t>
      </w:r>
      <w:r>
        <w:t></w:t>
      </w:r>
      <w:r>
        <w:t></w:t>
      </w:r>
      <w:r>
        <w:rPr>
          <w:rFonts w:hint="eastAsia"/>
        </w:rPr>
        <w:t>чи</w:t>
      </w:r>
      <w:r>
        <w:t></w:t>
      </w:r>
      <w:r>
        <w:rPr>
          <w:rFonts w:hint="eastAsia"/>
        </w:rPr>
        <w:t>їх</w:t>
      </w:r>
      <w:r>
        <w:t></w:t>
      </w:r>
      <w:r>
        <w:rPr>
          <w:rFonts w:hint="eastAsia"/>
        </w:rPr>
        <w:t>фізіологічні</w:t>
      </w:r>
      <w:r>
        <w:t></w:t>
      </w:r>
      <w:r>
        <w:rPr>
          <w:rFonts w:hint="eastAsia"/>
        </w:rPr>
        <w:t>функції</w:t>
      </w:r>
      <w:r>
        <w:t></w:t>
      </w:r>
      <w:r>
        <w:t></w:t>
      </w:r>
      <w:r>
        <w:t></w:t>
      </w:r>
      <w:r>
        <w:rPr>
          <w:rFonts w:hint="eastAsia"/>
        </w:rPr>
        <w:t>психі</w:t>
      </w:r>
      <w:r>
        <w:rPr>
          <w:rFonts w:hint="eastAsia"/>
        </w:rPr>
        <w:lastRenderedPageBreak/>
        <w:t>ку</w:t>
      </w:r>
      <w:r>
        <w:t></w:t>
      </w:r>
      <w:r>
        <w:rPr>
          <w:rFonts w:hint="eastAsia"/>
        </w:rPr>
        <w:t>працівника</w:t>
      </w:r>
      <w:r>
        <w:t></w:t>
      </w:r>
      <w:r>
        <w:rPr>
          <w:rFonts w:hint="eastAsia"/>
        </w:rPr>
        <w:t>ОВС</w:t>
      </w:r>
      <w:r>
        <w:t></w:t>
      </w:r>
      <w:r>
        <w:rPr>
          <w:rFonts w:hint="eastAsia"/>
        </w:rPr>
        <w:t>шляхом</w:t>
      </w:r>
      <w:r>
        <w:t></w:t>
      </w:r>
      <w:r>
        <w:rPr>
          <w:rFonts w:hint="eastAsia"/>
        </w:rPr>
        <w:t>використання</w:t>
      </w:r>
      <w:r>
        <w:t></w:t>
      </w:r>
      <w:r>
        <w:rPr>
          <w:rFonts w:hint="eastAsia"/>
        </w:rPr>
        <w:t>матеріальних</w:t>
      </w:r>
      <w:r>
        <w:t></w:t>
      </w:r>
      <w:r>
        <w:rPr>
          <w:rFonts w:hint="eastAsia"/>
        </w:rPr>
        <w:t>факторів</w:t>
      </w:r>
      <w:r>
        <w:t></w:t>
      </w:r>
      <w:r>
        <w:rPr>
          <w:rFonts w:hint="eastAsia"/>
        </w:rPr>
        <w:t>зовнішнього</w:t>
      </w:r>
      <w:r>
        <w:t></w:t>
      </w:r>
      <w:r>
        <w:rPr>
          <w:rFonts w:hint="eastAsia"/>
        </w:rPr>
        <w:t>середовища</w:t>
      </w:r>
      <w:r>
        <w:t></w:t>
      </w:r>
      <w:r>
        <w:t></w:t>
      </w:r>
      <w:r>
        <w:rPr>
          <w:rFonts w:hint="eastAsia"/>
        </w:rPr>
        <w:t>інформації</w:t>
      </w:r>
      <w:r>
        <w:t></w:t>
      </w:r>
      <w:r>
        <w:t></w:t>
      </w:r>
      <w:r>
        <w:rPr>
          <w:rFonts w:hint="eastAsia"/>
        </w:rPr>
        <w:t>вчиняється</w:t>
      </w:r>
      <w:r>
        <w:t></w:t>
      </w:r>
      <w:r>
        <w:rPr>
          <w:rFonts w:hint="eastAsia"/>
        </w:rPr>
        <w:t>всупереч</w:t>
      </w:r>
      <w:r>
        <w:t></w:t>
      </w:r>
      <w:r>
        <w:rPr>
          <w:rFonts w:hint="eastAsia"/>
        </w:rPr>
        <w:t>або</w:t>
      </w:r>
      <w:r>
        <w:t></w:t>
      </w:r>
      <w:r>
        <w:rPr>
          <w:rFonts w:hint="eastAsia"/>
        </w:rPr>
        <w:t>поза</w:t>
      </w:r>
      <w:r>
        <w:t></w:t>
      </w:r>
      <w:r>
        <w:rPr>
          <w:rFonts w:hint="eastAsia"/>
        </w:rPr>
        <w:t>його</w:t>
      </w:r>
      <w:r>
        <w:t></w:t>
      </w:r>
      <w:r>
        <w:rPr>
          <w:rFonts w:hint="eastAsia"/>
        </w:rPr>
        <w:t>волею</w:t>
      </w:r>
      <w:r>
        <w:t></w:t>
      </w:r>
      <w:r>
        <w:rPr>
          <w:rFonts w:hint="eastAsia"/>
        </w:rPr>
        <w:t>та</w:t>
      </w:r>
      <w:r>
        <w:t></w:t>
      </w:r>
      <w:r>
        <w:rPr>
          <w:rFonts w:hint="eastAsia"/>
        </w:rPr>
        <w:t>здатне</w:t>
      </w:r>
      <w:r>
        <w:t></w:t>
      </w:r>
      <w:r>
        <w:rPr>
          <w:rFonts w:hint="eastAsia"/>
        </w:rPr>
        <w:t>заподіяти</w:t>
      </w:r>
      <w:r>
        <w:t></w:t>
      </w:r>
      <w:r>
        <w:rPr>
          <w:rFonts w:hint="eastAsia"/>
        </w:rPr>
        <w:t>смерть</w:t>
      </w:r>
      <w:r>
        <w:t></w:t>
      </w:r>
      <w:r>
        <w:t></w:t>
      </w:r>
      <w:r>
        <w:rPr>
          <w:rFonts w:hint="eastAsia"/>
        </w:rPr>
        <w:t>фізичну</w:t>
      </w:r>
      <w:r>
        <w:t></w:t>
      </w:r>
      <w:r>
        <w:rPr>
          <w:rFonts w:hint="eastAsia"/>
        </w:rPr>
        <w:t>або</w:t>
      </w:r>
      <w:r>
        <w:t></w:t>
      </w:r>
      <w:r>
        <w:rPr>
          <w:rFonts w:hint="eastAsia"/>
        </w:rPr>
        <w:t>психічну</w:t>
      </w:r>
      <w:r>
        <w:t></w:t>
      </w:r>
      <w:r>
        <w:rPr>
          <w:rFonts w:hint="eastAsia"/>
        </w:rPr>
        <w:t>травму</w:t>
      </w:r>
      <w:r>
        <w:t></w:t>
      </w:r>
      <w:r>
        <w:t></w:t>
      </w:r>
      <w:r>
        <w:rPr>
          <w:rFonts w:hint="eastAsia"/>
        </w:rPr>
        <w:t>шкоду</w:t>
      </w:r>
      <w:r>
        <w:t></w:t>
      </w:r>
      <w:r>
        <w:t></w:t>
      </w:r>
      <w:r>
        <w:t></w:t>
      </w:r>
      <w:r>
        <w:rPr>
          <w:rFonts w:hint="eastAsia"/>
        </w:rPr>
        <w:t>обмежити</w:t>
      </w:r>
      <w:r>
        <w:t></w:t>
      </w:r>
      <w:r>
        <w:rPr>
          <w:rFonts w:hint="eastAsia"/>
        </w:rPr>
        <w:t>свободу</w:t>
      </w:r>
      <w:r>
        <w:t></w:t>
      </w:r>
      <w:r>
        <w:rPr>
          <w:rFonts w:hint="eastAsia"/>
        </w:rPr>
        <w:t>волевиявлення</w:t>
      </w:r>
      <w:r>
        <w:t></w:t>
      </w:r>
      <w:r>
        <w:rPr>
          <w:rFonts w:hint="eastAsia"/>
        </w:rPr>
        <w:t>або</w:t>
      </w:r>
      <w:r>
        <w:t></w:t>
      </w:r>
      <w:r>
        <w:rPr>
          <w:rFonts w:hint="eastAsia"/>
        </w:rPr>
        <w:t>дій</w:t>
      </w:r>
      <w:r>
        <w:t></w:t>
      </w:r>
      <w:r>
        <w:rPr>
          <w:rFonts w:hint="eastAsia"/>
        </w:rPr>
        <w:t>працівника</w:t>
      </w:r>
      <w:r>
        <w:t></w:t>
      </w:r>
      <w:r>
        <w:rPr>
          <w:rFonts w:hint="eastAsia"/>
        </w:rPr>
        <w:t>ОВС</w:t>
      </w:r>
      <w:r>
        <w:t></w:t>
      </w:r>
    </w:p>
    <w:p w:rsidR="005711DC" w:rsidRDefault="005711DC" w:rsidP="005711DC">
      <w:r>
        <w:t></w:t>
      </w:r>
      <w:r>
        <w:t></w:t>
      </w:r>
      <w:r>
        <w:tab/>
      </w:r>
      <w:r>
        <w:rPr>
          <w:rFonts w:hint="eastAsia"/>
        </w:rPr>
        <w:t>Насильницький</w:t>
      </w:r>
      <w:r>
        <w:t></w:t>
      </w:r>
      <w:r>
        <w:rPr>
          <w:rFonts w:hint="eastAsia"/>
        </w:rPr>
        <w:t>злочин</w:t>
      </w:r>
      <w:r>
        <w:t></w:t>
      </w:r>
      <w:r>
        <w:rPr>
          <w:rFonts w:hint="eastAsia"/>
        </w:rPr>
        <w:t>проти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rPr>
          <w:rFonts w:hint="eastAsia"/>
        </w:rPr>
        <w:t>України</w:t>
      </w:r>
      <w:r>
        <w:t></w:t>
      </w:r>
      <w:r>
        <w:rPr>
          <w:rFonts w:hint="eastAsia"/>
        </w:rPr>
        <w:t>як</w:t>
      </w:r>
      <w:r>
        <w:t></w:t>
      </w:r>
      <w:r>
        <w:rPr>
          <w:rFonts w:hint="eastAsia"/>
        </w:rPr>
        <w:t>форма</w:t>
      </w:r>
      <w:r>
        <w:t></w:t>
      </w:r>
      <w:r>
        <w:rPr>
          <w:rFonts w:hint="eastAsia"/>
        </w:rPr>
        <w:t>кримінального</w:t>
      </w:r>
      <w:r>
        <w:t></w:t>
      </w:r>
      <w:r>
        <w:rPr>
          <w:rFonts w:hint="eastAsia"/>
        </w:rPr>
        <w:t>конфлікту</w:t>
      </w:r>
      <w:r>
        <w:t></w:t>
      </w:r>
      <w:r>
        <w:rPr>
          <w:rFonts w:hint="eastAsia"/>
        </w:rPr>
        <w:t>з</w:t>
      </w:r>
      <w:r>
        <w:t></w:t>
      </w:r>
      <w:r>
        <w:rPr>
          <w:rFonts w:hint="eastAsia"/>
        </w:rPr>
        <w:t>погляду</w:t>
      </w:r>
      <w:r>
        <w:t></w:t>
      </w:r>
      <w:r>
        <w:rPr>
          <w:rFonts w:hint="eastAsia"/>
        </w:rPr>
        <w:t>системних</w:t>
      </w:r>
      <w:r>
        <w:t></w:t>
      </w:r>
      <w:r>
        <w:rPr>
          <w:rFonts w:hint="eastAsia"/>
        </w:rPr>
        <w:t>параметрів</w:t>
      </w:r>
      <w:r>
        <w:t></w:t>
      </w:r>
      <w:r>
        <w:rPr>
          <w:rFonts w:hint="eastAsia"/>
        </w:rPr>
        <w:t>представляє</w:t>
      </w:r>
      <w:r>
        <w:t></w:t>
      </w:r>
      <w:r>
        <w:rPr>
          <w:rFonts w:hint="eastAsia"/>
        </w:rPr>
        <w:t>собою</w:t>
      </w:r>
      <w:r>
        <w:t></w:t>
      </w:r>
      <w:r>
        <w:rPr>
          <w:rFonts w:hint="eastAsia"/>
        </w:rPr>
        <w:t>динамічну</w:t>
      </w:r>
      <w:r>
        <w:t></w:t>
      </w:r>
      <w:r>
        <w:rPr>
          <w:rFonts w:hint="eastAsia"/>
        </w:rPr>
        <w:t>систему</w:t>
      </w:r>
      <w:r>
        <w:t></w:t>
      </w:r>
      <w:r>
        <w:t></w:t>
      </w:r>
      <w:r>
        <w:rPr>
          <w:rFonts w:hint="eastAsia"/>
        </w:rPr>
        <w:t>елементами</w:t>
      </w:r>
      <w:r>
        <w:t></w:t>
      </w:r>
      <w:r>
        <w:rPr>
          <w:rFonts w:hint="eastAsia"/>
        </w:rPr>
        <w:t>якої</w:t>
      </w:r>
      <w:r>
        <w:t></w:t>
      </w:r>
      <w:r>
        <w:rPr>
          <w:rFonts w:hint="eastAsia"/>
        </w:rPr>
        <w:t>є</w:t>
      </w:r>
      <w:r>
        <w:t></w:t>
      </w:r>
      <w:r>
        <w:rPr>
          <w:rFonts w:hint="eastAsia"/>
        </w:rPr>
        <w:t>об’єктний</w:t>
      </w:r>
      <w:r>
        <w:t></w:t>
      </w:r>
      <w:r>
        <w:rPr>
          <w:rFonts w:hint="eastAsia"/>
        </w:rPr>
        <w:t>і</w:t>
      </w:r>
      <w:r>
        <w:t></w:t>
      </w:r>
      <w:r>
        <w:rPr>
          <w:rFonts w:hint="eastAsia"/>
        </w:rPr>
        <w:t>суб’єктний</w:t>
      </w:r>
      <w:r>
        <w:t></w:t>
      </w:r>
      <w:r>
        <w:rPr>
          <w:rFonts w:hint="eastAsia"/>
        </w:rPr>
        <w:t>склади</w:t>
      </w:r>
      <w:r>
        <w:t></w:t>
      </w:r>
      <w:r>
        <w:t></w:t>
      </w:r>
      <w:r>
        <w:rPr>
          <w:rFonts w:hint="eastAsia"/>
        </w:rPr>
        <w:t>а</w:t>
      </w:r>
      <w:r>
        <w:t></w:t>
      </w:r>
      <w:r>
        <w:rPr>
          <w:rFonts w:hint="eastAsia"/>
        </w:rPr>
        <w:t>також</w:t>
      </w:r>
      <w:r>
        <w:t></w:t>
      </w:r>
      <w:r>
        <w:rPr>
          <w:rFonts w:hint="eastAsia"/>
        </w:rPr>
        <w:t>взаємозв’язки</w:t>
      </w:r>
      <w:r>
        <w:t></w:t>
      </w:r>
      <w:r>
        <w:t></w:t>
      </w:r>
      <w:r>
        <w:rPr>
          <w:rFonts w:hint="eastAsia"/>
        </w:rPr>
        <w:t>що</w:t>
      </w:r>
      <w:r>
        <w:t></w:t>
      </w:r>
      <w:r>
        <w:rPr>
          <w:rFonts w:hint="eastAsia"/>
        </w:rPr>
        <w:t>поєднують</w:t>
      </w:r>
      <w:r>
        <w:t></w:t>
      </w:r>
      <w:r>
        <w:rPr>
          <w:rFonts w:hint="eastAsia"/>
        </w:rPr>
        <w:t>учасників</w:t>
      </w:r>
      <w:r>
        <w:t></w:t>
      </w:r>
      <w:r>
        <w:rPr>
          <w:rFonts w:hint="eastAsia"/>
        </w:rPr>
        <w:t>конфліктного</w:t>
      </w:r>
      <w:r>
        <w:t></w:t>
      </w:r>
      <w:r>
        <w:rPr>
          <w:rFonts w:hint="eastAsia"/>
        </w:rPr>
        <w:t>відношення</w:t>
      </w:r>
      <w:r>
        <w:t></w:t>
      </w:r>
      <w:r>
        <w:t></w:t>
      </w:r>
      <w:r>
        <w:rPr>
          <w:rFonts w:hint="eastAsia"/>
        </w:rPr>
        <w:t>Також</w:t>
      </w:r>
      <w:r>
        <w:t></w:t>
      </w:r>
      <w:r>
        <w:rPr>
          <w:rFonts w:hint="eastAsia"/>
        </w:rPr>
        <w:t>він</w:t>
      </w:r>
      <w:r>
        <w:t></w:t>
      </w:r>
      <w:r>
        <w:rPr>
          <w:rFonts w:hint="eastAsia"/>
        </w:rPr>
        <w:t>є</w:t>
      </w:r>
      <w:r>
        <w:t></w:t>
      </w:r>
      <w:r>
        <w:rPr>
          <w:rFonts w:hint="eastAsia"/>
        </w:rPr>
        <w:t>елементом</w:t>
      </w:r>
      <w:r>
        <w:t></w:t>
      </w:r>
      <w:r>
        <w:rPr>
          <w:rFonts w:hint="eastAsia"/>
        </w:rPr>
        <w:t>більш</w:t>
      </w:r>
      <w:r>
        <w:t></w:t>
      </w:r>
      <w:r>
        <w:rPr>
          <w:rFonts w:hint="eastAsia"/>
        </w:rPr>
        <w:t>складної</w:t>
      </w:r>
      <w:r>
        <w:t></w:t>
      </w:r>
      <w:r>
        <w:rPr>
          <w:rFonts w:hint="eastAsia"/>
        </w:rPr>
        <w:t>соціальної</w:t>
      </w:r>
      <w:r>
        <w:t></w:t>
      </w:r>
      <w:r>
        <w:rPr>
          <w:rFonts w:hint="eastAsia"/>
        </w:rPr>
        <w:t>системи</w:t>
      </w:r>
      <w:r>
        <w:t></w:t>
      </w:r>
      <w:r>
        <w:t></w:t>
      </w:r>
      <w:r>
        <w:rPr>
          <w:rFonts w:hint="eastAsia"/>
        </w:rPr>
        <w:t>що</w:t>
      </w:r>
      <w:r>
        <w:t></w:t>
      </w:r>
      <w:r>
        <w:rPr>
          <w:rFonts w:hint="eastAsia"/>
        </w:rPr>
        <w:t>поєднує</w:t>
      </w:r>
      <w:r>
        <w:t></w:t>
      </w:r>
      <w:r>
        <w:rPr>
          <w:rFonts w:hint="eastAsia"/>
        </w:rPr>
        <w:t>передумови</w:t>
      </w:r>
      <w:r>
        <w:t></w:t>
      </w:r>
      <w:r>
        <w:rPr>
          <w:rFonts w:hint="eastAsia"/>
        </w:rPr>
        <w:t>і</w:t>
      </w:r>
      <w:r>
        <w:t></w:t>
      </w:r>
      <w:r>
        <w:rPr>
          <w:rFonts w:hint="eastAsia"/>
        </w:rPr>
        <w:t>умови</w:t>
      </w:r>
      <w:r>
        <w:t></w:t>
      </w:r>
      <w:r>
        <w:rPr>
          <w:rFonts w:hint="eastAsia"/>
        </w:rPr>
        <w:t>виникнення</w:t>
      </w:r>
      <w:r>
        <w:t></w:t>
      </w:r>
      <w:r>
        <w:rPr>
          <w:rFonts w:hint="eastAsia"/>
        </w:rPr>
        <w:t>конфлікту</w:t>
      </w:r>
      <w:r>
        <w:t></w:t>
      </w:r>
      <w:r>
        <w:t></w:t>
      </w:r>
      <w:r>
        <w:rPr>
          <w:rFonts w:hint="eastAsia"/>
        </w:rPr>
        <w:t>його</w:t>
      </w:r>
      <w:r>
        <w:t></w:t>
      </w:r>
      <w:r>
        <w:rPr>
          <w:rFonts w:hint="eastAsia"/>
        </w:rPr>
        <w:t>прямі</w:t>
      </w:r>
      <w:r>
        <w:t></w:t>
      </w:r>
      <w:r>
        <w:rPr>
          <w:rFonts w:hint="eastAsia"/>
        </w:rPr>
        <w:t>та</w:t>
      </w:r>
      <w:r>
        <w:t></w:t>
      </w:r>
      <w:r>
        <w:rPr>
          <w:rFonts w:hint="eastAsia"/>
        </w:rPr>
        <w:t>опосередковані</w:t>
      </w:r>
      <w:r>
        <w:t></w:t>
      </w:r>
      <w:r>
        <w:rPr>
          <w:rFonts w:hint="eastAsia"/>
        </w:rPr>
        <w:t>результати</w:t>
      </w:r>
      <w:r>
        <w:t></w:t>
      </w:r>
      <w:r>
        <w:t></w:t>
      </w:r>
      <w:r>
        <w:rPr>
          <w:rFonts w:hint="eastAsia"/>
        </w:rPr>
        <w:t>механізми</w:t>
      </w:r>
      <w:r>
        <w:t></w:t>
      </w:r>
      <w:r>
        <w:rPr>
          <w:rFonts w:hint="eastAsia"/>
        </w:rPr>
        <w:t>запобігання</w:t>
      </w:r>
      <w:r>
        <w:t></w:t>
      </w:r>
      <w:r>
        <w:rPr>
          <w:rFonts w:hint="eastAsia"/>
        </w:rPr>
        <w:t>і</w:t>
      </w:r>
      <w:r>
        <w:t></w:t>
      </w:r>
      <w:r>
        <w:rPr>
          <w:rFonts w:hint="eastAsia"/>
        </w:rPr>
        <w:t>припинення</w:t>
      </w:r>
      <w:r>
        <w:t></w:t>
      </w:r>
      <w:r>
        <w:rPr>
          <w:rFonts w:hint="eastAsia"/>
        </w:rPr>
        <w:t>тощо</w:t>
      </w:r>
      <w:r>
        <w:t></w:t>
      </w:r>
      <w:r>
        <w:t></w:t>
      </w:r>
    </w:p>
    <w:p w:rsidR="005711DC" w:rsidRDefault="005711DC" w:rsidP="005711DC">
      <w:r>
        <w:t></w:t>
      </w:r>
      <w:r>
        <w:t></w:t>
      </w:r>
      <w:r>
        <w:tab/>
      </w:r>
      <w:r>
        <w:rPr>
          <w:rFonts w:hint="eastAsia"/>
        </w:rPr>
        <w:t>Запропоновано</w:t>
      </w:r>
      <w:r>
        <w:t></w:t>
      </w:r>
      <w:r>
        <w:rPr>
          <w:rFonts w:hint="eastAsia"/>
        </w:rPr>
        <w:t>таку</w:t>
      </w:r>
      <w:r>
        <w:t></w:t>
      </w:r>
      <w:r>
        <w:rPr>
          <w:rFonts w:hint="eastAsia"/>
        </w:rPr>
        <w:t>класифікацію</w:t>
      </w:r>
      <w:r>
        <w:t></w:t>
      </w:r>
      <w:r>
        <w:rPr>
          <w:rFonts w:hint="eastAsia"/>
        </w:rPr>
        <w:t>насильницьких</w:t>
      </w:r>
      <w:r>
        <w:t></w:t>
      </w:r>
      <w:r>
        <w:rPr>
          <w:rFonts w:hint="eastAsia"/>
        </w:rPr>
        <w:t>злочинів</w:t>
      </w:r>
      <w:r>
        <w:t></w:t>
      </w:r>
      <w:r>
        <w:rPr>
          <w:rFonts w:hint="eastAsia"/>
        </w:rPr>
        <w:t>проти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rPr>
          <w:rFonts w:hint="eastAsia"/>
        </w:rPr>
        <w:t>України</w:t>
      </w:r>
      <w:r>
        <w:t></w:t>
      </w:r>
      <w:r>
        <w:rPr>
          <w:rFonts w:hint="eastAsia"/>
        </w:rPr>
        <w:t>за</w:t>
      </w:r>
      <w:r>
        <w:t></w:t>
      </w:r>
      <w:r>
        <w:rPr>
          <w:rFonts w:hint="eastAsia"/>
        </w:rPr>
        <w:t>комплексним</w:t>
      </w:r>
      <w:r>
        <w:t></w:t>
      </w:r>
      <w:r>
        <w:rPr>
          <w:rFonts w:hint="eastAsia"/>
        </w:rPr>
        <w:t>критерієм</w:t>
      </w:r>
      <w:r>
        <w:t></w:t>
      </w:r>
      <w:r>
        <w:t></w:t>
      </w:r>
      <w:r>
        <w:t></w:t>
      </w:r>
      <w:r>
        <w:t></w:t>
      </w:r>
      <w:r>
        <w:t></w:t>
      </w:r>
      <w:r>
        <w:rPr>
          <w:rFonts w:hint="eastAsia"/>
        </w:rPr>
        <w:t>насильницькі</w:t>
      </w:r>
      <w:r>
        <w:t></w:t>
      </w:r>
      <w:r>
        <w:rPr>
          <w:rFonts w:hint="eastAsia"/>
        </w:rPr>
        <w:t>злочини</w:t>
      </w:r>
      <w:r>
        <w:t></w:t>
      </w:r>
      <w:r>
        <w:rPr>
          <w:rFonts w:hint="eastAsia"/>
        </w:rPr>
        <w:t>проти</w:t>
      </w:r>
      <w:r>
        <w:t></w:t>
      </w:r>
      <w:r>
        <w:rPr>
          <w:rFonts w:hint="eastAsia"/>
        </w:rPr>
        <w:t>працівників</w:t>
      </w:r>
      <w:r>
        <w:t></w:t>
      </w:r>
      <w:r>
        <w:rPr>
          <w:rFonts w:hint="eastAsia"/>
        </w:rPr>
        <w:t>ОВС</w:t>
      </w:r>
      <w:r>
        <w:t></w:t>
      </w:r>
      <w:r>
        <w:t></w:t>
      </w:r>
      <w:r>
        <w:rPr>
          <w:rFonts w:hint="eastAsia"/>
        </w:rPr>
        <w:t>які</w:t>
      </w:r>
      <w:r>
        <w:t></w:t>
      </w:r>
      <w:r>
        <w:rPr>
          <w:rFonts w:hint="eastAsia"/>
        </w:rPr>
        <w:t>вчиняються</w:t>
      </w:r>
      <w:r>
        <w:t></w:t>
      </w:r>
      <w:r>
        <w:rPr>
          <w:rFonts w:hint="eastAsia"/>
        </w:rPr>
        <w:t>у</w:t>
      </w:r>
      <w:r>
        <w:t></w:t>
      </w:r>
      <w:r>
        <w:rPr>
          <w:rFonts w:hint="eastAsia"/>
        </w:rPr>
        <w:t>зв’язку</w:t>
      </w:r>
      <w:r>
        <w:t></w:t>
      </w:r>
      <w:r>
        <w:rPr>
          <w:rFonts w:hint="eastAsia"/>
        </w:rPr>
        <w:t>з</w:t>
      </w:r>
      <w:r>
        <w:t></w:t>
      </w:r>
      <w:r>
        <w:rPr>
          <w:rFonts w:hint="eastAsia"/>
        </w:rPr>
        <w:t>їх</w:t>
      </w:r>
      <w:r>
        <w:t></w:t>
      </w:r>
      <w:r>
        <w:rPr>
          <w:rFonts w:hint="eastAsia"/>
        </w:rPr>
        <w:t>службовою</w:t>
      </w:r>
      <w:r>
        <w:t></w:t>
      </w:r>
      <w:r>
        <w:rPr>
          <w:rFonts w:hint="eastAsia"/>
        </w:rPr>
        <w:t>діяльністю</w:t>
      </w:r>
      <w:r>
        <w:t></w:t>
      </w:r>
      <w:r>
        <w:t></w:t>
      </w:r>
      <w:r>
        <w:rPr>
          <w:rFonts w:hint="eastAsia"/>
        </w:rPr>
        <w:t>а</w:t>
      </w:r>
      <w:r>
        <w:t></w:t>
      </w:r>
      <w:r>
        <w:t></w:t>
      </w:r>
      <w:r>
        <w:rPr>
          <w:rFonts w:hint="eastAsia"/>
        </w:rPr>
        <w:t>опір</w:t>
      </w:r>
      <w:r>
        <w:t></w:t>
      </w:r>
      <w:r>
        <w:rPr>
          <w:rFonts w:hint="eastAsia"/>
        </w:rPr>
        <w:t>працівникові</w:t>
      </w:r>
      <w:r>
        <w:t></w:t>
      </w:r>
      <w:r>
        <w:rPr>
          <w:rFonts w:hint="eastAsia"/>
        </w:rPr>
        <w:t>правоохоронного</w:t>
      </w:r>
      <w:r>
        <w:t></w:t>
      </w:r>
      <w:r>
        <w:rPr>
          <w:rFonts w:hint="eastAsia"/>
        </w:rPr>
        <w:t>органу</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t></w:t>
      </w:r>
      <w:r>
        <w:rPr>
          <w:rFonts w:hint="eastAsia"/>
        </w:rPr>
        <w:t>б</w:t>
      </w:r>
      <w:r>
        <w:t></w:t>
      </w:r>
      <w:r>
        <w:t></w:t>
      </w:r>
      <w:r>
        <w:rPr>
          <w:rFonts w:hint="eastAsia"/>
        </w:rPr>
        <w:t>погроза</w:t>
      </w:r>
      <w:r>
        <w:t></w:t>
      </w:r>
      <w:r>
        <w:rPr>
          <w:rFonts w:hint="eastAsia"/>
        </w:rPr>
        <w:t>або</w:t>
      </w:r>
      <w:r>
        <w:t></w:t>
      </w:r>
      <w:r>
        <w:rPr>
          <w:rFonts w:hint="eastAsia"/>
        </w:rPr>
        <w:t>насильство</w:t>
      </w:r>
      <w:r>
        <w:t></w:t>
      </w:r>
      <w:r>
        <w:rPr>
          <w:rFonts w:hint="eastAsia"/>
        </w:rPr>
        <w:t>щодо</w:t>
      </w:r>
      <w:r>
        <w:t></w:t>
      </w:r>
      <w:r>
        <w:rPr>
          <w:rFonts w:hint="eastAsia"/>
        </w:rPr>
        <w:t>працівника</w:t>
      </w:r>
      <w:r>
        <w:t></w:t>
      </w:r>
      <w:r>
        <w:rPr>
          <w:rFonts w:hint="eastAsia"/>
        </w:rPr>
        <w:t>правоохоронного</w:t>
      </w:r>
      <w:r>
        <w:t></w:t>
      </w:r>
      <w:r>
        <w:rPr>
          <w:rFonts w:hint="eastAsia"/>
        </w:rPr>
        <w:t>органу</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t></w:t>
      </w:r>
      <w:r>
        <w:rPr>
          <w:rFonts w:hint="eastAsia"/>
        </w:rPr>
        <w:t>в</w:t>
      </w:r>
      <w:r>
        <w:t></w:t>
      </w:r>
      <w:r>
        <w:t></w:t>
      </w:r>
      <w:r>
        <w:rPr>
          <w:rFonts w:hint="eastAsia"/>
        </w:rPr>
        <w:t>посягання</w:t>
      </w:r>
      <w:r>
        <w:t></w:t>
      </w:r>
      <w:r>
        <w:rPr>
          <w:rFonts w:hint="eastAsia"/>
        </w:rPr>
        <w:t>на</w:t>
      </w:r>
      <w:r>
        <w:t></w:t>
      </w:r>
      <w:r>
        <w:rPr>
          <w:rFonts w:hint="eastAsia"/>
        </w:rPr>
        <w:t>життя</w:t>
      </w:r>
      <w:r>
        <w:t></w:t>
      </w:r>
      <w:r>
        <w:rPr>
          <w:rFonts w:hint="eastAsia"/>
        </w:rPr>
        <w:t>працівника</w:t>
      </w:r>
      <w:r>
        <w:t></w:t>
      </w:r>
      <w:r>
        <w:rPr>
          <w:rFonts w:hint="eastAsia"/>
        </w:rPr>
        <w:t>правоохоронного</w:t>
      </w:r>
      <w:r>
        <w:t></w:t>
      </w:r>
      <w:r>
        <w:rPr>
          <w:rFonts w:hint="eastAsia"/>
        </w:rPr>
        <w:t>органу</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t></w:t>
      </w:r>
      <w:r>
        <w:rPr>
          <w:rFonts w:hint="eastAsia"/>
        </w:rPr>
        <w:t>г</w:t>
      </w:r>
      <w:r>
        <w:t></w:t>
      </w:r>
      <w:r>
        <w:t></w:t>
      </w:r>
      <w:r>
        <w:rPr>
          <w:rFonts w:hint="eastAsia"/>
        </w:rPr>
        <w:t>захоплення</w:t>
      </w:r>
      <w:r>
        <w:t></w:t>
      </w:r>
      <w:r>
        <w:rPr>
          <w:rFonts w:hint="eastAsia"/>
        </w:rPr>
        <w:t>представника</w:t>
      </w:r>
      <w:r>
        <w:t></w:t>
      </w:r>
      <w:r>
        <w:rPr>
          <w:rFonts w:hint="eastAsia"/>
        </w:rPr>
        <w:t>влади</w:t>
      </w:r>
      <w:r>
        <w:t></w:t>
      </w:r>
      <w:r>
        <w:rPr>
          <w:rFonts w:hint="eastAsia"/>
        </w:rPr>
        <w:t>або</w:t>
      </w:r>
      <w:r>
        <w:t></w:t>
      </w:r>
      <w:r>
        <w:rPr>
          <w:rFonts w:hint="eastAsia"/>
        </w:rPr>
        <w:t>працівника</w:t>
      </w:r>
      <w:r>
        <w:t></w:t>
      </w:r>
      <w:r>
        <w:rPr>
          <w:rFonts w:hint="eastAsia"/>
        </w:rPr>
        <w:t>правоохоронного</w:t>
      </w:r>
      <w:r>
        <w:t></w:t>
      </w:r>
      <w:r>
        <w:rPr>
          <w:rFonts w:hint="eastAsia"/>
        </w:rPr>
        <w:t>органу</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t></w:t>
      </w:r>
      <w:r>
        <w:t></w:t>
      </w:r>
      <w:r>
        <w:t></w:t>
      </w:r>
      <w:r>
        <w:t></w:t>
      </w:r>
      <w:r>
        <w:rPr>
          <w:rFonts w:hint="eastAsia"/>
        </w:rPr>
        <w:t>насильницькі</w:t>
      </w:r>
      <w:r>
        <w:t></w:t>
      </w:r>
      <w:r>
        <w:rPr>
          <w:rFonts w:hint="eastAsia"/>
        </w:rPr>
        <w:t>злочини</w:t>
      </w:r>
      <w:r>
        <w:t></w:t>
      </w:r>
      <w:r>
        <w:rPr>
          <w:rFonts w:hint="eastAsia"/>
        </w:rPr>
        <w:t>проти</w:t>
      </w:r>
      <w:r>
        <w:t></w:t>
      </w:r>
      <w:r>
        <w:rPr>
          <w:rFonts w:hint="eastAsia"/>
        </w:rPr>
        <w:t>працівників</w:t>
      </w:r>
      <w:r>
        <w:t></w:t>
      </w:r>
      <w:r>
        <w:rPr>
          <w:rFonts w:hint="eastAsia"/>
        </w:rPr>
        <w:t>ОВС</w:t>
      </w:r>
      <w:r>
        <w:t></w:t>
      </w:r>
      <w:r>
        <w:t></w:t>
      </w:r>
      <w:r>
        <w:rPr>
          <w:rFonts w:hint="eastAsia"/>
        </w:rPr>
        <w:t>які</w:t>
      </w:r>
      <w:r>
        <w:t></w:t>
      </w:r>
      <w:r>
        <w:rPr>
          <w:rFonts w:hint="eastAsia"/>
        </w:rPr>
        <w:t>вчиняються</w:t>
      </w:r>
      <w:r>
        <w:t></w:t>
      </w:r>
      <w:r>
        <w:rPr>
          <w:rFonts w:hint="eastAsia"/>
        </w:rPr>
        <w:t>у</w:t>
      </w:r>
      <w:r>
        <w:t></w:t>
      </w:r>
      <w:r>
        <w:rPr>
          <w:rFonts w:hint="eastAsia"/>
        </w:rPr>
        <w:t>сфері</w:t>
      </w:r>
      <w:r>
        <w:t></w:t>
      </w:r>
      <w:r>
        <w:rPr>
          <w:rFonts w:hint="eastAsia"/>
        </w:rPr>
        <w:t>сімейно</w:t>
      </w:r>
      <w:r>
        <w:t></w:t>
      </w:r>
      <w:r>
        <w:rPr>
          <w:rFonts w:hint="eastAsia"/>
        </w:rPr>
        <w:t>побутових</w:t>
      </w:r>
      <w:r>
        <w:t></w:t>
      </w:r>
      <w:r>
        <w:rPr>
          <w:rFonts w:hint="eastAsia"/>
        </w:rPr>
        <w:t>відносин</w:t>
      </w:r>
      <w:r>
        <w:t></w:t>
      </w:r>
      <w:r>
        <w:t></w:t>
      </w:r>
      <w:r>
        <w:rPr>
          <w:rFonts w:hint="eastAsia"/>
        </w:rPr>
        <w:t>вбивство</w:t>
      </w:r>
      <w:r>
        <w:t></w:t>
      </w:r>
      <w:r>
        <w:t></w:t>
      </w:r>
      <w:r>
        <w:rPr>
          <w:rFonts w:hint="eastAsia"/>
        </w:rPr>
        <w:t>заподіяння</w:t>
      </w:r>
      <w:r>
        <w:t></w:t>
      </w:r>
      <w:r>
        <w:rPr>
          <w:rFonts w:hint="eastAsia"/>
        </w:rPr>
        <w:t>тілесних</w:t>
      </w:r>
      <w:r>
        <w:t></w:t>
      </w:r>
      <w:r>
        <w:rPr>
          <w:rFonts w:hint="eastAsia"/>
        </w:rPr>
        <w:t>ушкоджень</w:t>
      </w:r>
      <w:r>
        <w:t></w:t>
      </w:r>
      <w:r>
        <w:rPr>
          <w:rFonts w:hint="eastAsia"/>
        </w:rPr>
        <w:t>та</w:t>
      </w:r>
      <w:r>
        <w:t></w:t>
      </w:r>
      <w:r>
        <w:rPr>
          <w:rFonts w:hint="eastAsia"/>
        </w:rPr>
        <w:t>інші</w:t>
      </w:r>
      <w:r>
        <w:t></w:t>
      </w:r>
      <w:r>
        <w:rPr>
          <w:rFonts w:hint="eastAsia"/>
        </w:rPr>
        <w:t>кримінальні</w:t>
      </w:r>
      <w:r>
        <w:t></w:t>
      </w:r>
      <w:r>
        <w:rPr>
          <w:rFonts w:hint="eastAsia"/>
        </w:rPr>
        <w:t>прояви</w:t>
      </w:r>
      <w:r>
        <w:t></w:t>
      </w:r>
      <w:r>
        <w:rPr>
          <w:rFonts w:hint="eastAsia"/>
        </w:rPr>
        <w:t>насильства</w:t>
      </w:r>
      <w:r>
        <w:t></w:t>
      </w:r>
      <w:r>
        <w:rPr>
          <w:rFonts w:hint="eastAsia"/>
        </w:rPr>
        <w:t>в</w:t>
      </w:r>
      <w:r>
        <w:t></w:t>
      </w:r>
      <w:r>
        <w:rPr>
          <w:rFonts w:hint="eastAsia"/>
        </w:rPr>
        <w:t>сім’ї</w:t>
      </w:r>
      <w:r>
        <w:t></w:t>
      </w:r>
      <w:r>
        <w:t></w:t>
      </w:r>
      <w:r>
        <w:t></w:t>
      </w:r>
      <w:r>
        <w:t></w:t>
      </w:r>
      <w:r>
        <w:t></w:t>
      </w:r>
      <w:r>
        <w:t></w:t>
      </w:r>
      <w:r>
        <w:rPr>
          <w:rFonts w:hint="eastAsia"/>
        </w:rPr>
        <w:t>насильницькі</w:t>
      </w:r>
      <w:r>
        <w:t></w:t>
      </w:r>
      <w:r>
        <w:rPr>
          <w:rFonts w:hint="eastAsia"/>
        </w:rPr>
        <w:t>злочини</w:t>
      </w:r>
      <w:r>
        <w:t></w:t>
      </w:r>
      <w:r>
        <w:rPr>
          <w:rFonts w:hint="eastAsia"/>
        </w:rPr>
        <w:t>проти</w:t>
      </w:r>
      <w:r>
        <w:t></w:t>
      </w:r>
      <w:r>
        <w:rPr>
          <w:rFonts w:hint="eastAsia"/>
        </w:rPr>
        <w:t>працівників</w:t>
      </w:r>
      <w:r>
        <w:t></w:t>
      </w:r>
      <w:r>
        <w:rPr>
          <w:rFonts w:hint="eastAsia"/>
        </w:rPr>
        <w:t>ОВС</w:t>
      </w:r>
      <w:r>
        <w:t></w:t>
      </w:r>
      <w:r>
        <w:t></w:t>
      </w:r>
      <w:r>
        <w:rPr>
          <w:rFonts w:hint="eastAsia"/>
        </w:rPr>
        <w:t>які</w:t>
      </w:r>
      <w:r>
        <w:t></w:t>
      </w:r>
      <w:r>
        <w:rPr>
          <w:rFonts w:hint="eastAsia"/>
        </w:rPr>
        <w:t>не</w:t>
      </w:r>
      <w:r>
        <w:t></w:t>
      </w:r>
      <w:r>
        <w:rPr>
          <w:rFonts w:hint="eastAsia"/>
        </w:rPr>
        <w:t>пов’язані</w:t>
      </w:r>
      <w:r>
        <w:t></w:t>
      </w:r>
      <w:r>
        <w:rPr>
          <w:rFonts w:hint="eastAsia"/>
        </w:rPr>
        <w:t>з</w:t>
      </w:r>
      <w:r>
        <w:t></w:t>
      </w:r>
      <w:r>
        <w:rPr>
          <w:rFonts w:hint="eastAsia"/>
        </w:rPr>
        <w:t>їх</w:t>
      </w:r>
      <w:r>
        <w:t></w:t>
      </w:r>
      <w:r>
        <w:rPr>
          <w:rFonts w:hint="eastAsia"/>
        </w:rPr>
        <w:t>службовою</w:t>
      </w:r>
      <w:r>
        <w:t></w:t>
      </w:r>
      <w:r>
        <w:rPr>
          <w:rFonts w:hint="eastAsia"/>
        </w:rPr>
        <w:t>діяльністю</w:t>
      </w:r>
      <w:r>
        <w:t></w:t>
      </w:r>
      <w:r>
        <w:rPr>
          <w:rFonts w:hint="eastAsia"/>
        </w:rPr>
        <w:t>та</w:t>
      </w:r>
      <w:r>
        <w:t></w:t>
      </w:r>
      <w:r>
        <w:rPr>
          <w:rFonts w:hint="eastAsia"/>
        </w:rPr>
        <w:t>вчиняються</w:t>
      </w:r>
      <w:r>
        <w:t></w:t>
      </w:r>
      <w:r>
        <w:rPr>
          <w:rFonts w:hint="eastAsia"/>
        </w:rPr>
        <w:t>поза</w:t>
      </w:r>
      <w:r>
        <w:t></w:t>
      </w:r>
      <w:r>
        <w:rPr>
          <w:rFonts w:hint="eastAsia"/>
        </w:rPr>
        <w:t>сферою</w:t>
      </w:r>
      <w:r>
        <w:t></w:t>
      </w:r>
      <w:r>
        <w:rPr>
          <w:rFonts w:hint="eastAsia"/>
        </w:rPr>
        <w:t>сімейно</w:t>
      </w:r>
      <w:r>
        <w:t></w:t>
      </w:r>
      <w:r>
        <w:rPr>
          <w:rFonts w:hint="eastAsia"/>
        </w:rPr>
        <w:t>побутових</w:t>
      </w:r>
      <w:r>
        <w:t></w:t>
      </w:r>
      <w:r>
        <w:rPr>
          <w:rFonts w:hint="eastAsia"/>
        </w:rPr>
        <w:t>відносин</w:t>
      </w:r>
      <w:r>
        <w:t></w:t>
      </w:r>
      <w:r>
        <w:t></w:t>
      </w:r>
      <w:r>
        <w:rPr>
          <w:rFonts w:hint="eastAsia"/>
        </w:rPr>
        <w:t>вбивство</w:t>
      </w:r>
      <w:r>
        <w:t></w:t>
      </w:r>
      <w:r>
        <w:t></w:t>
      </w:r>
      <w:r>
        <w:rPr>
          <w:rFonts w:hint="eastAsia"/>
        </w:rPr>
        <w:t>тілесні</w:t>
      </w:r>
      <w:r>
        <w:t></w:t>
      </w:r>
      <w:r>
        <w:rPr>
          <w:rFonts w:hint="eastAsia"/>
        </w:rPr>
        <w:t>ушкодження</w:t>
      </w:r>
      <w:r>
        <w:t></w:t>
      </w:r>
      <w:r>
        <w:t></w:t>
      </w:r>
      <w:r>
        <w:rPr>
          <w:rFonts w:hint="eastAsia"/>
        </w:rPr>
        <w:t>хуліганство</w:t>
      </w:r>
      <w:r>
        <w:t></w:t>
      </w:r>
      <w:r>
        <w:t></w:t>
      </w:r>
      <w:r>
        <w:rPr>
          <w:rFonts w:hint="eastAsia"/>
        </w:rPr>
        <w:t>тощо</w:t>
      </w:r>
      <w:r>
        <w:t></w:t>
      </w:r>
      <w:r>
        <w:t></w:t>
      </w:r>
    </w:p>
    <w:p w:rsidR="005711DC" w:rsidRDefault="005711DC" w:rsidP="005711DC">
      <w:r>
        <w:t></w:t>
      </w:r>
      <w:r>
        <w:t></w:t>
      </w:r>
      <w:r>
        <w:tab/>
      </w:r>
      <w:r>
        <w:rPr>
          <w:rFonts w:hint="eastAsia"/>
        </w:rPr>
        <w:t>Детермінантами</w:t>
      </w:r>
      <w:r>
        <w:t></w:t>
      </w:r>
      <w:r>
        <w:rPr>
          <w:rFonts w:hint="eastAsia"/>
        </w:rPr>
        <w:t>насильницьких</w:t>
      </w:r>
      <w:r>
        <w:t></w:t>
      </w:r>
      <w:r>
        <w:rPr>
          <w:rFonts w:hint="eastAsia"/>
        </w:rPr>
        <w:t>злочинів</w:t>
      </w:r>
      <w:r>
        <w:t></w:t>
      </w:r>
      <w:r>
        <w:rPr>
          <w:rFonts w:hint="eastAsia"/>
        </w:rPr>
        <w:t>проти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rPr>
          <w:rFonts w:hint="eastAsia"/>
        </w:rPr>
        <w:t>України</w:t>
      </w:r>
      <w:r>
        <w:t></w:t>
      </w:r>
      <w:r>
        <w:rPr>
          <w:rFonts w:hint="eastAsia"/>
        </w:rPr>
        <w:t>є</w:t>
      </w:r>
      <w:r>
        <w:t></w:t>
      </w:r>
      <w:r>
        <w:rPr>
          <w:rFonts w:hint="eastAsia"/>
        </w:rPr>
        <w:t>об’єктивні</w:t>
      </w:r>
      <w:r>
        <w:t></w:t>
      </w:r>
      <w:r>
        <w:rPr>
          <w:rFonts w:hint="eastAsia"/>
        </w:rPr>
        <w:t>й</w:t>
      </w:r>
      <w:r>
        <w:t></w:t>
      </w:r>
      <w:r>
        <w:rPr>
          <w:rFonts w:hint="eastAsia"/>
        </w:rPr>
        <w:t>суб’єктивні</w:t>
      </w:r>
      <w:r>
        <w:t></w:t>
      </w:r>
      <w:r>
        <w:rPr>
          <w:rFonts w:hint="eastAsia"/>
        </w:rPr>
        <w:t>фактори</w:t>
      </w:r>
      <w:r>
        <w:t></w:t>
      </w:r>
      <w:r>
        <w:rPr>
          <w:rFonts w:hint="eastAsia"/>
        </w:rPr>
        <w:t>економічного</w:t>
      </w:r>
      <w:r>
        <w:t></w:t>
      </w:r>
      <w:r>
        <w:t></w:t>
      </w:r>
      <w:r>
        <w:rPr>
          <w:rFonts w:hint="eastAsia"/>
        </w:rPr>
        <w:t>політичного</w:t>
      </w:r>
      <w:r>
        <w:t></w:t>
      </w:r>
      <w:r>
        <w:t></w:t>
      </w:r>
      <w:r>
        <w:rPr>
          <w:rFonts w:hint="eastAsia"/>
        </w:rPr>
        <w:t>ідеологічного</w:t>
      </w:r>
      <w:r>
        <w:t></w:t>
      </w:r>
      <w:r>
        <w:t></w:t>
      </w:r>
      <w:r>
        <w:rPr>
          <w:rFonts w:hint="eastAsia"/>
        </w:rPr>
        <w:t>культурного</w:t>
      </w:r>
      <w:r>
        <w:t></w:t>
      </w:r>
      <w:r>
        <w:t></w:t>
      </w:r>
      <w:r>
        <w:rPr>
          <w:rFonts w:hint="eastAsia"/>
        </w:rPr>
        <w:t>національного</w:t>
      </w:r>
      <w:r>
        <w:t></w:t>
      </w:r>
      <w:r>
        <w:t></w:t>
      </w:r>
      <w:r>
        <w:rPr>
          <w:rFonts w:hint="eastAsia"/>
        </w:rPr>
        <w:t>морально</w:t>
      </w:r>
      <w:r>
        <w:t></w:t>
      </w:r>
      <w:r>
        <w:rPr>
          <w:rFonts w:hint="eastAsia"/>
        </w:rPr>
        <w:t>психологічного</w:t>
      </w:r>
      <w:r>
        <w:t></w:t>
      </w:r>
      <w:r>
        <w:t></w:t>
      </w:r>
      <w:r>
        <w:rPr>
          <w:rFonts w:hint="eastAsia"/>
        </w:rPr>
        <w:t>соціального</w:t>
      </w:r>
      <w:r>
        <w:t></w:t>
      </w:r>
      <w:r>
        <w:t></w:t>
      </w:r>
      <w:r>
        <w:rPr>
          <w:rFonts w:hint="eastAsia"/>
        </w:rPr>
        <w:t>соціально</w:t>
      </w:r>
      <w:r>
        <w:t></w:t>
      </w:r>
      <w:r>
        <w:rPr>
          <w:rFonts w:hint="eastAsia"/>
        </w:rPr>
        <w:t>біологічного</w:t>
      </w:r>
      <w:r>
        <w:t></w:t>
      </w:r>
      <w:r>
        <w:t></w:t>
      </w:r>
      <w:r>
        <w:rPr>
          <w:rFonts w:hint="eastAsia"/>
        </w:rPr>
        <w:t>організаційно</w:t>
      </w:r>
      <w:r>
        <w:t></w:t>
      </w:r>
      <w:r>
        <w:rPr>
          <w:rFonts w:hint="eastAsia"/>
        </w:rPr>
        <w:t>управлінського</w:t>
      </w:r>
      <w:r>
        <w:t></w:t>
      </w:r>
      <w:r>
        <w:rPr>
          <w:rFonts w:hint="eastAsia"/>
        </w:rPr>
        <w:t>і</w:t>
      </w:r>
      <w:r>
        <w:t></w:t>
      </w:r>
      <w:r>
        <w:rPr>
          <w:rFonts w:hint="eastAsia"/>
        </w:rPr>
        <w:t>правового</w:t>
      </w:r>
      <w:r>
        <w:t></w:t>
      </w:r>
      <w:r>
        <w:rPr>
          <w:rFonts w:hint="eastAsia"/>
        </w:rPr>
        <w:t>характеру</w:t>
      </w:r>
      <w:r>
        <w:t></w:t>
      </w:r>
      <w:r>
        <w:t></w:t>
      </w:r>
    </w:p>
    <w:p w:rsidR="005711DC" w:rsidRDefault="005711DC" w:rsidP="005711DC">
      <w:r>
        <w:t></w:t>
      </w:r>
      <w:r>
        <w:t></w:t>
      </w:r>
      <w:r>
        <w:tab/>
      </w:r>
      <w:r>
        <w:rPr>
          <w:rFonts w:hint="eastAsia"/>
        </w:rPr>
        <w:t>Надано</w:t>
      </w:r>
      <w:r>
        <w:t></w:t>
      </w:r>
      <w:r>
        <w:rPr>
          <w:rFonts w:hint="eastAsia"/>
        </w:rPr>
        <w:t>загальну</w:t>
      </w:r>
      <w:r>
        <w:t></w:t>
      </w:r>
      <w:r>
        <w:rPr>
          <w:rFonts w:hint="eastAsia"/>
        </w:rPr>
        <w:t>характеристику</w:t>
      </w:r>
      <w:r>
        <w:t></w:t>
      </w:r>
      <w:r>
        <w:rPr>
          <w:rFonts w:hint="eastAsia"/>
        </w:rPr>
        <w:t>механізму</w:t>
      </w:r>
      <w:r>
        <w:t></w:t>
      </w:r>
      <w:r>
        <w:rPr>
          <w:rFonts w:hint="eastAsia"/>
        </w:rPr>
        <w:t>вчинення</w:t>
      </w:r>
      <w:r>
        <w:t></w:t>
      </w:r>
      <w:r>
        <w:rPr>
          <w:rFonts w:hint="eastAsia"/>
        </w:rPr>
        <w:t>насильницьких</w:t>
      </w:r>
      <w:r>
        <w:t></w:t>
      </w:r>
      <w:r>
        <w:rPr>
          <w:rFonts w:hint="eastAsia"/>
        </w:rPr>
        <w:t>злочинів</w:t>
      </w:r>
      <w:r>
        <w:t></w:t>
      </w:r>
      <w:r>
        <w:rPr>
          <w:rFonts w:hint="eastAsia"/>
        </w:rPr>
        <w:t>проти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t></w:t>
      </w:r>
      <w:r>
        <w:rPr>
          <w:rFonts w:hint="eastAsia"/>
        </w:rPr>
        <w:t>Доведено</w:t>
      </w:r>
      <w:r>
        <w:t></w:t>
      </w:r>
      <w:r>
        <w:t></w:t>
      </w:r>
      <w:r>
        <w:rPr>
          <w:rFonts w:hint="eastAsia"/>
        </w:rPr>
        <w:t>що</w:t>
      </w:r>
      <w:r>
        <w:t></w:t>
      </w:r>
      <w:r>
        <w:rPr>
          <w:rFonts w:hint="eastAsia"/>
        </w:rPr>
        <w:t>при</w:t>
      </w:r>
      <w:r>
        <w:t></w:t>
      </w:r>
      <w:r>
        <w:rPr>
          <w:rFonts w:hint="eastAsia"/>
        </w:rPr>
        <w:t>збереженні</w:t>
      </w:r>
      <w:r>
        <w:t></w:t>
      </w:r>
      <w:r>
        <w:rPr>
          <w:rFonts w:hint="eastAsia"/>
        </w:rPr>
        <w:t>загал</w:t>
      </w:r>
      <w:r>
        <w:rPr>
          <w:rFonts w:hint="eastAsia"/>
        </w:rPr>
        <w:lastRenderedPageBreak/>
        <w:t>ьної</w:t>
      </w:r>
      <w:r>
        <w:t></w:t>
      </w:r>
      <w:r>
        <w:rPr>
          <w:rFonts w:hint="eastAsia"/>
        </w:rPr>
        <w:t>типізованої</w:t>
      </w:r>
      <w:r>
        <w:t></w:t>
      </w:r>
      <w:r>
        <w:rPr>
          <w:rFonts w:hint="eastAsia"/>
        </w:rPr>
        <w:t>схеми</w:t>
      </w:r>
      <w:r>
        <w:t></w:t>
      </w:r>
      <w:r>
        <w:rPr>
          <w:rFonts w:hint="eastAsia"/>
        </w:rPr>
        <w:t>особливість</w:t>
      </w:r>
      <w:r>
        <w:t></w:t>
      </w:r>
      <w:r>
        <w:rPr>
          <w:rFonts w:hint="eastAsia"/>
        </w:rPr>
        <w:t>механізму</w:t>
      </w:r>
      <w:r>
        <w:t></w:t>
      </w:r>
      <w:r>
        <w:rPr>
          <w:rFonts w:hint="eastAsia"/>
        </w:rPr>
        <w:t>індивідуальної</w:t>
      </w:r>
      <w:r>
        <w:t></w:t>
      </w:r>
      <w:r>
        <w:rPr>
          <w:rFonts w:hint="eastAsia"/>
        </w:rPr>
        <w:t>насильницької</w:t>
      </w:r>
      <w:r>
        <w:t></w:t>
      </w:r>
      <w:r>
        <w:rPr>
          <w:rFonts w:hint="eastAsia"/>
        </w:rPr>
        <w:t>поведінки</w:t>
      </w:r>
      <w:r>
        <w:t></w:t>
      </w:r>
      <w:r>
        <w:rPr>
          <w:rFonts w:hint="eastAsia"/>
        </w:rPr>
        <w:t>щодо</w:t>
      </w:r>
      <w:r>
        <w:t></w:t>
      </w:r>
      <w:r>
        <w:rPr>
          <w:rFonts w:hint="eastAsia"/>
        </w:rPr>
        <w:t>працівника</w:t>
      </w:r>
      <w:r>
        <w:t></w:t>
      </w:r>
      <w:r>
        <w:rPr>
          <w:rFonts w:hint="eastAsia"/>
        </w:rPr>
        <w:t>ОВС</w:t>
      </w:r>
      <w:r>
        <w:t></w:t>
      </w:r>
      <w:r>
        <w:rPr>
          <w:rFonts w:hint="eastAsia"/>
        </w:rPr>
        <w:t>полягає</w:t>
      </w:r>
      <w:r>
        <w:t></w:t>
      </w:r>
      <w:r>
        <w:rPr>
          <w:rFonts w:hint="eastAsia"/>
        </w:rPr>
        <w:t>у</w:t>
      </w:r>
      <w:r>
        <w:t></w:t>
      </w:r>
      <w:r>
        <w:rPr>
          <w:rFonts w:hint="eastAsia"/>
        </w:rPr>
        <w:t>специфіці</w:t>
      </w:r>
      <w:r>
        <w:t></w:t>
      </w:r>
      <w:r>
        <w:rPr>
          <w:rFonts w:hint="eastAsia"/>
        </w:rPr>
        <w:t>жертви</w:t>
      </w:r>
      <w:r>
        <w:t></w:t>
      </w:r>
      <w:r>
        <w:rPr>
          <w:rFonts w:hint="eastAsia"/>
        </w:rPr>
        <w:t>злочину</w:t>
      </w:r>
      <w:r>
        <w:t></w:t>
      </w:r>
      <w:r>
        <w:t></w:t>
      </w:r>
      <w:r>
        <w:rPr>
          <w:rFonts w:hint="eastAsia"/>
        </w:rPr>
        <w:t>криміногенній</w:t>
      </w:r>
      <w:r>
        <w:t></w:t>
      </w:r>
      <w:r>
        <w:rPr>
          <w:rFonts w:hint="eastAsia"/>
        </w:rPr>
        <w:t>ситуації</w:t>
      </w:r>
      <w:r>
        <w:t></w:t>
      </w:r>
      <w:r>
        <w:rPr>
          <w:rFonts w:hint="eastAsia"/>
        </w:rPr>
        <w:t>та</w:t>
      </w:r>
      <w:r>
        <w:t></w:t>
      </w:r>
      <w:r>
        <w:rPr>
          <w:rFonts w:hint="eastAsia"/>
        </w:rPr>
        <w:t>наявності</w:t>
      </w:r>
      <w:r>
        <w:t></w:t>
      </w:r>
      <w:r>
        <w:rPr>
          <w:rFonts w:hint="eastAsia"/>
        </w:rPr>
        <w:t>агресії</w:t>
      </w:r>
      <w:r>
        <w:t></w:t>
      </w:r>
      <w:r>
        <w:rPr>
          <w:rFonts w:hint="eastAsia"/>
        </w:rPr>
        <w:t>у</w:t>
      </w:r>
      <w:r>
        <w:t></w:t>
      </w:r>
      <w:r>
        <w:rPr>
          <w:rFonts w:hint="eastAsia"/>
        </w:rPr>
        <w:t>мотиваційному</w:t>
      </w:r>
      <w:r>
        <w:t></w:t>
      </w:r>
      <w:r>
        <w:rPr>
          <w:rFonts w:hint="eastAsia"/>
        </w:rPr>
        <w:t>комплексі</w:t>
      </w:r>
      <w:r>
        <w:t></w:t>
      </w:r>
      <w:r>
        <w:t></w:t>
      </w:r>
    </w:p>
    <w:p w:rsidR="005711DC" w:rsidRDefault="005711DC" w:rsidP="005711DC">
      <w:r>
        <w:t></w:t>
      </w:r>
      <w:r>
        <w:t></w:t>
      </w:r>
      <w:r>
        <w:tab/>
      </w:r>
      <w:r>
        <w:rPr>
          <w:rFonts w:hint="eastAsia"/>
        </w:rPr>
        <w:t>В</w:t>
      </w:r>
      <w:r>
        <w:t></w:t>
      </w:r>
      <w:r>
        <w:rPr>
          <w:rFonts w:hint="eastAsia"/>
        </w:rPr>
        <w:t>основі</w:t>
      </w:r>
      <w:r>
        <w:t></w:t>
      </w:r>
      <w:r>
        <w:rPr>
          <w:rFonts w:hint="eastAsia"/>
        </w:rPr>
        <w:t>механізму</w:t>
      </w:r>
      <w:r>
        <w:t></w:t>
      </w:r>
      <w:r>
        <w:rPr>
          <w:rFonts w:hint="eastAsia"/>
        </w:rPr>
        <w:t>насильницького</w:t>
      </w:r>
      <w:r>
        <w:t></w:t>
      </w:r>
      <w:r>
        <w:rPr>
          <w:rFonts w:hint="eastAsia"/>
        </w:rPr>
        <w:t>злочину</w:t>
      </w:r>
      <w:r>
        <w:t></w:t>
      </w:r>
      <w:r>
        <w:rPr>
          <w:rFonts w:hint="eastAsia"/>
        </w:rPr>
        <w:t>проти</w:t>
      </w:r>
      <w:r>
        <w:t></w:t>
      </w:r>
      <w:r>
        <w:rPr>
          <w:rFonts w:hint="eastAsia"/>
        </w:rPr>
        <w:t>працівника</w:t>
      </w:r>
      <w:r>
        <w:t></w:t>
      </w:r>
      <w:r>
        <w:rPr>
          <w:rFonts w:hint="eastAsia"/>
        </w:rPr>
        <w:t>органів</w:t>
      </w:r>
      <w:r>
        <w:t></w:t>
      </w:r>
      <w:r>
        <w:rPr>
          <w:rFonts w:hint="eastAsia"/>
        </w:rPr>
        <w:t>внутрішніх</w:t>
      </w:r>
      <w:r>
        <w:t></w:t>
      </w:r>
      <w:r>
        <w:rPr>
          <w:rFonts w:hint="eastAsia"/>
        </w:rPr>
        <w:t>справ</w:t>
      </w:r>
      <w:r>
        <w:t></w:t>
      </w:r>
      <w:r>
        <w:rPr>
          <w:rFonts w:hint="eastAsia"/>
        </w:rPr>
        <w:t>в</w:t>
      </w:r>
      <w:r>
        <w:t></w:t>
      </w:r>
      <w:r>
        <w:rPr>
          <w:rFonts w:hint="eastAsia"/>
        </w:rPr>
        <w:t>причинній</w:t>
      </w:r>
      <w:r>
        <w:t></w:t>
      </w:r>
      <w:r>
        <w:rPr>
          <w:rFonts w:hint="eastAsia"/>
        </w:rPr>
        <w:t>площині</w:t>
      </w:r>
      <w:r>
        <w:t></w:t>
      </w:r>
      <w:r>
        <w:rPr>
          <w:rFonts w:hint="eastAsia"/>
        </w:rPr>
        <w:t>лежить</w:t>
      </w:r>
      <w:r>
        <w:t></w:t>
      </w:r>
      <w:r>
        <w:rPr>
          <w:rFonts w:hint="eastAsia"/>
        </w:rPr>
        <w:t>як</w:t>
      </w:r>
      <w:r>
        <w:t></w:t>
      </w:r>
      <w:r>
        <w:rPr>
          <w:rFonts w:hint="eastAsia"/>
        </w:rPr>
        <w:t>ситуація</w:t>
      </w:r>
      <w:r>
        <w:t></w:t>
      </w:r>
      <w:r>
        <w:t></w:t>
      </w:r>
      <w:r>
        <w:rPr>
          <w:rFonts w:hint="eastAsia"/>
        </w:rPr>
        <w:t>так</w:t>
      </w:r>
      <w:r>
        <w:t></w:t>
      </w:r>
      <w:r>
        <w:rPr>
          <w:rFonts w:hint="eastAsia"/>
        </w:rPr>
        <w:t>і</w:t>
      </w:r>
      <w:r>
        <w:t></w:t>
      </w:r>
      <w:r>
        <w:rPr>
          <w:rFonts w:hint="eastAsia"/>
        </w:rPr>
        <w:t>негативні</w:t>
      </w:r>
      <w:r>
        <w:t></w:t>
      </w:r>
      <w:r>
        <w:rPr>
          <w:rFonts w:hint="eastAsia"/>
        </w:rPr>
        <w:t>психологічні</w:t>
      </w:r>
      <w:r>
        <w:t></w:t>
      </w:r>
      <w:r>
        <w:rPr>
          <w:rFonts w:hint="eastAsia"/>
        </w:rPr>
        <w:t>деформації</w:t>
      </w:r>
      <w:r>
        <w:t></w:t>
      </w:r>
      <w:r>
        <w:t></w:t>
      </w:r>
      <w:r>
        <w:rPr>
          <w:rFonts w:hint="eastAsia"/>
        </w:rPr>
        <w:t>що</w:t>
      </w:r>
      <w:r>
        <w:t></w:t>
      </w:r>
      <w:r>
        <w:rPr>
          <w:rFonts w:hint="eastAsia"/>
        </w:rPr>
        <w:t>прийняли</w:t>
      </w:r>
      <w:r>
        <w:t></w:t>
      </w:r>
      <w:r>
        <w:rPr>
          <w:rFonts w:hint="eastAsia"/>
        </w:rPr>
        <w:t>форму</w:t>
      </w:r>
      <w:r>
        <w:t></w:t>
      </w:r>
      <w:r>
        <w:rPr>
          <w:rFonts w:hint="eastAsia"/>
        </w:rPr>
        <w:t>суспільно</w:t>
      </w:r>
      <w:r>
        <w:t></w:t>
      </w:r>
      <w:r>
        <w:rPr>
          <w:rFonts w:hint="eastAsia"/>
        </w:rPr>
        <w:t>небезпечної</w:t>
      </w:r>
      <w:r>
        <w:t></w:t>
      </w:r>
      <w:r>
        <w:rPr>
          <w:rFonts w:hint="eastAsia"/>
        </w:rPr>
        <w:t>установки</w:t>
      </w:r>
      <w:r>
        <w:t></w:t>
      </w:r>
      <w:r>
        <w:rPr>
          <w:rFonts w:hint="eastAsia"/>
        </w:rPr>
        <w:t>особистості</w:t>
      </w:r>
      <w:r>
        <w:t></w:t>
      </w:r>
      <w:r>
        <w:rPr>
          <w:rFonts w:hint="eastAsia"/>
        </w:rPr>
        <w:t>правопорушника</w:t>
      </w:r>
      <w:r>
        <w:t></w:t>
      </w:r>
      <w:r>
        <w:t></w:t>
      </w:r>
      <w:r>
        <w:rPr>
          <w:rFonts w:hint="eastAsia"/>
        </w:rPr>
        <w:t>Ретельне</w:t>
      </w:r>
      <w:r>
        <w:t></w:t>
      </w:r>
      <w:r>
        <w:rPr>
          <w:rFonts w:hint="eastAsia"/>
        </w:rPr>
        <w:t>кримінологічне</w:t>
      </w:r>
      <w:r>
        <w:t></w:t>
      </w:r>
      <w:r>
        <w:rPr>
          <w:rFonts w:hint="eastAsia"/>
        </w:rPr>
        <w:t>дослідження</w:t>
      </w:r>
      <w:r>
        <w:t></w:t>
      </w:r>
      <w:r>
        <w:rPr>
          <w:rFonts w:hint="eastAsia"/>
        </w:rPr>
        <w:t>осіб</w:t>
      </w:r>
      <w:r>
        <w:t></w:t>
      </w:r>
      <w:r>
        <w:t></w:t>
      </w:r>
      <w:r>
        <w:rPr>
          <w:rFonts w:hint="eastAsia"/>
        </w:rPr>
        <w:t>що</w:t>
      </w:r>
      <w:r>
        <w:t></w:t>
      </w:r>
      <w:r>
        <w:rPr>
          <w:rFonts w:hint="eastAsia"/>
        </w:rPr>
        <w:t>вчиняють</w:t>
      </w:r>
      <w:r>
        <w:t></w:t>
      </w:r>
      <w:r>
        <w:rPr>
          <w:rFonts w:hint="eastAsia"/>
        </w:rPr>
        <w:t>насильницький</w:t>
      </w:r>
      <w:r>
        <w:t></w:t>
      </w:r>
      <w:r>
        <w:rPr>
          <w:rFonts w:hint="eastAsia"/>
        </w:rPr>
        <w:t>злочин</w:t>
      </w:r>
      <w:r>
        <w:t></w:t>
      </w:r>
      <w:r>
        <w:rPr>
          <w:rFonts w:hint="eastAsia"/>
        </w:rPr>
        <w:t>проти</w:t>
      </w:r>
      <w:r>
        <w:t></w:t>
      </w:r>
      <w:r>
        <w:rPr>
          <w:rFonts w:hint="eastAsia"/>
        </w:rPr>
        <w:t>працівника</w:t>
      </w:r>
      <w:r>
        <w:t></w:t>
      </w:r>
      <w:r>
        <w:rPr>
          <w:rFonts w:hint="eastAsia"/>
        </w:rPr>
        <w:t>органів</w:t>
      </w:r>
      <w:r>
        <w:t></w:t>
      </w:r>
      <w:r>
        <w:rPr>
          <w:rFonts w:hint="eastAsia"/>
        </w:rPr>
        <w:t>внутрішніх</w:t>
      </w:r>
      <w:r>
        <w:t></w:t>
      </w:r>
      <w:r>
        <w:rPr>
          <w:rFonts w:hint="eastAsia"/>
        </w:rPr>
        <w:t>справ</w:t>
      </w:r>
      <w:r>
        <w:t></w:t>
      </w:r>
      <w:r>
        <w:t></w:t>
      </w:r>
      <w:r>
        <w:rPr>
          <w:rFonts w:hint="eastAsia"/>
        </w:rPr>
        <w:t>дає</w:t>
      </w:r>
      <w:r>
        <w:t></w:t>
      </w:r>
      <w:r>
        <w:rPr>
          <w:rFonts w:hint="eastAsia"/>
        </w:rPr>
        <w:t>підстави</w:t>
      </w:r>
      <w:r>
        <w:t></w:t>
      </w:r>
      <w:r>
        <w:rPr>
          <w:rFonts w:hint="eastAsia"/>
        </w:rPr>
        <w:t>виділити</w:t>
      </w:r>
      <w:r>
        <w:t></w:t>
      </w:r>
      <w:r>
        <w:rPr>
          <w:rFonts w:hint="eastAsia"/>
        </w:rPr>
        <w:t>цих</w:t>
      </w:r>
      <w:r>
        <w:t></w:t>
      </w:r>
      <w:r>
        <w:rPr>
          <w:rFonts w:hint="eastAsia"/>
        </w:rPr>
        <w:t>осіб</w:t>
      </w:r>
      <w:r>
        <w:t></w:t>
      </w:r>
      <w:r>
        <w:rPr>
          <w:rFonts w:hint="eastAsia"/>
        </w:rPr>
        <w:t>в</w:t>
      </w:r>
      <w:r>
        <w:t></w:t>
      </w:r>
      <w:r>
        <w:rPr>
          <w:rFonts w:hint="eastAsia"/>
        </w:rPr>
        <w:t>особливий</w:t>
      </w:r>
      <w:r>
        <w:t></w:t>
      </w:r>
      <w:r>
        <w:rPr>
          <w:rFonts w:hint="eastAsia"/>
        </w:rPr>
        <w:t>вид</w:t>
      </w:r>
      <w:r>
        <w:t></w:t>
      </w:r>
      <w:r>
        <w:t></w:t>
      </w:r>
      <w:r>
        <w:rPr>
          <w:rFonts w:hint="eastAsia"/>
        </w:rPr>
        <w:t>якісно</w:t>
      </w:r>
      <w:r>
        <w:t></w:t>
      </w:r>
      <w:r>
        <w:rPr>
          <w:rFonts w:hint="eastAsia"/>
        </w:rPr>
        <w:t>відмінний</w:t>
      </w:r>
      <w:r>
        <w:t></w:t>
      </w:r>
      <w:r>
        <w:rPr>
          <w:rFonts w:hint="eastAsia"/>
        </w:rPr>
        <w:t>від</w:t>
      </w:r>
      <w:r>
        <w:t></w:t>
      </w:r>
      <w:r>
        <w:rPr>
          <w:rFonts w:hint="eastAsia"/>
        </w:rPr>
        <w:t>інших</w:t>
      </w:r>
      <w:r>
        <w:t></w:t>
      </w:r>
      <w:r>
        <w:rPr>
          <w:rFonts w:hint="eastAsia"/>
        </w:rPr>
        <w:t>громадян</w:t>
      </w:r>
      <w:r>
        <w:t></w:t>
      </w:r>
      <w:r>
        <w:t></w:t>
      </w:r>
      <w:r>
        <w:rPr>
          <w:rFonts w:hint="eastAsia"/>
        </w:rPr>
        <w:t>що</w:t>
      </w:r>
      <w:r>
        <w:t></w:t>
      </w:r>
      <w:r>
        <w:rPr>
          <w:rFonts w:hint="eastAsia"/>
        </w:rPr>
        <w:t>доводить</w:t>
      </w:r>
      <w:r>
        <w:t></w:t>
      </w:r>
      <w:r>
        <w:rPr>
          <w:rFonts w:hint="eastAsia"/>
        </w:rPr>
        <w:t>доцільність</w:t>
      </w:r>
      <w:r>
        <w:t></w:t>
      </w:r>
      <w:r>
        <w:rPr>
          <w:rFonts w:hint="eastAsia"/>
        </w:rPr>
        <w:t>окремого</w:t>
      </w:r>
      <w:r>
        <w:t></w:t>
      </w:r>
      <w:r>
        <w:rPr>
          <w:rFonts w:hint="eastAsia"/>
        </w:rPr>
        <w:t>кримінологічного</w:t>
      </w:r>
      <w:r>
        <w:t></w:t>
      </w:r>
      <w:r>
        <w:rPr>
          <w:rFonts w:hint="eastAsia"/>
        </w:rPr>
        <w:t>дослідження</w:t>
      </w:r>
      <w:r>
        <w:t></w:t>
      </w:r>
      <w:r>
        <w:rPr>
          <w:rFonts w:hint="eastAsia"/>
        </w:rPr>
        <w:t>взаємовідносин</w:t>
      </w:r>
      <w:r>
        <w:t></w:t>
      </w:r>
      <w:r>
        <w:rPr>
          <w:rFonts w:hint="eastAsia"/>
        </w:rPr>
        <w:t>працівників</w:t>
      </w:r>
      <w:r>
        <w:t></w:t>
      </w:r>
      <w:r>
        <w:rPr>
          <w:rFonts w:hint="eastAsia"/>
        </w:rPr>
        <w:t>ОВС</w:t>
      </w:r>
      <w:r>
        <w:t></w:t>
      </w:r>
      <w:r>
        <w:rPr>
          <w:rFonts w:hint="eastAsia"/>
        </w:rPr>
        <w:t>та</w:t>
      </w:r>
      <w:r>
        <w:t></w:t>
      </w:r>
      <w:r>
        <w:rPr>
          <w:rFonts w:hint="eastAsia"/>
        </w:rPr>
        <w:t>правопорушників</w:t>
      </w:r>
      <w:r>
        <w:t></w:t>
      </w:r>
    </w:p>
    <w:p w:rsidR="005711DC" w:rsidRPr="005711DC" w:rsidRDefault="005711DC" w:rsidP="005711DC">
      <w:r>
        <w:t></w:t>
      </w:r>
      <w:r>
        <w:t></w:t>
      </w:r>
      <w:r>
        <w:t></w:t>
      </w:r>
      <w:r>
        <w:tab/>
      </w:r>
      <w:r>
        <w:rPr>
          <w:rFonts w:hint="eastAsia"/>
        </w:rPr>
        <w:t>Для</w:t>
      </w:r>
      <w:r>
        <w:t></w:t>
      </w:r>
      <w:r>
        <w:rPr>
          <w:rFonts w:hint="eastAsia"/>
        </w:rPr>
        <w:t>структури</w:t>
      </w:r>
      <w:r>
        <w:t></w:t>
      </w:r>
      <w:r>
        <w:rPr>
          <w:rFonts w:hint="eastAsia"/>
        </w:rPr>
        <w:t>мотивації</w:t>
      </w:r>
      <w:r>
        <w:t></w:t>
      </w:r>
      <w:r>
        <w:rPr>
          <w:rFonts w:hint="eastAsia"/>
        </w:rPr>
        <w:t>насильницьких</w:t>
      </w:r>
      <w:r>
        <w:t></w:t>
      </w:r>
      <w:r>
        <w:rPr>
          <w:rFonts w:hint="eastAsia"/>
        </w:rPr>
        <w:t>злочинів</w:t>
      </w:r>
      <w:r>
        <w:t></w:t>
      </w:r>
      <w:r>
        <w:rPr>
          <w:rFonts w:hint="eastAsia"/>
        </w:rPr>
        <w:t>проти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rPr>
          <w:rFonts w:hint="eastAsia"/>
        </w:rPr>
        <w:t>характерно</w:t>
      </w:r>
      <w:r>
        <w:t></w:t>
      </w:r>
      <w:r>
        <w:t></w:t>
      </w:r>
      <w:r>
        <w:t></w:t>
      </w:r>
      <w:r>
        <w:t></w:t>
      </w:r>
      <w:r>
        <w:t></w:t>
      </w:r>
      <w:r>
        <w:rPr>
          <w:rFonts w:hint="eastAsia"/>
        </w:rPr>
        <w:t>порушення</w:t>
      </w:r>
      <w:r>
        <w:t></w:t>
      </w:r>
      <w:r>
        <w:rPr>
          <w:rFonts w:hint="eastAsia"/>
        </w:rPr>
        <w:t>рівноваги</w:t>
      </w:r>
      <w:r>
        <w:t></w:t>
      </w:r>
      <w:r>
        <w:t></w:t>
      </w:r>
      <w:r>
        <w:rPr>
          <w:rFonts w:hint="eastAsia"/>
        </w:rPr>
        <w:t>коли</w:t>
      </w:r>
      <w:r>
        <w:t></w:t>
      </w:r>
      <w:r>
        <w:rPr>
          <w:rFonts w:hint="eastAsia"/>
        </w:rPr>
        <w:t>домінуюче</w:t>
      </w:r>
      <w:r>
        <w:t></w:t>
      </w:r>
      <w:r>
        <w:rPr>
          <w:rFonts w:hint="eastAsia"/>
        </w:rPr>
        <w:t>положення</w:t>
      </w:r>
      <w:r>
        <w:t></w:t>
      </w:r>
      <w:r>
        <w:rPr>
          <w:rFonts w:hint="eastAsia"/>
        </w:rPr>
        <w:t>здобувають</w:t>
      </w:r>
      <w:r>
        <w:t></w:t>
      </w:r>
      <w:r>
        <w:rPr>
          <w:rFonts w:hint="eastAsia"/>
        </w:rPr>
        <w:t>особисті</w:t>
      </w:r>
      <w:r>
        <w:t></w:t>
      </w:r>
      <w:r>
        <w:rPr>
          <w:rFonts w:hint="eastAsia"/>
        </w:rPr>
        <w:t>інтереси</w:t>
      </w:r>
      <w:r>
        <w:t></w:t>
      </w:r>
      <w:r>
        <w:rPr>
          <w:rFonts w:hint="eastAsia"/>
        </w:rPr>
        <w:t>і</w:t>
      </w:r>
      <w:r>
        <w:t></w:t>
      </w:r>
      <w:r>
        <w:rPr>
          <w:rFonts w:hint="eastAsia"/>
        </w:rPr>
        <w:t>потреби</w:t>
      </w:r>
      <w:r>
        <w:t></w:t>
      </w:r>
      <w:r>
        <w:t></w:t>
      </w:r>
      <w:r>
        <w:t></w:t>
      </w:r>
      <w:r>
        <w:t></w:t>
      </w:r>
      <w:r>
        <w:t></w:t>
      </w:r>
      <w:r>
        <w:rPr>
          <w:rFonts w:hint="eastAsia"/>
        </w:rPr>
        <w:t>діапазон</w:t>
      </w:r>
      <w:r>
        <w:t></w:t>
      </w:r>
      <w:r>
        <w:rPr>
          <w:rFonts w:hint="eastAsia"/>
        </w:rPr>
        <w:t>спонукань</w:t>
      </w:r>
      <w:r>
        <w:t></w:t>
      </w:r>
      <w:r>
        <w:rPr>
          <w:rFonts w:hint="eastAsia"/>
        </w:rPr>
        <w:t>насильницьких</w:t>
      </w:r>
      <w:r>
        <w:t></w:t>
      </w:r>
      <w:r>
        <w:rPr>
          <w:rFonts w:hint="eastAsia"/>
        </w:rPr>
        <w:t>злочинів</w:t>
      </w:r>
      <w:r>
        <w:t></w:t>
      </w:r>
      <w:r>
        <w:rPr>
          <w:rFonts w:hint="eastAsia"/>
        </w:rPr>
        <w:t>проти</w:t>
      </w:r>
      <w:r>
        <w:t></w:t>
      </w:r>
      <w:r>
        <w:rPr>
          <w:rFonts w:hint="eastAsia"/>
        </w:rPr>
        <w:t>працівників</w:t>
      </w:r>
      <w:r>
        <w:t></w:t>
      </w:r>
      <w:r>
        <w:rPr>
          <w:rFonts w:hint="eastAsia"/>
        </w:rPr>
        <w:t>органів</w:t>
      </w:r>
      <w:r>
        <w:t></w:t>
      </w:r>
      <w:r>
        <w:rPr>
          <w:rFonts w:hint="eastAsia"/>
        </w:rPr>
        <w:t>внутрішніх</w:t>
      </w:r>
      <w:r>
        <w:t></w:t>
      </w:r>
      <w:r>
        <w:rPr>
          <w:rFonts w:hint="eastAsia"/>
        </w:rPr>
        <w:t>справ</w:t>
      </w:r>
      <w:r>
        <w:t></w:t>
      </w:r>
      <w:r>
        <w:rPr>
          <w:rFonts w:hint="eastAsia"/>
        </w:rPr>
        <w:t>значно</w:t>
      </w:r>
      <w:r>
        <w:t></w:t>
      </w:r>
      <w:r>
        <w:rPr>
          <w:rFonts w:hint="eastAsia"/>
        </w:rPr>
        <w:t>вужчий</w:t>
      </w:r>
      <w:r>
        <w:t></w:t>
      </w:r>
      <w:r>
        <w:t></w:t>
      </w:r>
      <w:r>
        <w:rPr>
          <w:rFonts w:hint="eastAsia"/>
        </w:rPr>
        <w:t>ніж</w:t>
      </w:r>
      <w:r>
        <w:t></w:t>
      </w:r>
      <w:r>
        <w:rPr>
          <w:rFonts w:hint="eastAsia"/>
        </w:rPr>
        <w:t>діапазон</w:t>
      </w:r>
      <w:r>
        <w:t></w:t>
      </w:r>
      <w:r>
        <w:rPr>
          <w:rFonts w:hint="eastAsia"/>
        </w:rPr>
        <w:t>людської</w:t>
      </w:r>
      <w:r>
        <w:t></w:t>
      </w:r>
      <w:r>
        <w:rPr>
          <w:rFonts w:hint="eastAsia"/>
        </w:rPr>
        <w:t>поведінки</w:t>
      </w:r>
      <w:r>
        <w:t></w:t>
      </w:r>
      <w:r>
        <w:rPr>
          <w:rFonts w:hint="eastAsia"/>
        </w:rPr>
        <w:t>взагалі</w:t>
      </w:r>
      <w:r>
        <w:t></w:t>
      </w:r>
      <w:r>
        <w:t></w:t>
      </w:r>
      <w:r>
        <w:t></w:t>
      </w:r>
      <w:r>
        <w:t></w:t>
      </w:r>
      <w:r>
        <w:t></w:t>
      </w:r>
      <w:r>
        <w:rPr>
          <w:rFonts w:hint="eastAsia"/>
        </w:rPr>
        <w:t>мотивація</w:t>
      </w:r>
      <w:r>
        <w:t></w:t>
      </w:r>
      <w:r>
        <w:rPr>
          <w:rFonts w:hint="eastAsia"/>
        </w:rPr>
        <w:t>більшості</w:t>
      </w:r>
      <w:r>
        <w:t></w:t>
      </w:r>
      <w:r>
        <w:rPr>
          <w:rFonts w:hint="eastAsia"/>
        </w:rPr>
        <w:t>цих</w:t>
      </w:r>
      <w:r>
        <w:t></w:t>
      </w:r>
      <w:r>
        <w:rPr>
          <w:rFonts w:hint="eastAsia"/>
        </w:rPr>
        <w:t>злочинів</w:t>
      </w:r>
      <w:r>
        <w:t></w:t>
      </w:r>
      <w:r>
        <w:rPr>
          <w:rFonts w:hint="eastAsia"/>
        </w:rPr>
        <w:t>носить</w:t>
      </w:r>
      <w:r>
        <w:t></w:t>
      </w:r>
      <w:r>
        <w:rPr>
          <w:rFonts w:hint="eastAsia"/>
        </w:rPr>
        <w:t>ситуативний</w:t>
      </w:r>
      <w:r>
        <w:t></w:t>
      </w:r>
      <w:r>
        <w:rPr>
          <w:rFonts w:hint="eastAsia"/>
        </w:rPr>
        <w:t>і</w:t>
      </w:r>
      <w:r>
        <w:t></w:t>
      </w:r>
      <w:r>
        <w:rPr>
          <w:rFonts w:hint="eastAsia"/>
        </w:rPr>
        <w:t>при</w:t>
      </w:r>
      <w:r>
        <w:t></w:t>
      </w:r>
      <w:r>
        <w:rPr>
          <w:rFonts w:hint="eastAsia"/>
        </w:rPr>
        <w:t>цьому</w:t>
      </w:r>
      <w:r>
        <w:t></w:t>
      </w:r>
      <w:r>
        <w:rPr>
          <w:rFonts w:hint="eastAsia"/>
        </w:rPr>
        <w:t>особистісний</w:t>
      </w:r>
      <w:r>
        <w:t></w:t>
      </w:r>
      <w:r>
        <w:rPr>
          <w:rFonts w:hint="eastAsia"/>
        </w:rPr>
        <w:t>і</w:t>
      </w:r>
      <w:r>
        <w:t></w:t>
      </w:r>
      <w:r>
        <w:rPr>
          <w:rFonts w:hint="eastAsia"/>
        </w:rPr>
        <w:t>примітивний</w:t>
      </w:r>
      <w:r>
        <w:t></w:t>
      </w:r>
      <w:r>
        <w:rPr>
          <w:rFonts w:hint="eastAsia"/>
        </w:rPr>
        <w:t>характер</w:t>
      </w:r>
      <w:r>
        <w:t></w:t>
      </w:r>
      <w:bookmarkStart w:id="0" w:name="_GoBack"/>
      <w:bookmarkEnd w:id="0"/>
    </w:p>
    <w:sectPr w:rsidR="005711DC" w:rsidRPr="005711D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89B" w:rsidRDefault="0078389B">
      <w:pPr>
        <w:spacing w:after="0" w:line="240" w:lineRule="auto"/>
      </w:pPr>
      <w:r>
        <w:separator/>
      </w:r>
    </w:p>
  </w:endnote>
  <w:endnote w:type="continuationSeparator" w:id="0">
    <w:p w:rsidR="0078389B" w:rsidRDefault="0078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8389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7838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8389B">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78389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89B" w:rsidRDefault="0078389B"/>
    <w:p w:rsidR="0078389B" w:rsidRDefault="0078389B"/>
    <w:p w:rsidR="0078389B" w:rsidRDefault="0078389B"/>
    <w:p w:rsidR="0078389B" w:rsidRDefault="0078389B"/>
    <w:p w:rsidR="0078389B" w:rsidRDefault="0078389B"/>
    <w:p w:rsidR="0078389B" w:rsidRDefault="0078389B"/>
    <w:p w:rsidR="0078389B" w:rsidRDefault="0078389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78389B" w:rsidRDefault="007838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78389B" w:rsidRDefault="0078389B"/>
    <w:p w:rsidR="0078389B" w:rsidRDefault="0078389B"/>
    <w:p w:rsidR="0078389B" w:rsidRDefault="0078389B">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78389B" w:rsidRDefault="0078389B"/>
                <w:p w:rsidR="0078389B" w:rsidRDefault="0078389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78389B" w:rsidRDefault="0078389B"/>
    <w:p w:rsidR="0078389B" w:rsidRDefault="0078389B">
      <w:pPr>
        <w:rPr>
          <w:sz w:val="2"/>
          <w:szCs w:val="2"/>
        </w:rPr>
      </w:pPr>
    </w:p>
    <w:p w:rsidR="0078389B" w:rsidRDefault="0078389B"/>
    <w:p w:rsidR="0078389B" w:rsidRDefault="0078389B">
      <w:pPr>
        <w:spacing w:after="0" w:line="240" w:lineRule="auto"/>
      </w:pPr>
    </w:p>
  </w:footnote>
  <w:footnote w:type="continuationSeparator" w:id="0">
    <w:p w:rsidR="0078389B" w:rsidRDefault="00783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9B"/>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898C7-3D07-44AF-83DD-E10833AB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12</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199</cp:revision>
  <cp:lastPrinted>2009-02-06T05:36:00Z</cp:lastPrinted>
  <dcterms:created xsi:type="dcterms:W3CDTF">2022-11-21T19:25:00Z</dcterms:created>
  <dcterms:modified xsi:type="dcterms:W3CDTF">2023-04-06T15:49:00Z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