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6C39" w14:textId="71D7F15E" w:rsidR="00833ED6" w:rsidRDefault="00F02173" w:rsidP="00F02173">
      <w:r w:rsidRPr="00F02173">
        <w:rPr>
          <w:rFonts w:hint="eastAsia"/>
        </w:rPr>
        <w:t>Валиев</w:t>
      </w:r>
      <w:r w:rsidRPr="00F02173">
        <w:t xml:space="preserve"> </w:t>
      </w:r>
      <w:r w:rsidRPr="00F02173">
        <w:rPr>
          <w:rFonts w:hint="eastAsia"/>
        </w:rPr>
        <w:t>Рустам</w:t>
      </w:r>
      <w:r w:rsidRPr="00F02173">
        <w:t xml:space="preserve"> </w:t>
      </w:r>
      <w:r w:rsidRPr="00F02173">
        <w:rPr>
          <w:rFonts w:hint="eastAsia"/>
        </w:rPr>
        <w:t>ТалгатовичРазвитие</w:t>
      </w:r>
      <w:r w:rsidRPr="00F02173">
        <w:t xml:space="preserve"> </w:t>
      </w:r>
      <w:r w:rsidRPr="00F02173">
        <w:rPr>
          <w:rFonts w:hint="eastAsia"/>
        </w:rPr>
        <w:t>методов</w:t>
      </w:r>
      <w:r w:rsidRPr="00F02173">
        <w:t xml:space="preserve"> </w:t>
      </w:r>
      <w:r w:rsidRPr="00F02173">
        <w:rPr>
          <w:rFonts w:hint="eastAsia"/>
        </w:rPr>
        <w:t>расчета</w:t>
      </w:r>
      <w:r w:rsidRPr="00F02173">
        <w:t xml:space="preserve"> </w:t>
      </w:r>
      <w:r w:rsidRPr="00F02173">
        <w:rPr>
          <w:rFonts w:hint="eastAsia"/>
        </w:rPr>
        <w:t>показателей</w:t>
      </w:r>
      <w:r w:rsidRPr="00F02173">
        <w:t xml:space="preserve"> </w:t>
      </w:r>
      <w:r w:rsidRPr="00F02173">
        <w:rPr>
          <w:rFonts w:hint="eastAsia"/>
        </w:rPr>
        <w:t>балансовой</w:t>
      </w:r>
      <w:r w:rsidRPr="00F02173">
        <w:t xml:space="preserve"> </w:t>
      </w:r>
      <w:r w:rsidRPr="00F02173">
        <w:rPr>
          <w:rFonts w:hint="eastAsia"/>
        </w:rPr>
        <w:t>надежности</w:t>
      </w:r>
      <w:r w:rsidRPr="00F02173">
        <w:t xml:space="preserve"> </w:t>
      </w:r>
      <w:r w:rsidRPr="00F02173">
        <w:rPr>
          <w:rFonts w:hint="eastAsia"/>
        </w:rPr>
        <w:t>электроэнергетических</w:t>
      </w:r>
      <w:r w:rsidRPr="00F02173">
        <w:t xml:space="preserve"> </w:t>
      </w:r>
      <w:r w:rsidRPr="00F02173">
        <w:rPr>
          <w:rFonts w:hint="eastAsia"/>
        </w:rPr>
        <w:t>систем</w:t>
      </w:r>
    </w:p>
    <w:p w14:paraId="1B729757" w14:textId="77777777" w:rsidR="00F02173" w:rsidRDefault="00F02173" w:rsidP="00F02173">
      <w:r>
        <w:rPr>
          <w:rFonts w:hint="eastAsia"/>
        </w:rPr>
        <w:t>ОГЛАВЛЕНИЕ</w:t>
      </w:r>
      <w:r>
        <w:t xml:space="preserve"> </w:t>
      </w:r>
      <w:r>
        <w:rPr>
          <w:rFonts w:hint="eastAsia"/>
        </w:rPr>
        <w:t>ДИССЕРТАЦИИ</w:t>
      </w:r>
    </w:p>
    <w:p w14:paraId="1624A62C" w14:textId="77777777" w:rsidR="00F02173" w:rsidRDefault="00F02173" w:rsidP="00F02173">
      <w:r>
        <w:rPr>
          <w:rFonts w:hint="eastAsia"/>
        </w:rPr>
        <w:t>кандидат</w:t>
      </w:r>
      <w:r>
        <w:t xml:space="preserve"> </w:t>
      </w:r>
      <w:r>
        <w:rPr>
          <w:rFonts w:hint="eastAsia"/>
        </w:rPr>
        <w:t>наук</w:t>
      </w:r>
      <w:r>
        <w:t xml:space="preserve"> </w:t>
      </w:r>
      <w:r>
        <w:rPr>
          <w:rFonts w:hint="eastAsia"/>
        </w:rPr>
        <w:t>Валиев</w:t>
      </w:r>
      <w:r>
        <w:t xml:space="preserve"> </w:t>
      </w:r>
      <w:r>
        <w:rPr>
          <w:rFonts w:hint="eastAsia"/>
        </w:rPr>
        <w:t>Рустам</w:t>
      </w:r>
      <w:r>
        <w:t xml:space="preserve"> </w:t>
      </w:r>
      <w:r>
        <w:rPr>
          <w:rFonts w:hint="eastAsia"/>
        </w:rPr>
        <w:t>Талгатович</w:t>
      </w:r>
    </w:p>
    <w:p w14:paraId="170796FE" w14:textId="77777777" w:rsidR="00F02173" w:rsidRDefault="00F02173" w:rsidP="00F02173">
      <w:r>
        <w:rPr>
          <w:rFonts w:hint="eastAsia"/>
        </w:rPr>
        <w:t>Введение</w:t>
      </w:r>
    </w:p>
    <w:p w14:paraId="193839CF" w14:textId="77777777" w:rsidR="00F02173" w:rsidRDefault="00F02173" w:rsidP="00F02173"/>
    <w:p w14:paraId="1D0E8222" w14:textId="77777777" w:rsidR="00F02173" w:rsidRDefault="00F02173" w:rsidP="00F02173">
      <w:r>
        <w:rPr>
          <w:rFonts w:hint="eastAsia"/>
        </w:rPr>
        <w:t>Глава</w:t>
      </w:r>
      <w:r>
        <w:t xml:space="preserve"> 1 </w:t>
      </w:r>
      <w:r>
        <w:rPr>
          <w:rFonts w:hint="eastAsia"/>
        </w:rPr>
        <w:t>Обзор</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расчету</w:t>
      </w:r>
      <w:r>
        <w:t xml:space="preserve"> </w:t>
      </w:r>
      <w:r>
        <w:rPr>
          <w:rFonts w:hint="eastAsia"/>
        </w:rPr>
        <w:t>показателей</w:t>
      </w:r>
      <w:r>
        <w:t xml:space="preserve"> </w:t>
      </w:r>
      <w:r>
        <w:rPr>
          <w:rFonts w:hint="eastAsia"/>
        </w:rPr>
        <w:t>балансовой</w:t>
      </w:r>
      <w:r>
        <w:t xml:space="preserve"> </w:t>
      </w:r>
      <w:r>
        <w:rPr>
          <w:rFonts w:hint="eastAsia"/>
        </w:rPr>
        <w:t>надежности</w:t>
      </w:r>
      <w:r>
        <w:t xml:space="preserve"> </w:t>
      </w:r>
      <w:r>
        <w:rPr>
          <w:rFonts w:hint="eastAsia"/>
        </w:rPr>
        <w:t>электроэнергетических</w:t>
      </w:r>
      <w:r>
        <w:t xml:space="preserve"> </w:t>
      </w:r>
      <w:r>
        <w:rPr>
          <w:rFonts w:hint="eastAsia"/>
        </w:rPr>
        <w:t>систем</w:t>
      </w:r>
    </w:p>
    <w:p w14:paraId="50A31436" w14:textId="77777777" w:rsidR="00F02173" w:rsidRDefault="00F02173" w:rsidP="00F02173"/>
    <w:p w14:paraId="1B4B4EDC" w14:textId="77777777" w:rsidR="00F02173" w:rsidRDefault="00F02173" w:rsidP="00F02173">
      <w:r>
        <w:t xml:space="preserve">1.1. </w:t>
      </w:r>
      <w:r>
        <w:rPr>
          <w:rFonts w:hint="eastAsia"/>
        </w:rPr>
        <w:t>Виды</w:t>
      </w:r>
      <w:r>
        <w:t xml:space="preserve"> </w:t>
      </w:r>
      <w:r>
        <w:rPr>
          <w:rFonts w:hint="eastAsia"/>
        </w:rPr>
        <w:t>надежности</w:t>
      </w:r>
    </w:p>
    <w:p w14:paraId="331D0F56" w14:textId="77777777" w:rsidR="00F02173" w:rsidRDefault="00F02173" w:rsidP="00F02173"/>
    <w:p w14:paraId="7CE21FAB" w14:textId="77777777" w:rsidR="00F02173" w:rsidRDefault="00F02173" w:rsidP="00F02173">
      <w:r>
        <w:t xml:space="preserve">1.2. </w:t>
      </w:r>
      <w:r>
        <w:rPr>
          <w:rFonts w:hint="eastAsia"/>
        </w:rPr>
        <w:t>Показатели</w:t>
      </w:r>
      <w:r>
        <w:t xml:space="preserve"> </w:t>
      </w:r>
      <w:r>
        <w:rPr>
          <w:rFonts w:hint="eastAsia"/>
        </w:rPr>
        <w:t>балансовой</w:t>
      </w:r>
      <w:r>
        <w:t xml:space="preserve"> </w:t>
      </w:r>
      <w:r>
        <w:rPr>
          <w:rFonts w:hint="eastAsia"/>
        </w:rPr>
        <w:t>надежности</w:t>
      </w:r>
    </w:p>
    <w:p w14:paraId="09E5E3A0" w14:textId="77777777" w:rsidR="00F02173" w:rsidRDefault="00F02173" w:rsidP="00F02173"/>
    <w:p w14:paraId="535A3862" w14:textId="77777777" w:rsidR="00F02173" w:rsidRDefault="00F02173" w:rsidP="00F02173">
      <w:r>
        <w:t xml:space="preserve">1.3. </w:t>
      </w:r>
      <w:r>
        <w:rPr>
          <w:rFonts w:hint="eastAsia"/>
        </w:rPr>
        <w:t>Методы</w:t>
      </w:r>
      <w:r>
        <w:t xml:space="preserve"> </w:t>
      </w:r>
      <w:r>
        <w:rPr>
          <w:rFonts w:hint="eastAsia"/>
        </w:rPr>
        <w:t>расчета</w:t>
      </w:r>
      <w:r>
        <w:t xml:space="preserve"> </w:t>
      </w:r>
      <w:r>
        <w:rPr>
          <w:rFonts w:hint="eastAsia"/>
        </w:rPr>
        <w:t>показателей</w:t>
      </w:r>
      <w:r>
        <w:t xml:space="preserve"> </w:t>
      </w:r>
      <w:r>
        <w:rPr>
          <w:rFonts w:hint="eastAsia"/>
        </w:rPr>
        <w:t>балансовой</w:t>
      </w:r>
      <w:r>
        <w:t xml:space="preserve"> </w:t>
      </w:r>
      <w:r>
        <w:rPr>
          <w:rFonts w:hint="eastAsia"/>
        </w:rPr>
        <w:t>надежности</w:t>
      </w:r>
      <w:r>
        <w:t xml:space="preserve"> </w:t>
      </w:r>
      <w:r>
        <w:rPr>
          <w:rFonts w:hint="eastAsia"/>
        </w:rPr>
        <w:t>электроэнергетических</w:t>
      </w:r>
      <w:r>
        <w:t xml:space="preserve"> </w:t>
      </w:r>
      <w:r>
        <w:rPr>
          <w:rFonts w:hint="eastAsia"/>
        </w:rPr>
        <w:t>систем</w:t>
      </w:r>
    </w:p>
    <w:p w14:paraId="4731D77A" w14:textId="77777777" w:rsidR="00F02173" w:rsidRDefault="00F02173" w:rsidP="00F02173"/>
    <w:p w14:paraId="5E242EEC" w14:textId="77777777" w:rsidR="00F02173" w:rsidRDefault="00F02173" w:rsidP="00F02173">
      <w:r>
        <w:t xml:space="preserve">1.4. </w:t>
      </w:r>
      <w:r>
        <w:rPr>
          <w:rFonts w:hint="eastAsia"/>
        </w:rPr>
        <w:t>Расчетная</w:t>
      </w:r>
      <w:r>
        <w:t xml:space="preserve"> </w:t>
      </w:r>
      <w:r>
        <w:rPr>
          <w:rFonts w:hint="eastAsia"/>
        </w:rPr>
        <w:t>модель</w:t>
      </w:r>
      <w:r>
        <w:t xml:space="preserve"> </w:t>
      </w:r>
      <w:r>
        <w:rPr>
          <w:rFonts w:hint="eastAsia"/>
        </w:rPr>
        <w:t>для</w:t>
      </w:r>
      <w:r>
        <w:t xml:space="preserve"> </w:t>
      </w:r>
      <w:r>
        <w:rPr>
          <w:rFonts w:hint="eastAsia"/>
        </w:rPr>
        <w:t>определения</w:t>
      </w:r>
      <w:r>
        <w:t xml:space="preserve"> </w:t>
      </w:r>
      <w:r>
        <w:rPr>
          <w:rFonts w:hint="eastAsia"/>
        </w:rPr>
        <w:t>показателей</w:t>
      </w:r>
      <w:r>
        <w:t xml:space="preserve"> </w:t>
      </w:r>
      <w:r>
        <w:rPr>
          <w:rFonts w:hint="eastAsia"/>
        </w:rPr>
        <w:t>балансовой</w:t>
      </w:r>
      <w:r>
        <w:t xml:space="preserve"> </w:t>
      </w:r>
      <w:r>
        <w:rPr>
          <w:rFonts w:hint="eastAsia"/>
        </w:rPr>
        <w:t>надежности</w:t>
      </w:r>
    </w:p>
    <w:p w14:paraId="2D28F824" w14:textId="77777777" w:rsidR="00F02173" w:rsidRDefault="00F02173" w:rsidP="00F02173"/>
    <w:p w14:paraId="17C43FD8" w14:textId="77777777" w:rsidR="00F02173" w:rsidRDefault="00F02173" w:rsidP="00F02173">
      <w:r>
        <w:t xml:space="preserve">1.4.1. </w:t>
      </w:r>
      <w:r>
        <w:rPr>
          <w:rFonts w:hint="eastAsia"/>
        </w:rPr>
        <w:t>Модель</w:t>
      </w:r>
      <w:r>
        <w:t xml:space="preserve"> </w:t>
      </w:r>
      <w:r>
        <w:rPr>
          <w:rFonts w:hint="eastAsia"/>
        </w:rPr>
        <w:t>генерации</w:t>
      </w:r>
    </w:p>
    <w:p w14:paraId="5ED1EEE0" w14:textId="77777777" w:rsidR="00F02173" w:rsidRDefault="00F02173" w:rsidP="00F02173"/>
    <w:p w14:paraId="36C5E410" w14:textId="77777777" w:rsidR="00F02173" w:rsidRDefault="00F02173" w:rsidP="00F02173">
      <w:r>
        <w:t xml:space="preserve">1.4.2. </w:t>
      </w:r>
      <w:r>
        <w:rPr>
          <w:rFonts w:hint="eastAsia"/>
        </w:rPr>
        <w:t>Модель</w:t>
      </w:r>
      <w:r>
        <w:t xml:space="preserve"> </w:t>
      </w:r>
      <w:r>
        <w:rPr>
          <w:rFonts w:hint="eastAsia"/>
        </w:rPr>
        <w:t>нагрузки</w:t>
      </w:r>
    </w:p>
    <w:p w14:paraId="60CB07BC" w14:textId="77777777" w:rsidR="00F02173" w:rsidRDefault="00F02173" w:rsidP="00F02173"/>
    <w:p w14:paraId="67F4B3E7" w14:textId="77777777" w:rsidR="00F02173" w:rsidRDefault="00F02173" w:rsidP="00F02173">
      <w:r>
        <w:t xml:space="preserve">1.4.3. </w:t>
      </w:r>
      <w:r>
        <w:rPr>
          <w:rFonts w:hint="eastAsia"/>
        </w:rPr>
        <w:t>Учет</w:t>
      </w:r>
      <w:r>
        <w:t xml:space="preserve"> </w:t>
      </w:r>
      <w:r>
        <w:rPr>
          <w:rFonts w:hint="eastAsia"/>
        </w:rPr>
        <w:t>пропускной</w:t>
      </w:r>
      <w:r>
        <w:t xml:space="preserve"> </w:t>
      </w:r>
      <w:r>
        <w:rPr>
          <w:rFonts w:hint="eastAsia"/>
        </w:rPr>
        <w:t>способности</w:t>
      </w:r>
      <w:r>
        <w:t xml:space="preserve"> </w:t>
      </w:r>
      <w:r>
        <w:rPr>
          <w:rFonts w:hint="eastAsia"/>
        </w:rPr>
        <w:t>связей</w:t>
      </w:r>
    </w:p>
    <w:p w14:paraId="31A68161" w14:textId="77777777" w:rsidR="00F02173" w:rsidRDefault="00F02173" w:rsidP="00F02173"/>
    <w:p w14:paraId="5BBE459F" w14:textId="77777777" w:rsidR="00F02173" w:rsidRDefault="00F02173" w:rsidP="00F02173">
      <w:r>
        <w:t xml:space="preserve">1.4.4. </w:t>
      </w:r>
      <w:r>
        <w:rPr>
          <w:rFonts w:hint="eastAsia"/>
        </w:rPr>
        <w:t>Учет</w:t>
      </w:r>
      <w:r>
        <w:t xml:space="preserve"> </w:t>
      </w:r>
      <w:r>
        <w:rPr>
          <w:rFonts w:hint="eastAsia"/>
        </w:rPr>
        <w:t>потерь</w:t>
      </w:r>
      <w:r>
        <w:t xml:space="preserve"> </w:t>
      </w:r>
      <w:r>
        <w:rPr>
          <w:rFonts w:hint="eastAsia"/>
        </w:rPr>
        <w:t>мощности</w:t>
      </w:r>
    </w:p>
    <w:p w14:paraId="2D81C75E" w14:textId="77777777" w:rsidR="00F02173" w:rsidRDefault="00F02173" w:rsidP="00F02173"/>
    <w:p w14:paraId="66CA3C7C" w14:textId="77777777" w:rsidR="00F02173" w:rsidRDefault="00F02173" w:rsidP="00F02173">
      <w:r>
        <w:rPr>
          <w:rFonts w:hint="eastAsia"/>
        </w:rPr>
        <w:t>Выводы</w:t>
      </w:r>
      <w:r>
        <w:t xml:space="preserve"> </w:t>
      </w:r>
      <w:r>
        <w:rPr>
          <w:rFonts w:hint="eastAsia"/>
        </w:rPr>
        <w:t>по</w:t>
      </w:r>
      <w:r>
        <w:t xml:space="preserve"> </w:t>
      </w:r>
      <w:r>
        <w:rPr>
          <w:rFonts w:hint="eastAsia"/>
        </w:rPr>
        <w:t>главе</w:t>
      </w:r>
    </w:p>
    <w:p w14:paraId="777F4AFE" w14:textId="77777777" w:rsidR="00F02173" w:rsidRDefault="00F02173" w:rsidP="00F02173"/>
    <w:p w14:paraId="696CEC54" w14:textId="77777777" w:rsidR="00F02173" w:rsidRDefault="00F02173" w:rsidP="00F02173">
      <w:r>
        <w:rPr>
          <w:rFonts w:hint="eastAsia"/>
        </w:rPr>
        <w:t>Глава</w:t>
      </w:r>
      <w:r>
        <w:t xml:space="preserve"> 2 </w:t>
      </w:r>
      <w:r>
        <w:rPr>
          <w:rFonts w:hint="eastAsia"/>
        </w:rPr>
        <w:t>Математические</w:t>
      </w:r>
      <w:r>
        <w:t xml:space="preserve"> </w:t>
      </w:r>
      <w:r>
        <w:rPr>
          <w:rFonts w:hint="eastAsia"/>
        </w:rPr>
        <w:t>модели</w:t>
      </w:r>
      <w:r>
        <w:t xml:space="preserve"> </w:t>
      </w:r>
      <w:r>
        <w:rPr>
          <w:rFonts w:hint="eastAsia"/>
        </w:rPr>
        <w:t>и</w:t>
      </w:r>
      <w:r>
        <w:t xml:space="preserve"> </w:t>
      </w:r>
      <w:r>
        <w:rPr>
          <w:rFonts w:hint="eastAsia"/>
        </w:rPr>
        <w:t>стратегии</w:t>
      </w:r>
      <w:r>
        <w:t xml:space="preserve"> </w:t>
      </w:r>
      <w:r>
        <w:rPr>
          <w:rFonts w:hint="eastAsia"/>
        </w:rPr>
        <w:t>ограничения</w:t>
      </w:r>
      <w:r>
        <w:t xml:space="preserve"> </w:t>
      </w:r>
      <w:r>
        <w:rPr>
          <w:rFonts w:hint="eastAsia"/>
        </w:rPr>
        <w:t>нагрузки</w:t>
      </w:r>
      <w:r>
        <w:t xml:space="preserve"> </w:t>
      </w:r>
      <w:r>
        <w:rPr>
          <w:rFonts w:hint="eastAsia"/>
        </w:rPr>
        <w:t>при</w:t>
      </w:r>
      <w:r>
        <w:t xml:space="preserve"> </w:t>
      </w:r>
      <w:r>
        <w:rPr>
          <w:rFonts w:hint="eastAsia"/>
        </w:rPr>
        <w:t>оптимальном</w:t>
      </w:r>
      <w:r>
        <w:t xml:space="preserve"> </w:t>
      </w:r>
      <w:r>
        <w:rPr>
          <w:rFonts w:hint="eastAsia"/>
        </w:rPr>
        <w:t>распределении</w:t>
      </w:r>
      <w:r>
        <w:t xml:space="preserve"> </w:t>
      </w:r>
      <w:r>
        <w:rPr>
          <w:rFonts w:hint="eastAsia"/>
        </w:rPr>
        <w:t>дефицита</w:t>
      </w:r>
      <w:r>
        <w:t xml:space="preserve"> </w:t>
      </w:r>
      <w:r>
        <w:rPr>
          <w:rFonts w:hint="eastAsia"/>
        </w:rPr>
        <w:t>мощности</w:t>
      </w:r>
      <w:r>
        <w:t xml:space="preserve"> </w:t>
      </w:r>
      <w:r>
        <w:rPr>
          <w:rFonts w:hint="eastAsia"/>
        </w:rPr>
        <w:t>в</w:t>
      </w:r>
      <w:r>
        <w:t xml:space="preserve"> </w:t>
      </w:r>
      <w:r>
        <w:rPr>
          <w:rFonts w:hint="eastAsia"/>
        </w:rPr>
        <w:t>ОЭС</w:t>
      </w:r>
    </w:p>
    <w:p w14:paraId="12B34EAD" w14:textId="77777777" w:rsidR="00F02173" w:rsidRDefault="00F02173" w:rsidP="00F02173"/>
    <w:p w14:paraId="03DDF581" w14:textId="77777777" w:rsidR="00F02173" w:rsidRDefault="00F02173" w:rsidP="00F02173">
      <w:r>
        <w:t xml:space="preserve">2.1. </w:t>
      </w:r>
      <w:r>
        <w:rPr>
          <w:rFonts w:hint="eastAsia"/>
        </w:rPr>
        <w:t>Линейные</w:t>
      </w:r>
      <w:r>
        <w:t xml:space="preserve"> </w:t>
      </w:r>
      <w:r>
        <w:rPr>
          <w:rFonts w:hint="eastAsia"/>
        </w:rPr>
        <w:t>математические</w:t>
      </w:r>
      <w:r>
        <w:t xml:space="preserve"> </w:t>
      </w:r>
      <w:r>
        <w:rPr>
          <w:rFonts w:hint="eastAsia"/>
        </w:rPr>
        <w:t>модели</w:t>
      </w:r>
      <w:r>
        <w:t xml:space="preserve"> </w:t>
      </w:r>
      <w:r>
        <w:rPr>
          <w:rFonts w:hint="eastAsia"/>
        </w:rPr>
        <w:t>РДМ</w:t>
      </w:r>
    </w:p>
    <w:p w14:paraId="7520013E" w14:textId="77777777" w:rsidR="00F02173" w:rsidRDefault="00F02173" w:rsidP="00F02173"/>
    <w:p w14:paraId="67DCAE3E" w14:textId="77777777" w:rsidR="00F02173" w:rsidRDefault="00F02173" w:rsidP="00F02173">
      <w:r>
        <w:t xml:space="preserve">2.2. </w:t>
      </w:r>
      <w:r>
        <w:rPr>
          <w:rFonts w:hint="eastAsia"/>
        </w:rPr>
        <w:t>Учет</w:t>
      </w:r>
      <w:r>
        <w:t xml:space="preserve"> </w:t>
      </w:r>
      <w:r>
        <w:rPr>
          <w:rFonts w:hint="eastAsia"/>
        </w:rPr>
        <w:t>транспортной</w:t>
      </w:r>
      <w:r>
        <w:t xml:space="preserve"> </w:t>
      </w:r>
      <w:r>
        <w:rPr>
          <w:rFonts w:hint="eastAsia"/>
        </w:rPr>
        <w:t>составляющей</w:t>
      </w:r>
      <w:r>
        <w:t xml:space="preserve"> </w:t>
      </w:r>
      <w:r>
        <w:rPr>
          <w:rFonts w:hint="eastAsia"/>
        </w:rPr>
        <w:t>ЦФ</w:t>
      </w:r>
      <w:r>
        <w:t xml:space="preserve"> </w:t>
      </w:r>
      <w:r>
        <w:rPr>
          <w:rFonts w:hint="eastAsia"/>
        </w:rPr>
        <w:t>в</w:t>
      </w:r>
      <w:r>
        <w:t xml:space="preserve"> </w:t>
      </w:r>
      <w:r>
        <w:rPr>
          <w:rFonts w:hint="eastAsia"/>
        </w:rPr>
        <w:t>линейной</w:t>
      </w:r>
      <w:r>
        <w:t xml:space="preserve"> </w:t>
      </w:r>
      <w:r>
        <w:rPr>
          <w:rFonts w:hint="eastAsia"/>
        </w:rPr>
        <w:t>математической</w:t>
      </w:r>
      <w:r>
        <w:t xml:space="preserve"> </w:t>
      </w:r>
      <w:r>
        <w:rPr>
          <w:rFonts w:hint="eastAsia"/>
        </w:rPr>
        <w:t>модели</w:t>
      </w:r>
      <w:r>
        <w:t xml:space="preserve"> </w:t>
      </w:r>
      <w:r>
        <w:rPr>
          <w:rFonts w:hint="eastAsia"/>
        </w:rPr>
        <w:t>РДМ</w:t>
      </w:r>
    </w:p>
    <w:p w14:paraId="18157125" w14:textId="77777777" w:rsidR="00F02173" w:rsidRDefault="00F02173" w:rsidP="00F02173"/>
    <w:p w14:paraId="09A24C25" w14:textId="77777777" w:rsidR="00F02173" w:rsidRDefault="00F02173" w:rsidP="00F02173">
      <w:r>
        <w:t xml:space="preserve">2.3. </w:t>
      </w:r>
      <w:r>
        <w:rPr>
          <w:rFonts w:hint="eastAsia"/>
        </w:rPr>
        <w:t>Пропорциональная</w:t>
      </w:r>
      <w:r>
        <w:t xml:space="preserve"> </w:t>
      </w:r>
      <w:r>
        <w:rPr>
          <w:rFonts w:hint="eastAsia"/>
        </w:rPr>
        <w:t>стратегия</w:t>
      </w:r>
      <w:r>
        <w:t xml:space="preserve"> </w:t>
      </w:r>
      <w:r>
        <w:rPr>
          <w:rFonts w:hint="eastAsia"/>
        </w:rPr>
        <w:t>РДМ</w:t>
      </w:r>
    </w:p>
    <w:p w14:paraId="324FE7A8" w14:textId="77777777" w:rsidR="00F02173" w:rsidRDefault="00F02173" w:rsidP="00F02173"/>
    <w:p w14:paraId="3E76E50F" w14:textId="77777777" w:rsidR="00F02173" w:rsidRDefault="00F02173" w:rsidP="00F02173">
      <w:r>
        <w:t xml:space="preserve">2.4. </w:t>
      </w:r>
      <w:r>
        <w:rPr>
          <w:rFonts w:hint="eastAsia"/>
        </w:rPr>
        <w:t>Локальная</w:t>
      </w:r>
      <w:r>
        <w:t xml:space="preserve"> </w:t>
      </w:r>
      <w:r>
        <w:rPr>
          <w:rFonts w:hint="eastAsia"/>
        </w:rPr>
        <w:t>стратегия</w:t>
      </w:r>
      <w:r>
        <w:t xml:space="preserve"> </w:t>
      </w:r>
      <w:r>
        <w:rPr>
          <w:rFonts w:hint="eastAsia"/>
        </w:rPr>
        <w:t>РДМ</w:t>
      </w:r>
    </w:p>
    <w:p w14:paraId="723E3FCC" w14:textId="77777777" w:rsidR="00F02173" w:rsidRDefault="00F02173" w:rsidP="00F02173"/>
    <w:p w14:paraId="59225CA9" w14:textId="77777777" w:rsidR="00F02173" w:rsidRDefault="00F02173" w:rsidP="00F02173">
      <w:r>
        <w:t xml:space="preserve">2.5. </w:t>
      </w:r>
      <w:r>
        <w:rPr>
          <w:rFonts w:hint="eastAsia"/>
        </w:rPr>
        <w:t>Нелинейные</w:t>
      </w:r>
      <w:r>
        <w:t xml:space="preserve"> </w:t>
      </w:r>
      <w:r>
        <w:rPr>
          <w:rFonts w:hint="eastAsia"/>
        </w:rPr>
        <w:t>модели</w:t>
      </w:r>
      <w:r>
        <w:t xml:space="preserve"> </w:t>
      </w:r>
      <w:r>
        <w:rPr>
          <w:rFonts w:hint="eastAsia"/>
        </w:rPr>
        <w:t>оптимизации</w:t>
      </w:r>
    </w:p>
    <w:p w14:paraId="16499A6F" w14:textId="77777777" w:rsidR="00F02173" w:rsidRDefault="00F02173" w:rsidP="00F02173"/>
    <w:p w14:paraId="20B66267" w14:textId="77777777" w:rsidR="00F02173" w:rsidRDefault="00F02173" w:rsidP="00F02173">
      <w:r>
        <w:t xml:space="preserve">2.6. </w:t>
      </w:r>
      <w:r>
        <w:rPr>
          <w:rFonts w:hint="eastAsia"/>
        </w:rPr>
        <w:t>Стратегия</w:t>
      </w:r>
      <w:r>
        <w:t xml:space="preserve"> </w:t>
      </w:r>
      <w:r>
        <w:rPr>
          <w:rFonts w:hint="eastAsia"/>
        </w:rPr>
        <w:t>взвешенных</w:t>
      </w:r>
      <w:r>
        <w:t xml:space="preserve"> </w:t>
      </w:r>
      <w:r>
        <w:rPr>
          <w:rFonts w:hint="eastAsia"/>
        </w:rPr>
        <w:t>наименьших</w:t>
      </w:r>
      <w:r>
        <w:t xml:space="preserve"> </w:t>
      </w:r>
      <w:r>
        <w:rPr>
          <w:rFonts w:hint="eastAsia"/>
        </w:rPr>
        <w:t>квадратов</w:t>
      </w:r>
    </w:p>
    <w:p w14:paraId="0FE9C73D" w14:textId="77777777" w:rsidR="00F02173" w:rsidRDefault="00F02173" w:rsidP="00F02173"/>
    <w:p w14:paraId="168D1D05" w14:textId="77777777" w:rsidR="00F02173" w:rsidRDefault="00F02173" w:rsidP="00F02173">
      <w:r>
        <w:t xml:space="preserve">2.7. </w:t>
      </w:r>
      <w:r>
        <w:rPr>
          <w:rFonts w:hint="eastAsia"/>
        </w:rPr>
        <w:t>Стратегия</w:t>
      </w:r>
      <w:r>
        <w:t xml:space="preserve"> </w:t>
      </w:r>
      <w:r>
        <w:rPr>
          <w:rFonts w:hint="eastAsia"/>
        </w:rPr>
        <w:t>линейного</w:t>
      </w:r>
      <w:r>
        <w:t xml:space="preserve"> </w:t>
      </w:r>
      <w:r>
        <w:rPr>
          <w:rFonts w:hint="eastAsia"/>
        </w:rPr>
        <w:t>удельного</w:t>
      </w:r>
      <w:r>
        <w:t xml:space="preserve"> </w:t>
      </w:r>
      <w:r>
        <w:rPr>
          <w:rFonts w:hint="eastAsia"/>
        </w:rPr>
        <w:t>ущерба</w:t>
      </w:r>
    </w:p>
    <w:p w14:paraId="3E9F0296" w14:textId="77777777" w:rsidR="00F02173" w:rsidRDefault="00F02173" w:rsidP="00F02173"/>
    <w:p w14:paraId="7533100D" w14:textId="77777777" w:rsidR="00F02173" w:rsidRDefault="00F02173" w:rsidP="00F02173">
      <w:r>
        <w:t xml:space="preserve">2.8. </w:t>
      </w:r>
      <w:r>
        <w:rPr>
          <w:rFonts w:hint="eastAsia"/>
        </w:rPr>
        <w:t>Учет</w:t>
      </w:r>
      <w:r>
        <w:t xml:space="preserve"> </w:t>
      </w:r>
      <w:r>
        <w:rPr>
          <w:rFonts w:hint="eastAsia"/>
        </w:rPr>
        <w:t>потерь</w:t>
      </w:r>
      <w:r>
        <w:t xml:space="preserve"> </w:t>
      </w:r>
      <w:r>
        <w:rPr>
          <w:rFonts w:hint="eastAsia"/>
        </w:rPr>
        <w:t>мощности</w:t>
      </w:r>
      <w:r>
        <w:t xml:space="preserve"> </w:t>
      </w:r>
      <w:r>
        <w:rPr>
          <w:rFonts w:hint="eastAsia"/>
        </w:rPr>
        <w:t>в</w:t>
      </w:r>
      <w:r>
        <w:t xml:space="preserve"> </w:t>
      </w:r>
      <w:r>
        <w:rPr>
          <w:rFonts w:hint="eastAsia"/>
        </w:rPr>
        <w:t>МСС</w:t>
      </w:r>
    </w:p>
    <w:p w14:paraId="42FBC194" w14:textId="77777777" w:rsidR="00F02173" w:rsidRDefault="00F02173" w:rsidP="00F02173"/>
    <w:p w14:paraId="4F3E122C" w14:textId="77777777" w:rsidR="00F02173" w:rsidRDefault="00F02173" w:rsidP="00F02173">
      <w:r>
        <w:t xml:space="preserve">2.9. </w:t>
      </w:r>
      <w:r>
        <w:rPr>
          <w:rFonts w:hint="eastAsia"/>
        </w:rPr>
        <w:t>Алгоритм</w:t>
      </w:r>
      <w:r>
        <w:t xml:space="preserve"> </w:t>
      </w:r>
      <w:r>
        <w:rPr>
          <w:rFonts w:hint="eastAsia"/>
        </w:rPr>
        <w:t>обеспеченного</w:t>
      </w:r>
      <w:r>
        <w:t xml:space="preserve"> </w:t>
      </w:r>
      <w:r>
        <w:rPr>
          <w:rFonts w:hint="eastAsia"/>
        </w:rPr>
        <w:t>спроса</w:t>
      </w:r>
    </w:p>
    <w:p w14:paraId="1B4BFFCC" w14:textId="77777777" w:rsidR="00F02173" w:rsidRDefault="00F02173" w:rsidP="00F02173"/>
    <w:p w14:paraId="4DA0F878" w14:textId="77777777" w:rsidR="00F02173" w:rsidRDefault="00F02173" w:rsidP="00F02173">
      <w:r>
        <w:rPr>
          <w:rFonts w:hint="eastAsia"/>
        </w:rPr>
        <w:t>Выводы</w:t>
      </w:r>
      <w:r>
        <w:t xml:space="preserve"> </w:t>
      </w:r>
      <w:r>
        <w:rPr>
          <w:rFonts w:hint="eastAsia"/>
        </w:rPr>
        <w:t>по</w:t>
      </w:r>
      <w:r>
        <w:t xml:space="preserve"> </w:t>
      </w:r>
      <w:r>
        <w:rPr>
          <w:rFonts w:hint="eastAsia"/>
        </w:rPr>
        <w:t>главе</w:t>
      </w:r>
    </w:p>
    <w:p w14:paraId="3368F8BF" w14:textId="77777777" w:rsidR="00F02173" w:rsidRDefault="00F02173" w:rsidP="00F02173"/>
    <w:p w14:paraId="5D1B9977" w14:textId="77777777" w:rsidR="00F02173" w:rsidRDefault="00F02173" w:rsidP="00F02173">
      <w:r>
        <w:rPr>
          <w:rFonts w:hint="eastAsia"/>
        </w:rPr>
        <w:t>Глава</w:t>
      </w:r>
      <w:r>
        <w:t xml:space="preserve"> 3 </w:t>
      </w:r>
      <w:r>
        <w:rPr>
          <w:rFonts w:hint="eastAsia"/>
        </w:rPr>
        <w:t>Вероятностно</w:t>
      </w:r>
      <w:r>
        <w:t>-</w:t>
      </w:r>
      <w:r>
        <w:rPr>
          <w:rFonts w:hint="eastAsia"/>
        </w:rPr>
        <w:t>аналитический</w:t>
      </w:r>
      <w:r>
        <w:t xml:space="preserve"> </w:t>
      </w:r>
      <w:r>
        <w:rPr>
          <w:rFonts w:hint="eastAsia"/>
        </w:rPr>
        <w:t>метод</w:t>
      </w:r>
      <w:r>
        <w:t xml:space="preserve"> </w:t>
      </w:r>
      <w:r>
        <w:rPr>
          <w:rFonts w:hint="eastAsia"/>
        </w:rPr>
        <w:t>расчета</w:t>
      </w:r>
      <w:r>
        <w:t xml:space="preserve"> </w:t>
      </w:r>
      <w:r>
        <w:rPr>
          <w:rFonts w:hint="eastAsia"/>
        </w:rPr>
        <w:t>показателей</w:t>
      </w:r>
      <w:r>
        <w:t xml:space="preserve"> </w:t>
      </w:r>
      <w:r>
        <w:rPr>
          <w:rFonts w:hint="eastAsia"/>
        </w:rPr>
        <w:t>балансовой</w:t>
      </w:r>
      <w:r>
        <w:t xml:space="preserve"> </w:t>
      </w:r>
      <w:r>
        <w:rPr>
          <w:rFonts w:hint="eastAsia"/>
        </w:rPr>
        <w:t>надежности</w:t>
      </w:r>
      <w:r>
        <w:t xml:space="preserve"> </w:t>
      </w:r>
      <w:r>
        <w:rPr>
          <w:rFonts w:hint="eastAsia"/>
        </w:rPr>
        <w:t>ОЭС</w:t>
      </w:r>
    </w:p>
    <w:p w14:paraId="06DB6185" w14:textId="77777777" w:rsidR="00F02173" w:rsidRDefault="00F02173" w:rsidP="00F02173"/>
    <w:p w14:paraId="2938E563" w14:textId="77777777" w:rsidR="00F02173" w:rsidRDefault="00F02173" w:rsidP="00F02173">
      <w:r>
        <w:t xml:space="preserve">3.1. </w:t>
      </w:r>
      <w:r>
        <w:rPr>
          <w:rFonts w:hint="eastAsia"/>
        </w:rPr>
        <w:t>Вероятностная</w:t>
      </w:r>
      <w:r>
        <w:t xml:space="preserve"> </w:t>
      </w:r>
      <w:r>
        <w:rPr>
          <w:rFonts w:hint="eastAsia"/>
        </w:rPr>
        <w:t>формулировка</w:t>
      </w:r>
      <w:r>
        <w:t xml:space="preserve"> </w:t>
      </w:r>
      <w:r>
        <w:rPr>
          <w:rFonts w:hint="eastAsia"/>
        </w:rPr>
        <w:t>задачи</w:t>
      </w:r>
      <w:r>
        <w:t xml:space="preserve"> </w:t>
      </w:r>
      <w:r>
        <w:rPr>
          <w:rFonts w:hint="eastAsia"/>
        </w:rPr>
        <w:t>ОРДМ</w:t>
      </w:r>
    </w:p>
    <w:p w14:paraId="06C4D80B" w14:textId="77777777" w:rsidR="00F02173" w:rsidRDefault="00F02173" w:rsidP="00F02173"/>
    <w:p w14:paraId="48A0BFA4" w14:textId="77777777" w:rsidR="00F02173" w:rsidRDefault="00F02173" w:rsidP="00F02173">
      <w:r>
        <w:t xml:space="preserve">3.2. </w:t>
      </w:r>
      <w:r>
        <w:rPr>
          <w:rFonts w:hint="eastAsia"/>
        </w:rPr>
        <w:t>Распределение</w:t>
      </w:r>
      <w:r>
        <w:t xml:space="preserve"> </w:t>
      </w:r>
      <w:r>
        <w:rPr>
          <w:rFonts w:hint="eastAsia"/>
        </w:rPr>
        <w:t>перетоков</w:t>
      </w:r>
      <w:r>
        <w:t xml:space="preserve"> </w:t>
      </w:r>
      <w:r>
        <w:rPr>
          <w:rFonts w:hint="eastAsia"/>
        </w:rPr>
        <w:t>мощности</w:t>
      </w:r>
      <w:r>
        <w:t xml:space="preserve"> </w:t>
      </w:r>
      <w:r>
        <w:rPr>
          <w:rFonts w:hint="eastAsia"/>
        </w:rPr>
        <w:t>по</w:t>
      </w:r>
      <w:r>
        <w:t xml:space="preserve"> </w:t>
      </w:r>
      <w:r>
        <w:rPr>
          <w:rFonts w:hint="eastAsia"/>
        </w:rPr>
        <w:t>МСС</w:t>
      </w:r>
    </w:p>
    <w:p w14:paraId="59E4BF68" w14:textId="77777777" w:rsidR="00F02173" w:rsidRDefault="00F02173" w:rsidP="00F02173"/>
    <w:p w14:paraId="378FE7E7" w14:textId="77777777" w:rsidR="00F02173" w:rsidRDefault="00F02173" w:rsidP="00F02173">
      <w:r>
        <w:t xml:space="preserve">3.3. </w:t>
      </w:r>
      <w:r>
        <w:rPr>
          <w:rFonts w:hint="eastAsia"/>
        </w:rPr>
        <w:t>МО</w:t>
      </w:r>
      <w:r>
        <w:t xml:space="preserve"> </w:t>
      </w:r>
      <w:r>
        <w:rPr>
          <w:rFonts w:hint="eastAsia"/>
        </w:rPr>
        <w:t>и</w:t>
      </w:r>
      <w:r>
        <w:t xml:space="preserve"> </w:t>
      </w:r>
      <w:r>
        <w:rPr>
          <w:rFonts w:hint="eastAsia"/>
        </w:rPr>
        <w:t>корреляционная</w:t>
      </w:r>
      <w:r>
        <w:t xml:space="preserve"> </w:t>
      </w:r>
      <w:r>
        <w:rPr>
          <w:rFonts w:hint="eastAsia"/>
        </w:rPr>
        <w:t>матрица</w:t>
      </w:r>
      <w:r>
        <w:t xml:space="preserve"> </w:t>
      </w:r>
      <w:r>
        <w:rPr>
          <w:rFonts w:hint="eastAsia"/>
        </w:rPr>
        <w:t>перетоков</w:t>
      </w:r>
      <w:r>
        <w:t xml:space="preserve"> </w:t>
      </w:r>
      <w:r>
        <w:rPr>
          <w:rFonts w:hint="eastAsia"/>
        </w:rPr>
        <w:t>мощности</w:t>
      </w:r>
    </w:p>
    <w:p w14:paraId="26C04AB5" w14:textId="77777777" w:rsidR="00F02173" w:rsidRDefault="00F02173" w:rsidP="00F02173"/>
    <w:p w14:paraId="39FEC7AA" w14:textId="77777777" w:rsidR="00F02173" w:rsidRDefault="00F02173" w:rsidP="00F02173">
      <w:r>
        <w:lastRenderedPageBreak/>
        <w:t xml:space="preserve">3.4. </w:t>
      </w:r>
      <w:r>
        <w:rPr>
          <w:rFonts w:hint="eastAsia"/>
        </w:rPr>
        <w:t>Потери</w:t>
      </w:r>
      <w:r>
        <w:t xml:space="preserve"> </w:t>
      </w:r>
      <w:r>
        <w:rPr>
          <w:rFonts w:hint="eastAsia"/>
        </w:rPr>
        <w:t>мощности</w:t>
      </w:r>
    </w:p>
    <w:p w14:paraId="7E3E8A4A" w14:textId="77777777" w:rsidR="00F02173" w:rsidRDefault="00F02173" w:rsidP="00F02173"/>
    <w:p w14:paraId="404C284D" w14:textId="77777777" w:rsidR="00F02173" w:rsidRDefault="00F02173" w:rsidP="00F02173">
      <w:r>
        <w:t xml:space="preserve">3.5. </w:t>
      </w:r>
      <w:r>
        <w:rPr>
          <w:rFonts w:hint="eastAsia"/>
        </w:rPr>
        <w:t>МО</w:t>
      </w:r>
      <w:r>
        <w:t xml:space="preserve"> </w:t>
      </w:r>
      <w:r>
        <w:rPr>
          <w:rFonts w:hint="eastAsia"/>
        </w:rPr>
        <w:t>и</w:t>
      </w:r>
      <w:r>
        <w:t xml:space="preserve"> </w:t>
      </w:r>
      <w:r>
        <w:rPr>
          <w:rFonts w:hint="eastAsia"/>
        </w:rPr>
        <w:t>дисперсия</w:t>
      </w:r>
      <w:r>
        <w:t xml:space="preserve"> </w:t>
      </w:r>
      <w:r>
        <w:rPr>
          <w:rFonts w:hint="eastAsia"/>
        </w:rPr>
        <w:t>дефицита</w:t>
      </w:r>
      <w:r>
        <w:t xml:space="preserve"> </w:t>
      </w:r>
      <w:r>
        <w:rPr>
          <w:rFonts w:hint="eastAsia"/>
        </w:rPr>
        <w:t>мощности</w:t>
      </w:r>
      <w:r>
        <w:t xml:space="preserve"> </w:t>
      </w:r>
      <w:r>
        <w:rPr>
          <w:rFonts w:hint="eastAsia"/>
        </w:rPr>
        <w:t>в</w:t>
      </w:r>
      <w:r>
        <w:t xml:space="preserve"> </w:t>
      </w:r>
      <w:r>
        <w:rPr>
          <w:rFonts w:hint="eastAsia"/>
        </w:rPr>
        <w:t>ОЭС</w:t>
      </w:r>
    </w:p>
    <w:p w14:paraId="44B2EFB5" w14:textId="77777777" w:rsidR="00F02173" w:rsidRDefault="00F02173" w:rsidP="00F02173"/>
    <w:p w14:paraId="1FA2D583" w14:textId="77777777" w:rsidR="00F02173" w:rsidRDefault="00F02173" w:rsidP="00F02173">
      <w:r>
        <w:t xml:space="preserve">3.6. </w:t>
      </w:r>
      <w:r>
        <w:rPr>
          <w:rFonts w:hint="eastAsia"/>
        </w:rPr>
        <w:t>Учет</w:t>
      </w:r>
      <w:r>
        <w:t xml:space="preserve"> </w:t>
      </w:r>
      <w:r>
        <w:rPr>
          <w:rFonts w:hint="eastAsia"/>
        </w:rPr>
        <w:t>вероятностей</w:t>
      </w:r>
      <w:r>
        <w:t xml:space="preserve"> </w:t>
      </w:r>
      <w:r>
        <w:rPr>
          <w:rFonts w:hint="eastAsia"/>
        </w:rPr>
        <w:t>перегрузки</w:t>
      </w:r>
      <w:r>
        <w:t xml:space="preserve"> </w:t>
      </w:r>
      <w:r>
        <w:rPr>
          <w:rFonts w:hint="eastAsia"/>
        </w:rPr>
        <w:t>ПС</w:t>
      </w:r>
      <w:r>
        <w:t xml:space="preserve"> </w:t>
      </w:r>
      <w:r>
        <w:rPr>
          <w:rFonts w:hint="eastAsia"/>
        </w:rPr>
        <w:t>МСС</w:t>
      </w:r>
    </w:p>
    <w:p w14:paraId="44E5C580" w14:textId="77777777" w:rsidR="00F02173" w:rsidRDefault="00F02173" w:rsidP="00F02173"/>
    <w:p w14:paraId="3DD6A135" w14:textId="77777777" w:rsidR="00F02173" w:rsidRDefault="00F02173" w:rsidP="00F02173">
      <w:r>
        <w:t xml:space="preserve">3.7. </w:t>
      </w:r>
      <w:r>
        <w:rPr>
          <w:rFonts w:hint="eastAsia"/>
        </w:rPr>
        <w:t>Апробация</w:t>
      </w:r>
      <w:r>
        <w:t xml:space="preserve"> </w:t>
      </w:r>
      <w:r>
        <w:rPr>
          <w:rFonts w:hint="eastAsia"/>
        </w:rPr>
        <w:t>ВАМ</w:t>
      </w:r>
    </w:p>
    <w:p w14:paraId="6DF342B2" w14:textId="77777777" w:rsidR="00F02173" w:rsidRDefault="00F02173" w:rsidP="00F02173"/>
    <w:p w14:paraId="28529BB4" w14:textId="77777777" w:rsidR="00F02173" w:rsidRDefault="00F02173" w:rsidP="00F02173">
      <w:r>
        <w:rPr>
          <w:rFonts w:hint="eastAsia"/>
        </w:rPr>
        <w:t>Выводы</w:t>
      </w:r>
      <w:r>
        <w:t xml:space="preserve"> </w:t>
      </w:r>
      <w:r>
        <w:rPr>
          <w:rFonts w:hint="eastAsia"/>
        </w:rPr>
        <w:t>по</w:t>
      </w:r>
      <w:r>
        <w:t xml:space="preserve"> </w:t>
      </w:r>
      <w:r>
        <w:rPr>
          <w:rFonts w:hint="eastAsia"/>
        </w:rPr>
        <w:t>главе</w:t>
      </w:r>
    </w:p>
    <w:p w14:paraId="042C17BE" w14:textId="77777777" w:rsidR="00F02173" w:rsidRDefault="00F02173" w:rsidP="00F02173"/>
    <w:p w14:paraId="2A979536" w14:textId="77777777" w:rsidR="00F02173" w:rsidRDefault="00F02173" w:rsidP="00F02173">
      <w:r>
        <w:rPr>
          <w:rFonts w:hint="eastAsia"/>
        </w:rPr>
        <w:t>Глава</w:t>
      </w:r>
      <w:r>
        <w:t xml:space="preserve"> 4 </w:t>
      </w:r>
      <w:r>
        <w:rPr>
          <w:rFonts w:hint="eastAsia"/>
        </w:rPr>
        <w:t>Модификация</w:t>
      </w:r>
      <w:r>
        <w:t xml:space="preserve"> </w:t>
      </w:r>
      <w:r>
        <w:rPr>
          <w:rFonts w:hint="eastAsia"/>
        </w:rPr>
        <w:t>расчетной</w:t>
      </w:r>
      <w:r>
        <w:t xml:space="preserve"> </w:t>
      </w:r>
      <w:r>
        <w:rPr>
          <w:rFonts w:hint="eastAsia"/>
        </w:rPr>
        <w:t>процедуры</w:t>
      </w:r>
      <w:r>
        <w:t xml:space="preserve"> </w:t>
      </w:r>
      <w:r>
        <w:rPr>
          <w:rFonts w:hint="eastAsia"/>
        </w:rPr>
        <w:t>при</w:t>
      </w:r>
      <w:r>
        <w:t xml:space="preserve"> </w:t>
      </w:r>
      <w:r>
        <w:rPr>
          <w:rFonts w:hint="eastAsia"/>
        </w:rPr>
        <w:t>использовании</w:t>
      </w:r>
      <w:r>
        <w:t xml:space="preserve"> </w:t>
      </w:r>
      <w:r>
        <w:rPr>
          <w:rFonts w:hint="eastAsia"/>
        </w:rPr>
        <w:t>пропорциональной</w:t>
      </w:r>
      <w:r>
        <w:t xml:space="preserve"> </w:t>
      </w:r>
      <w:r>
        <w:rPr>
          <w:rFonts w:hint="eastAsia"/>
        </w:rPr>
        <w:t>стратегии</w:t>
      </w:r>
      <w:r>
        <w:t xml:space="preserve"> </w:t>
      </w:r>
      <w:r>
        <w:rPr>
          <w:rFonts w:hint="eastAsia"/>
        </w:rPr>
        <w:t>РДМ</w:t>
      </w:r>
    </w:p>
    <w:p w14:paraId="14441382" w14:textId="77777777" w:rsidR="00F02173" w:rsidRDefault="00F02173" w:rsidP="00F02173"/>
    <w:p w14:paraId="12AD225E" w14:textId="77777777" w:rsidR="00F02173" w:rsidRDefault="00F02173" w:rsidP="00F02173">
      <w:r>
        <w:t xml:space="preserve">4.1. </w:t>
      </w:r>
      <w:r>
        <w:rPr>
          <w:rFonts w:hint="eastAsia"/>
        </w:rPr>
        <w:t>Использование</w:t>
      </w:r>
      <w:r>
        <w:t xml:space="preserve"> </w:t>
      </w:r>
      <w:r>
        <w:rPr>
          <w:rFonts w:hint="eastAsia"/>
        </w:rPr>
        <w:t>сетевых</w:t>
      </w:r>
      <w:r>
        <w:t xml:space="preserve"> </w:t>
      </w:r>
      <w:r>
        <w:rPr>
          <w:rFonts w:hint="eastAsia"/>
        </w:rPr>
        <w:t>инъекций</w:t>
      </w:r>
      <w:r>
        <w:t xml:space="preserve"> </w:t>
      </w:r>
      <w:r>
        <w:rPr>
          <w:rFonts w:hint="eastAsia"/>
        </w:rPr>
        <w:t>в</w:t>
      </w:r>
      <w:r>
        <w:t xml:space="preserve"> </w:t>
      </w:r>
      <w:r>
        <w:rPr>
          <w:rFonts w:hint="eastAsia"/>
        </w:rPr>
        <w:t>качестве</w:t>
      </w:r>
      <w:r>
        <w:t xml:space="preserve"> </w:t>
      </w:r>
      <w:r>
        <w:rPr>
          <w:rFonts w:hint="eastAsia"/>
        </w:rPr>
        <w:t>независимых</w:t>
      </w:r>
      <w:r>
        <w:t xml:space="preserve"> </w:t>
      </w:r>
      <w:r>
        <w:rPr>
          <w:rFonts w:hint="eastAsia"/>
        </w:rPr>
        <w:t>переменных</w:t>
      </w:r>
      <w:r>
        <w:t xml:space="preserve"> </w:t>
      </w:r>
      <w:r>
        <w:rPr>
          <w:rFonts w:hint="eastAsia"/>
        </w:rPr>
        <w:t>стратегии</w:t>
      </w:r>
      <w:r>
        <w:t xml:space="preserve"> </w:t>
      </w:r>
      <w:r>
        <w:rPr>
          <w:rFonts w:hint="eastAsia"/>
        </w:rPr>
        <w:t>пропорционального</w:t>
      </w:r>
      <w:r>
        <w:t xml:space="preserve"> </w:t>
      </w:r>
      <w:r>
        <w:rPr>
          <w:rFonts w:hint="eastAsia"/>
        </w:rPr>
        <w:t>РДМ</w:t>
      </w:r>
    </w:p>
    <w:p w14:paraId="170C3636" w14:textId="77777777" w:rsidR="00F02173" w:rsidRDefault="00F02173" w:rsidP="00F02173"/>
    <w:p w14:paraId="4A8862B9" w14:textId="77777777" w:rsidR="00F02173" w:rsidRDefault="00F02173" w:rsidP="00F02173">
      <w:r>
        <w:t xml:space="preserve">4.2. </w:t>
      </w:r>
      <w:r>
        <w:rPr>
          <w:rFonts w:hint="eastAsia"/>
        </w:rPr>
        <w:t>Использование</w:t>
      </w:r>
      <w:r>
        <w:t xml:space="preserve"> </w:t>
      </w:r>
      <w:r>
        <w:rPr>
          <w:rFonts w:hint="eastAsia"/>
        </w:rPr>
        <w:t>перетоков</w:t>
      </w:r>
      <w:r>
        <w:t xml:space="preserve"> </w:t>
      </w:r>
      <w:r>
        <w:rPr>
          <w:rFonts w:hint="eastAsia"/>
        </w:rPr>
        <w:t>мощности</w:t>
      </w:r>
      <w:r>
        <w:t xml:space="preserve"> </w:t>
      </w:r>
      <w:r>
        <w:rPr>
          <w:rFonts w:hint="eastAsia"/>
        </w:rPr>
        <w:t>в</w:t>
      </w:r>
      <w:r>
        <w:t xml:space="preserve"> </w:t>
      </w:r>
      <w:r>
        <w:rPr>
          <w:rFonts w:hint="eastAsia"/>
        </w:rPr>
        <w:t>качестве</w:t>
      </w:r>
      <w:r>
        <w:t xml:space="preserve"> </w:t>
      </w:r>
      <w:r>
        <w:rPr>
          <w:rFonts w:hint="eastAsia"/>
        </w:rPr>
        <w:t>независимых</w:t>
      </w:r>
      <w:r>
        <w:t xml:space="preserve"> </w:t>
      </w:r>
      <w:r>
        <w:rPr>
          <w:rFonts w:hint="eastAsia"/>
        </w:rPr>
        <w:t>переменных</w:t>
      </w:r>
      <w:r>
        <w:t xml:space="preserve"> </w:t>
      </w:r>
      <w:r>
        <w:rPr>
          <w:rFonts w:hint="eastAsia"/>
        </w:rPr>
        <w:t>стратегии</w:t>
      </w:r>
      <w:r>
        <w:t xml:space="preserve"> </w:t>
      </w:r>
      <w:r>
        <w:rPr>
          <w:rFonts w:hint="eastAsia"/>
        </w:rPr>
        <w:t>пропорционального</w:t>
      </w:r>
      <w:r>
        <w:t xml:space="preserve"> </w:t>
      </w:r>
      <w:r>
        <w:rPr>
          <w:rFonts w:hint="eastAsia"/>
        </w:rPr>
        <w:t>РДМ</w:t>
      </w:r>
    </w:p>
    <w:p w14:paraId="6D403A61" w14:textId="77777777" w:rsidR="00F02173" w:rsidRDefault="00F02173" w:rsidP="00F02173"/>
    <w:p w14:paraId="540CA003" w14:textId="77777777" w:rsidR="00F02173" w:rsidRDefault="00F02173" w:rsidP="00F02173">
      <w:r>
        <w:t xml:space="preserve">4.3. </w:t>
      </w:r>
      <w:r>
        <w:rPr>
          <w:rFonts w:hint="eastAsia"/>
        </w:rPr>
        <w:t>Использование</w:t>
      </w:r>
      <w:r>
        <w:t xml:space="preserve"> </w:t>
      </w:r>
      <w:r>
        <w:rPr>
          <w:rFonts w:hint="eastAsia"/>
        </w:rPr>
        <w:t>используемой</w:t>
      </w:r>
      <w:r>
        <w:t xml:space="preserve"> </w:t>
      </w:r>
      <w:r>
        <w:rPr>
          <w:rFonts w:hint="eastAsia"/>
        </w:rPr>
        <w:t>генерации</w:t>
      </w:r>
      <w:r>
        <w:t xml:space="preserve"> </w:t>
      </w:r>
      <w:r>
        <w:rPr>
          <w:rFonts w:hint="eastAsia"/>
        </w:rPr>
        <w:t>и</w:t>
      </w:r>
      <w:r>
        <w:t xml:space="preserve"> </w:t>
      </w:r>
      <w:r>
        <w:rPr>
          <w:rFonts w:hint="eastAsia"/>
        </w:rPr>
        <w:t>ограничений</w:t>
      </w:r>
      <w:r>
        <w:t xml:space="preserve"> </w:t>
      </w:r>
      <w:r>
        <w:rPr>
          <w:rFonts w:hint="eastAsia"/>
        </w:rPr>
        <w:t>нагрузки</w:t>
      </w:r>
      <w:r>
        <w:t xml:space="preserve"> </w:t>
      </w:r>
      <w:r>
        <w:rPr>
          <w:rFonts w:hint="eastAsia"/>
        </w:rPr>
        <w:t>в</w:t>
      </w:r>
      <w:r>
        <w:t xml:space="preserve"> </w:t>
      </w:r>
      <w:r>
        <w:rPr>
          <w:rFonts w:hint="eastAsia"/>
        </w:rPr>
        <w:t>качестве</w:t>
      </w:r>
      <w:r>
        <w:t xml:space="preserve"> </w:t>
      </w:r>
      <w:r>
        <w:rPr>
          <w:rFonts w:hint="eastAsia"/>
        </w:rPr>
        <w:t>управляющих</w:t>
      </w:r>
      <w:r>
        <w:t xml:space="preserve"> </w:t>
      </w:r>
      <w:r>
        <w:rPr>
          <w:rFonts w:hint="eastAsia"/>
        </w:rPr>
        <w:t>переменных</w:t>
      </w:r>
    </w:p>
    <w:p w14:paraId="036367D6" w14:textId="77777777" w:rsidR="00F02173" w:rsidRDefault="00F02173" w:rsidP="00F02173"/>
    <w:p w14:paraId="179340EE" w14:textId="77777777" w:rsidR="00F02173" w:rsidRDefault="00F02173" w:rsidP="00F02173">
      <w:r>
        <w:t xml:space="preserve">4.4. </w:t>
      </w:r>
      <w:r>
        <w:rPr>
          <w:rFonts w:hint="eastAsia"/>
        </w:rPr>
        <w:t>Оценка</w:t>
      </w:r>
      <w:r>
        <w:t xml:space="preserve"> </w:t>
      </w:r>
      <w:r>
        <w:rPr>
          <w:rFonts w:hint="eastAsia"/>
        </w:rPr>
        <w:t>вычислительной</w:t>
      </w:r>
      <w:r>
        <w:t xml:space="preserve"> </w:t>
      </w:r>
      <w:r>
        <w:rPr>
          <w:rFonts w:hint="eastAsia"/>
        </w:rPr>
        <w:t>эффективности</w:t>
      </w:r>
      <w:r>
        <w:t xml:space="preserve"> </w:t>
      </w:r>
      <w:r>
        <w:rPr>
          <w:rFonts w:hint="eastAsia"/>
        </w:rPr>
        <w:t>ММК</w:t>
      </w:r>
      <w:r>
        <w:t xml:space="preserve"> </w:t>
      </w:r>
      <w:r>
        <w:rPr>
          <w:rFonts w:hint="eastAsia"/>
        </w:rPr>
        <w:t>при</w:t>
      </w:r>
      <w:r>
        <w:t xml:space="preserve"> </w:t>
      </w:r>
      <w:r>
        <w:rPr>
          <w:rFonts w:hint="eastAsia"/>
        </w:rPr>
        <w:t>изменении</w:t>
      </w:r>
      <w:r>
        <w:t xml:space="preserve"> </w:t>
      </w:r>
      <w:r>
        <w:rPr>
          <w:rFonts w:hint="eastAsia"/>
        </w:rPr>
        <w:t>состава</w:t>
      </w:r>
      <w:r>
        <w:t xml:space="preserve"> </w:t>
      </w:r>
      <w:r>
        <w:rPr>
          <w:rFonts w:hint="eastAsia"/>
        </w:rPr>
        <w:t>зависимых</w:t>
      </w:r>
      <w:r>
        <w:t xml:space="preserve"> </w:t>
      </w:r>
      <w:r>
        <w:rPr>
          <w:rFonts w:hint="eastAsia"/>
        </w:rPr>
        <w:t>и</w:t>
      </w:r>
      <w:r>
        <w:t xml:space="preserve"> </w:t>
      </w:r>
      <w:r>
        <w:rPr>
          <w:rFonts w:hint="eastAsia"/>
        </w:rPr>
        <w:t>независимых</w:t>
      </w:r>
      <w:r>
        <w:t xml:space="preserve"> </w:t>
      </w:r>
      <w:r>
        <w:rPr>
          <w:rFonts w:hint="eastAsia"/>
        </w:rPr>
        <w:t>переменных</w:t>
      </w:r>
    </w:p>
    <w:p w14:paraId="072EA92E" w14:textId="77777777" w:rsidR="00F02173" w:rsidRDefault="00F02173" w:rsidP="00F02173"/>
    <w:p w14:paraId="241CFE76" w14:textId="77777777" w:rsidR="00F02173" w:rsidRDefault="00F02173" w:rsidP="00F02173">
      <w:r>
        <w:rPr>
          <w:rFonts w:hint="eastAsia"/>
        </w:rPr>
        <w:t>Выводы</w:t>
      </w:r>
      <w:r>
        <w:t xml:space="preserve"> </w:t>
      </w:r>
      <w:r>
        <w:rPr>
          <w:rFonts w:hint="eastAsia"/>
        </w:rPr>
        <w:t>по</w:t>
      </w:r>
      <w:r>
        <w:t xml:space="preserve"> </w:t>
      </w:r>
      <w:r>
        <w:rPr>
          <w:rFonts w:hint="eastAsia"/>
        </w:rPr>
        <w:t>главе</w:t>
      </w:r>
    </w:p>
    <w:p w14:paraId="075AC9EA" w14:textId="77777777" w:rsidR="00F02173" w:rsidRDefault="00F02173" w:rsidP="00F02173"/>
    <w:p w14:paraId="4100CFB4" w14:textId="77777777" w:rsidR="00F02173" w:rsidRDefault="00F02173" w:rsidP="00F02173">
      <w:r>
        <w:rPr>
          <w:rFonts w:hint="eastAsia"/>
        </w:rPr>
        <w:t>Заключение</w:t>
      </w:r>
    </w:p>
    <w:p w14:paraId="572D00FC" w14:textId="77777777" w:rsidR="00F02173" w:rsidRDefault="00F02173" w:rsidP="00F02173"/>
    <w:p w14:paraId="748BA028" w14:textId="77777777" w:rsidR="00F02173" w:rsidRDefault="00F02173" w:rsidP="00F02173">
      <w:r>
        <w:rPr>
          <w:rFonts w:hint="eastAsia"/>
        </w:rPr>
        <w:t>Список</w:t>
      </w:r>
      <w:r>
        <w:t xml:space="preserve"> </w:t>
      </w:r>
      <w:r>
        <w:rPr>
          <w:rFonts w:hint="eastAsia"/>
        </w:rPr>
        <w:t>терминов</w:t>
      </w:r>
      <w:r>
        <w:t xml:space="preserve"> </w:t>
      </w:r>
      <w:r>
        <w:rPr>
          <w:rFonts w:hint="eastAsia"/>
        </w:rPr>
        <w:t>и</w:t>
      </w:r>
      <w:r>
        <w:t xml:space="preserve"> </w:t>
      </w:r>
      <w:r>
        <w:rPr>
          <w:rFonts w:hint="eastAsia"/>
        </w:rPr>
        <w:t>сокращений</w:t>
      </w:r>
    </w:p>
    <w:p w14:paraId="2B8C0BDA" w14:textId="77777777" w:rsidR="00F02173" w:rsidRDefault="00F02173" w:rsidP="00F02173"/>
    <w:p w14:paraId="36AF84A2" w14:textId="77777777" w:rsidR="00F02173" w:rsidRDefault="00F02173" w:rsidP="00F02173">
      <w:r>
        <w:rPr>
          <w:rFonts w:hint="eastAsia"/>
        </w:rPr>
        <w:lastRenderedPageBreak/>
        <w:t>Список</w:t>
      </w:r>
      <w:r>
        <w:t xml:space="preserve"> </w:t>
      </w:r>
      <w:r>
        <w:rPr>
          <w:rFonts w:hint="eastAsia"/>
        </w:rPr>
        <w:t>литературы</w:t>
      </w:r>
    </w:p>
    <w:p w14:paraId="06801DE9" w14:textId="77777777" w:rsidR="00F02173" w:rsidRDefault="00F02173" w:rsidP="00F02173"/>
    <w:p w14:paraId="14644B6A" w14:textId="7C082C10" w:rsidR="00F02173" w:rsidRPr="00F02173" w:rsidRDefault="00F02173" w:rsidP="00F02173">
      <w:r>
        <w:rPr>
          <w:rFonts w:hint="eastAsia"/>
        </w:rPr>
        <w:t>Приложение</w:t>
      </w:r>
      <w:r>
        <w:t xml:space="preserve"> </w:t>
      </w:r>
      <w:r>
        <w:rPr>
          <w:rFonts w:hint="eastAsia"/>
        </w:rPr>
        <w:t>А</w:t>
      </w:r>
      <w:r>
        <w:t xml:space="preserve"> </w:t>
      </w:r>
      <w:r>
        <w:rPr>
          <w:rFonts w:hint="eastAsia"/>
        </w:rPr>
        <w:t>Блок</w:t>
      </w:r>
      <w:r>
        <w:t xml:space="preserve"> </w:t>
      </w:r>
      <w:r>
        <w:rPr>
          <w:rFonts w:hint="eastAsia"/>
        </w:rPr>
        <w:t>схема</w:t>
      </w:r>
      <w:r>
        <w:t xml:space="preserve"> </w:t>
      </w:r>
      <w:r>
        <w:rPr>
          <w:rFonts w:hint="eastAsia"/>
        </w:rPr>
        <w:t>ВАМ</w:t>
      </w:r>
    </w:p>
    <w:sectPr w:rsidR="00F02173" w:rsidRPr="00F02173" w:rsidSect="00395D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FD36" w14:textId="77777777" w:rsidR="00395D1A" w:rsidRDefault="00395D1A">
      <w:pPr>
        <w:spacing w:after="0" w:line="240" w:lineRule="auto"/>
      </w:pPr>
      <w:r>
        <w:separator/>
      </w:r>
    </w:p>
  </w:endnote>
  <w:endnote w:type="continuationSeparator" w:id="0">
    <w:p w14:paraId="4E41AD3A" w14:textId="77777777" w:rsidR="00395D1A" w:rsidRDefault="0039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D62E" w14:textId="77777777" w:rsidR="00395D1A" w:rsidRDefault="00395D1A"/>
    <w:p w14:paraId="05B78FCF" w14:textId="77777777" w:rsidR="00395D1A" w:rsidRDefault="00395D1A"/>
    <w:p w14:paraId="6E14BDA8" w14:textId="77777777" w:rsidR="00395D1A" w:rsidRDefault="00395D1A"/>
    <w:p w14:paraId="2CBCBE7C" w14:textId="77777777" w:rsidR="00395D1A" w:rsidRDefault="00395D1A"/>
    <w:p w14:paraId="5FE4569D" w14:textId="77777777" w:rsidR="00395D1A" w:rsidRDefault="00395D1A"/>
    <w:p w14:paraId="55DBAE62" w14:textId="77777777" w:rsidR="00395D1A" w:rsidRDefault="00395D1A"/>
    <w:p w14:paraId="67BDCE46" w14:textId="77777777" w:rsidR="00395D1A" w:rsidRDefault="00395D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70815F" wp14:editId="2E1FCD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5698" w14:textId="77777777" w:rsidR="00395D1A" w:rsidRDefault="00395D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7081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E65698" w14:textId="77777777" w:rsidR="00395D1A" w:rsidRDefault="00395D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9F4A1D" w14:textId="77777777" w:rsidR="00395D1A" w:rsidRDefault="00395D1A"/>
    <w:p w14:paraId="34EB2FF3" w14:textId="77777777" w:rsidR="00395D1A" w:rsidRDefault="00395D1A"/>
    <w:p w14:paraId="3D9B4908" w14:textId="77777777" w:rsidR="00395D1A" w:rsidRDefault="00395D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0D9754" wp14:editId="45731C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DB49A" w14:textId="77777777" w:rsidR="00395D1A" w:rsidRDefault="00395D1A"/>
                          <w:p w14:paraId="72664737" w14:textId="77777777" w:rsidR="00395D1A" w:rsidRDefault="00395D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0D97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DDB49A" w14:textId="77777777" w:rsidR="00395D1A" w:rsidRDefault="00395D1A"/>
                    <w:p w14:paraId="72664737" w14:textId="77777777" w:rsidR="00395D1A" w:rsidRDefault="00395D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4D83E3" w14:textId="77777777" w:rsidR="00395D1A" w:rsidRDefault="00395D1A"/>
    <w:p w14:paraId="7DC955FB" w14:textId="77777777" w:rsidR="00395D1A" w:rsidRDefault="00395D1A">
      <w:pPr>
        <w:rPr>
          <w:sz w:val="2"/>
          <w:szCs w:val="2"/>
        </w:rPr>
      </w:pPr>
    </w:p>
    <w:p w14:paraId="2FF47911" w14:textId="77777777" w:rsidR="00395D1A" w:rsidRDefault="00395D1A"/>
    <w:p w14:paraId="50D556D1" w14:textId="77777777" w:rsidR="00395D1A" w:rsidRDefault="00395D1A">
      <w:pPr>
        <w:spacing w:after="0" w:line="240" w:lineRule="auto"/>
      </w:pPr>
    </w:p>
  </w:footnote>
  <w:footnote w:type="continuationSeparator" w:id="0">
    <w:p w14:paraId="772622FC" w14:textId="77777777" w:rsidR="00395D1A" w:rsidRDefault="00395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1A"/>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29122</TotalTime>
  <Pages>4</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3830</cp:revision>
  <cp:lastPrinted>2009-02-06T05:36:00Z</cp:lastPrinted>
  <dcterms:created xsi:type="dcterms:W3CDTF">2024-01-07T13:43:00Z</dcterms:created>
  <dcterms:modified xsi:type="dcterms:W3CDTF">2024-02-23T13:08:00Z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