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D51" w:rsidRDefault="004F0824" w:rsidP="004F0824">
      <w:pPr>
        <w:rPr>
          <w:rFonts w:ascii="Times New Roman" w:eastAsia="Times New Roman" w:hAnsi="Times New Roman" w:cs="Times New Roman"/>
          <w:kern w:val="0"/>
          <w:sz w:val="28"/>
          <w:szCs w:val="28"/>
          <w:lang w:eastAsia="ru-RU"/>
        </w:rPr>
      </w:pPr>
      <w:bookmarkStart w:id="0" w:name="_GoBack"/>
      <w:r w:rsidRPr="004F0824">
        <w:rPr>
          <w:rFonts w:ascii="Times New Roman" w:eastAsia="Times New Roman" w:hAnsi="Times New Roman" w:cs="Times New Roman" w:hint="eastAsia"/>
          <w:kern w:val="0"/>
          <w:sz w:val="28"/>
          <w:szCs w:val="28"/>
          <w:lang w:eastAsia="ru-RU"/>
        </w:rPr>
        <w:t>Кравченко</w:t>
      </w:r>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Ольга</w:t>
      </w:r>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Михайлівна</w:t>
      </w:r>
      <w:proofErr w:type="spellEnd"/>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Економічна</w:t>
      </w:r>
      <w:proofErr w:type="spellEnd"/>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та</w:t>
      </w:r>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енергетична</w:t>
      </w:r>
      <w:proofErr w:type="spellEnd"/>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ефективність</w:t>
      </w:r>
      <w:proofErr w:type="spellEnd"/>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виробництва</w:t>
      </w:r>
      <w:proofErr w:type="spellEnd"/>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молока</w:t>
      </w:r>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при</w:t>
      </w:r>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різних</w:t>
      </w:r>
      <w:proofErr w:type="spellEnd"/>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системах</w:t>
      </w:r>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утримання</w:t>
      </w:r>
      <w:proofErr w:type="spellEnd"/>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корів</w:t>
      </w:r>
      <w:proofErr w:type="spellEnd"/>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у</w:t>
      </w:r>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літній</w:t>
      </w:r>
      <w:proofErr w:type="spellEnd"/>
      <w:r w:rsidRPr="004F0824">
        <w:rPr>
          <w:rFonts w:ascii="Times New Roman" w:eastAsia="Times New Roman" w:hAnsi="Times New Roman" w:cs="Times New Roman"/>
          <w:kern w:val="0"/>
          <w:sz w:val="28"/>
          <w:szCs w:val="28"/>
          <w:lang w:eastAsia="ru-RU"/>
        </w:rPr>
        <w:t xml:space="preserve"> </w:t>
      </w:r>
      <w:proofErr w:type="spellStart"/>
      <w:proofErr w:type="gramStart"/>
      <w:r w:rsidRPr="004F0824">
        <w:rPr>
          <w:rFonts w:ascii="Times New Roman" w:eastAsia="Times New Roman" w:hAnsi="Times New Roman" w:cs="Times New Roman" w:hint="eastAsia"/>
          <w:kern w:val="0"/>
          <w:sz w:val="28"/>
          <w:szCs w:val="28"/>
          <w:lang w:eastAsia="ru-RU"/>
        </w:rPr>
        <w:t>період</w:t>
      </w:r>
      <w:proofErr w:type="spellEnd"/>
      <w:r w:rsidRPr="004F0824">
        <w:rPr>
          <w:rFonts w:ascii="Times New Roman" w:eastAsia="Times New Roman" w:hAnsi="Times New Roman" w:cs="Times New Roman"/>
          <w:kern w:val="0"/>
          <w:sz w:val="28"/>
          <w:szCs w:val="28"/>
          <w:lang w:eastAsia="ru-RU"/>
        </w:rPr>
        <w:t xml:space="preserve"> :</w:t>
      </w:r>
      <w:proofErr w:type="gramEnd"/>
      <w:r w:rsidRPr="004F0824">
        <w:rPr>
          <w:rFonts w:ascii="Times New Roman" w:eastAsia="Times New Roman" w:hAnsi="Times New Roman" w:cs="Times New Roman"/>
          <w:kern w:val="0"/>
          <w:sz w:val="28"/>
          <w:szCs w:val="28"/>
          <w:lang w:eastAsia="ru-RU"/>
        </w:rPr>
        <w:t xml:space="preserve"> </w:t>
      </w:r>
      <w:proofErr w:type="spellStart"/>
      <w:r w:rsidRPr="004F0824">
        <w:rPr>
          <w:rFonts w:ascii="Times New Roman" w:eastAsia="Times New Roman" w:hAnsi="Times New Roman" w:cs="Times New Roman" w:hint="eastAsia"/>
          <w:kern w:val="0"/>
          <w:sz w:val="28"/>
          <w:szCs w:val="28"/>
          <w:lang w:eastAsia="ru-RU"/>
        </w:rPr>
        <w:t>Дис</w:t>
      </w:r>
      <w:proofErr w:type="spellEnd"/>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канд</w:t>
      </w:r>
      <w:r w:rsidRPr="004F0824">
        <w:rPr>
          <w:rFonts w:ascii="Times New Roman" w:eastAsia="Times New Roman" w:hAnsi="Times New Roman" w:cs="Times New Roman"/>
          <w:kern w:val="0"/>
          <w:sz w:val="28"/>
          <w:szCs w:val="28"/>
          <w:lang w:eastAsia="ru-RU"/>
        </w:rPr>
        <w:t xml:space="preserve">. </w:t>
      </w:r>
      <w:r w:rsidRPr="004F0824">
        <w:rPr>
          <w:rFonts w:ascii="Times New Roman" w:eastAsia="Times New Roman" w:hAnsi="Times New Roman" w:cs="Times New Roman" w:hint="eastAsia"/>
          <w:kern w:val="0"/>
          <w:sz w:val="28"/>
          <w:szCs w:val="28"/>
          <w:lang w:eastAsia="ru-RU"/>
        </w:rPr>
        <w:t>наук</w:t>
      </w:r>
      <w:r w:rsidRPr="004F082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F0824">
        <w:rPr>
          <w:rFonts w:ascii="Times New Roman" w:eastAsia="Times New Roman" w:hAnsi="Times New Roman" w:cs="Times New Roman"/>
          <w:kern w:val="0"/>
          <w:sz w:val="28"/>
          <w:szCs w:val="28"/>
          <w:lang w:eastAsia="ru-RU"/>
        </w:rPr>
        <w:t xml:space="preserve"> 2009</w:t>
      </w:r>
    </w:p>
    <w:p w:rsidR="00C13020" w:rsidRDefault="00C13020" w:rsidP="00C13020">
      <w:r>
        <w:rPr>
          <w:rFonts w:hint="eastAsia"/>
        </w:rPr>
        <w:t>Кравченко</w:t>
      </w:r>
      <w:r>
        <w:t></w:t>
      </w:r>
      <w:r>
        <w:rPr>
          <w:rFonts w:hint="eastAsia"/>
        </w:rPr>
        <w:t>О</w:t>
      </w:r>
      <w:r>
        <w:t></w:t>
      </w:r>
      <w:r>
        <w:rPr>
          <w:rFonts w:hint="eastAsia"/>
        </w:rPr>
        <w:t>М</w:t>
      </w:r>
      <w:r>
        <w:t></w:t>
      </w:r>
      <w:r>
        <w:t></w:t>
      </w:r>
      <w:r>
        <w:rPr>
          <w:rFonts w:hint="eastAsia"/>
        </w:rPr>
        <w:t>Економічна</w:t>
      </w:r>
      <w:r>
        <w:t></w:t>
      </w:r>
      <w:r>
        <w:rPr>
          <w:rFonts w:hint="eastAsia"/>
        </w:rPr>
        <w:t>та</w:t>
      </w:r>
      <w:r>
        <w:t></w:t>
      </w:r>
      <w:r>
        <w:rPr>
          <w:rFonts w:hint="eastAsia"/>
        </w:rPr>
        <w:t>енергетична</w:t>
      </w:r>
      <w:r>
        <w:t></w:t>
      </w:r>
      <w:r>
        <w:rPr>
          <w:rFonts w:hint="eastAsia"/>
        </w:rPr>
        <w:t>ефективність</w:t>
      </w:r>
      <w:r>
        <w:t></w:t>
      </w:r>
      <w:r>
        <w:rPr>
          <w:rFonts w:hint="eastAsia"/>
        </w:rPr>
        <w:t>виробництва</w:t>
      </w:r>
      <w:r>
        <w:t></w:t>
      </w:r>
      <w:r>
        <w:rPr>
          <w:rFonts w:hint="eastAsia"/>
        </w:rPr>
        <w:t>молока</w:t>
      </w:r>
      <w:r>
        <w:t></w:t>
      </w:r>
      <w:r>
        <w:rPr>
          <w:rFonts w:hint="eastAsia"/>
        </w:rPr>
        <w:t>при</w:t>
      </w:r>
      <w:r>
        <w:t></w:t>
      </w:r>
      <w:r>
        <w:rPr>
          <w:rFonts w:hint="eastAsia"/>
        </w:rPr>
        <w:t>різних</w:t>
      </w:r>
      <w:r>
        <w:t></w:t>
      </w:r>
      <w:r>
        <w:rPr>
          <w:rFonts w:hint="eastAsia"/>
        </w:rPr>
        <w:t>системах</w:t>
      </w:r>
      <w:r>
        <w:t></w:t>
      </w:r>
      <w:r>
        <w:rPr>
          <w:rFonts w:hint="eastAsia"/>
        </w:rPr>
        <w:t>утримання</w:t>
      </w:r>
      <w:r>
        <w:t></w:t>
      </w:r>
      <w:r>
        <w:rPr>
          <w:rFonts w:hint="eastAsia"/>
        </w:rPr>
        <w:t>корів</w:t>
      </w:r>
      <w:r>
        <w:t></w:t>
      </w:r>
      <w:r>
        <w:rPr>
          <w:rFonts w:hint="eastAsia"/>
        </w:rPr>
        <w:t>у</w:t>
      </w:r>
      <w:r>
        <w:t></w:t>
      </w:r>
      <w:r>
        <w:rPr>
          <w:rFonts w:hint="eastAsia"/>
        </w:rPr>
        <w:t>літній</w:t>
      </w:r>
      <w:r>
        <w:t></w:t>
      </w:r>
      <w:r>
        <w:rPr>
          <w:rFonts w:hint="eastAsia"/>
        </w:rPr>
        <w:t>період</w:t>
      </w:r>
      <w:r>
        <w:t></w:t>
      </w:r>
      <w:r>
        <w:t></w:t>
      </w:r>
      <w:r>
        <w:rPr>
          <w:rFonts w:hint="eastAsia"/>
        </w:rPr>
        <w:t>–</w:t>
      </w:r>
      <w:r>
        <w:t></w:t>
      </w:r>
      <w:r>
        <w:rPr>
          <w:rFonts w:hint="eastAsia"/>
        </w:rPr>
        <w:t>Рукопис</w:t>
      </w:r>
      <w:r>
        <w:t></w:t>
      </w:r>
    </w:p>
    <w:p w:rsidR="00C13020" w:rsidRDefault="00C13020" w:rsidP="00C13020"/>
    <w:p w:rsidR="00C13020" w:rsidRDefault="00C13020" w:rsidP="00C1302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rPr>
          <w:rFonts w:hint="eastAsia"/>
        </w:rPr>
        <w:t>Харківський</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сільського</w:t>
      </w:r>
      <w:r>
        <w:t></w:t>
      </w:r>
      <w:r>
        <w:rPr>
          <w:rFonts w:hint="eastAsia"/>
        </w:rPr>
        <w:t>господарства</w:t>
      </w:r>
      <w:r>
        <w:t></w:t>
      </w:r>
      <w:r>
        <w:rPr>
          <w:rFonts w:hint="eastAsia"/>
        </w:rPr>
        <w:t>імені</w:t>
      </w:r>
      <w:r>
        <w:t></w:t>
      </w:r>
      <w:r>
        <w:rPr>
          <w:rFonts w:hint="eastAsia"/>
        </w:rPr>
        <w:t>Петра</w:t>
      </w:r>
      <w:r>
        <w:t></w:t>
      </w:r>
      <w:r>
        <w:rPr>
          <w:rFonts w:hint="eastAsia"/>
        </w:rPr>
        <w:t>Василенка</w:t>
      </w:r>
      <w:r>
        <w:t></w:t>
      </w:r>
      <w:r>
        <w:t></w:t>
      </w:r>
      <w:r>
        <w:rPr>
          <w:rFonts w:hint="eastAsia"/>
        </w:rPr>
        <w:t>Харків</w:t>
      </w:r>
      <w:r>
        <w:t></w:t>
      </w:r>
      <w:r>
        <w:t></w:t>
      </w:r>
      <w:r>
        <w:t></w:t>
      </w:r>
      <w:r>
        <w:t></w:t>
      </w:r>
      <w:r>
        <w:t></w:t>
      </w:r>
      <w:r>
        <w:t></w:t>
      </w:r>
      <w:r>
        <w:t></w:t>
      </w:r>
    </w:p>
    <w:p w:rsidR="00C13020" w:rsidRDefault="00C13020" w:rsidP="00C13020"/>
    <w:p w:rsidR="00C13020" w:rsidRDefault="00C13020" w:rsidP="00C13020">
      <w:r>
        <w:rPr>
          <w:rFonts w:hint="eastAsia"/>
        </w:rPr>
        <w:t>Дисертація</w:t>
      </w:r>
      <w:r>
        <w:t></w:t>
      </w:r>
      <w:r>
        <w:rPr>
          <w:rFonts w:hint="eastAsia"/>
        </w:rPr>
        <w:t>присвячена</w:t>
      </w:r>
      <w:r>
        <w:t></w:t>
      </w:r>
      <w:r>
        <w:rPr>
          <w:rFonts w:hint="eastAsia"/>
        </w:rPr>
        <w:t>визначенню</w:t>
      </w:r>
      <w:r>
        <w:t></w:t>
      </w:r>
      <w:r>
        <w:rPr>
          <w:rFonts w:hint="eastAsia"/>
        </w:rPr>
        <w:t>економічної</w:t>
      </w:r>
      <w:r>
        <w:t></w:t>
      </w:r>
      <w:r>
        <w:rPr>
          <w:rFonts w:hint="eastAsia"/>
        </w:rPr>
        <w:t>та</w:t>
      </w:r>
      <w:r>
        <w:t></w:t>
      </w:r>
      <w:r>
        <w:rPr>
          <w:rFonts w:hint="eastAsia"/>
        </w:rPr>
        <w:t>енергетичної</w:t>
      </w:r>
      <w:r>
        <w:t></w:t>
      </w:r>
      <w:r>
        <w:rPr>
          <w:rFonts w:hint="eastAsia"/>
        </w:rPr>
        <w:t>ефективності</w:t>
      </w:r>
      <w:r>
        <w:t></w:t>
      </w:r>
      <w:r>
        <w:rPr>
          <w:rFonts w:hint="eastAsia"/>
        </w:rPr>
        <w:t>виробництва</w:t>
      </w:r>
      <w:r>
        <w:t></w:t>
      </w:r>
      <w:r>
        <w:rPr>
          <w:rFonts w:hint="eastAsia"/>
        </w:rPr>
        <w:t>молока</w:t>
      </w:r>
      <w:r>
        <w:t></w:t>
      </w:r>
      <w:r>
        <w:rPr>
          <w:rFonts w:hint="eastAsia"/>
        </w:rPr>
        <w:t>при</w:t>
      </w:r>
      <w:r>
        <w:t></w:t>
      </w:r>
      <w:r>
        <w:rPr>
          <w:rFonts w:hint="eastAsia"/>
        </w:rPr>
        <w:t>різних</w:t>
      </w:r>
      <w:r>
        <w:t></w:t>
      </w:r>
      <w:r>
        <w:rPr>
          <w:rFonts w:hint="eastAsia"/>
        </w:rPr>
        <w:t>системах</w:t>
      </w:r>
      <w:r>
        <w:t></w:t>
      </w:r>
      <w:r>
        <w:rPr>
          <w:rFonts w:hint="eastAsia"/>
        </w:rPr>
        <w:t>утримання</w:t>
      </w:r>
      <w:r>
        <w:t></w:t>
      </w:r>
      <w:r>
        <w:rPr>
          <w:rFonts w:hint="eastAsia"/>
        </w:rPr>
        <w:t>корів</w:t>
      </w:r>
      <w:r>
        <w:t></w:t>
      </w:r>
      <w:r>
        <w:t></w:t>
      </w:r>
      <w:r>
        <w:rPr>
          <w:rFonts w:hint="eastAsia"/>
        </w:rPr>
        <w:t>стійловій</w:t>
      </w:r>
      <w:r>
        <w:t></w:t>
      </w:r>
      <w:r>
        <w:t></w:t>
      </w:r>
      <w:r>
        <w:rPr>
          <w:rFonts w:hint="eastAsia"/>
        </w:rPr>
        <w:t>стійлово</w:t>
      </w:r>
      <w:r>
        <w:t></w:t>
      </w:r>
      <w:r>
        <w:rPr>
          <w:rFonts w:hint="eastAsia"/>
        </w:rPr>
        <w:t>пасовищній</w:t>
      </w:r>
      <w:r>
        <w:t></w:t>
      </w:r>
      <w:r>
        <w:rPr>
          <w:rFonts w:hint="eastAsia"/>
        </w:rPr>
        <w:t>та</w:t>
      </w:r>
      <w:r>
        <w:t></w:t>
      </w:r>
      <w:r>
        <w:rPr>
          <w:rFonts w:hint="eastAsia"/>
        </w:rPr>
        <w:t>комбінованій</w:t>
      </w:r>
      <w:r>
        <w:t></w:t>
      </w:r>
      <w:r>
        <w:t></w:t>
      </w:r>
      <w:r>
        <w:rPr>
          <w:rFonts w:hint="eastAsia"/>
        </w:rPr>
        <w:t>у</w:t>
      </w:r>
      <w:r>
        <w:t></w:t>
      </w:r>
      <w:r>
        <w:rPr>
          <w:rFonts w:hint="eastAsia"/>
        </w:rPr>
        <w:t>літній</w:t>
      </w:r>
      <w:r>
        <w:t></w:t>
      </w:r>
      <w:r>
        <w:rPr>
          <w:rFonts w:hint="eastAsia"/>
        </w:rPr>
        <w:t>період</w:t>
      </w:r>
      <w:r>
        <w:t></w:t>
      </w:r>
      <w:r>
        <w:rPr>
          <w:rFonts w:hint="eastAsia"/>
        </w:rPr>
        <w:t>в</w:t>
      </w:r>
      <w:r>
        <w:t></w:t>
      </w:r>
      <w:r>
        <w:rPr>
          <w:rFonts w:hint="eastAsia"/>
        </w:rPr>
        <w:t>природно</w:t>
      </w:r>
      <w:r>
        <w:t></w:t>
      </w:r>
      <w:r>
        <w:rPr>
          <w:rFonts w:hint="eastAsia"/>
        </w:rPr>
        <w:t>кліматичних</w:t>
      </w:r>
      <w:r>
        <w:t></w:t>
      </w:r>
      <w:r>
        <w:rPr>
          <w:rFonts w:hint="eastAsia"/>
        </w:rPr>
        <w:t>та</w:t>
      </w:r>
      <w:r>
        <w:t></w:t>
      </w:r>
      <w:r>
        <w:rPr>
          <w:rFonts w:hint="eastAsia"/>
        </w:rPr>
        <w:t>економічних</w:t>
      </w:r>
      <w:r>
        <w:t></w:t>
      </w:r>
      <w:r>
        <w:rPr>
          <w:rFonts w:hint="eastAsia"/>
        </w:rPr>
        <w:t>умовах</w:t>
      </w:r>
      <w:r>
        <w:t></w:t>
      </w:r>
      <w:r>
        <w:rPr>
          <w:rFonts w:hint="eastAsia"/>
        </w:rPr>
        <w:t>зони</w:t>
      </w:r>
      <w:r>
        <w:t></w:t>
      </w:r>
      <w:r>
        <w:rPr>
          <w:rFonts w:hint="eastAsia"/>
        </w:rPr>
        <w:t>Полісся</w:t>
      </w:r>
      <w:r>
        <w:t></w:t>
      </w:r>
      <w:r>
        <w:rPr>
          <w:rFonts w:hint="eastAsia"/>
        </w:rPr>
        <w:t>України</w:t>
      </w:r>
      <w:r>
        <w:t></w:t>
      </w:r>
    </w:p>
    <w:p w:rsidR="00C13020" w:rsidRDefault="00C13020" w:rsidP="00C13020"/>
    <w:p w:rsidR="00C13020" w:rsidRDefault="00C13020" w:rsidP="00C13020">
      <w:r>
        <w:rPr>
          <w:rFonts w:hint="eastAsia"/>
        </w:rPr>
        <w:t>Здійснено</w:t>
      </w:r>
      <w:r>
        <w:t></w:t>
      </w:r>
      <w:r>
        <w:rPr>
          <w:rFonts w:hint="eastAsia"/>
        </w:rPr>
        <w:t>поглиблений</w:t>
      </w:r>
      <w:r>
        <w:t></w:t>
      </w:r>
      <w:r>
        <w:rPr>
          <w:rFonts w:hint="eastAsia"/>
        </w:rPr>
        <w:t>аналіз</w:t>
      </w:r>
      <w:r>
        <w:t></w:t>
      </w:r>
      <w:r>
        <w:rPr>
          <w:rFonts w:hint="eastAsia"/>
        </w:rPr>
        <w:t>економічної</w:t>
      </w:r>
      <w:r>
        <w:t></w:t>
      </w:r>
      <w:r>
        <w:rPr>
          <w:rFonts w:hint="eastAsia"/>
        </w:rPr>
        <w:t>та</w:t>
      </w:r>
      <w:r>
        <w:t></w:t>
      </w:r>
      <w:r>
        <w:rPr>
          <w:rFonts w:hint="eastAsia"/>
        </w:rPr>
        <w:t>енергетичної</w:t>
      </w:r>
      <w:r>
        <w:t></w:t>
      </w:r>
      <w:r>
        <w:rPr>
          <w:rFonts w:hint="eastAsia"/>
        </w:rPr>
        <w:t>ефективності</w:t>
      </w:r>
      <w:r>
        <w:t></w:t>
      </w:r>
      <w:r>
        <w:rPr>
          <w:rFonts w:hint="eastAsia"/>
        </w:rPr>
        <w:t>використання</w:t>
      </w:r>
      <w:r>
        <w:t></w:t>
      </w:r>
      <w:r>
        <w:rPr>
          <w:rFonts w:hint="eastAsia"/>
        </w:rPr>
        <w:t>ресурсів</w:t>
      </w:r>
      <w:r>
        <w:t></w:t>
      </w:r>
      <w:r>
        <w:rPr>
          <w:rFonts w:hint="eastAsia"/>
        </w:rPr>
        <w:t>виробництва</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молочного</w:t>
      </w:r>
      <w:r>
        <w:t></w:t>
      </w:r>
      <w:r>
        <w:rPr>
          <w:rFonts w:hint="eastAsia"/>
        </w:rPr>
        <w:t>напрямку</w:t>
      </w:r>
      <w:r>
        <w:t></w:t>
      </w:r>
      <w:r>
        <w:rPr>
          <w:rFonts w:hint="eastAsia"/>
        </w:rPr>
        <w:t>Чернігівської</w:t>
      </w:r>
      <w:r>
        <w:t></w:t>
      </w:r>
      <w:r>
        <w:rPr>
          <w:rFonts w:hint="eastAsia"/>
        </w:rPr>
        <w:t>області</w:t>
      </w:r>
      <w:r>
        <w:t></w:t>
      </w:r>
      <w:r>
        <w:t></w:t>
      </w:r>
      <w:r>
        <w:rPr>
          <w:rFonts w:hint="eastAsia"/>
        </w:rPr>
        <w:t>як</w:t>
      </w:r>
      <w:r>
        <w:t></w:t>
      </w:r>
      <w:r>
        <w:rPr>
          <w:rFonts w:hint="eastAsia"/>
        </w:rPr>
        <w:t>провідної</w:t>
      </w:r>
      <w:r>
        <w:t></w:t>
      </w:r>
      <w:r>
        <w:rPr>
          <w:rFonts w:hint="eastAsia"/>
        </w:rPr>
        <w:t>зони</w:t>
      </w:r>
      <w:r>
        <w:t></w:t>
      </w:r>
      <w:r>
        <w:rPr>
          <w:rFonts w:hint="eastAsia"/>
        </w:rPr>
        <w:t>Полісся</w:t>
      </w:r>
      <w:r>
        <w:t></w:t>
      </w:r>
    </w:p>
    <w:p w:rsidR="00C13020" w:rsidRDefault="00C13020" w:rsidP="00C13020"/>
    <w:p w:rsidR="00C13020" w:rsidRDefault="00C13020" w:rsidP="00C13020">
      <w:r>
        <w:rPr>
          <w:rFonts w:hint="eastAsia"/>
        </w:rPr>
        <w:t>Зроблено</w:t>
      </w:r>
      <w:r>
        <w:t></w:t>
      </w:r>
      <w:r>
        <w:rPr>
          <w:rFonts w:hint="eastAsia"/>
        </w:rPr>
        <w:t>розрахунок</w:t>
      </w:r>
      <w:r>
        <w:t></w:t>
      </w:r>
      <w:r>
        <w:rPr>
          <w:rFonts w:hint="eastAsia"/>
        </w:rPr>
        <w:t>виробничих</w:t>
      </w:r>
      <w:r>
        <w:t></w:t>
      </w:r>
      <w:r>
        <w:rPr>
          <w:rFonts w:hint="eastAsia"/>
        </w:rPr>
        <w:t>витрат</w:t>
      </w:r>
      <w:r>
        <w:t></w:t>
      </w:r>
      <w:r>
        <w:t></w:t>
      </w:r>
      <w:r>
        <w:rPr>
          <w:rFonts w:hint="eastAsia"/>
        </w:rPr>
        <w:t>в</w:t>
      </w:r>
      <w:r>
        <w:t></w:t>
      </w:r>
      <w:r>
        <w:rPr>
          <w:rFonts w:hint="eastAsia"/>
        </w:rPr>
        <w:t>розрізі</w:t>
      </w:r>
      <w:r>
        <w:t></w:t>
      </w:r>
      <w:r>
        <w:rPr>
          <w:rFonts w:hint="eastAsia"/>
        </w:rPr>
        <w:t>основних</w:t>
      </w:r>
      <w:r>
        <w:t></w:t>
      </w:r>
      <w:r>
        <w:rPr>
          <w:rFonts w:hint="eastAsia"/>
        </w:rPr>
        <w:t>ресурсів</w:t>
      </w:r>
      <w:r>
        <w:t></w:t>
      </w:r>
      <w:r>
        <w:rPr>
          <w:rFonts w:hint="eastAsia"/>
        </w:rPr>
        <w:t>виробництва</w:t>
      </w:r>
      <w:r>
        <w:t></w:t>
      </w:r>
      <w:r>
        <w:t></w:t>
      </w:r>
      <w:r>
        <w:rPr>
          <w:rFonts w:hint="eastAsia"/>
        </w:rPr>
        <w:t>при</w:t>
      </w:r>
      <w:r>
        <w:t></w:t>
      </w:r>
      <w:r>
        <w:rPr>
          <w:rFonts w:hint="eastAsia"/>
        </w:rPr>
        <w:t>різних</w:t>
      </w:r>
      <w:r>
        <w:t></w:t>
      </w:r>
      <w:r>
        <w:rPr>
          <w:rFonts w:hint="eastAsia"/>
        </w:rPr>
        <w:t>системах</w:t>
      </w:r>
      <w:r>
        <w:t></w:t>
      </w:r>
      <w:r>
        <w:rPr>
          <w:rFonts w:hint="eastAsia"/>
        </w:rPr>
        <w:t>утримання</w:t>
      </w:r>
      <w:r>
        <w:t></w:t>
      </w:r>
      <w:r>
        <w:rPr>
          <w:rFonts w:hint="eastAsia"/>
        </w:rPr>
        <w:t>корів</w:t>
      </w:r>
      <w:r>
        <w:t></w:t>
      </w:r>
      <w:r>
        <w:rPr>
          <w:rFonts w:hint="eastAsia"/>
        </w:rPr>
        <w:t>з</w:t>
      </w:r>
      <w:r>
        <w:t></w:t>
      </w:r>
      <w:r>
        <w:rPr>
          <w:rFonts w:hint="eastAsia"/>
        </w:rPr>
        <w:t>варіантами</w:t>
      </w:r>
      <w:r>
        <w:t></w:t>
      </w:r>
      <w:r>
        <w:rPr>
          <w:rFonts w:hint="eastAsia"/>
        </w:rPr>
        <w:t>годівлі</w:t>
      </w:r>
      <w:r>
        <w:t></w:t>
      </w:r>
      <w:r>
        <w:t></w:t>
      </w:r>
      <w:r>
        <w:rPr>
          <w:rFonts w:hint="eastAsia"/>
        </w:rPr>
        <w:t>Визначено</w:t>
      </w:r>
      <w:r>
        <w:t></w:t>
      </w:r>
      <w:r>
        <w:rPr>
          <w:rFonts w:hint="eastAsia"/>
        </w:rPr>
        <w:t>кінцевий</w:t>
      </w:r>
      <w:r>
        <w:t></w:t>
      </w:r>
      <w:r>
        <w:rPr>
          <w:rFonts w:hint="eastAsia"/>
        </w:rPr>
        <w:t>економічний</w:t>
      </w:r>
      <w:r>
        <w:t></w:t>
      </w:r>
      <w:r>
        <w:rPr>
          <w:rFonts w:hint="eastAsia"/>
        </w:rPr>
        <w:t>та</w:t>
      </w:r>
      <w:r>
        <w:t></w:t>
      </w:r>
      <w:r>
        <w:rPr>
          <w:rFonts w:hint="eastAsia"/>
        </w:rPr>
        <w:t>енергетичний</w:t>
      </w:r>
      <w:r>
        <w:t></w:t>
      </w:r>
      <w:r>
        <w:rPr>
          <w:rFonts w:hint="eastAsia"/>
        </w:rPr>
        <w:t>ефект</w:t>
      </w:r>
      <w:r>
        <w:t></w:t>
      </w:r>
      <w:r>
        <w:rPr>
          <w:rFonts w:hint="eastAsia"/>
        </w:rPr>
        <w:t>з</w:t>
      </w:r>
      <w:r>
        <w:t></w:t>
      </w:r>
      <w:r>
        <w:rPr>
          <w:rFonts w:hint="eastAsia"/>
        </w:rPr>
        <w:t>розрахунку</w:t>
      </w:r>
      <w:r>
        <w:t></w:t>
      </w:r>
      <w:r>
        <w:rPr>
          <w:rFonts w:hint="eastAsia"/>
        </w:rPr>
        <w:t>на</w:t>
      </w:r>
      <w:r>
        <w:t></w:t>
      </w:r>
      <w:r>
        <w:rPr>
          <w:rFonts w:hint="eastAsia"/>
        </w:rPr>
        <w:t>одиницю</w:t>
      </w:r>
      <w:r>
        <w:t></w:t>
      </w:r>
      <w:r>
        <w:rPr>
          <w:rFonts w:hint="eastAsia"/>
        </w:rPr>
        <w:t>кормової</w:t>
      </w:r>
      <w:r>
        <w:t></w:t>
      </w:r>
      <w:r>
        <w:rPr>
          <w:rFonts w:hint="eastAsia"/>
        </w:rPr>
        <w:t>площі</w:t>
      </w:r>
      <w:r>
        <w:t></w:t>
      </w:r>
    </w:p>
    <w:p w:rsidR="00C13020" w:rsidRDefault="00C13020" w:rsidP="00C13020"/>
    <w:p w:rsidR="004F0824" w:rsidRPr="004F0824" w:rsidRDefault="00C13020" w:rsidP="00C13020">
      <w:r>
        <w:rPr>
          <w:rFonts w:hint="eastAsia"/>
        </w:rPr>
        <w:t>Визначено</w:t>
      </w:r>
      <w:r>
        <w:t></w:t>
      </w:r>
      <w:r>
        <w:t></w:t>
      </w:r>
      <w:r>
        <w:rPr>
          <w:rFonts w:hint="eastAsia"/>
        </w:rPr>
        <w:t>що</w:t>
      </w:r>
      <w:r>
        <w:t></w:t>
      </w:r>
      <w:r>
        <w:rPr>
          <w:rFonts w:hint="eastAsia"/>
        </w:rPr>
        <w:t>найбільш</w:t>
      </w:r>
      <w:r>
        <w:t></w:t>
      </w:r>
      <w:r>
        <w:rPr>
          <w:rFonts w:hint="eastAsia"/>
        </w:rPr>
        <w:t>ефективною</w:t>
      </w:r>
      <w:r>
        <w:t></w:t>
      </w:r>
      <w:r>
        <w:rPr>
          <w:rFonts w:hint="eastAsia"/>
        </w:rPr>
        <w:t>системою</w:t>
      </w:r>
      <w:r>
        <w:t></w:t>
      </w:r>
      <w:r>
        <w:rPr>
          <w:rFonts w:hint="eastAsia"/>
        </w:rPr>
        <w:t>утримання</w:t>
      </w:r>
      <w:r>
        <w:t></w:t>
      </w:r>
      <w:r>
        <w:rPr>
          <w:rFonts w:hint="eastAsia"/>
        </w:rPr>
        <w:t>корів</w:t>
      </w:r>
      <w:r>
        <w:t></w:t>
      </w:r>
      <w:r>
        <w:t></w:t>
      </w:r>
      <w:r>
        <w:rPr>
          <w:rFonts w:hint="eastAsia"/>
        </w:rPr>
        <w:t>при</w:t>
      </w:r>
      <w:r>
        <w:t></w:t>
      </w:r>
      <w:r>
        <w:rPr>
          <w:rFonts w:hint="eastAsia"/>
        </w:rPr>
        <w:t>якій</w:t>
      </w:r>
      <w:r>
        <w:t></w:t>
      </w:r>
      <w:r>
        <w:rPr>
          <w:rFonts w:hint="eastAsia"/>
        </w:rPr>
        <w:t>максимальні</w:t>
      </w:r>
      <w:r>
        <w:t></w:t>
      </w:r>
      <w:r>
        <w:rPr>
          <w:rFonts w:hint="eastAsia"/>
        </w:rPr>
        <w:t>обсяг</w:t>
      </w:r>
      <w:r>
        <w:t></w:t>
      </w:r>
      <w:r>
        <w:rPr>
          <w:rFonts w:hint="eastAsia"/>
        </w:rPr>
        <w:t>продукції</w:t>
      </w:r>
      <w:r>
        <w:t></w:t>
      </w:r>
      <w:r>
        <w:t></w:t>
      </w:r>
      <w:r>
        <w:rPr>
          <w:rFonts w:hint="eastAsia"/>
        </w:rPr>
        <w:t>прибуток</w:t>
      </w:r>
      <w:r>
        <w:t></w:t>
      </w:r>
      <w:r>
        <w:rPr>
          <w:rFonts w:hint="eastAsia"/>
        </w:rPr>
        <w:t>та</w:t>
      </w:r>
      <w:r>
        <w:t></w:t>
      </w:r>
      <w:r>
        <w:rPr>
          <w:rFonts w:hint="eastAsia"/>
        </w:rPr>
        <w:t>енергетична</w:t>
      </w:r>
      <w:r>
        <w:t></w:t>
      </w:r>
      <w:r>
        <w:rPr>
          <w:rFonts w:hint="eastAsia"/>
        </w:rPr>
        <w:t>цінність</w:t>
      </w:r>
      <w:r>
        <w:t></w:t>
      </w:r>
      <w:r>
        <w:rPr>
          <w:rFonts w:hint="eastAsia"/>
        </w:rPr>
        <w:t>молока</w:t>
      </w:r>
      <w:r>
        <w:t></w:t>
      </w:r>
      <w:r>
        <w:rPr>
          <w:rFonts w:hint="eastAsia"/>
        </w:rPr>
        <w:t>з</w:t>
      </w:r>
      <w:r>
        <w:t></w:t>
      </w:r>
      <w:r>
        <w:rPr>
          <w:rFonts w:hint="eastAsia"/>
        </w:rPr>
        <w:t>розрахунку</w:t>
      </w:r>
      <w:r>
        <w:t></w:t>
      </w:r>
      <w:r>
        <w:rPr>
          <w:rFonts w:hint="eastAsia"/>
        </w:rPr>
        <w:t>на</w:t>
      </w:r>
      <w:r>
        <w:t></w:t>
      </w:r>
      <w:r>
        <w:t></w:t>
      </w:r>
      <w:r>
        <w:t></w:t>
      </w:r>
      <w:r>
        <w:t></w:t>
      </w:r>
      <w:r>
        <w:t></w:t>
      </w:r>
      <w:r>
        <w:rPr>
          <w:rFonts w:hint="eastAsia"/>
        </w:rPr>
        <w:t>га</w:t>
      </w:r>
      <w:r>
        <w:t></w:t>
      </w:r>
      <w:r>
        <w:rPr>
          <w:rFonts w:hint="eastAsia"/>
        </w:rPr>
        <w:t>кормової</w:t>
      </w:r>
      <w:r>
        <w:t></w:t>
      </w:r>
      <w:r>
        <w:rPr>
          <w:rFonts w:hint="eastAsia"/>
        </w:rPr>
        <w:t>площі</w:t>
      </w:r>
      <w:r>
        <w:t></w:t>
      </w:r>
      <w:r>
        <w:t></w:t>
      </w:r>
      <w:r>
        <w:rPr>
          <w:rFonts w:hint="eastAsia"/>
        </w:rPr>
        <w:t>є</w:t>
      </w:r>
      <w:r>
        <w:t></w:t>
      </w:r>
      <w:r>
        <w:rPr>
          <w:rFonts w:hint="eastAsia"/>
        </w:rPr>
        <w:t>стійлова</w:t>
      </w:r>
      <w:r>
        <w:t></w:t>
      </w:r>
      <w:r>
        <w:rPr>
          <w:rFonts w:hint="eastAsia"/>
        </w:rPr>
        <w:t>система</w:t>
      </w:r>
      <w:r>
        <w:t></w:t>
      </w:r>
      <w:r>
        <w:rPr>
          <w:rFonts w:hint="eastAsia"/>
        </w:rPr>
        <w:t>з</w:t>
      </w:r>
      <w:r>
        <w:t></w:t>
      </w:r>
      <w:r>
        <w:rPr>
          <w:rFonts w:hint="eastAsia"/>
        </w:rPr>
        <w:t>максимальним</w:t>
      </w:r>
      <w:r>
        <w:t></w:t>
      </w:r>
      <w:r>
        <w:rPr>
          <w:rFonts w:hint="eastAsia"/>
        </w:rPr>
        <w:t>використання</w:t>
      </w:r>
      <w:r>
        <w:t></w:t>
      </w:r>
      <w:r>
        <w:rPr>
          <w:rFonts w:hint="eastAsia"/>
        </w:rPr>
        <w:t>у</w:t>
      </w:r>
      <w:r>
        <w:t></w:t>
      </w:r>
      <w:r>
        <w:rPr>
          <w:rFonts w:hint="eastAsia"/>
        </w:rPr>
        <w:t>літній</w:t>
      </w:r>
      <w:r>
        <w:t></w:t>
      </w:r>
      <w:r>
        <w:rPr>
          <w:rFonts w:hint="eastAsia"/>
        </w:rPr>
        <w:t>період</w:t>
      </w:r>
      <w:r>
        <w:t></w:t>
      </w:r>
      <w:r>
        <w:rPr>
          <w:rFonts w:hint="eastAsia"/>
        </w:rPr>
        <w:t>зеленої</w:t>
      </w:r>
      <w:r>
        <w:t></w:t>
      </w:r>
      <w:r>
        <w:rPr>
          <w:rFonts w:hint="eastAsia"/>
        </w:rPr>
        <w:t>маси</w:t>
      </w:r>
      <w:r>
        <w:t></w:t>
      </w:r>
      <w:r>
        <w:rPr>
          <w:rFonts w:hint="eastAsia"/>
        </w:rPr>
        <w:t>сіяних</w:t>
      </w:r>
      <w:r>
        <w:t></w:t>
      </w:r>
      <w:r>
        <w:rPr>
          <w:rFonts w:hint="eastAsia"/>
        </w:rPr>
        <w:t>багаторічних</w:t>
      </w:r>
      <w:r>
        <w:t></w:t>
      </w:r>
      <w:r>
        <w:rPr>
          <w:rFonts w:hint="eastAsia"/>
        </w:rPr>
        <w:t>трав</w:t>
      </w:r>
      <w:r>
        <w:t></w:t>
      </w:r>
      <w:r>
        <w:t></w:t>
      </w:r>
      <w:r>
        <w:rPr>
          <w:rFonts w:hint="eastAsia"/>
        </w:rPr>
        <w:t>скошеної</w:t>
      </w:r>
      <w:r>
        <w:t></w:t>
      </w:r>
      <w:r>
        <w:t></w:t>
      </w:r>
      <w:r>
        <w:rPr>
          <w:rFonts w:hint="eastAsia"/>
        </w:rPr>
        <w:t>транспортованої</w:t>
      </w:r>
      <w:r>
        <w:t></w:t>
      </w:r>
      <w:r>
        <w:rPr>
          <w:rFonts w:hint="eastAsia"/>
        </w:rPr>
        <w:t>та</w:t>
      </w:r>
      <w:r>
        <w:t></w:t>
      </w:r>
      <w:r>
        <w:rPr>
          <w:rFonts w:hint="eastAsia"/>
        </w:rPr>
        <w:t>згодованої</w:t>
      </w:r>
      <w:r>
        <w:t></w:t>
      </w:r>
      <w:r>
        <w:rPr>
          <w:rFonts w:hint="eastAsia"/>
        </w:rPr>
        <w:t>з</w:t>
      </w:r>
      <w:r>
        <w:t></w:t>
      </w:r>
      <w:r>
        <w:rPr>
          <w:rFonts w:hint="eastAsia"/>
        </w:rPr>
        <w:t>годівниць</w:t>
      </w:r>
      <w:r>
        <w:t></w:t>
      </w:r>
      <w:bookmarkEnd w:id="0"/>
    </w:p>
    <w:sectPr w:rsidR="004F0824" w:rsidRPr="004F08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04F" w:rsidRDefault="00BE304F">
      <w:pPr>
        <w:spacing w:after="0" w:line="240" w:lineRule="auto"/>
      </w:pPr>
      <w:r>
        <w:separator/>
      </w:r>
    </w:p>
  </w:endnote>
  <w:endnote w:type="continuationSeparator" w:id="0">
    <w:p w:rsidR="00BE304F" w:rsidRDefault="00B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04F" w:rsidRDefault="00BE304F"/>
    <w:p w:rsidR="00BE304F" w:rsidRDefault="00BE304F"/>
    <w:p w:rsidR="00BE304F" w:rsidRDefault="00BE304F"/>
    <w:p w:rsidR="00BE304F" w:rsidRDefault="00BE304F"/>
    <w:p w:rsidR="00BE304F" w:rsidRDefault="00BE304F"/>
    <w:p w:rsidR="00BE304F" w:rsidRDefault="00BE304F"/>
    <w:p w:rsidR="00BE304F" w:rsidRDefault="00BE304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04F" w:rsidRDefault="00BE30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E304F" w:rsidRDefault="00BE30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E304F" w:rsidRDefault="00BE304F"/>
    <w:p w:rsidR="00BE304F" w:rsidRDefault="00BE304F"/>
    <w:p w:rsidR="00BE304F" w:rsidRDefault="00BE304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04F" w:rsidRDefault="00BE304F"/>
                          <w:p w:rsidR="00BE304F" w:rsidRDefault="00BE30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E304F" w:rsidRDefault="00BE304F"/>
                    <w:p w:rsidR="00BE304F" w:rsidRDefault="00BE30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E304F" w:rsidRDefault="00BE304F"/>
    <w:p w:rsidR="00BE304F" w:rsidRDefault="00BE304F">
      <w:pPr>
        <w:rPr>
          <w:sz w:val="2"/>
          <w:szCs w:val="2"/>
        </w:rPr>
      </w:pPr>
    </w:p>
    <w:p w:rsidR="00BE304F" w:rsidRDefault="00BE304F"/>
    <w:p w:rsidR="00BE304F" w:rsidRDefault="00BE304F">
      <w:pPr>
        <w:spacing w:after="0" w:line="240" w:lineRule="auto"/>
      </w:pPr>
    </w:p>
  </w:footnote>
  <w:footnote w:type="continuationSeparator" w:id="0">
    <w:p w:rsidR="00BE304F" w:rsidRDefault="00BE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4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61004-6BB2-4F90-9CC9-84A94D41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19599</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1199</cp:revision>
  <cp:lastPrinted>2009-02-06T05:36:00Z</cp:lastPrinted>
  <dcterms:created xsi:type="dcterms:W3CDTF">2023-09-07T12:38:00Z</dcterms:created>
  <dcterms:modified xsi:type="dcterms:W3CDTF">2023-11-27T10:59:00Z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