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1C53" w14:textId="77777777" w:rsidR="007D78D5" w:rsidRDefault="007D78D5" w:rsidP="007D78D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Бободжанов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Абдухафиз</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Абдурасулович</w:t>
      </w:r>
      <w:proofErr w:type="spellEnd"/>
      <w:r>
        <w:rPr>
          <w:rFonts w:ascii="Helvetica" w:hAnsi="Helvetica" w:cs="Helvetica"/>
          <w:b/>
          <w:bCs w:val="0"/>
          <w:color w:val="222222"/>
          <w:sz w:val="21"/>
          <w:szCs w:val="21"/>
        </w:rPr>
        <w:t>.</w:t>
      </w:r>
    </w:p>
    <w:p w14:paraId="1C8E7DB6" w14:textId="77777777" w:rsidR="007D78D5" w:rsidRDefault="007D78D5" w:rsidP="007D78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Обобщение метода регуляризации для операторов с особенностями </w:t>
      </w:r>
      <w:proofErr w:type="gramStart"/>
      <w:r>
        <w:rPr>
          <w:rFonts w:ascii="Helvetica" w:hAnsi="Helvetica" w:cs="Helvetica"/>
          <w:caps/>
          <w:color w:val="222222"/>
          <w:sz w:val="21"/>
          <w:szCs w:val="21"/>
        </w:rPr>
        <w:t>спектра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1983. - 154 с.</w:t>
      </w:r>
    </w:p>
    <w:p w14:paraId="217975A0" w14:textId="77777777" w:rsidR="007D78D5" w:rsidRDefault="007D78D5" w:rsidP="007D78D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Бободжанов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Абдухафиз</w:t>
      </w:r>
      <w:proofErr w:type="spellEnd"/>
      <w:r>
        <w:rPr>
          <w:rFonts w:ascii="Arial" w:hAnsi="Arial" w:cs="Arial"/>
          <w:color w:val="646B71"/>
          <w:sz w:val="18"/>
          <w:szCs w:val="18"/>
        </w:rPr>
        <w:t xml:space="preserve"> </w:t>
      </w:r>
      <w:proofErr w:type="spellStart"/>
      <w:r>
        <w:rPr>
          <w:rFonts w:ascii="Arial" w:hAnsi="Arial" w:cs="Arial"/>
          <w:color w:val="646B71"/>
          <w:sz w:val="18"/>
          <w:szCs w:val="18"/>
        </w:rPr>
        <w:t>Абдурасулович</w:t>
      </w:r>
      <w:proofErr w:type="spellEnd"/>
      <w:r>
        <w:rPr>
          <w:rFonts w:ascii="Arial" w:hAnsi="Arial" w:cs="Arial"/>
          <w:color w:val="646B71"/>
          <w:sz w:val="18"/>
          <w:szCs w:val="18"/>
        </w:rPr>
        <w:t>.</w:t>
      </w:r>
    </w:p>
    <w:p w14:paraId="4BA2520B"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323E73"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РЕГУЛЯРИЗАЦИЯ И АСИМПТОТИЧЕСКОЕ ИНТЕГРИРОВАНИЕ</w:t>
      </w:r>
    </w:p>
    <w:p w14:paraId="7B927C11"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СИНГУЛЯРНО ВОЗМУЩЕННЫХ ЗАДАЧ С КРАТНЫМ СПЕКТРОМ</w:t>
      </w:r>
    </w:p>
    <w:p w14:paraId="3DAEA484"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Формализм метода регуляризации и построение асимптотического решения задачи </w:t>
      </w:r>
      <w:proofErr w:type="gramStart"/>
      <w:r>
        <w:rPr>
          <w:rFonts w:ascii="Arial" w:hAnsi="Arial" w:cs="Arial"/>
          <w:color w:val="333333"/>
          <w:sz w:val="21"/>
          <w:szCs w:val="21"/>
        </w:rPr>
        <w:t>Коши .</w:t>
      </w:r>
      <w:proofErr w:type="gramEnd"/>
      <w:r>
        <w:rPr>
          <w:rFonts w:ascii="Arial" w:hAnsi="Arial" w:cs="Arial"/>
          <w:color w:val="333333"/>
          <w:sz w:val="21"/>
          <w:szCs w:val="21"/>
        </w:rPr>
        <w:t xml:space="preserve"> •</w:t>
      </w:r>
    </w:p>
    <w:p w14:paraId="6FEA3E08"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Асимптотическая сходимость формальных решений</w:t>
      </w:r>
    </w:p>
    <w:p w14:paraId="085AB032"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w:t>
      </w:r>
    </w:p>
    <w:p w14:paraId="1A26283C"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Регуляризация и формальные решения задачи Коши, когда предельный оператор имеет одну точку спектра конечной кратности</w:t>
      </w:r>
    </w:p>
    <w:p w14:paraId="44E256DF"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Оценка остаточного члена</w:t>
      </w:r>
    </w:p>
    <w:p w14:paraId="3A2B7105"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Пример.</w:t>
      </w:r>
    </w:p>
    <w:p w14:paraId="2F9B95A6"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АСИМПТОТИЧЕСКОЕ ИНТЕГРИРОВАНИЕ СИНГУЛЯРНО ВОЗМУЩЕННЫХ ЗАДАЧ С КРАТНЫМ СПЕКТРОМ В ГИЛЬБЕРТОВОМ ПРОСТРАНСТВЕ</w:t>
      </w:r>
    </w:p>
    <w:p w14:paraId="7EC8CA0E"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структура существенно особых многообразий</w:t>
      </w:r>
    </w:p>
    <w:p w14:paraId="77FC8999"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Разрешимость итерационных задач. Построение формальных асимптотических решений</w:t>
      </w:r>
    </w:p>
    <w:p w14:paraId="2E379F01"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Обоснование асимптотической сходимости формально </w:t>
      </w:r>
      <w:proofErr w:type="spellStart"/>
      <w:r>
        <w:rPr>
          <w:rFonts w:ascii="Arial" w:hAnsi="Arial" w:cs="Arial"/>
          <w:color w:val="333333"/>
          <w:sz w:val="21"/>
          <w:szCs w:val="21"/>
        </w:rPr>
        <w:t>ных</w:t>
      </w:r>
      <w:proofErr w:type="spellEnd"/>
      <w:r>
        <w:rPr>
          <w:rFonts w:ascii="Arial" w:hAnsi="Arial" w:cs="Arial"/>
          <w:color w:val="333333"/>
          <w:sz w:val="21"/>
          <w:szCs w:val="21"/>
        </w:rPr>
        <w:t xml:space="preserve"> решений</w:t>
      </w:r>
    </w:p>
    <w:p w14:paraId="26DBBCE9"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w:t>
      </w:r>
    </w:p>
    <w:p w14:paraId="56EAFE6D"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МЕТОД РЕГУЛЯРИЗАЦИИ ДЛЯ КРАЕВОЙ ЗАДАЧИ С ТОЧКОЙ</w:t>
      </w:r>
    </w:p>
    <w:p w14:paraId="102F75E4"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ПОВОРОТА</w:t>
      </w:r>
    </w:p>
    <w:p w14:paraId="07CA5A96"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Регуляризация задачи</w:t>
      </w:r>
    </w:p>
    <w:p w14:paraId="7901ED27"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Разрешимость итерационных задач и построение формальных решений</w:t>
      </w:r>
    </w:p>
    <w:p w14:paraId="59F3E801"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Асимптотическая сходимость формальных решений. </w:t>
      </w:r>
      <w:proofErr w:type="spellStart"/>
      <w:r>
        <w:rPr>
          <w:rFonts w:ascii="Arial" w:hAnsi="Arial" w:cs="Arial"/>
          <w:color w:val="333333"/>
          <w:sz w:val="21"/>
          <w:szCs w:val="21"/>
        </w:rPr>
        <w:t>здд</w:t>
      </w:r>
      <w:proofErr w:type="spellEnd"/>
    </w:p>
    <w:p w14:paraId="7D184B7F" w14:textId="77777777" w:rsidR="007D78D5" w:rsidRDefault="007D78D5" w:rsidP="007D78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Пример.</w:t>
      </w:r>
    </w:p>
    <w:p w14:paraId="4FDAD129" w14:textId="4D25DA4B" w:rsidR="00BD642D" w:rsidRPr="007D78D5" w:rsidRDefault="00BD642D" w:rsidP="007D78D5"/>
    <w:sectPr w:rsidR="00BD642D" w:rsidRPr="007D78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EECA" w14:textId="77777777" w:rsidR="00D45625" w:rsidRDefault="00D45625">
      <w:pPr>
        <w:spacing w:after="0" w:line="240" w:lineRule="auto"/>
      </w:pPr>
      <w:r>
        <w:separator/>
      </w:r>
    </w:p>
  </w:endnote>
  <w:endnote w:type="continuationSeparator" w:id="0">
    <w:p w14:paraId="5C8AB751" w14:textId="77777777" w:rsidR="00D45625" w:rsidRDefault="00D4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779F" w14:textId="77777777" w:rsidR="00D45625" w:rsidRDefault="00D45625"/>
    <w:p w14:paraId="4569D724" w14:textId="77777777" w:rsidR="00D45625" w:rsidRDefault="00D45625"/>
    <w:p w14:paraId="086F6BC1" w14:textId="77777777" w:rsidR="00D45625" w:rsidRDefault="00D45625"/>
    <w:p w14:paraId="35857F44" w14:textId="77777777" w:rsidR="00D45625" w:rsidRDefault="00D45625"/>
    <w:p w14:paraId="5D70175D" w14:textId="77777777" w:rsidR="00D45625" w:rsidRDefault="00D45625"/>
    <w:p w14:paraId="303D2573" w14:textId="77777777" w:rsidR="00D45625" w:rsidRDefault="00D45625"/>
    <w:p w14:paraId="34D27E60" w14:textId="77777777" w:rsidR="00D45625" w:rsidRDefault="00D456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0A0008" wp14:editId="7DB003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0B9C" w14:textId="77777777" w:rsidR="00D45625" w:rsidRDefault="00D456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0A00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20B9C" w14:textId="77777777" w:rsidR="00D45625" w:rsidRDefault="00D456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46FB4D" w14:textId="77777777" w:rsidR="00D45625" w:rsidRDefault="00D45625"/>
    <w:p w14:paraId="602364F4" w14:textId="77777777" w:rsidR="00D45625" w:rsidRDefault="00D45625"/>
    <w:p w14:paraId="48E4D662" w14:textId="77777777" w:rsidR="00D45625" w:rsidRDefault="00D456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453F7" wp14:editId="439629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8EBF" w14:textId="77777777" w:rsidR="00D45625" w:rsidRDefault="00D45625"/>
                          <w:p w14:paraId="7BC0FD51" w14:textId="77777777" w:rsidR="00D45625" w:rsidRDefault="00D456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453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908EBF" w14:textId="77777777" w:rsidR="00D45625" w:rsidRDefault="00D45625"/>
                    <w:p w14:paraId="7BC0FD51" w14:textId="77777777" w:rsidR="00D45625" w:rsidRDefault="00D456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013D1B" w14:textId="77777777" w:rsidR="00D45625" w:rsidRDefault="00D45625"/>
    <w:p w14:paraId="6091DD91" w14:textId="77777777" w:rsidR="00D45625" w:rsidRDefault="00D45625">
      <w:pPr>
        <w:rPr>
          <w:sz w:val="2"/>
          <w:szCs w:val="2"/>
        </w:rPr>
      </w:pPr>
    </w:p>
    <w:p w14:paraId="56EDFCAF" w14:textId="77777777" w:rsidR="00D45625" w:rsidRDefault="00D45625"/>
    <w:p w14:paraId="0303ACD4" w14:textId="77777777" w:rsidR="00D45625" w:rsidRDefault="00D45625">
      <w:pPr>
        <w:spacing w:after="0" w:line="240" w:lineRule="auto"/>
      </w:pPr>
    </w:p>
  </w:footnote>
  <w:footnote w:type="continuationSeparator" w:id="0">
    <w:p w14:paraId="13591747" w14:textId="77777777" w:rsidR="00D45625" w:rsidRDefault="00D45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25"/>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96322</TotalTime>
  <Pages>2</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cp:revision>
  <cp:lastPrinted>2009-02-06T05:36:00Z</cp:lastPrinted>
  <dcterms:created xsi:type="dcterms:W3CDTF">2024-01-07T13:43:00Z</dcterms:created>
  <dcterms:modified xsi:type="dcterms:W3CDTF">2025-05-20T00:42:00Z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