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AC" w:rsidRDefault="005D32AC" w:rsidP="005D32A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Савельєва Ірина Валеріївна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5D32AC" w:rsidRDefault="005D32AC" w:rsidP="005D32A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професійних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дисциплін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Херсонського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факультету</w:t>
      </w:r>
    </w:p>
    <w:p w:rsidR="005D32AC" w:rsidRDefault="005D32AC" w:rsidP="005D32A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Одеського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5D32AC" w:rsidRDefault="005D32AC" w:rsidP="005D32A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Мовленнєвий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портрет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криміналістичних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знань</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(081</w:t>
      </w:r>
    </w:p>
    <w:p w:rsidR="005D32AC" w:rsidRDefault="005D32AC" w:rsidP="005D32A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41.884.019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Одеському</w:t>
      </w:r>
    </w:p>
    <w:p w:rsidR="00DB4A79" w:rsidRPr="005D32AC" w:rsidRDefault="005D32AC" w:rsidP="005D32AC">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DB4A79" w:rsidRPr="005D32A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5D32AC" w:rsidRPr="005D32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15058-5484-4CE0-A760-B2DB376C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2021-11-24T09:10:00Z</dcterms:created>
  <dcterms:modified xsi:type="dcterms:W3CDTF">2021-11-24T11:12:00Z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