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506" w14:textId="1296F916" w:rsidR="004F47FB" w:rsidRDefault="002D46B0" w:rsidP="002D46B0">
      <w:r w:rsidRPr="002D46B0">
        <w:rPr>
          <w:rFonts w:hint="eastAsia"/>
        </w:rPr>
        <w:t>Каширин</w:t>
      </w:r>
      <w:r w:rsidRPr="002D46B0">
        <w:t xml:space="preserve"> </w:t>
      </w:r>
      <w:r w:rsidRPr="002D46B0">
        <w:rPr>
          <w:rFonts w:hint="eastAsia"/>
        </w:rPr>
        <w:t>Александр</w:t>
      </w:r>
      <w:r w:rsidRPr="002D46B0">
        <w:t xml:space="preserve"> </w:t>
      </w:r>
      <w:r w:rsidRPr="002D46B0">
        <w:rPr>
          <w:rFonts w:hint="eastAsia"/>
        </w:rPr>
        <w:t>Иванович</w:t>
      </w:r>
      <w:r>
        <w:t xml:space="preserve"> </w:t>
      </w:r>
      <w:r w:rsidRPr="002D46B0">
        <w:rPr>
          <w:rFonts w:hint="eastAsia"/>
        </w:rPr>
        <w:t>Разработка</w:t>
      </w:r>
      <w:r w:rsidRPr="002D46B0">
        <w:t xml:space="preserve"> </w:t>
      </w:r>
      <w:r w:rsidRPr="002D46B0">
        <w:rPr>
          <w:rFonts w:hint="eastAsia"/>
        </w:rPr>
        <w:t>механизмов</w:t>
      </w:r>
      <w:r w:rsidRPr="002D46B0">
        <w:t xml:space="preserve"> </w:t>
      </w:r>
      <w:r w:rsidRPr="002D46B0">
        <w:rPr>
          <w:rFonts w:hint="eastAsia"/>
        </w:rPr>
        <w:t>опережающего</w:t>
      </w:r>
      <w:r w:rsidRPr="002D46B0">
        <w:t xml:space="preserve"> </w:t>
      </w:r>
      <w:r w:rsidRPr="002D46B0">
        <w:rPr>
          <w:rFonts w:hint="eastAsia"/>
        </w:rPr>
        <w:t>инновационного</w:t>
      </w:r>
      <w:r w:rsidRPr="002D46B0">
        <w:t xml:space="preserve"> </w:t>
      </w:r>
      <w:r w:rsidRPr="002D46B0">
        <w:rPr>
          <w:rFonts w:hint="eastAsia"/>
        </w:rPr>
        <w:t>развития</w:t>
      </w:r>
      <w:r w:rsidRPr="002D46B0">
        <w:t xml:space="preserve"> </w:t>
      </w:r>
      <w:r w:rsidRPr="002D46B0">
        <w:rPr>
          <w:rFonts w:hint="eastAsia"/>
        </w:rPr>
        <w:t>государственных</w:t>
      </w:r>
      <w:r w:rsidRPr="002D46B0">
        <w:t xml:space="preserve"> </w:t>
      </w:r>
      <w:r w:rsidRPr="002D46B0">
        <w:rPr>
          <w:rFonts w:hint="eastAsia"/>
        </w:rPr>
        <w:t>корпораций</w:t>
      </w:r>
      <w:r w:rsidRPr="002D46B0">
        <w:t xml:space="preserve"> </w:t>
      </w:r>
      <w:r w:rsidRPr="002D46B0">
        <w:rPr>
          <w:rFonts w:hint="eastAsia"/>
        </w:rPr>
        <w:t>на</w:t>
      </w:r>
      <w:r w:rsidRPr="002D46B0">
        <w:t xml:space="preserve"> </w:t>
      </w:r>
      <w:r w:rsidRPr="002D46B0">
        <w:rPr>
          <w:rFonts w:hint="eastAsia"/>
        </w:rPr>
        <w:t>основе</w:t>
      </w:r>
      <w:r w:rsidRPr="002D46B0">
        <w:t xml:space="preserve"> </w:t>
      </w:r>
      <w:r w:rsidRPr="002D46B0">
        <w:rPr>
          <w:rFonts w:hint="eastAsia"/>
        </w:rPr>
        <w:t>уникальных</w:t>
      </w:r>
      <w:r w:rsidRPr="002D46B0">
        <w:t xml:space="preserve"> </w:t>
      </w:r>
      <w:r w:rsidRPr="002D46B0">
        <w:rPr>
          <w:rFonts w:hint="eastAsia"/>
        </w:rPr>
        <w:t>технологических</w:t>
      </w:r>
      <w:r w:rsidRPr="002D46B0">
        <w:t xml:space="preserve"> </w:t>
      </w:r>
      <w:r w:rsidRPr="002D46B0">
        <w:rPr>
          <w:rFonts w:hint="eastAsia"/>
        </w:rPr>
        <w:t>компетенций</w:t>
      </w:r>
    </w:p>
    <w:p w14:paraId="704EB513" w14:textId="77777777" w:rsidR="002D46B0" w:rsidRDefault="002D46B0" w:rsidP="002D46B0">
      <w:r>
        <w:rPr>
          <w:rFonts w:hint="eastAsia"/>
        </w:rPr>
        <w:t>ОГЛАВЛЕНИЕ</w:t>
      </w:r>
      <w:r>
        <w:t xml:space="preserve"> </w:t>
      </w:r>
      <w:r>
        <w:rPr>
          <w:rFonts w:hint="eastAsia"/>
        </w:rPr>
        <w:t>ДИССЕРТАЦИИ</w:t>
      </w:r>
    </w:p>
    <w:p w14:paraId="16858DAB" w14:textId="77777777" w:rsidR="002D46B0" w:rsidRDefault="002D46B0" w:rsidP="002D46B0">
      <w:r>
        <w:rPr>
          <w:rFonts w:hint="eastAsia"/>
        </w:rPr>
        <w:t>доктор</w:t>
      </w:r>
      <w:r>
        <w:t xml:space="preserve"> </w:t>
      </w:r>
      <w:r>
        <w:rPr>
          <w:rFonts w:hint="eastAsia"/>
        </w:rPr>
        <w:t>наук</w:t>
      </w:r>
      <w:r>
        <w:t xml:space="preserve"> </w:t>
      </w:r>
      <w:r>
        <w:rPr>
          <w:rFonts w:hint="eastAsia"/>
        </w:rPr>
        <w:t>Каширин</w:t>
      </w:r>
      <w:r>
        <w:t xml:space="preserve"> </w:t>
      </w:r>
      <w:r>
        <w:rPr>
          <w:rFonts w:hint="eastAsia"/>
        </w:rPr>
        <w:t>Александр</w:t>
      </w:r>
      <w:r>
        <w:t xml:space="preserve"> </w:t>
      </w:r>
      <w:r>
        <w:rPr>
          <w:rFonts w:hint="eastAsia"/>
        </w:rPr>
        <w:t>Иванович</w:t>
      </w:r>
    </w:p>
    <w:p w14:paraId="1C98A507" w14:textId="77777777" w:rsidR="002D46B0" w:rsidRDefault="002D46B0" w:rsidP="002D46B0">
      <w:r>
        <w:rPr>
          <w:rFonts w:hint="eastAsia"/>
        </w:rPr>
        <w:t>ВВЕДЕНИЕ</w:t>
      </w:r>
    </w:p>
    <w:p w14:paraId="26FFB118" w14:textId="77777777" w:rsidR="002D46B0" w:rsidRDefault="002D46B0" w:rsidP="002D46B0"/>
    <w:p w14:paraId="3A39BE5C" w14:textId="77777777" w:rsidR="002D46B0" w:rsidRDefault="002D46B0" w:rsidP="002D46B0">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ИННОВАЦИОННЫМ</w:t>
      </w:r>
      <w:r>
        <w:t xml:space="preserve"> </w:t>
      </w:r>
      <w:r>
        <w:rPr>
          <w:rFonts w:hint="eastAsia"/>
        </w:rPr>
        <w:t>РАЗВИТИЕМ</w:t>
      </w:r>
      <w:r>
        <w:t xml:space="preserve"> </w:t>
      </w:r>
      <w:r>
        <w:rPr>
          <w:rFonts w:hint="eastAsia"/>
        </w:rPr>
        <w:t>КОРПОРАЦИИ</w:t>
      </w:r>
    </w:p>
    <w:p w14:paraId="5448A4B0" w14:textId="77777777" w:rsidR="002D46B0" w:rsidRDefault="002D46B0" w:rsidP="002D46B0"/>
    <w:p w14:paraId="01E2E8E8" w14:textId="77777777" w:rsidR="002D46B0" w:rsidRDefault="002D46B0" w:rsidP="002D46B0">
      <w:r>
        <w:t xml:space="preserve">1.1.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крупными</w:t>
      </w:r>
      <w:r>
        <w:t xml:space="preserve"> </w:t>
      </w:r>
      <w:r>
        <w:rPr>
          <w:rFonts w:hint="eastAsia"/>
        </w:rPr>
        <w:t>компаниями</w:t>
      </w:r>
    </w:p>
    <w:p w14:paraId="790DAE25" w14:textId="77777777" w:rsidR="002D46B0" w:rsidRDefault="002D46B0" w:rsidP="002D46B0"/>
    <w:p w14:paraId="1CDEC58B" w14:textId="77777777" w:rsidR="002D46B0" w:rsidRDefault="002D46B0" w:rsidP="002D46B0">
      <w:r>
        <w:t xml:space="preserve">1.2. </w:t>
      </w:r>
      <w:r>
        <w:rPr>
          <w:rFonts w:hint="eastAsia"/>
        </w:rPr>
        <w:t>Исследование</w:t>
      </w:r>
      <w:r>
        <w:t xml:space="preserve"> </w:t>
      </w:r>
      <w:r>
        <w:rPr>
          <w:rFonts w:hint="eastAsia"/>
        </w:rPr>
        <w:t>механизмов</w:t>
      </w:r>
      <w:r>
        <w:t xml:space="preserve"> </w:t>
      </w:r>
      <w:r>
        <w:rPr>
          <w:rFonts w:hint="eastAsia"/>
        </w:rPr>
        <w:t>управления</w:t>
      </w:r>
      <w:r>
        <w:t xml:space="preserve"> </w:t>
      </w:r>
      <w:r>
        <w:rPr>
          <w:rFonts w:hint="eastAsia"/>
        </w:rPr>
        <w:t>инновациями</w:t>
      </w:r>
      <w:r>
        <w:t xml:space="preserve"> </w:t>
      </w:r>
      <w:r>
        <w:rPr>
          <w:rFonts w:hint="eastAsia"/>
        </w:rPr>
        <w:t>в</w:t>
      </w:r>
      <w:r>
        <w:t xml:space="preserve"> </w:t>
      </w:r>
      <w:r>
        <w:rPr>
          <w:rFonts w:hint="eastAsia"/>
        </w:rPr>
        <w:t>корпорации</w:t>
      </w:r>
    </w:p>
    <w:p w14:paraId="294D38E5" w14:textId="77777777" w:rsidR="002D46B0" w:rsidRDefault="002D46B0" w:rsidP="002D46B0"/>
    <w:p w14:paraId="128C630A" w14:textId="77777777" w:rsidR="002D46B0" w:rsidRDefault="002D46B0" w:rsidP="002D46B0">
      <w:r>
        <w:rPr>
          <w:rFonts w:hint="eastAsia"/>
        </w:rPr>
        <w:t>в</w:t>
      </w:r>
      <w:r>
        <w:t xml:space="preserve"> </w:t>
      </w:r>
      <w:r>
        <w:rPr>
          <w:rFonts w:hint="eastAsia"/>
        </w:rPr>
        <w:t>контексте</w:t>
      </w:r>
      <w:r>
        <w:t xml:space="preserve"> </w:t>
      </w:r>
      <w:r>
        <w:rPr>
          <w:rFonts w:hint="eastAsia"/>
        </w:rPr>
        <w:t>современных</w:t>
      </w:r>
      <w:r>
        <w:t xml:space="preserve"> </w:t>
      </w:r>
      <w:r>
        <w:rPr>
          <w:rFonts w:hint="eastAsia"/>
        </w:rPr>
        <w:t>концепций</w:t>
      </w:r>
    </w:p>
    <w:p w14:paraId="2EC032CD" w14:textId="77777777" w:rsidR="002D46B0" w:rsidRDefault="002D46B0" w:rsidP="002D46B0"/>
    <w:p w14:paraId="1E69B6D8" w14:textId="77777777" w:rsidR="002D46B0" w:rsidRDefault="002D46B0" w:rsidP="002D46B0">
      <w:r>
        <w:t xml:space="preserve">1.3. </w:t>
      </w:r>
      <w:r>
        <w:rPr>
          <w:rFonts w:hint="eastAsia"/>
        </w:rPr>
        <w:t>Анализ</w:t>
      </w:r>
      <w:r>
        <w:t xml:space="preserve"> </w:t>
      </w:r>
      <w:r>
        <w:rPr>
          <w:rFonts w:hint="eastAsia"/>
        </w:rPr>
        <w:t>стратегических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нематериальными</w:t>
      </w:r>
      <w:r>
        <w:t xml:space="preserve"> </w:t>
      </w:r>
      <w:r>
        <w:rPr>
          <w:rFonts w:hint="eastAsia"/>
        </w:rPr>
        <w:t>активами</w:t>
      </w:r>
      <w:r>
        <w:t xml:space="preserve"> </w:t>
      </w:r>
      <w:r>
        <w:rPr>
          <w:rFonts w:hint="eastAsia"/>
        </w:rPr>
        <w:t>в</w:t>
      </w:r>
      <w:r>
        <w:t xml:space="preserve"> </w:t>
      </w:r>
      <w:r>
        <w:rPr>
          <w:rFonts w:hint="eastAsia"/>
        </w:rPr>
        <w:t>корпорациях</w:t>
      </w:r>
    </w:p>
    <w:p w14:paraId="5898442D" w14:textId="77777777" w:rsidR="002D46B0" w:rsidRDefault="002D46B0" w:rsidP="002D46B0"/>
    <w:p w14:paraId="647C45AB" w14:textId="77777777" w:rsidR="002D46B0" w:rsidRDefault="002D46B0" w:rsidP="002D46B0">
      <w:r>
        <w:rPr>
          <w:rFonts w:hint="eastAsia"/>
        </w:rPr>
        <w:t>Глава</w:t>
      </w:r>
      <w:r>
        <w:t xml:space="preserve"> 2.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ИННОВАЦИОННЫМ</w:t>
      </w:r>
      <w:r>
        <w:t xml:space="preserve"> </w:t>
      </w:r>
      <w:r>
        <w:rPr>
          <w:rFonts w:hint="eastAsia"/>
        </w:rPr>
        <w:t>РАЗВИТИЕМ</w:t>
      </w:r>
      <w:r>
        <w:t xml:space="preserve"> </w:t>
      </w:r>
      <w:r>
        <w:rPr>
          <w:rFonts w:hint="eastAsia"/>
        </w:rPr>
        <w:t>КОРПОРАЦИЙ</w:t>
      </w:r>
      <w:r>
        <w:t xml:space="preserve"> </w:t>
      </w:r>
      <w:r>
        <w:rPr>
          <w:rFonts w:hint="eastAsia"/>
        </w:rPr>
        <w:t>В</w:t>
      </w:r>
      <w:r>
        <w:t xml:space="preserve"> </w:t>
      </w:r>
      <w:r>
        <w:rPr>
          <w:rFonts w:hint="eastAsia"/>
        </w:rPr>
        <w:t>КОНТЕКСТЕ</w:t>
      </w:r>
      <w:r>
        <w:t xml:space="preserve"> </w:t>
      </w:r>
      <w:r>
        <w:rPr>
          <w:rFonts w:hint="eastAsia"/>
        </w:rPr>
        <w:t>МИРОВЫХ</w:t>
      </w:r>
      <w:r>
        <w:t xml:space="preserve"> </w:t>
      </w:r>
      <w:r>
        <w:rPr>
          <w:rFonts w:hint="eastAsia"/>
        </w:rPr>
        <w:t>ТЕНДЕНЦИЙ</w:t>
      </w:r>
    </w:p>
    <w:p w14:paraId="0E898A5D" w14:textId="77777777" w:rsidR="002D46B0" w:rsidRDefault="002D46B0" w:rsidP="002D46B0"/>
    <w:p w14:paraId="4D8DD213" w14:textId="77777777" w:rsidR="002D46B0" w:rsidRDefault="002D46B0" w:rsidP="002D46B0">
      <w:r>
        <w:t xml:space="preserve">2.1. </w:t>
      </w:r>
      <w:r>
        <w:rPr>
          <w:rFonts w:hint="eastAsia"/>
        </w:rPr>
        <w:t>Анализ</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практики</w:t>
      </w:r>
      <w:r>
        <w:t xml:space="preserve"> </w:t>
      </w:r>
      <w:r>
        <w:rPr>
          <w:rFonts w:hint="eastAsia"/>
        </w:rPr>
        <w:t>инновационного</w:t>
      </w:r>
      <w:r>
        <w:t xml:space="preserve"> </w:t>
      </w:r>
      <w:r>
        <w:rPr>
          <w:rFonts w:hint="eastAsia"/>
        </w:rPr>
        <w:t>развития</w:t>
      </w:r>
      <w:r>
        <w:t xml:space="preserve"> </w:t>
      </w:r>
      <w:r>
        <w:rPr>
          <w:rFonts w:hint="eastAsia"/>
        </w:rPr>
        <w:t>высокотехнологичных</w:t>
      </w:r>
      <w:r>
        <w:t xml:space="preserve"> </w:t>
      </w:r>
      <w:r>
        <w:rPr>
          <w:rFonts w:hint="eastAsia"/>
        </w:rPr>
        <w:t>компаний</w:t>
      </w:r>
    </w:p>
    <w:p w14:paraId="54C0F6E5" w14:textId="77777777" w:rsidR="002D46B0" w:rsidRDefault="002D46B0" w:rsidP="002D46B0"/>
    <w:p w14:paraId="09CCA0C9" w14:textId="77777777" w:rsidR="002D46B0" w:rsidRDefault="002D46B0" w:rsidP="002D46B0">
      <w:r>
        <w:t xml:space="preserve">2.2.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нематериальными</w:t>
      </w:r>
      <w:r>
        <w:t xml:space="preserve"> </w:t>
      </w:r>
      <w:r>
        <w:rPr>
          <w:rFonts w:hint="eastAsia"/>
        </w:rPr>
        <w:t>активами</w:t>
      </w:r>
    </w:p>
    <w:p w14:paraId="0A410096" w14:textId="77777777" w:rsidR="002D46B0" w:rsidRDefault="002D46B0" w:rsidP="002D46B0"/>
    <w:p w14:paraId="7AC02B7E" w14:textId="77777777" w:rsidR="002D46B0" w:rsidRDefault="002D46B0" w:rsidP="002D46B0">
      <w:r>
        <w:rPr>
          <w:rFonts w:hint="eastAsia"/>
        </w:rPr>
        <w:t>в</w:t>
      </w:r>
      <w:r>
        <w:t xml:space="preserve"> </w:t>
      </w:r>
      <w:r>
        <w:rPr>
          <w:rFonts w:hint="eastAsia"/>
        </w:rPr>
        <w:t>ведущих</w:t>
      </w:r>
      <w:r>
        <w:t xml:space="preserve"> </w:t>
      </w:r>
      <w:r>
        <w:rPr>
          <w:rFonts w:hint="eastAsia"/>
        </w:rPr>
        <w:t>зарубежных</w:t>
      </w:r>
      <w:r>
        <w:t xml:space="preserve"> </w:t>
      </w:r>
      <w:r>
        <w:rPr>
          <w:rFonts w:hint="eastAsia"/>
        </w:rPr>
        <w:t>компаниях</w:t>
      </w:r>
      <w:r>
        <w:t xml:space="preserve"> </w:t>
      </w:r>
      <w:r>
        <w:rPr>
          <w:rFonts w:hint="eastAsia"/>
        </w:rPr>
        <w:t>для</w:t>
      </w:r>
      <w:r>
        <w:t xml:space="preserve"> </w:t>
      </w:r>
      <w:r>
        <w:rPr>
          <w:rFonts w:hint="eastAsia"/>
        </w:rPr>
        <w:t>достижения</w:t>
      </w:r>
      <w:r>
        <w:t xml:space="preserve"> </w:t>
      </w:r>
      <w:r>
        <w:rPr>
          <w:rFonts w:hint="eastAsia"/>
        </w:rPr>
        <w:t>стратегических</w:t>
      </w:r>
      <w:r>
        <w:t xml:space="preserve"> </w:t>
      </w:r>
      <w:r>
        <w:rPr>
          <w:rFonts w:hint="eastAsia"/>
        </w:rPr>
        <w:t>целей</w:t>
      </w:r>
      <w:r>
        <w:t xml:space="preserve"> </w:t>
      </w:r>
      <w:r>
        <w:rPr>
          <w:rFonts w:hint="eastAsia"/>
        </w:rPr>
        <w:t>корпоративного</w:t>
      </w:r>
      <w:r>
        <w:t xml:space="preserve"> </w:t>
      </w:r>
      <w:r>
        <w:rPr>
          <w:rFonts w:hint="eastAsia"/>
        </w:rPr>
        <w:t>развития</w:t>
      </w:r>
    </w:p>
    <w:p w14:paraId="39517909" w14:textId="77777777" w:rsidR="002D46B0" w:rsidRDefault="002D46B0" w:rsidP="002D46B0"/>
    <w:p w14:paraId="059D1648" w14:textId="77777777" w:rsidR="002D46B0" w:rsidRDefault="002D46B0" w:rsidP="002D46B0">
      <w:r>
        <w:lastRenderedPageBreak/>
        <w:t xml:space="preserve">2.3. </w:t>
      </w:r>
      <w:r>
        <w:rPr>
          <w:rFonts w:hint="eastAsia"/>
        </w:rPr>
        <w:t>Анализ</w:t>
      </w:r>
      <w:r>
        <w:t xml:space="preserve"> </w:t>
      </w:r>
      <w:r>
        <w:rPr>
          <w:rFonts w:hint="eastAsia"/>
        </w:rPr>
        <w:t>мирового</w:t>
      </w:r>
      <w:r>
        <w:t xml:space="preserve"> </w:t>
      </w:r>
      <w:r>
        <w:rPr>
          <w:rFonts w:hint="eastAsia"/>
        </w:rPr>
        <w:t>опыта</w:t>
      </w:r>
      <w:r>
        <w:t xml:space="preserve"> </w:t>
      </w:r>
      <w:r>
        <w:rPr>
          <w:rFonts w:hint="eastAsia"/>
        </w:rPr>
        <w:t>оценки</w:t>
      </w:r>
      <w:r>
        <w:t xml:space="preserve"> </w:t>
      </w:r>
      <w:r>
        <w:rPr>
          <w:rFonts w:hint="eastAsia"/>
        </w:rPr>
        <w:t>влияния</w:t>
      </w:r>
      <w:r>
        <w:t xml:space="preserve"> </w:t>
      </w:r>
      <w:r>
        <w:rPr>
          <w:rFonts w:hint="eastAsia"/>
        </w:rPr>
        <w:t>инновационных</w:t>
      </w:r>
      <w:r>
        <w:t xml:space="preserve"> </w:t>
      </w:r>
      <w:r>
        <w:rPr>
          <w:rFonts w:hint="eastAsia"/>
        </w:rPr>
        <w:t>технологий</w:t>
      </w:r>
    </w:p>
    <w:p w14:paraId="766C6A9F" w14:textId="77777777" w:rsidR="002D46B0" w:rsidRDefault="002D46B0" w:rsidP="002D46B0"/>
    <w:p w14:paraId="384344E2" w14:textId="77777777" w:rsidR="002D46B0" w:rsidRDefault="002D46B0" w:rsidP="002D46B0">
      <w:r>
        <w:rPr>
          <w:rFonts w:hint="eastAsia"/>
        </w:rPr>
        <w:t>на</w:t>
      </w:r>
      <w:r>
        <w:t xml:space="preserve"> </w:t>
      </w:r>
      <w:r>
        <w:rPr>
          <w:rFonts w:hint="eastAsia"/>
        </w:rPr>
        <w:t>конкурентоспособность</w:t>
      </w:r>
      <w:r>
        <w:t xml:space="preserve"> </w:t>
      </w:r>
      <w:r>
        <w:rPr>
          <w:rFonts w:hint="eastAsia"/>
        </w:rPr>
        <w:t>продукции</w:t>
      </w:r>
      <w:r>
        <w:t xml:space="preserve"> </w:t>
      </w:r>
      <w:r>
        <w:rPr>
          <w:rFonts w:hint="eastAsia"/>
        </w:rPr>
        <w:t>наукоемких</w:t>
      </w:r>
      <w:r>
        <w:t xml:space="preserve"> </w:t>
      </w:r>
      <w:r>
        <w:rPr>
          <w:rFonts w:hint="eastAsia"/>
        </w:rPr>
        <w:t>предприятий</w:t>
      </w:r>
    </w:p>
    <w:p w14:paraId="07B653F8" w14:textId="77777777" w:rsidR="002D46B0" w:rsidRDefault="002D46B0" w:rsidP="002D46B0"/>
    <w:p w14:paraId="78BFF79B" w14:textId="77777777" w:rsidR="002D46B0" w:rsidRDefault="002D46B0" w:rsidP="002D46B0">
      <w:r>
        <w:t xml:space="preserve">2.4. </w:t>
      </w:r>
      <w:r>
        <w:rPr>
          <w:rFonts w:hint="eastAsia"/>
        </w:rPr>
        <w:t>Предложения</w:t>
      </w:r>
      <w:r>
        <w:t xml:space="preserve"> </w:t>
      </w:r>
      <w:r>
        <w:rPr>
          <w:rFonts w:hint="eastAsia"/>
        </w:rPr>
        <w:t>по</w:t>
      </w:r>
      <w:r>
        <w:t xml:space="preserve"> </w:t>
      </w:r>
      <w:r>
        <w:rPr>
          <w:rFonts w:hint="eastAsia"/>
        </w:rPr>
        <w:t>возможным</w:t>
      </w:r>
      <w:r>
        <w:t xml:space="preserve"> </w:t>
      </w:r>
      <w:r>
        <w:rPr>
          <w:rFonts w:hint="eastAsia"/>
        </w:rPr>
        <w:t>направлениям</w:t>
      </w:r>
      <w:r>
        <w:t xml:space="preserve"> </w:t>
      </w:r>
      <w:r>
        <w:rPr>
          <w:rFonts w:hint="eastAsia"/>
        </w:rPr>
        <w:t>применения</w:t>
      </w:r>
      <w:r>
        <w:t xml:space="preserve"> </w:t>
      </w:r>
      <w:r>
        <w:rPr>
          <w:rFonts w:hint="eastAsia"/>
        </w:rPr>
        <w:t>мировой</w:t>
      </w:r>
      <w:r>
        <w:t xml:space="preserve"> </w:t>
      </w:r>
      <w:r>
        <w:rPr>
          <w:rFonts w:hint="eastAsia"/>
        </w:rPr>
        <w:t>практики</w:t>
      </w:r>
      <w:r>
        <w:t xml:space="preserve"> </w:t>
      </w:r>
      <w:r>
        <w:rPr>
          <w:rFonts w:hint="eastAsia"/>
        </w:rPr>
        <w:t>стратегического</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в</w:t>
      </w:r>
      <w:r>
        <w:t xml:space="preserve"> </w:t>
      </w:r>
      <w:r>
        <w:rPr>
          <w:rFonts w:hint="eastAsia"/>
        </w:rPr>
        <w:t>России</w:t>
      </w:r>
    </w:p>
    <w:p w14:paraId="778ADD15" w14:textId="77777777" w:rsidR="002D46B0" w:rsidRDefault="002D46B0" w:rsidP="002D46B0"/>
    <w:p w14:paraId="25505E80" w14:textId="77777777" w:rsidR="002D46B0" w:rsidRDefault="002D46B0" w:rsidP="002D46B0">
      <w:r>
        <w:t>(</w:t>
      </w:r>
      <w:r>
        <w:rPr>
          <w:rFonts w:hint="eastAsia"/>
        </w:rPr>
        <w:t>на</w:t>
      </w:r>
      <w:r>
        <w:t xml:space="preserve"> </w:t>
      </w:r>
      <w:r>
        <w:rPr>
          <w:rFonts w:hint="eastAsia"/>
        </w:rPr>
        <w:t>примере</w:t>
      </w:r>
      <w:r>
        <w:t xml:space="preserve"> </w:t>
      </w:r>
      <w:r>
        <w:rPr>
          <w:rFonts w:hint="eastAsia"/>
        </w:rPr>
        <w:t>ГК</w:t>
      </w:r>
      <w:r>
        <w:t xml:space="preserve"> </w:t>
      </w:r>
      <w:r>
        <w:rPr>
          <w:rFonts w:hint="eastAsia"/>
        </w:rPr>
        <w:t>«</w:t>
      </w:r>
      <w:r>
        <w:rPr>
          <w:rFonts w:hint="eastAsia"/>
        </w:rPr>
        <w:t>Ростех</w:t>
      </w:r>
      <w:r>
        <w:rPr>
          <w:rFonts w:hint="eastAsia"/>
        </w:rPr>
        <w:t>»</w:t>
      </w:r>
      <w:r>
        <w:t>)</w:t>
      </w:r>
    </w:p>
    <w:p w14:paraId="17460F52" w14:textId="77777777" w:rsidR="002D46B0" w:rsidRDefault="002D46B0" w:rsidP="002D46B0"/>
    <w:p w14:paraId="75C686D1" w14:textId="77777777" w:rsidR="002D46B0" w:rsidRDefault="002D46B0" w:rsidP="002D46B0">
      <w:r>
        <w:rPr>
          <w:rFonts w:hint="eastAsia"/>
        </w:rPr>
        <w:t>Глава</w:t>
      </w:r>
      <w:r>
        <w:t xml:space="preserve"> 3. </w:t>
      </w:r>
      <w:r>
        <w:rPr>
          <w:rFonts w:hint="eastAsia"/>
        </w:rPr>
        <w:t>СОВЕРШЕНСТВОВАНИЕ</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ИННОВАЦИОННЫМ</w:t>
      </w:r>
      <w:r>
        <w:t xml:space="preserve"> </w:t>
      </w:r>
      <w:r>
        <w:rPr>
          <w:rFonts w:hint="eastAsia"/>
        </w:rPr>
        <w:t>РАЗВИТИЕМ</w:t>
      </w:r>
      <w:r>
        <w:t xml:space="preserve"> </w:t>
      </w:r>
      <w:r>
        <w:rPr>
          <w:rFonts w:hint="eastAsia"/>
        </w:rPr>
        <w:t>ГОСУДАРСТВЕННЫХ</w:t>
      </w:r>
    </w:p>
    <w:p w14:paraId="5C2EEB72" w14:textId="77777777" w:rsidR="002D46B0" w:rsidRDefault="002D46B0" w:rsidP="002D46B0"/>
    <w:p w14:paraId="0F0B676F" w14:textId="77777777" w:rsidR="002D46B0" w:rsidRDefault="002D46B0" w:rsidP="002D46B0">
      <w:r>
        <w:rPr>
          <w:rFonts w:hint="eastAsia"/>
        </w:rPr>
        <w:t>КОРПОРАЦИЙ</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КОМПЕТЕНЦИЯМИ</w:t>
      </w:r>
    </w:p>
    <w:p w14:paraId="438BB9D5" w14:textId="77777777" w:rsidR="002D46B0" w:rsidRDefault="002D46B0" w:rsidP="002D46B0"/>
    <w:p w14:paraId="6264F62C" w14:textId="77777777" w:rsidR="002D46B0" w:rsidRDefault="002D46B0" w:rsidP="002D46B0">
      <w:r>
        <w:t xml:space="preserve">3.1.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идентификации</w:t>
      </w:r>
      <w:r>
        <w:t xml:space="preserve"> </w:t>
      </w:r>
      <w:r>
        <w:rPr>
          <w:rFonts w:hint="eastAsia"/>
        </w:rPr>
        <w:t>и</w:t>
      </w:r>
      <w:r>
        <w:t xml:space="preserve"> </w:t>
      </w:r>
      <w:r>
        <w:rPr>
          <w:rFonts w:hint="eastAsia"/>
        </w:rPr>
        <w:t>классификации</w:t>
      </w:r>
      <w:r>
        <w:t xml:space="preserve"> </w:t>
      </w:r>
      <w:r>
        <w:rPr>
          <w:rFonts w:hint="eastAsia"/>
        </w:rPr>
        <w:t>компетенций</w:t>
      </w:r>
      <w:r>
        <w:t xml:space="preserve"> </w:t>
      </w:r>
      <w:r>
        <w:rPr>
          <w:rFonts w:hint="eastAsia"/>
        </w:rPr>
        <w:t>предприятий</w:t>
      </w:r>
    </w:p>
    <w:p w14:paraId="5644CF00" w14:textId="77777777" w:rsidR="002D46B0" w:rsidRDefault="002D46B0" w:rsidP="002D46B0"/>
    <w:p w14:paraId="28C604C0" w14:textId="77777777" w:rsidR="002D46B0" w:rsidRDefault="002D46B0" w:rsidP="002D46B0">
      <w:r>
        <w:t xml:space="preserve">3.2.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компетенциями</w:t>
      </w:r>
      <w:r>
        <w:t xml:space="preserve"> </w:t>
      </w:r>
      <w:r>
        <w:rPr>
          <w:rFonts w:hint="eastAsia"/>
        </w:rPr>
        <w:t>компании</w:t>
      </w:r>
    </w:p>
    <w:p w14:paraId="4FB0F3BE" w14:textId="77777777" w:rsidR="002D46B0" w:rsidRDefault="002D46B0" w:rsidP="002D46B0"/>
    <w:p w14:paraId="5283B07D" w14:textId="77777777" w:rsidR="002D46B0" w:rsidRDefault="002D46B0" w:rsidP="002D46B0">
      <w:r>
        <w:t xml:space="preserve">3.3. </w:t>
      </w:r>
      <w:r>
        <w:rPr>
          <w:rFonts w:hint="eastAsia"/>
        </w:rPr>
        <w:t>Разработка</w:t>
      </w:r>
      <w:r>
        <w:t xml:space="preserve"> </w:t>
      </w:r>
      <w:r>
        <w:rPr>
          <w:rFonts w:hint="eastAsia"/>
        </w:rPr>
        <w:t>основных</w:t>
      </w:r>
      <w:r>
        <w:t xml:space="preserve"> </w:t>
      </w:r>
      <w:r>
        <w:rPr>
          <w:rFonts w:hint="eastAsia"/>
        </w:rPr>
        <w:t>положений</w:t>
      </w:r>
      <w:r>
        <w:t xml:space="preserve"> </w:t>
      </w:r>
      <w:r>
        <w:rPr>
          <w:rFonts w:hint="eastAsia"/>
        </w:rPr>
        <w:t>концепции</w:t>
      </w:r>
      <w:r>
        <w:t xml:space="preserve"> </w:t>
      </w:r>
      <w:r>
        <w:rPr>
          <w:rFonts w:hint="eastAsia"/>
        </w:rPr>
        <w:t>системы</w:t>
      </w:r>
      <w:r>
        <w:t xml:space="preserve"> </w:t>
      </w:r>
      <w:r>
        <w:rPr>
          <w:rFonts w:hint="eastAsia"/>
        </w:rPr>
        <w:t>управления</w:t>
      </w:r>
      <w:r>
        <w:t xml:space="preserve"> </w:t>
      </w:r>
      <w:r>
        <w:rPr>
          <w:rFonts w:hint="eastAsia"/>
        </w:rPr>
        <w:t>уникальными</w:t>
      </w:r>
      <w:r>
        <w:t xml:space="preserve"> </w:t>
      </w:r>
      <w:r>
        <w:rPr>
          <w:rFonts w:hint="eastAsia"/>
        </w:rPr>
        <w:t>технологическими</w:t>
      </w:r>
      <w:r>
        <w:t xml:space="preserve"> </w:t>
      </w:r>
      <w:r>
        <w:rPr>
          <w:rFonts w:hint="eastAsia"/>
        </w:rPr>
        <w:t>компетенциями</w:t>
      </w:r>
      <w:r>
        <w:t xml:space="preserve"> </w:t>
      </w:r>
      <w:r>
        <w:rPr>
          <w:rFonts w:hint="eastAsia"/>
        </w:rPr>
        <w:t>высокотехнологичной</w:t>
      </w:r>
      <w:r>
        <w:t xml:space="preserve"> </w:t>
      </w:r>
      <w:r>
        <w:rPr>
          <w:rFonts w:hint="eastAsia"/>
        </w:rPr>
        <w:t>корпорации</w:t>
      </w:r>
    </w:p>
    <w:p w14:paraId="21169DE7" w14:textId="77777777" w:rsidR="002D46B0" w:rsidRDefault="002D46B0" w:rsidP="002D46B0"/>
    <w:p w14:paraId="7BB46F5F" w14:textId="77777777" w:rsidR="002D46B0" w:rsidRDefault="002D46B0" w:rsidP="002D46B0">
      <w:r>
        <w:t xml:space="preserve">3.4. </w:t>
      </w:r>
      <w:r>
        <w:rPr>
          <w:rFonts w:hint="eastAsia"/>
        </w:rPr>
        <w:t>Методика</w:t>
      </w:r>
      <w:r>
        <w:t xml:space="preserve"> </w:t>
      </w:r>
      <w:r>
        <w:rPr>
          <w:rFonts w:hint="eastAsia"/>
        </w:rPr>
        <w:t>выявления</w:t>
      </w:r>
      <w:r>
        <w:t xml:space="preserve">, </w:t>
      </w:r>
      <w:r>
        <w:rPr>
          <w:rFonts w:hint="eastAsia"/>
        </w:rPr>
        <w:t>описания</w:t>
      </w:r>
      <w:r>
        <w:t xml:space="preserve"> </w:t>
      </w:r>
      <w:r>
        <w:rPr>
          <w:rFonts w:hint="eastAsia"/>
        </w:rPr>
        <w:t>и</w:t>
      </w:r>
      <w:r>
        <w:t xml:space="preserve"> </w:t>
      </w:r>
      <w:r>
        <w:rPr>
          <w:rFonts w:hint="eastAsia"/>
        </w:rPr>
        <w:t>коммерциализации</w:t>
      </w:r>
      <w:r>
        <w:t xml:space="preserve"> </w:t>
      </w:r>
      <w:r>
        <w:rPr>
          <w:rFonts w:hint="eastAsia"/>
        </w:rPr>
        <w:t>уникальных</w:t>
      </w:r>
      <w:r>
        <w:t xml:space="preserve"> </w:t>
      </w:r>
      <w:r>
        <w:rPr>
          <w:rFonts w:hint="eastAsia"/>
        </w:rPr>
        <w:t>технологических</w:t>
      </w:r>
      <w:r>
        <w:t xml:space="preserve"> </w:t>
      </w:r>
      <w:r>
        <w:rPr>
          <w:rFonts w:hint="eastAsia"/>
        </w:rPr>
        <w:t>компетенций</w:t>
      </w:r>
    </w:p>
    <w:p w14:paraId="54218227" w14:textId="77777777" w:rsidR="002D46B0" w:rsidRDefault="002D46B0" w:rsidP="002D46B0"/>
    <w:p w14:paraId="248AE8B6" w14:textId="77777777" w:rsidR="002D46B0" w:rsidRDefault="002D46B0" w:rsidP="002D46B0">
      <w:r>
        <w:rPr>
          <w:rFonts w:hint="eastAsia"/>
        </w:rPr>
        <w:t>Глава</w:t>
      </w:r>
      <w:r>
        <w:t xml:space="preserve"> 4. </w:t>
      </w:r>
      <w:r>
        <w:rPr>
          <w:rFonts w:hint="eastAsia"/>
        </w:rPr>
        <w:t>ИНСТРУМЕНТЫ</w:t>
      </w:r>
      <w:r>
        <w:t xml:space="preserve"> </w:t>
      </w:r>
      <w:r>
        <w:rPr>
          <w:rFonts w:hint="eastAsia"/>
        </w:rPr>
        <w:t>И</w:t>
      </w:r>
      <w:r>
        <w:t xml:space="preserve"> </w:t>
      </w:r>
      <w:r>
        <w:rPr>
          <w:rFonts w:hint="eastAsia"/>
        </w:rPr>
        <w:t>МЕХАНИЗМЫ</w:t>
      </w:r>
      <w:r>
        <w:t xml:space="preserve"> </w:t>
      </w:r>
      <w:r>
        <w:rPr>
          <w:rFonts w:hint="eastAsia"/>
        </w:rPr>
        <w:t>ЭФФЕКТИВНОЙ</w:t>
      </w:r>
      <w:r>
        <w:t xml:space="preserve"> </w:t>
      </w:r>
      <w:r>
        <w:rPr>
          <w:rFonts w:hint="eastAsia"/>
        </w:rPr>
        <w:t>СТРАТЕГИИ</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ГОСУДАРСТВЕННЫХ</w:t>
      </w:r>
      <w:r>
        <w:t xml:space="preserve"> </w:t>
      </w:r>
      <w:r>
        <w:rPr>
          <w:rFonts w:hint="eastAsia"/>
        </w:rPr>
        <w:t>КОРПОРАЦИЙ</w:t>
      </w:r>
    </w:p>
    <w:p w14:paraId="000E6018" w14:textId="77777777" w:rsidR="002D46B0" w:rsidRDefault="002D46B0" w:rsidP="002D46B0"/>
    <w:p w14:paraId="42892141" w14:textId="77777777" w:rsidR="002D46B0" w:rsidRDefault="002D46B0" w:rsidP="002D46B0">
      <w:r>
        <w:t xml:space="preserve">4.1. </w:t>
      </w:r>
      <w:r>
        <w:rPr>
          <w:rFonts w:hint="eastAsia"/>
        </w:rPr>
        <w:t>Методика</w:t>
      </w:r>
      <w:r>
        <w:t xml:space="preserve"> </w:t>
      </w:r>
      <w:r>
        <w:rPr>
          <w:rFonts w:hint="eastAsia"/>
        </w:rPr>
        <w:t>управления</w:t>
      </w:r>
      <w:r>
        <w:t xml:space="preserve"> </w:t>
      </w:r>
      <w:r>
        <w:rPr>
          <w:rFonts w:hint="eastAsia"/>
        </w:rPr>
        <w:t>проблемами</w:t>
      </w:r>
      <w:r>
        <w:t xml:space="preserve"> </w:t>
      </w:r>
      <w:r>
        <w:rPr>
          <w:rFonts w:hint="eastAsia"/>
        </w:rPr>
        <w:t>и</w:t>
      </w:r>
      <w:r>
        <w:t xml:space="preserve"> </w:t>
      </w:r>
      <w:r>
        <w:rPr>
          <w:rFonts w:hint="eastAsia"/>
        </w:rPr>
        <w:t>задачами</w:t>
      </w:r>
      <w:r>
        <w:t xml:space="preserve"> </w:t>
      </w:r>
      <w:r>
        <w:rPr>
          <w:rFonts w:hint="eastAsia"/>
        </w:rPr>
        <w:t>как</w:t>
      </w:r>
      <w:r>
        <w:t xml:space="preserve"> </w:t>
      </w:r>
      <w:r>
        <w:rPr>
          <w:rFonts w:hint="eastAsia"/>
        </w:rPr>
        <w:t>инструмент</w:t>
      </w:r>
      <w:r>
        <w:t xml:space="preserve"> </w:t>
      </w:r>
      <w:r>
        <w:rPr>
          <w:rFonts w:hint="eastAsia"/>
        </w:rPr>
        <w:t>ускорения</w:t>
      </w:r>
      <w:r>
        <w:t xml:space="preserve"> </w:t>
      </w:r>
      <w:r>
        <w:rPr>
          <w:rFonts w:hint="eastAsia"/>
        </w:rPr>
        <w:t>инновационного</w:t>
      </w:r>
      <w:r>
        <w:t xml:space="preserve"> </w:t>
      </w:r>
      <w:r>
        <w:rPr>
          <w:rFonts w:hint="eastAsia"/>
        </w:rPr>
        <w:t>развития</w:t>
      </w:r>
    </w:p>
    <w:p w14:paraId="21CD9EB9" w14:textId="77777777" w:rsidR="002D46B0" w:rsidRDefault="002D46B0" w:rsidP="002D46B0"/>
    <w:p w14:paraId="684ED3BB" w14:textId="77777777" w:rsidR="002D46B0" w:rsidRDefault="002D46B0" w:rsidP="002D46B0">
      <w:r>
        <w:t xml:space="preserve">4.2.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реализации</w:t>
      </w:r>
      <w:r>
        <w:t xml:space="preserve"> </w:t>
      </w:r>
      <w:r>
        <w:rPr>
          <w:rFonts w:hint="eastAsia"/>
        </w:rPr>
        <w:t>инновационных</w:t>
      </w:r>
    </w:p>
    <w:p w14:paraId="331D9370" w14:textId="77777777" w:rsidR="002D46B0" w:rsidRDefault="002D46B0" w:rsidP="002D46B0"/>
    <w:p w14:paraId="10ADF5C0" w14:textId="77777777" w:rsidR="002D46B0" w:rsidRDefault="002D46B0" w:rsidP="002D46B0">
      <w:r>
        <w:rPr>
          <w:rFonts w:hint="eastAsia"/>
        </w:rPr>
        <w:t>проектов</w:t>
      </w:r>
    </w:p>
    <w:p w14:paraId="7CB973DA" w14:textId="77777777" w:rsidR="002D46B0" w:rsidRDefault="002D46B0" w:rsidP="002D46B0"/>
    <w:p w14:paraId="719E7FBB" w14:textId="77777777" w:rsidR="002D46B0" w:rsidRDefault="002D46B0" w:rsidP="002D46B0">
      <w:r>
        <w:t xml:space="preserve">4.3.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механизмов</w:t>
      </w:r>
      <w:r>
        <w:t xml:space="preserve"> </w:t>
      </w:r>
      <w:r>
        <w:rPr>
          <w:rFonts w:hint="eastAsia"/>
        </w:rPr>
        <w:t>управления</w:t>
      </w:r>
      <w:r>
        <w:t xml:space="preserve"> </w:t>
      </w:r>
      <w:r>
        <w:rPr>
          <w:rFonts w:hint="eastAsia"/>
        </w:rPr>
        <w:t>компетенциями</w:t>
      </w:r>
      <w:r>
        <w:t xml:space="preserve"> </w:t>
      </w:r>
      <w:r>
        <w:rPr>
          <w:rFonts w:hint="eastAsia"/>
        </w:rPr>
        <w:t>компании</w:t>
      </w:r>
      <w:r>
        <w:t xml:space="preserve"> </w:t>
      </w:r>
      <w:r>
        <w:rPr>
          <w:rFonts w:hint="eastAsia"/>
        </w:rPr>
        <w:t>на</w:t>
      </w:r>
      <w:r>
        <w:t xml:space="preserve"> </w:t>
      </w:r>
      <w:r>
        <w:rPr>
          <w:rFonts w:hint="eastAsia"/>
        </w:rPr>
        <w:t>базе</w:t>
      </w:r>
      <w:r>
        <w:t xml:space="preserve"> </w:t>
      </w:r>
      <w:r>
        <w:rPr>
          <w:rFonts w:hint="eastAsia"/>
        </w:rPr>
        <w:t>формирования</w:t>
      </w:r>
      <w:r>
        <w:t xml:space="preserve"> </w:t>
      </w:r>
      <w:r>
        <w:rPr>
          <w:rFonts w:hint="eastAsia"/>
        </w:rPr>
        <w:t>оценочных</w:t>
      </w:r>
      <w:r>
        <w:t xml:space="preserve"> </w:t>
      </w:r>
      <w:r>
        <w:rPr>
          <w:rFonts w:hint="eastAsia"/>
        </w:rPr>
        <w:t>критериев</w:t>
      </w:r>
    </w:p>
    <w:p w14:paraId="68972DC8" w14:textId="77777777" w:rsidR="002D46B0" w:rsidRDefault="002D46B0" w:rsidP="002D46B0"/>
    <w:p w14:paraId="0AC42D72" w14:textId="77777777" w:rsidR="002D46B0" w:rsidRDefault="002D46B0" w:rsidP="002D46B0">
      <w:r>
        <w:t xml:space="preserve">4.4.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нематериальными</w:t>
      </w:r>
      <w:r>
        <w:t xml:space="preserve"> </w:t>
      </w:r>
      <w:r>
        <w:rPr>
          <w:rFonts w:hint="eastAsia"/>
        </w:rPr>
        <w:t>активами</w:t>
      </w:r>
      <w:r>
        <w:t xml:space="preserve"> </w:t>
      </w:r>
      <w:r>
        <w:rPr>
          <w:rFonts w:hint="eastAsia"/>
        </w:rPr>
        <w:t>в</w:t>
      </w:r>
      <w:r>
        <w:t xml:space="preserve"> </w:t>
      </w:r>
      <w:r>
        <w:rPr>
          <w:rFonts w:hint="eastAsia"/>
        </w:rPr>
        <w:t>государственных</w:t>
      </w:r>
      <w:r>
        <w:t xml:space="preserve"> </w:t>
      </w:r>
      <w:r>
        <w:rPr>
          <w:rFonts w:hint="eastAsia"/>
        </w:rPr>
        <w:t>корпорациях</w:t>
      </w:r>
      <w:r>
        <w:t xml:space="preserve"> </w:t>
      </w:r>
      <w:r>
        <w:rPr>
          <w:rFonts w:hint="eastAsia"/>
        </w:rPr>
        <w:t>в</w:t>
      </w:r>
      <w:r>
        <w:t xml:space="preserve"> </w:t>
      </w:r>
      <w:r>
        <w:rPr>
          <w:rFonts w:hint="eastAsia"/>
        </w:rPr>
        <w:t>современных</w:t>
      </w:r>
      <w:r>
        <w:t xml:space="preserve"> </w:t>
      </w:r>
      <w:r>
        <w:rPr>
          <w:rFonts w:hint="eastAsia"/>
        </w:rPr>
        <w:t>экономических</w:t>
      </w:r>
      <w:r>
        <w:t xml:space="preserve"> </w:t>
      </w:r>
      <w:r>
        <w:rPr>
          <w:rFonts w:hint="eastAsia"/>
        </w:rPr>
        <w:t>условиях</w:t>
      </w:r>
    </w:p>
    <w:p w14:paraId="23103573" w14:textId="77777777" w:rsidR="002D46B0" w:rsidRDefault="002D46B0" w:rsidP="002D46B0"/>
    <w:p w14:paraId="3FDF37BF" w14:textId="77777777" w:rsidR="002D46B0" w:rsidRDefault="002D46B0" w:rsidP="002D46B0">
      <w:r>
        <w:rPr>
          <w:rFonts w:hint="eastAsia"/>
        </w:rPr>
        <w:t>Глава</w:t>
      </w:r>
      <w:r>
        <w:t xml:space="preserve"> 5. </w:t>
      </w:r>
      <w:r>
        <w:rPr>
          <w:rFonts w:hint="eastAsia"/>
        </w:rPr>
        <w:t>КОНЦЕПТУАЛЬНЫЕ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ОПЕРЕЖАЮЩЕГО</w:t>
      </w:r>
      <w:r>
        <w:t xml:space="preserve"> </w:t>
      </w:r>
      <w:r>
        <w:rPr>
          <w:rFonts w:hint="eastAsia"/>
        </w:rPr>
        <w:t>ИННОВАЦИОННОГО</w:t>
      </w:r>
      <w:r>
        <w:t xml:space="preserve"> </w:t>
      </w:r>
      <w:r>
        <w:rPr>
          <w:rFonts w:hint="eastAsia"/>
        </w:rPr>
        <w:t>РАЗВИТИЯ</w:t>
      </w:r>
      <w:r>
        <w:t xml:space="preserve"> </w:t>
      </w:r>
      <w:r>
        <w:rPr>
          <w:rFonts w:hint="eastAsia"/>
        </w:rPr>
        <w:t>ГОСУДАРСТВЕННЫХ</w:t>
      </w:r>
      <w:r>
        <w:t xml:space="preserve"> </w:t>
      </w:r>
      <w:r>
        <w:rPr>
          <w:rFonts w:hint="eastAsia"/>
        </w:rPr>
        <w:t>КОРПОРАЦИЙ</w:t>
      </w:r>
      <w:r>
        <w:t xml:space="preserve"> </w:t>
      </w:r>
      <w:r>
        <w:rPr>
          <w:rFonts w:hint="eastAsia"/>
        </w:rPr>
        <w:t>НА</w:t>
      </w:r>
      <w:r>
        <w:t xml:space="preserve"> </w:t>
      </w:r>
      <w:r>
        <w:rPr>
          <w:rFonts w:hint="eastAsia"/>
        </w:rPr>
        <w:t>ОСНОВЕ</w:t>
      </w:r>
      <w:r>
        <w:t xml:space="preserve"> </w:t>
      </w:r>
      <w:r>
        <w:rPr>
          <w:rFonts w:hint="eastAsia"/>
        </w:rPr>
        <w:t>УНИКАЛЬНЫХ</w:t>
      </w:r>
      <w:r>
        <w:t xml:space="preserve"> </w:t>
      </w:r>
      <w:r>
        <w:rPr>
          <w:rFonts w:hint="eastAsia"/>
        </w:rPr>
        <w:t>ТЕХНОЛОГИЧЕСКИХ</w:t>
      </w:r>
      <w:r>
        <w:t xml:space="preserve"> </w:t>
      </w:r>
      <w:r>
        <w:rPr>
          <w:rFonts w:hint="eastAsia"/>
        </w:rPr>
        <w:t>КОМПЕТЕНЦИЙ</w:t>
      </w:r>
    </w:p>
    <w:p w14:paraId="716A725A" w14:textId="77777777" w:rsidR="002D46B0" w:rsidRDefault="002D46B0" w:rsidP="002D46B0"/>
    <w:p w14:paraId="1BB1C9FA" w14:textId="77777777" w:rsidR="002D46B0" w:rsidRDefault="002D46B0" w:rsidP="002D46B0">
      <w:r>
        <w:t xml:space="preserve">5.1.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созданию</w:t>
      </w:r>
      <w:r>
        <w:t xml:space="preserve"> </w:t>
      </w:r>
      <w:r>
        <w:rPr>
          <w:rFonts w:hint="eastAsia"/>
        </w:rPr>
        <w:t>системы</w:t>
      </w:r>
      <w:r>
        <w:t xml:space="preserve"> </w:t>
      </w:r>
      <w:r>
        <w:rPr>
          <w:rFonts w:hint="eastAsia"/>
        </w:rPr>
        <w:t>мотивации</w:t>
      </w:r>
      <w:r>
        <w:t xml:space="preserve"> </w:t>
      </w:r>
      <w:r>
        <w:rPr>
          <w:rFonts w:hint="eastAsia"/>
        </w:rPr>
        <w:t>работников</w:t>
      </w:r>
      <w:r>
        <w:t xml:space="preserve"> </w:t>
      </w:r>
      <w:r>
        <w:rPr>
          <w:rFonts w:hint="eastAsia"/>
        </w:rPr>
        <w:t>организаций</w:t>
      </w:r>
      <w:r>
        <w:t xml:space="preserve"> </w:t>
      </w:r>
      <w:r>
        <w:rPr>
          <w:rFonts w:hint="eastAsia"/>
        </w:rPr>
        <w:t>Государственной</w:t>
      </w:r>
      <w:r>
        <w:t xml:space="preserve"> </w:t>
      </w:r>
      <w:r>
        <w:rPr>
          <w:rFonts w:hint="eastAsia"/>
        </w:rPr>
        <w:t>корпорации</w:t>
      </w:r>
      <w:r>
        <w:t xml:space="preserve"> </w:t>
      </w:r>
      <w:r>
        <w:rPr>
          <w:rFonts w:hint="eastAsia"/>
        </w:rPr>
        <w:t>«</w:t>
      </w:r>
      <w:r>
        <w:rPr>
          <w:rFonts w:hint="eastAsia"/>
        </w:rPr>
        <w:t>Ростех</w:t>
      </w:r>
      <w:r>
        <w:rPr>
          <w:rFonts w:hint="eastAsia"/>
        </w:rPr>
        <w:t>»</w:t>
      </w:r>
      <w:r>
        <w:t xml:space="preserve">, </w:t>
      </w:r>
      <w:r>
        <w:rPr>
          <w:rFonts w:hint="eastAsia"/>
        </w:rPr>
        <w:t>участвующих</w:t>
      </w:r>
      <w:r>
        <w:t xml:space="preserve"> </w:t>
      </w:r>
      <w:r>
        <w:rPr>
          <w:rFonts w:hint="eastAsia"/>
        </w:rPr>
        <w:t>в</w:t>
      </w:r>
      <w:r>
        <w:t xml:space="preserve"> </w:t>
      </w:r>
      <w:r>
        <w:rPr>
          <w:rFonts w:hint="eastAsia"/>
        </w:rPr>
        <w:t>процессах</w:t>
      </w:r>
      <w:r>
        <w:t xml:space="preserve"> </w:t>
      </w:r>
      <w:r>
        <w:rPr>
          <w:rFonts w:hint="eastAsia"/>
        </w:rPr>
        <w:t>коммерциализации</w:t>
      </w:r>
      <w:r>
        <w:t xml:space="preserve"> </w:t>
      </w:r>
      <w:r>
        <w:rPr>
          <w:rFonts w:hint="eastAsia"/>
        </w:rPr>
        <w:t>уникальных</w:t>
      </w:r>
      <w:r>
        <w:t xml:space="preserve"> </w:t>
      </w:r>
      <w:r>
        <w:rPr>
          <w:rFonts w:hint="eastAsia"/>
        </w:rPr>
        <w:t>технологических</w:t>
      </w:r>
      <w:r>
        <w:t xml:space="preserve"> </w:t>
      </w:r>
      <w:r>
        <w:rPr>
          <w:rFonts w:hint="eastAsia"/>
        </w:rPr>
        <w:t>компетенций</w:t>
      </w:r>
    </w:p>
    <w:p w14:paraId="0E9E4939" w14:textId="77777777" w:rsidR="002D46B0" w:rsidRDefault="002D46B0" w:rsidP="002D46B0"/>
    <w:p w14:paraId="696BDB88" w14:textId="77777777" w:rsidR="002D46B0" w:rsidRDefault="002D46B0" w:rsidP="002D46B0">
      <w:r>
        <w:t xml:space="preserve">5.2.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биржи</w:t>
      </w:r>
      <w:r>
        <w:t xml:space="preserve"> </w:t>
      </w:r>
      <w:r>
        <w:rPr>
          <w:rFonts w:hint="eastAsia"/>
        </w:rPr>
        <w:t>компетенций</w:t>
      </w:r>
      <w:r>
        <w:t xml:space="preserve"> </w:t>
      </w:r>
      <w:r>
        <w:rPr>
          <w:rFonts w:hint="eastAsia"/>
        </w:rPr>
        <w:t>Государственной</w:t>
      </w:r>
      <w:r>
        <w:t xml:space="preserve"> </w:t>
      </w:r>
      <w:r>
        <w:rPr>
          <w:rFonts w:hint="eastAsia"/>
        </w:rPr>
        <w:t>корпорации</w:t>
      </w:r>
      <w:r>
        <w:t xml:space="preserve"> </w:t>
      </w:r>
      <w:r>
        <w:rPr>
          <w:rFonts w:hint="eastAsia"/>
        </w:rPr>
        <w:t>«</w:t>
      </w:r>
      <w:r>
        <w:rPr>
          <w:rFonts w:hint="eastAsia"/>
        </w:rPr>
        <w:t>Ростех</w:t>
      </w:r>
      <w:r>
        <w:rPr>
          <w:rFonts w:hint="eastAsia"/>
        </w:rPr>
        <w:t>»</w:t>
      </w:r>
    </w:p>
    <w:p w14:paraId="69D1E9B7" w14:textId="77777777" w:rsidR="002D46B0" w:rsidRDefault="002D46B0" w:rsidP="002D46B0"/>
    <w:p w14:paraId="34FFEE3E" w14:textId="77777777" w:rsidR="002D46B0" w:rsidRDefault="002D46B0" w:rsidP="002D46B0">
      <w:r>
        <w:t xml:space="preserve">5.3. </w:t>
      </w:r>
      <w:r>
        <w:rPr>
          <w:rFonts w:hint="eastAsia"/>
        </w:rPr>
        <w:t>Основные</w:t>
      </w:r>
      <w:r>
        <w:t xml:space="preserve"> </w:t>
      </w:r>
      <w:r>
        <w:rPr>
          <w:rFonts w:hint="eastAsia"/>
        </w:rPr>
        <w:t>положения</w:t>
      </w:r>
      <w:r>
        <w:t xml:space="preserve"> </w:t>
      </w:r>
      <w:r>
        <w:rPr>
          <w:rFonts w:hint="eastAsia"/>
        </w:rPr>
        <w:t>концепции</w:t>
      </w:r>
      <w:r>
        <w:t xml:space="preserve"> </w:t>
      </w:r>
      <w:r>
        <w:rPr>
          <w:rFonts w:hint="eastAsia"/>
        </w:rPr>
        <w:t>опережающего</w:t>
      </w:r>
      <w:r>
        <w:t xml:space="preserve"> </w:t>
      </w:r>
      <w:r>
        <w:rPr>
          <w:rFonts w:hint="eastAsia"/>
        </w:rPr>
        <w:t>инновациооного</w:t>
      </w:r>
      <w:r>
        <w:t xml:space="preserve"> </w:t>
      </w:r>
      <w:r>
        <w:rPr>
          <w:rFonts w:hint="eastAsia"/>
        </w:rPr>
        <w:t>развития</w:t>
      </w:r>
      <w:r>
        <w:t xml:space="preserve"> </w:t>
      </w:r>
      <w:r>
        <w:rPr>
          <w:rFonts w:hint="eastAsia"/>
        </w:rPr>
        <w:t>и</w:t>
      </w:r>
      <w:r>
        <w:t xml:space="preserve"> </w:t>
      </w:r>
      <w:r>
        <w:rPr>
          <w:rFonts w:hint="eastAsia"/>
        </w:rPr>
        <w:t>глобального</w:t>
      </w:r>
      <w:r>
        <w:t xml:space="preserve"> </w:t>
      </w:r>
      <w:r>
        <w:rPr>
          <w:rFonts w:hint="eastAsia"/>
        </w:rPr>
        <w:t>технологического</w:t>
      </w:r>
      <w:r>
        <w:t xml:space="preserve"> </w:t>
      </w:r>
      <w:r>
        <w:rPr>
          <w:rFonts w:hint="eastAsia"/>
        </w:rPr>
        <w:t>превосходства</w:t>
      </w:r>
      <w:r>
        <w:t xml:space="preserve"> </w:t>
      </w:r>
      <w:r>
        <w:rPr>
          <w:rFonts w:hint="eastAsia"/>
        </w:rPr>
        <w:t>корпорации</w:t>
      </w:r>
      <w:r>
        <w:t xml:space="preserve"> </w:t>
      </w:r>
      <w:r>
        <w:rPr>
          <w:rFonts w:hint="eastAsia"/>
        </w:rPr>
        <w:t>«</w:t>
      </w:r>
      <w:r>
        <w:rPr>
          <w:rFonts w:hint="eastAsia"/>
        </w:rPr>
        <w:t>Ростех</w:t>
      </w:r>
      <w:r>
        <w:rPr>
          <w:rFonts w:hint="eastAsia"/>
        </w:rPr>
        <w:t>»</w:t>
      </w:r>
    </w:p>
    <w:p w14:paraId="5963956A" w14:textId="77777777" w:rsidR="002D46B0" w:rsidRDefault="002D46B0" w:rsidP="002D46B0"/>
    <w:p w14:paraId="5C67FBFE" w14:textId="77777777" w:rsidR="002D46B0" w:rsidRDefault="002D46B0" w:rsidP="002D46B0">
      <w:r>
        <w:rPr>
          <w:rFonts w:hint="eastAsia"/>
        </w:rPr>
        <w:t>ЗАКЛЮЧЕНИЕ</w:t>
      </w:r>
    </w:p>
    <w:p w14:paraId="1C3B1C1D" w14:textId="77777777" w:rsidR="002D46B0" w:rsidRDefault="002D46B0" w:rsidP="002D46B0"/>
    <w:p w14:paraId="22B23A09" w14:textId="77777777" w:rsidR="002D46B0" w:rsidRDefault="002D46B0" w:rsidP="002D46B0">
      <w:r>
        <w:rPr>
          <w:rFonts w:hint="eastAsia"/>
        </w:rPr>
        <w:t>СПИСОК</w:t>
      </w:r>
      <w:r>
        <w:t xml:space="preserve"> </w:t>
      </w:r>
      <w:r>
        <w:rPr>
          <w:rFonts w:hint="eastAsia"/>
        </w:rPr>
        <w:t>ЛИТЕРАТУРЫ</w:t>
      </w:r>
    </w:p>
    <w:p w14:paraId="2A693946" w14:textId="77777777" w:rsidR="002D46B0" w:rsidRDefault="002D46B0" w:rsidP="002D46B0"/>
    <w:p w14:paraId="2931C2B6" w14:textId="21C6E948" w:rsidR="002D46B0" w:rsidRPr="002D46B0" w:rsidRDefault="002D46B0" w:rsidP="002D46B0">
      <w:r>
        <w:rPr>
          <w:rFonts w:hint="eastAsia"/>
        </w:rPr>
        <w:lastRenderedPageBreak/>
        <w:t>ПРИЛОЖЕНИЕ</w:t>
      </w:r>
      <w:r>
        <w:t xml:space="preserve"> </w:t>
      </w:r>
      <w:r>
        <w:rPr>
          <w:rFonts w:hint="eastAsia"/>
        </w:rPr>
        <w:t>А</w:t>
      </w:r>
      <w:r>
        <w:t xml:space="preserve"> (</w:t>
      </w:r>
      <w:r>
        <w:rPr>
          <w:rFonts w:hint="eastAsia"/>
        </w:rPr>
        <w:t>обязательное</w:t>
      </w:r>
      <w:r>
        <w:t xml:space="preserve">). </w:t>
      </w:r>
      <w:r>
        <w:rPr>
          <w:rFonts w:hint="eastAsia"/>
        </w:rPr>
        <w:t>Концепция</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Центра</w:t>
      </w:r>
      <w:r>
        <w:t xml:space="preserve"> </w:t>
      </w:r>
      <w:r>
        <w:rPr>
          <w:rFonts w:hint="eastAsia"/>
        </w:rPr>
        <w:t>открытых</w:t>
      </w:r>
      <w:r>
        <w:t xml:space="preserve"> </w:t>
      </w:r>
      <w:r>
        <w:rPr>
          <w:rFonts w:hint="eastAsia"/>
        </w:rPr>
        <w:t>инноваций</w:t>
      </w:r>
      <w:r>
        <w:t xml:space="preserve"> </w:t>
      </w:r>
      <w:r>
        <w:rPr>
          <w:rFonts w:hint="eastAsia"/>
        </w:rPr>
        <w:t>ГК</w:t>
      </w:r>
      <w:r>
        <w:t xml:space="preserve"> </w:t>
      </w:r>
      <w:r>
        <w:rPr>
          <w:rFonts w:hint="eastAsia"/>
        </w:rPr>
        <w:t>«</w:t>
      </w:r>
      <w:r>
        <w:rPr>
          <w:rFonts w:hint="eastAsia"/>
        </w:rPr>
        <w:t>Ростех</w:t>
      </w:r>
      <w:r>
        <w:rPr>
          <w:rFonts w:hint="eastAsia"/>
        </w:rPr>
        <w:t>»</w:t>
      </w:r>
      <w:r>
        <w:t xml:space="preserve"> </w:t>
      </w:r>
      <w:r>
        <w:rPr>
          <w:rFonts w:hint="eastAsia"/>
        </w:rPr>
        <w:t>в</w:t>
      </w:r>
      <w:r>
        <w:t xml:space="preserve"> </w:t>
      </w:r>
      <w:r>
        <w:rPr>
          <w:rFonts w:hint="eastAsia"/>
        </w:rPr>
        <w:t>рамках</w:t>
      </w:r>
      <w:r>
        <w:t xml:space="preserve"> </w:t>
      </w:r>
      <w:r>
        <w:rPr>
          <w:rFonts w:hint="eastAsia"/>
        </w:rPr>
        <w:t>базовых</w:t>
      </w:r>
      <w:r>
        <w:t xml:space="preserve"> </w:t>
      </w:r>
      <w:r>
        <w:rPr>
          <w:rFonts w:hint="eastAsia"/>
        </w:rPr>
        <w:t>кафедр</w:t>
      </w:r>
      <w:r>
        <w:t xml:space="preserve"> </w:t>
      </w:r>
      <w:r>
        <w:rPr>
          <w:rFonts w:hint="eastAsia"/>
        </w:rPr>
        <w:t>в</w:t>
      </w:r>
      <w:r>
        <w:t xml:space="preserve"> </w:t>
      </w:r>
      <w:r>
        <w:rPr>
          <w:rFonts w:hint="eastAsia"/>
        </w:rPr>
        <w:t>ФГБОУ</w:t>
      </w:r>
      <w:r>
        <w:t xml:space="preserve"> </w:t>
      </w:r>
      <w:r>
        <w:rPr>
          <w:rFonts w:hint="eastAsia"/>
        </w:rPr>
        <w:t>ВПО</w:t>
      </w:r>
      <w:r>
        <w:t xml:space="preserve"> </w:t>
      </w:r>
      <w:r>
        <w:rPr>
          <w:rFonts w:hint="eastAsia"/>
        </w:rPr>
        <w:t>«</w:t>
      </w:r>
      <w:r>
        <w:rPr>
          <w:rFonts w:hint="eastAsia"/>
        </w:rPr>
        <w:t>РЭУ</w:t>
      </w:r>
      <w:r>
        <w:t xml:space="preserve"> </w:t>
      </w:r>
      <w:r>
        <w:rPr>
          <w:rFonts w:hint="eastAsia"/>
        </w:rPr>
        <w:t>им</w:t>
      </w:r>
      <w:r>
        <w:t xml:space="preserve">. </w:t>
      </w:r>
      <w:r>
        <w:rPr>
          <w:rFonts w:hint="eastAsia"/>
        </w:rPr>
        <w:t>Г</w:t>
      </w:r>
      <w:r>
        <w:t>.</w:t>
      </w:r>
      <w:r>
        <w:rPr>
          <w:rFonts w:hint="eastAsia"/>
        </w:rPr>
        <w:t>В</w:t>
      </w:r>
      <w:r>
        <w:t xml:space="preserve">. </w:t>
      </w:r>
      <w:r>
        <w:rPr>
          <w:rFonts w:hint="eastAsia"/>
        </w:rPr>
        <w:t>Плеханова</w:t>
      </w:r>
      <w:r>
        <w:rPr>
          <w:rFonts w:hint="eastAsia"/>
        </w:rPr>
        <w:t>»</w:t>
      </w:r>
      <w:r>
        <w:t xml:space="preserve"> </w:t>
      </w:r>
      <w:r>
        <w:rPr>
          <w:rFonts w:hint="eastAsia"/>
        </w:rPr>
        <w:t>и</w:t>
      </w:r>
      <w:r>
        <w:t xml:space="preserve"> </w:t>
      </w:r>
      <w:r>
        <w:rPr>
          <w:rFonts w:hint="eastAsia"/>
        </w:rPr>
        <w:t>ФГАОУ</w:t>
      </w:r>
      <w:r>
        <w:t xml:space="preserve"> </w:t>
      </w:r>
      <w:r>
        <w:rPr>
          <w:rFonts w:hint="eastAsia"/>
        </w:rPr>
        <w:t>ВО</w:t>
      </w:r>
      <w:r>
        <w:t xml:space="preserve"> </w:t>
      </w:r>
      <w:r>
        <w:rPr>
          <w:rFonts w:hint="eastAsia"/>
        </w:rPr>
        <w:t>«</w:t>
      </w:r>
      <w:r>
        <w:rPr>
          <w:rFonts w:hint="eastAsia"/>
        </w:rPr>
        <w:t>Российский</w:t>
      </w:r>
      <w:r>
        <w:t xml:space="preserve"> </w:t>
      </w:r>
      <w:r>
        <w:rPr>
          <w:rFonts w:hint="eastAsia"/>
        </w:rPr>
        <w:t>университет</w:t>
      </w:r>
      <w:r>
        <w:t xml:space="preserve"> </w:t>
      </w:r>
      <w:r>
        <w:rPr>
          <w:rFonts w:hint="eastAsia"/>
        </w:rPr>
        <w:t>дружбы</w:t>
      </w:r>
      <w:r>
        <w:t xml:space="preserve"> </w:t>
      </w:r>
      <w:r>
        <w:rPr>
          <w:rFonts w:hint="eastAsia"/>
        </w:rPr>
        <w:t>народов</w:t>
      </w:r>
      <w:r>
        <w:rPr>
          <w:rFonts w:hint="eastAsia"/>
        </w:rPr>
        <w:t>»</w:t>
      </w:r>
    </w:p>
    <w:sectPr w:rsidR="002D46B0" w:rsidRPr="002D46B0" w:rsidSect="003D58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DFF3" w14:textId="77777777" w:rsidR="003D58DB" w:rsidRDefault="003D58DB">
      <w:pPr>
        <w:spacing w:after="0" w:line="240" w:lineRule="auto"/>
      </w:pPr>
      <w:r>
        <w:separator/>
      </w:r>
    </w:p>
  </w:endnote>
  <w:endnote w:type="continuationSeparator" w:id="0">
    <w:p w14:paraId="5619F878" w14:textId="77777777" w:rsidR="003D58DB" w:rsidRDefault="003D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D55C" w14:textId="77777777" w:rsidR="003D58DB" w:rsidRDefault="003D58DB"/>
    <w:p w14:paraId="1B74FD12" w14:textId="77777777" w:rsidR="003D58DB" w:rsidRDefault="003D58DB"/>
    <w:p w14:paraId="721D5C6D" w14:textId="77777777" w:rsidR="003D58DB" w:rsidRDefault="003D58DB"/>
    <w:p w14:paraId="6B6FA6F9" w14:textId="77777777" w:rsidR="003D58DB" w:rsidRDefault="003D58DB"/>
    <w:p w14:paraId="35659585" w14:textId="77777777" w:rsidR="003D58DB" w:rsidRDefault="003D58DB"/>
    <w:p w14:paraId="1525DAEC" w14:textId="77777777" w:rsidR="003D58DB" w:rsidRDefault="003D58DB"/>
    <w:p w14:paraId="684C4DC6" w14:textId="77777777" w:rsidR="003D58DB" w:rsidRDefault="003D58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80266" wp14:editId="3D90D7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F841" w14:textId="77777777" w:rsidR="003D58DB" w:rsidRDefault="003D5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802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63F841" w14:textId="77777777" w:rsidR="003D58DB" w:rsidRDefault="003D5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08E0E" w14:textId="77777777" w:rsidR="003D58DB" w:rsidRDefault="003D58DB"/>
    <w:p w14:paraId="776682DA" w14:textId="77777777" w:rsidR="003D58DB" w:rsidRDefault="003D58DB"/>
    <w:p w14:paraId="32B6E83F" w14:textId="77777777" w:rsidR="003D58DB" w:rsidRDefault="003D58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0B7C9" wp14:editId="2E8783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3DE7" w14:textId="77777777" w:rsidR="003D58DB" w:rsidRDefault="003D58DB"/>
                          <w:p w14:paraId="7775BD87" w14:textId="77777777" w:rsidR="003D58DB" w:rsidRDefault="003D5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0B7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8A3DE7" w14:textId="77777777" w:rsidR="003D58DB" w:rsidRDefault="003D58DB"/>
                    <w:p w14:paraId="7775BD87" w14:textId="77777777" w:rsidR="003D58DB" w:rsidRDefault="003D5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F886E3" w14:textId="77777777" w:rsidR="003D58DB" w:rsidRDefault="003D58DB"/>
    <w:p w14:paraId="325B8FAD" w14:textId="77777777" w:rsidR="003D58DB" w:rsidRDefault="003D58DB">
      <w:pPr>
        <w:rPr>
          <w:sz w:val="2"/>
          <w:szCs w:val="2"/>
        </w:rPr>
      </w:pPr>
    </w:p>
    <w:p w14:paraId="7DA3B82F" w14:textId="77777777" w:rsidR="003D58DB" w:rsidRDefault="003D58DB"/>
    <w:p w14:paraId="0CDDE933" w14:textId="77777777" w:rsidR="003D58DB" w:rsidRDefault="003D58DB">
      <w:pPr>
        <w:spacing w:after="0" w:line="240" w:lineRule="auto"/>
      </w:pPr>
    </w:p>
  </w:footnote>
  <w:footnote w:type="continuationSeparator" w:id="0">
    <w:p w14:paraId="6A3EBC31" w14:textId="77777777" w:rsidR="003D58DB" w:rsidRDefault="003D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8D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9736</TotalTime>
  <Pages>4</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1332</cp:revision>
  <cp:lastPrinted>2009-02-06T05:36:00Z</cp:lastPrinted>
  <dcterms:created xsi:type="dcterms:W3CDTF">2024-04-09T10:20:00Z</dcterms:created>
  <dcterms:modified xsi:type="dcterms:W3CDTF">2024-04-22T09:13:00Z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