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C15B7A" w14:textId="77777777" w:rsidR="00C23219" w:rsidRDefault="00C23219" w:rsidP="00C23219">
      <w:pPr>
        <w:pStyle w:val="afffffffffffffffffffffffffff5"/>
        <w:rPr>
          <w:rFonts w:ascii="Verdana" w:hAnsi="Verdana"/>
          <w:color w:val="000000"/>
          <w:sz w:val="21"/>
          <w:szCs w:val="21"/>
        </w:rPr>
      </w:pPr>
      <w:r>
        <w:rPr>
          <w:rFonts w:ascii="Helvetica" w:hAnsi="Helvetica" w:cs="Helvetica"/>
          <w:b/>
          <w:bCs w:val="0"/>
          <w:color w:val="222222"/>
          <w:sz w:val="21"/>
          <w:szCs w:val="21"/>
        </w:rPr>
        <w:t>Фогель, Мария Витальевна.</w:t>
      </w:r>
    </w:p>
    <w:p w14:paraId="67DF5054" w14:textId="77777777" w:rsidR="00C23219" w:rsidRDefault="00C23219" w:rsidP="00C23219">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Роль национальной идеи в современном политическом развитии России и </w:t>
      </w:r>
      <w:proofErr w:type="gramStart"/>
      <w:r>
        <w:rPr>
          <w:rFonts w:ascii="Helvetica" w:hAnsi="Helvetica" w:cs="Helvetica"/>
          <w:caps/>
          <w:color w:val="222222"/>
          <w:sz w:val="21"/>
          <w:szCs w:val="21"/>
        </w:rPr>
        <w:t>Германии :</w:t>
      </w:r>
      <w:proofErr w:type="gramEnd"/>
      <w:r>
        <w:rPr>
          <w:rFonts w:ascii="Helvetica" w:hAnsi="Helvetica" w:cs="Helvetica"/>
          <w:caps/>
          <w:color w:val="222222"/>
          <w:sz w:val="21"/>
          <w:szCs w:val="21"/>
        </w:rPr>
        <w:t xml:space="preserve"> диссертация ... кандидата политических наук : 23.00.01. - Москва, 2004. - 165 с.</w:t>
      </w:r>
    </w:p>
    <w:p w14:paraId="7D198DD7" w14:textId="77777777" w:rsidR="00C23219" w:rsidRDefault="00C23219" w:rsidP="00C23219">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политических наук Фогель, Мария Витальевна</w:t>
      </w:r>
    </w:p>
    <w:p w14:paraId="58635D73" w14:textId="77777777" w:rsidR="00C23219" w:rsidRDefault="00C23219" w:rsidP="00C2321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7704F7CA" w14:textId="77777777" w:rsidR="00C23219" w:rsidRDefault="00C23219" w:rsidP="00C2321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Национальная идея как категория научного анализа.</w:t>
      </w:r>
    </w:p>
    <w:p w14:paraId="14A2F99F" w14:textId="77777777" w:rsidR="00C23219" w:rsidRDefault="00C23219" w:rsidP="00C2321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«Национальная идея» как предмет социально-политических исследований.</w:t>
      </w:r>
    </w:p>
    <w:p w14:paraId="4B4EF857" w14:textId="77777777" w:rsidR="00C23219" w:rsidRDefault="00C23219" w:rsidP="00C2321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Основные подходы к определению понятия «национальная идея».</w:t>
      </w:r>
    </w:p>
    <w:p w14:paraId="2F9A088F" w14:textId="77777777" w:rsidR="00C23219" w:rsidRDefault="00C23219" w:rsidP="00C2321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Функции и парадигмы национальной идеи как основа сравнительного анализа.</w:t>
      </w:r>
    </w:p>
    <w:p w14:paraId="43471F74" w14:textId="77777777" w:rsidR="00C23219" w:rsidRDefault="00C23219" w:rsidP="00C2321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Формирование и развитие национальной идеи в России и Германии.</w:t>
      </w:r>
    </w:p>
    <w:p w14:paraId="1A8E8640" w14:textId="77777777" w:rsidR="00C23219" w:rsidRDefault="00C23219" w:rsidP="00C2321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«Третий Рим» и «Третий Рейх» - цивилизаторские миссии двух наций.</w:t>
      </w:r>
    </w:p>
    <w:p w14:paraId="68C1084F" w14:textId="77777777" w:rsidR="00C23219" w:rsidRDefault="00C23219" w:rsidP="00C2321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Идея «образованности» в процессе государственного развития в XIX и XX веке.</w:t>
      </w:r>
    </w:p>
    <w:p w14:paraId="5068AE57" w14:textId="77777777" w:rsidR="00C23219" w:rsidRDefault="00C23219" w:rsidP="00C2321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Истоки зарождения и развитие социальной идеи в XIX и XX веке.</w:t>
      </w:r>
    </w:p>
    <w:p w14:paraId="5AF5322B" w14:textId="77777777" w:rsidR="00C23219" w:rsidRDefault="00C23219" w:rsidP="00C2321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Трансформация парадигм национальной идеи в современной России и объединенной Германии.</w:t>
      </w:r>
    </w:p>
    <w:p w14:paraId="0B929169" w14:textId="77777777" w:rsidR="00C23219" w:rsidRDefault="00C23219" w:rsidP="00C2321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Социальная идея в концепции «третьего пути» развития.</w:t>
      </w:r>
    </w:p>
    <w:p w14:paraId="10E1314E" w14:textId="77777777" w:rsidR="00C23219" w:rsidRDefault="00C23219" w:rsidP="00C2321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Германия и Россия как центры европейской и евразийской ойкумены.</w:t>
      </w:r>
    </w:p>
    <w:p w14:paraId="2A2D2DBE" w14:textId="77777777" w:rsidR="00C23219" w:rsidRDefault="00C23219" w:rsidP="00C2321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Роль идеи «образованности» в современных условиях.</w:t>
      </w:r>
    </w:p>
    <w:p w14:paraId="40294F55" w14:textId="39605C02" w:rsidR="00050BAD" w:rsidRPr="00C23219" w:rsidRDefault="00050BAD" w:rsidP="00C23219"/>
    <w:sectPr w:rsidR="00050BAD" w:rsidRPr="00C23219"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0377C6" w14:textId="77777777" w:rsidR="0037219A" w:rsidRDefault="0037219A">
      <w:pPr>
        <w:spacing w:after="0" w:line="240" w:lineRule="auto"/>
      </w:pPr>
      <w:r>
        <w:separator/>
      </w:r>
    </w:p>
  </w:endnote>
  <w:endnote w:type="continuationSeparator" w:id="0">
    <w:p w14:paraId="095697A5" w14:textId="77777777" w:rsidR="0037219A" w:rsidRDefault="003721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ACA008" w14:textId="77777777" w:rsidR="0037219A" w:rsidRDefault="0037219A"/>
    <w:p w14:paraId="48840508" w14:textId="77777777" w:rsidR="0037219A" w:rsidRDefault="0037219A"/>
    <w:p w14:paraId="0BC1F19B" w14:textId="77777777" w:rsidR="0037219A" w:rsidRDefault="0037219A"/>
    <w:p w14:paraId="2A5E77CA" w14:textId="77777777" w:rsidR="0037219A" w:rsidRDefault="0037219A"/>
    <w:p w14:paraId="052647DE" w14:textId="77777777" w:rsidR="0037219A" w:rsidRDefault="0037219A"/>
    <w:p w14:paraId="289FCE11" w14:textId="77777777" w:rsidR="0037219A" w:rsidRDefault="0037219A"/>
    <w:p w14:paraId="15B1216B" w14:textId="77777777" w:rsidR="0037219A" w:rsidRDefault="0037219A">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DB638C9" wp14:editId="42AD55BB">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B4642C" w14:textId="77777777" w:rsidR="0037219A" w:rsidRDefault="0037219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DB638C9"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42B4642C" w14:textId="77777777" w:rsidR="0037219A" w:rsidRDefault="0037219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75BC509" w14:textId="77777777" w:rsidR="0037219A" w:rsidRDefault="0037219A"/>
    <w:p w14:paraId="26A2C8D5" w14:textId="77777777" w:rsidR="0037219A" w:rsidRDefault="0037219A"/>
    <w:p w14:paraId="4DFF4FB2" w14:textId="77777777" w:rsidR="0037219A" w:rsidRDefault="0037219A">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EBEB131" wp14:editId="44A05880">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B5B5A0" w14:textId="77777777" w:rsidR="0037219A" w:rsidRDefault="0037219A"/>
                          <w:p w14:paraId="0505B5B6" w14:textId="77777777" w:rsidR="0037219A" w:rsidRDefault="0037219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EBEB131"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7BB5B5A0" w14:textId="77777777" w:rsidR="0037219A" w:rsidRDefault="0037219A"/>
                    <w:p w14:paraId="0505B5B6" w14:textId="77777777" w:rsidR="0037219A" w:rsidRDefault="0037219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6A141F8" w14:textId="77777777" w:rsidR="0037219A" w:rsidRDefault="0037219A"/>
    <w:p w14:paraId="036CACED" w14:textId="77777777" w:rsidR="0037219A" w:rsidRDefault="0037219A">
      <w:pPr>
        <w:rPr>
          <w:sz w:val="2"/>
          <w:szCs w:val="2"/>
        </w:rPr>
      </w:pPr>
    </w:p>
    <w:p w14:paraId="7B32ADCD" w14:textId="77777777" w:rsidR="0037219A" w:rsidRDefault="0037219A"/>
    <w:p w14:paraId="62428A08" w14:textId="77777777" w:rsidR="0037219A" w:rsidRDefault="0037219A">
      <w:pPr>
        <w:spacing w:after="0" w:line="240" w:lineRule="auto"/>
      </w:pPr>
    </w:p>
  </w:footnote>
  <w:footnote w:type="continuationSeparator" w:id="0">
    <w:p w14:paraId="23B2854B" w14:textId="77777777" w:rsidR="0037219A" w:rsidRDefault="003721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0DC"/>
    <w:rsid w:val="000C5109"/>
    <w:rsid w:val="000C512F"/>
    <w:rsid w:val="000C51B6"/>
    <w:rsid w:val="000C5243"/>
    <w:rsid w:val="000C5263"/>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9B2"/>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3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C14"/>
    <w:rsid w:val="00343C3B"/>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9A"/>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9F8"/>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0"/>
    <w:rsid w:val="00425268"/>
    <w:rsid w:val="00425270"/>
    <w:rsid w:val="00425291"/>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0FD6"/>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670"/>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B8"/>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16"/>
    <w:rsid w:val="00D46E33"/>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A97"/>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25"/>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C9"/>
    <w:rsid w:val="00EB6AE7"/>
    <w:rsid w:val="00EB6B2F"/>
    <w:rsid w:val="00EB6BF7"/>
    <w:rsid w:val="00EB6C57"/>
    <w:rsid w:val="00EB6C60"/>
    <w:rsid w:val="00EB6C76"/>
    <w:rsid w:val="00EB6CB2"/>
    <w:rsid w:val="00EB6D46"/>
    <w:rsid w:val="00EB6D6C"/>
    <w:rsid w:val="00EB6D92"/>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CC"/>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82181</TotalTime>
  <Pages>1</Pages>
  <Words>167</Words>
  <Characters>952</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1117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2882</cp:revision>
  <cp:lastPrinted>2009-02-06T05:36:00Z</cp:lastPrinted>
  <dcterms:created xsi:type="dcterms:W3CDTF">2024-01-07T13:43:00Z</dcterms:created>
  <dcterms:modified xsi:type="dcterms:W3CDTF">2025-04-25T19:43:00Z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