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B53E"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Крокинская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Ольга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Константиновна</w:t>
      </w:r>
      <w:r w:rsidRPr="007465F5">
        <w:rPr>
          <w:rFonts w:ascii="Arial" w:hAnsi="Arial" w:cs="Arial"/>
          <w:caps/>
          <w:color w:val="333333"/>
          <w:sz w:val="27"/>
          <w:szCs w:val="27"/>
        </w:rPr>
        <w:t>.</w:t>
      </w:r>
    </w:p>
    <w:p w14:paraId="79ECDF5D"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Человеческий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потенциал</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России</w:t>
      </w:r>
      <w:r w:rsidRPr="007465F5">
        <w:rPr>
          <w:rFonts w:ascii="Arial" w:hAnsi="Arial" w:cs="Arial"/>
          <w:caps/>
          <w:color w:val="333333"/>
          <w:sz w:val="27"/>
          <w:szCs w:val="27"/>
        </w:rPr>
        <w:t xml:space="preserve"> : </w:t>
      </w:r>
      <w:r w:rsidRPr="007465F5">
        <w:rPr>
          <w:rFonts w:ascii="Arial" w:hAnsi="Arial" w:cs="Arial" w:hint="eastAsia"/>
          <w:caps/>
          <w:color w:val="333333"/>
          <w:sz w:val="27"/>
          <w:szCs w:val="27"/>
        </w:rPr>
        <w:t>Антропоцентрический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критерий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r w:rsidRPr="007465F5">
        <w:rPr>
          <w:rFonts w:ascii="Arial" w:hAnsi="Arial" w:cs="Arial"/>
          <w:caps/>
          <w:color w:val="333333"/>
          <w:sz w:val="27"/>
          <w:szCs w:val="27"/>
        </w:rPr>
        <w:t xml:space="preserve"> : </w:t>
      </w:r>
      <w:r w:rsidRPr="007465F5">
        <w:rPr>
          <w:rFonts w:ascii="Arial" w:hAnsi="Arial" w:cs="Arial" w:hint="eastAsia"/>
          <w:caps/>
          <w:color w:val="333333"/>
          <w:sz w:val="27"/>
          <w:szCs w:val="27"/>
        </w:rPr>
        <w:t>диссертация</w:t>
      </w:r>
      <w:r w:rsidRPr="007465F5">
        <w:rPr>
          <w:rFonts w:ascii="Arial" w:hAnsi="Arial" w:cs="Arial"/>
          <w:caps/>
          <w:color w:val="333333"/>
          <w:sz w:val="27"/>
          <w:szCs w:val="27"/>
        </w:rPr>
        <w:t xml:space="preserve"> ... </w:t>
      </w:r>
      <w:r w:rsidRPr="007465F5">
        <w:rPr>
          <w:rFonts w:ascii="Arial" w:hAnsi="Arial" w:cs="Arial" w:hint="eastAsia"/>
          <w:caps/>
          <w:color w:val="333333"/>
          <w:sz w:val="27"/>
          <w:szCs w:val="27"/>
        </w:rPr>
        <w:t>доктора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социологических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наук</w:t>
      </w:r>
      <w:r w:rsidRPr="007465F5">
        <w:rPr>
          <w:rFonts w:ascii="Arial" w:hAnsi="Arial" w:cs="Arial"/>
          <w:caps/>
          <w:color w:val="333333"/>
          <w:sz w:val="27"/>
          <w:szCs w:val="27"/>
        </w:rPr>
        <w:t xml:space="preserve"> : 22.00.04. - </w:t>
      </w:r>
      <w:r w:rsidRPr="007465F5">
        <w:rPr>
          <w:rFonts w:ascii="Arial" w:hAnsi="Arial" w:cs="Arial" w:hint="eastAsia"/>
          <w:caps/>
          <w:color w:val="333333"/>
          <w:sz w:val="27"/>
          <w:szCs w:val="27"/>
        </w:rPr>
        <w:t>Санкт</w:t>
      </w:r>
      <w:r w:rsidRPr="007465F5">
        <w:rPr>
          <w:rFonts w:ascii="Arial" w:hAnsi="Arial" w:cs="Arial"/>
          <w:caps/>
          <w:color w:val="333333"/>
          <w:sz w:val="27"/>
          <w:szCs w:val="27"/>
        </w:rPr>
        <w:t>-</w:t>
      </w:r>
      <w:r w:rsidRPr="007465F5">
        <w:rPr>
          <w:rFonts w:ascii="Arial" w:hAnsi="Arial" w:cs="Arial" w:hint="eastAsia"/>
          <w:caps/>
          <w:color w:val="333333"/>
          <w:sz w:val="27"/>
          <w:szCs w:val="27"/>
        </w:rPr>
        <w:t>Петербург</w:t>
      </w:r>
      <w:r w:rsidRPr="007465F5">
        <w:rPr>
          <w:rFonts w:ascii="Arial" w:hAnsi="Arial" w:cs="Arial"/>
          <w:caps/>
          <w:color w:val="333333"/>
          <w:sz w:val="27"/>
          <w:szCs w:val="27"/>
        </w:rPr>
        <w:t xml:space="preserve">, 2002. - 327 </w:t>
      </w:r>
      <w:r w:rsidRPr="007465F5">
        <w:rPr>
          <w:rFonts w:ascii="Arial" w:hAnsi="Arial" w:cs="Arial" w:hint="eastAsia"/>
          <w:caps/>
          <w:color w:val="333333"/>
          <w:sz w:val="27"/>
          <w:szCs w:val="27"/>
        </w:rPr>
        <w:t>с</w:t>
      </w:r>
      <w:r w:rsidRPr="007465F5">
        <w:rPr>
          <w:rFonts w:ascii="Arial" w:hAnsi="Arial" w:cs="Arial"/>
          <w:caps/>
          <w:color w:val="333333"/>
          <w:sz w:val="27"/>
          <w:szCs w:val="27"/>
        </w:rPr>
        <w:t xml:space="preserve">. + </w:t>
      </w:r>
      <w:r w:rsidRPr="007465F5">
        <w:rPr>
          <w:rFonts w:ascii="Arial" w:hAnsi="Arial" w:cs="Arial" w:hint="eastAsia"/>
          <w:caps/>
          <w:color w:val="333333"/>
          <w:sz w:val="27"/>
          <w:szCs w:val="27"/>
        </w:rPr>
        <w:t>Прил</w:t>
      </w:r>
      <w:r w:rsidRPr="007465F5">
        <w:rPr>
          <w:rFonts w:ascii="Arial" w:hAnsi="Arial" w:cs="Arial"/>
          <w:caps/>
          <w:color w:val="333333"/>
          <w:sz w:val="27"/>
          <w:szCs w:val="27"/>
        </w:rPr>
        <w:t>. (69 c. ).</w:t>
      </w:r>
    </w:p>
    <w:p w14:paraId="0F41FCCE"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больше</w:t>
      </w:r>
    </w:p>
    <w:p w14:paraId="718C34CA"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Цитаты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текста</w:t>
      </w:r>
      <w:r w:rsidRPr="007465F5">
        <w:rPr>
          <w:rFonts w:ascii="Arial" w:hAnsi="Arial" w:cs="Arial"/>
          <w:caps/>
          <w:color w:val="333333"/>
          <w:sz w:val="27"/>
          <w:szCs w:val="27"/>
        </w:rPr>
        <w:t>:</w:t>
      </w:r>
    </w:p>
    <w:p w14:paraId="2AD20DF0"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стр</w:t>
      </w:r>
      <w:r w:rsidRPr="007465F5">
        <w:rPr>
          <w:rFonts w:ascii="Arial" w:hAnsi="Arial" w:cs="Arial"/>
          <w:caps/>
          <w:color w:val="333333"/>
          <w:sz w:val="27"/>
          <w:szCs w:val="27"/>
        </w:rPr>
        <w:t>. 1</w:t>
      </w:r>
    </w:p>
    <w:p w14:paraId="576D8109"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Ольга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Константиновна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КРОКИНСКАЯ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Человеческий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потенциал</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России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Антропоцентрический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критерий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Диссертация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соискание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ученой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степени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доктора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социологических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наук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специальность</w:t>
      </w:r>
      <w:r w:rsidRPr="007465F5">
        <w:rPr>
          <w:rFonts w:ascii="Arial" w:hAnsi="Arial" w:cs="Arial"/>
          <w:caps/>
          <w:color w:val="333333"/>
          <w:sz w:val="27"/>
          <w:szCs w:val="27"/>
        </w:rPr>
        <w:t xml:space="preserve"> 22.00.04 - </w:t>
      </w: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структура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институты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процессы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Санкт</w:t>
      </w:r>
      <w:r w:rsidRPr="007465F5">
        <w:rPr>
          <w:rFonts w:ascii="Arial" w:hAnsi="Arial" w:cs="Arial"/>
          <w:caps/>
          <w:color w:val="333333"/>
          <w:sz w:val="27"/>
          <w:szCs w:val="27"/>
        </w:rPr>
        <w:t>-</w:t>
      </w:r>
      <w:r w:rsidRPr="007465F5">
        <w:rPr>
          <w:rFonts w:ascii="Arial" w:hAnsi="Arial" w:cs="Arial" w:hint="eastAsia"/>
          <w:caps/>
          <w:color w:val="333333"/>
          <w:sz w:val="27"/>
          <w:szCs w:val="27"/>
        </w:rPr>
        <w:t>Петербург</w:t>
      </w:r>
    </w:p>
    <w:p w14:paraId="1EFC0FBC"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стр</w:t>
      </w:r>
      <w:r w:rsidRPr="007465F5">
        <w:rPr>
          <w:rFonts w:ascii="Arial" w:hAnsi="Arial" w:cs="Arial"/>
          <w:caps/>
          <w:color w:val="333333"/>
          <w:sz w:val="27"/>
          <w:szCs w:val="27"/>
        </w:rPr>
        <w:t>. 3</w:t>
      </w:r>
    </w:p>
    <w:p w14:paraId="46F4747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Структуры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функции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2. </w:t>
      </w:r>
      <w:r w:rsidRPr="007465F5">
        <w:rPr>
          <w:rFonts w:ascii="Arial" w:hAnsi="Arial" w:cs="Arial" w:hint="eastAsia"/>
          <w:caps/>
          <w:color w:val="333333"/>
          <w:sz w:val="27"/>
          <w:szCs w:val="27"/>
        </w:rPr>
        <w:t>Современные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2.3. </w:t>
      </w:r>
      <w:r w:rsidRPr="007465F5">
        <w:rPr>
          <w:rFonts w:ascii="Arial" w:hAnsi="Arial" w:cs="Arial" w:hint="eastAsia"/>
          <w:caps/>
          <w:color w:val="333333"/>
          <w:sz w:val="27"/>
          <w:szCs w:val="27"/>
        </w:rPr>
        <w:t>Антропоцентрические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критерии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принципы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1.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Человеческое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измерение</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2. </w:t>
      </w:r>
      <w:r w:rsidRPr="007465F5">
        <w:rPr>
          <w:rFonts w:ascii="Arial" w:hAnsi="Arial" w:cs="Arial" w:hint="eastAsia"/>
          <w:caps/>
          <w:color w:val="333333"/>
          <w:sz w:val="27"/>
          <w:szCs w:val="27"/>
        </w:rPr>
        <w:t>Антропные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смыслы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принципы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3. </w:t>
      </w:r>
      <w:r w:rsidRPr="007465F5">
        <w:rPr>
          <w:rFonts w:ascii="Arial" w:hAnsi="Arial" w:cs="Arial" w:hint="eastAsia"/>
          <w:caps/>
          <w:color w:val="333333"/>
          <w:sz w:val="27"/>
          <w:szCs w:val="27"/>
        </w:rPr>
        <w:t>Социа</w:t>
      </w:r>
      <w:r w:rsidRPr="007465F5">
        <w:rPr>
          <w:rFonts w:ascii="Arial" w:hAnsi="Arial" w:cs="Arial" w:hint="eastAsia"/>
          <w:caps/>
          <w:color w:val="333333"/>
          <w:sz w:val="27"/>
          <w:szCs w:val="27"/>
        </w:rPr>
        <w:lastRenderedPageBreak/>
        <w:t>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преемственность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наследственность</w:t>
      </w:r>
    </w:p>
    <w:p w14:paraId="2B25CD68"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стр</w:t>
      </w:r>
      <w:r w:rsidRPr="007465F5">
        <w:rPr>
          <w:rFonts w:ascii="Arial" w:hAnsi="Arial" w:cs="Arial"/>
          <w:caps/>
          <w:color w:val="333333"/>
          <w:sz w:val="27"/>
          <w:szCs w:val="27"/>
        </w:rPr>
        <w:t>. 332</w:t>
      </w:r>
    </w:p>
    <w:p w14:paraId="6445DB22"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 Journal of world-system research. 1995. Vol.1. </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19. </w:t>
      </w:r>
      <w:r w:rsidRPr="007465F5">
        <w:rPr>
          <w:rFonts w:ascii="Arial" w:hAnsi="Arial" w:cs="Arial" w:hint="eastAsia"/>
          <w:caps/>
          <w:color w:val="333333"/>
          <w:sz w:val="27"/>
          <w:szCs w:val="27"/>
        </w:rPr>
        <w:t>Ольга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Константиновна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КРОКИНСКАЯ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Человеческий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потенциал</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России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Антропоцентрический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критерий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Диссертация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соискание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ученой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степени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доктора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социологических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наук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ТОМИ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ПРИЛОЖЕНИЯ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Приложение</w:t>
      </w:r>
    </w:p>
    <w:p w14:paraId="66F484B6"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 </w:t>
      </w:r>
    </w:p>
    <w:p w14:paraId="4D942065"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Оглавление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диссертации</w:t>
      </w:r>
    </w:p>
    <w:p w14:paraId="46AB9A35"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доктор</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социологических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наук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Крокинская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Ольга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Константиновна</w:t>
      </w:r>
    </w:p>
    <w:p w14:paraId="4047C316"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Введение</w:t>
      </w:r>
    </w:p>
    <w:p w14:paraId="1C14090C" w14:textId="77777777" w:rsidR="007465F5" w:rsidRPr="007465F5" w:rsidRDefault="007465F5" w:rsidP="007465F5">
      <w:pPr>
        <w:rPr>
          <w:rFonts w:ascii="Arial" w:hAnsi="Arial" w:cs="Arial"/>
          <w:caps/>
          <w:color w:val="333333"/>
          <w:sz w:val="27"/>
          <w:szCs w:val="27"/>
        </w:rPr>
      </w:pPr>
    </w:p>
    <w:p w14:paraId="47ABD3F8"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Раздел</w:t>
      </w:r>
      <w:r w:rsidRPr="007465F5">
        <w:rPr>
          <w:rFonts w:ascii="Arial" w:hAnsi="Arial" w:cs="Arial"/>
          <w:caps/>
          <w:color w:val="333333"/>
          <w:sz w:val="27"/>
          <w:szCs w:val="27"/>
        </w:rPr>
        <w:t xml:space="preserve"> I</w:t>
      </w:r>
    </w:p>
    <w:p w14:paraId="25EFBD4B" w14:textId="77777777" w:rsidR="007465F5" w:rsidRPr="007465F5" w:rsidRDefault="007465F5" w:rsidP="007465F5">
      <w:pPr>
        <w:rPr>
          <w:rFonts w:ascii="Arial" w:hAnsi="Arial" w:cs="Arial"/>
          <w:caps/>
          <w:color w:val="333333"/>
          <w:sz w:val="27"/>
          <w:szCs w:val="27"/>
        </w:rPr>
      </w:pPr>
    </w:p>
    <w:p w14:paraId="793DA4CF"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общество</w:t>
      </w:r>
      <w:r w:rsidRPr="007465F5">
        <w:rPr>
          <w:rFonts w:ascii="Arial" w:hAnsi="Arial" w:cs="Arial"/>
          <w:caps/>
          <w:color w:val="333333"/>
          <w:sz w:val="27"/>
          <w:szCs w:val="27"/>
        </w:rPr>
        <w:t xml:space="preserve"> - </w:t>
      </w:r>
      <w:r w:rsidRPr="007465F5">
        <w:rPr>
          <w:rFonts w:ascii="Arial" w:hAnsi="Arial" w:cs="Arial" w:hint="eastAsia"/>
          <w:caps/>
          <w:color w:val="333333"/>
          <w:sz w:val="27"/>
          <w:szCs w:val="27"/>
        </w:rPr>
        <w:t>две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эвристики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понимании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изучении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проблемы</w:t>
      </w:r>
    </w:p>
    <w:p w14:paraId="4CE88CBD" w14:textId="77777777" w:rsidR="007465F5" w:rsidRPr="007465F5" w:rsidRDefault="007465F5" w:rsidP="007465F5">
      <w:pPr>
        <w:rPr>
          <w:rFonts w:ascii="Arial" w:hAnsi="Arial" w:cs="Arial"/>
          <w:caps/>
          <w:color w:val="333333"/>
          <w:sz w:val="27"/>
          <w:szCs w:val="27"/>
        </w:rPr>
      </w:pPr>
    </w:p>
    <w:p w14:paraId="106C0C19"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Глава</w:t>
      </w:r>
    </w:p>
    <w:p w14:paraId="1C18E1F7" w14:textId="77777777" w:rsidR="007465F5" w:rsidRPr="007465F5" w:rsidRDefault="007465F5" w:rsidP="007465F5">
      <w:pPr>
        <w:rPr>
          <w:rFonts w:ascii="Arial" w:hAnsi="Arial" w:cs="Arial"/>
          <w:caps/>
          <w:color w:val="333333"/>
          <w:sz w:val="27"/>
          <w:szCs w:val="27"/>
        </w:rPr>
      </w:pPr>
    </w:p>
    <w:p w14:paraId="01A19421"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Познавательные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установки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эволюцио</w:t>
      </w:r>
      <w:r w:rsidRPr="007465F5">
        <w:rPr>
          <w:rFonts w:ascii="Arial" w:hAnsi="Arial" w:cs="Arial" w:hint="eastAsia"/>
          <w:caps/>
          <w:color w:val="333333"/>
          <w:sz w:val="27"/>
          <w:szCs w:val="27"/>
        </w:rPr>
        <w:lastRenderedPageBreak/>
        <w:t>низма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анализе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p>
    <w:p w14:paraId="2EBC6FD6" w14:textId="77777777" w:rsidR="007465F5" w:rsidRPr="007465F5" w:rsidRDefault="007465F5" w:rsidP="007465F5">
      <w:pPr>
        <w:rPr>
          <w:rFonts w:ascii="Arial" w:hAnsi="Arial" w:cs="Arial"/>
          <w:caps/>
          <w:color w:val="333333"/>
          <w:sz w:val="27"/>
          <w:szCs w:val="27"/>
        </w:rPr>
      </w:pPr>
    </w:p>
    <w:p w14:paraId="0E1B20EA"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1.1. </w:t>
      </w:r>
      <w:r w:rsidRPr="007465F5">
        <w:rPr>
          <w:rFonts w:ascii="Arial" w:hAnsi="Arial" w:cs="Arial" w:hint="eastAsia"/>
          <w:caps/>
          <w:color w:val="333333"/>
          <w:sz w:val="27"/>
          <w:szCs w:val="27"/>
        </w:rPr>
        <w:t>Процессы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механизмы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эволюционных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p>
    <w:p w14:paraId="41CA6A84" w14:textId="77777777" w:rsidR="007465F5" w:rsidRPr="007465F5" w:rsidRDefault="007465F5" w:rsidP="007465F5">
      <w:pPr>
        <w:rPr>
          <w:rFonts w:ascii="Arial" w:hAnsi="Arial" w:cs="Arial"/>
          <w:caps/>
          <w:color w:val="333333"/>
          <w:sz w:val="27"/>
          <w:szCs w:val="27"/>
        </w:rPr>
      </w:pPr>
    </w:p>
    <w:p w14:paraId="0D652050"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Развитие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идеи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социологии</w:t>
      </w:r>
    </w:p>
    <w:p w14:paraId="7B954A77" w14:textId="77777777" w:rsidR="007465F5" w:rsidRPr="007465F5" w:rsidRDefault="007465F5" w:rsidP="007465F5">
      <w:pPr>
        <w:rPr>
          <w:rFonts w:ascii="Arial" w:hAnsi="Arial" w:cs="Arial"/>
          <w:caps/>
          <w:color w:val="333333"/>
          <w:sz w:val="27"/>
          <w:szCs w:val="27"/>
        </w:rPr>
      </w:pPr>
    </w:p>
    <w:p w14:paraId="2956BA48"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Естественные</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искусственные</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процессы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эволюции</w:t>
      </w:r>
    </w:p>
    <w:p w14:paraId="7F352A27" w14:textId="77777777" w:rsidR="007465F5" w:rsidRPr="007465F5" w:rsidRDefault="007465F5" w:rsidP="007465F5">
      <w:pPr>
        <w:rPr>
          <w:rFonts w:ascii="Arial" w:hAnsi="Arial" w:cs="Arial"/>
          <w:caps/>
          <w:color w:val="333333"/>
          <w:sz w:val="27"/>
          <w:szCs w:val="27"/>
        </w:rPr>
      </w:pPr>
    </w:p>
    <w:p w14:paraId="359F1DB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1.2. </w:t>
      </w:r>
      <w:r w:rsidRPr="007465F5">
        <w:rPr>
          <w:rFonts w:ascii="Arial" w:hAnsi="Arial" w:cs="Arial" w:hint="eastAsia"/>
          <w:caps/>
          <w:color w:val="333333"/>
          <w:sz w:val="27"/>
          <w:szCs w:val="27"/>
        </w:rPr>
        <w:t>Моделирование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процессов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микроэволюции</w:t>
      </w:r>
    </w:p>
    <w:p w14:paraId="3444DA5D" w14:textId="77777777" w:rsidR="007465F5" w:rsidRPr="007465F5" w:rsidRDefault="007465F5" w:rsidP="007465F5">
      <w:pPr>
        <w:rPr>
          <w:rFonts w:ascii="Arial" w:hAnsi="Arial" w:cs="Arial"/>
          <w:caps/>
          <w:color w:val="333333"/>
          <w:sz w:val="27"/>
          <w:szCs w:val="27"/>
        </w:rPr>
      </w:pPr>
    </w:p>
    <w:p w14:paraId="507A018B"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Разнообразие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изменчивость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наследственность</w:t>
      </w:r>
    </w:p>
    <w:p w14:paraId="739A1094" w14:textId="77777777" w:rsidR="007465F5" w:rsidRPr="007465F5" w:rsidRDefault="007465F5" w:rsidP="007465F5">
      <w:pPr>
        <w:rPr>
          <w:rFonts w:ascii="Arial" w:hAnsi="Arial" w:cs="Arial"/>
          <w:caps/>
          <w:color w:val="333333"/>
          <w:sz w:val="27"/>
          <w:szCs w:val="27"/>
        </w:rPr>
      </w:pPr>
    </w:p>
    <w:p w14:paraId="787AEADC"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Норма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носитель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информации</w:t>
      </w:r>
    </w:p>
    <w:p w14:paraId="1E90E5BF" w14:textId="77777777" w:rsidR="007465F5" w:rsidRPr="007465F5" w:rsidRDefault="007465F5" w:rsidP="007465F5">
      <w:pPr>
        <w:rPr>
          <w:rFonts w:ascii="Arial" w:hAnsi="Arial" w:cs="Arial"/>
          <w:caps/>
          <w:color w:val="333333"/>
          <w:sz w:val="27"/>
          <w:szCs w:val="27"/>
        </w:rPr>
      </w:pPr>
    </w:p>
    <w:p w14:paraId="37CA928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Социальные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базе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трансформации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нормы</w:t>
      </w:r>
    </w:p>
    <w:p w14:paraId="7164ED9B" w14:textId="77777777" w:rsidR="007465F5" w:rsidRPr="007465F5" w:rsidRDefault="007465F5" w:rsidP="007465F5">
      <w:pPr>
        <w:rPr>
          <w:rFonts w:ascii="Arial" w:hAnsi="Arial" w:cs="Arial"/>
          <w:caps/>
          <w:color w:val="333333"/>
          <w:sz w:val="27"/>
          <w:szCs w:val="27"/>
        </w:rPr>
      </w:pPr>
    </w:p>
    <w:p w14:paraId="47FC50F7"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 </w:t>
      </w:r>
      <w:r w:rsidRPr="007465F5">
        <w:rPr>
          <w:rFonts w:ascii="Arial" w:hAnsi="Arial" w:cs="Arial" w:hint="eastAsia"/>
          <w:caps/>
          <w:color w:val="333333"/>
          <w:sz w:val="27"/>
          <w:szCs w:val="27"/>
        </w:rPr>
        <w:t>Адаптивность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нормы</w:t>
      </w:r>
    </w:p>
    <w:p w14:paraId="35BADEBC" w14:textId="77777777" w:rsidR="007465F5" w:rsidRPr="007465F5" w:rsidRDefault="007465F5" w:rsidP="007465F5">
      <w:pPr>
        <w:rPr>
          <w:rFonts w:ascii="Arial" w:hAnsi="Arial" w:cs="Arial"/>
          <w:caps/>
          <w:color w:val="333333"/>
          <w:sz w:val="27"/>
          <w:szCs w:val="27"/>
        </w:rPr>
      </w:pPr>
    </w:p>
    <w:p w14:paraId="5CFFA551"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lastRenderedPageBreak/>
        <w:t xml:space="preserve">5. </w:t>
      </w:r>
      <w:r w:rsidRPr="007465F5">
        <w:rPr>
          <w:rFonts w:ascii="Arial" w:hAnsi="Arial" w:cs="Arial" w:hint="eastAsia"/>
          <w:caps/>
          <w:color w:val="333333"/>
          <w:sz w:val="27"/>
          <w:szCs w:val="27"/>
        </w:rPr>
        <w:t>Ситуативный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отбор</w:t>
      </w:r>
    </w:p>
    <w:p w14:paraId="5675F827" w14:textId="77777777" w:rsidR="007465F5" w:rsidRPr="007465F5" w:rsidRDefault="007465F5" w:rsidP="007465F5">
      <w:pPr>
        <w:rPr>
          <w:rFonts w:ascii="Arial" w:hAnsi="Arial" w:cs="Arial"/>
          <w:caps/>
          <w:color w:val="333333"/>
          <w:sz w:val="27"/>
          <w:szCs w:val="27"/>
        </w:rPr>
      </w:pPr>
    </w:p>
    <w:p w14:paraId="06BDE74F"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1.3. </w:t>
      </w:r>
      <w:r w:rsidRPr="007465F5">
        <w:rPr>
          <w:rFonts w:ascii="Arial" w:hAnsi="Arial" w:cs="Arial" w:hint="eastAsia"/>
          <w:caps/>
          <w:color w:val="333333"/>
          <w:sz w:val="27"/>
          <w:szCs w:val="27"/>
        </w:rPr>
        <w:t>Социальные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контексте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наследования</w:t>
      </w:r>
      <w:r w:rsidRPr="007465F5">
        <w:rPr>
          <w:rFonts w:ascii="Arial" w:hAnsi="Arial" w:cs="Arial"/>
          <w:caps/>
          <w:color w:val="333333"/>
          <w:sz w:val="27"/>
          <w:szCs w:val="27"/>
        </w:rPr>
        <w:t>.</w:t>
      </w:r>
    </w:p>
    <w:p w14:paraId="3E5F6DD5" w14:textId="77777777" w:rsidR="007465F5" w:rsidRPr="007465F5" w:rsidRDefault="007465F5" w:rsidP="007465F5">
      <w:pPr>
        <w:rPr>
          <w:rFonts w:ascii="Arial" w:hAnsi="Arial" w:cs="Arial"/>
          <w:caps/>
          <w:color w:val="333333"/>
          <w:sz w:val="27"/>
          <w:szCs w:val="27"/>
        </w:rPr>
      </w:pPr>
    </w:p>
    <w:p w14:paraId="6E055DB1"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Подходы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определению</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микроэволюции</w:t>
      </w:r>
      <w:r w:rsidRPr="007465F5">
        <w:rPr>
          <w:rFonts w:ascii="Arial" w:hAnsi="Arial" w:cs="Arial"/>
          <w:caps/>
          <w:color w:val="333333"/>
          <w:sz w:val="27"/>
          <w:szCs w:val="27"/>
        </w:rPr>
        <w:t>.</w:t>
      </w:r>
    </w:p>
    <w:p w14:paraId="5EE83CEB" w14:textId="77777777" w:rsidR="007465F5" w:rsidRPr="007465F5" w:rsidRDefault="007465F5" w:rsidP="007465F5">
      <w:pPr>
        <w:rPr>
          <w:rFonts w:ascii="Arial" w:hAnsi="Arial" w:cs="Arial"/>
          <w:caps/>
          <w:color w:val="333333"/>
          <w:sz w:val="27"/>
          <w:szCs w:val="27"/>
        </w:rPr>
      </w:pPr>
    </w:p>
    <w:p w14:paraId="0E75F9B0"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Социобиотика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или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Жизнь</w:t>
      </w:r>
    </w:p>
    <w:p w14:paraId="5EF88125" w14:textId="77777777" w:rsidR="007465F5" w:rsidRPr="007465F5" w:rsidRDefault="007465F5" w:rsidP="007465F5">
      <w:pPr>
        <w:rPr>
          <w:rFonts w:ascii="Arial" w:hAnsi="Arial" w:cs="Arial"/>
          <w:caps/>
          <w:color w:val="333333"/>
          <w:sz w:val="27"/>
          <w:szCs w:val="27"/>
        </w:rPr>
      </w:pPr>
    </w:p>
    <w:p w14:paraId="7E7F48B9"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Вероятностный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характер</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микроэволюции</w:t>
      </w:r>
    </w:p>
    <w:p w14:paraId="7415CAB4" w14:textId="77777777" w:rsidR="007465F5" w:rsidRPr="007465F5" w:rsidRDefault="007465F5" w:rsidP="007465F5">
      <w:pPr>
        <w:rPr>
          <w:rFonts w:ascii="Arial" w:hAnsi="Arial" w:cs="Arial"/>
          <w:caps/>
          <w:color w:val="333333"/>
          <w:sz w:val="27"/>
          <w:szCs w:val="27"/>
        </w:rPr>
      </w:pPr>
    </w:p>
    <w:p w14:paraId="030E5202"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Несколько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примеров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интерпретации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наследственности</w:t>
      </w:r>
    </w:p>
    <w:p w14:paraId="576CB885" w14:textId="77777777" w:rsidR="007465F5" w:rsidRPr="007465F5" w:rsidRDefault="007465F5" w:rsidP="007465F5">
      <w:pPr>
        <w:rPr>
          <w:rFonts w:ascii="Arial" w:hAnsi="Arial" w:cs="Arial"/>
          <w:caps/>
          <w:color w:val="333333"/>
          <w:sz w:val="27"/>
          <w:szCs w:val="27"/>
        </w:rPr>
      </w:pPr>
    </w:p>
    <w:p w14:paraId="00EF9D17"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Выводы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главе</w:t>
      </w:r>
    </w:p>
    <w:p w14:paraId="036A2C83" w14:textId="77777777" w:rsidR="007465F5" w:rsidRPr="007465F5" w:rsidRDefault="007465F5" w:rsidP="007465F5">
      <w:pPr>
        <w:rPr>
          <w:rFonts w:ascii="Arial" w:hAnsi="Arial" w:cs="Arial"/>
          <w:caps/>
          <w:color w:val="333333"/>
          <w:sz w:val="27"/>
          <w:szCs w:val="27"/>
        </w:rPr>
      </w:pPr>
    </w:p>
    <w:p w14:paraId="1B3A5710"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Глава</w:t>
      </w:r>
      <w:r w:rsidRPr="007465F5">
        <w:rPr>
          <w:rFonts w:ascii="Arial" w:hAnsi="Arial" w:cs="Arial"/>
          <w:caps/>
          <w:color w:val="333333"/>
          <w:sz w:val="27"/>
          <w:szCs w:val="27"/>
        </w:rPr>
        <w:t xml:space="preserve"> 2.</w:t>
      </w:r>
    </w:p>
    <w:p w14:paraId="282ACC00" w14:textId="77777777" w:rsidR="007465F5" w:rsidRPr="007465F5" w:rsidRDefault="007465F5" w:rsidP="007465F5">
      <w:pPr>
        <w:rPr>
          <w:rFonts w:ascii="Arial" w:hAnsi="Arial" w:cs="Arial"/>
          <w:caps/>
          <w:color w:val="333333"/>
          <w:sz w:val="27"/>
          <w:szCs w:val="27"/>
        </w:rPr>
      </w:pPr>
    </w:p>
    <w:p w14:paraId="0CE0E59F"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общество</w:t>
      </w:r>
    </w:p>
    <w:p w14:paraId="2AD5B6C7" w14:textId="77777777" w:rsidR="007465F5" w:rsidRPr="007465F5" w:rsidRDefault="007465F5" w:rsidP="007465F5">
      <w:pPr>
        <w:rPr>
          <w:rFonts w:ascii="Arial" w:hAnsi="Arial" w:cs="Arial"/>
          <w:caps/>
          <w:color w:val="333333"/>
          <w:sz w:val="27"/>
          <w:szCs w:val="27"/>
        </w:rPr>
      </w:pPr>
    </w:p>
    <w:p w14:paraId="63D1C05A"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2.1. </w:t>
      </w:r>
      <w:r w:rsidRPr="007465F5">
        <w:rPr>
          <w:rFonts w:ascii="Arial" w:hAnsi="Arial" w:cs="Arial" w:hint="eastAsia"/>
          <w:caps/>
          <w:color w:val="333333"/>
          <w:sz w:val="27"/>
          <w:szCs w:val="27"/>
        </w:rPr>
        <w:t>Гражданское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феномен</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форма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эволюц</w:t>
      </w:r>
      <w:r w:rsidRPr="007465F5">
        <w:rPr>
          <w:rFonts w:ascii="Arial" w:hAnsi="Arial" w:cs="Arial" w:hint="eastAsia"/>
          <w:caps/>
          <w:color w:val="333333"/>
          <w:sz w:val="27"/>
          <w:szCs w:val="27"/>
        </w:rPr>
        <w:lastRenderedPageBreak/>
        <w:t>ионных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процессов</w:t>
      </w:r>
    </w:p>
    <w:p w14:paraId="00CD2CE8" w14:textId="77777777" w:rsidR="007465F5" w:rsidRPr="007465F5" w:rsidRDefault="007465F5" w:rsidP="007465F5">
      <w:pPr>
        <w:rPr>
          <w:rFonts w:ascii="Arial" w:hAnsi="Arial" w:cs="Arial"/>
          <w:caps/>
          <w:color w:val="333333"/>
          <w:sz w:val="27"/>
          <w:szCs w:val="27"/>
        </w:rPr>
      </w:pPr>
    </w:p>
    <w:p w14:paraId="5A4060C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Эволюционные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смыслы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72CE6BDE" w14:textId="77777777" w:rsidR="007465F5" w:rsidRPr="007465F5" w:rsidRDefault="007465F5" w:rsidP="007465F5">
      <w:pPr>
        <w:rPr>
          <w:rFonts w:ascii="Arial" w:hAnsi="Arial" w:cs="Arial"/>
          <w:caps/>
          <w:color w:val="333333"/>
          <w:sz w:val="27"/>
          <w:szCs w:val="27"/>
        </w:rPr>
      </w:pPr>
    </w:p>
    <w:p w14:paraId="740D0F51"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Дифференциация</w:t>
      </w:r>
      <w:r w:rsidRPr="007465F5">
        <w:rPr>
          <w:rFonts w:ascii="Arial" w:hAnsi="Arial" w:cs="Arial"/>
          <w:caps/>
          <w:color w:val="333333"/>
          <w:sz w:val="27"/>
          <w:szCs w:val="27"/>
        </w:rPr>
        <w:t>-</w:t>
      </w:r>
      <w:r w:rsidRPr="007465F5">
        <w:rPr>
          <w:rFonts w:ascii="Arial" w:hAnsi="Arial" w:cs="Arial" w:hint="eastAsia"/>
          <w:caps/>
          <w:color w:val="333333"/>
          <w:sz w:val="27"/>
          <w:szCs w:val="27"/>
        </w:rPr>
        <w:t>интеграция</w:t>
      </w:r>
    </w:p>
    <w:p w14:paraId="34119761" w14:textId="77777777" w:rsidR="007465F5" w:rsidRPr="007465F5" w:rsidRDefault="007465F5" w:rsidP="007465F5">
      <w:pPr>
        <w:rPr>
          <w:rFonts w:ascii="Arial" w:hAnsi="Arial" w:cs="Arial"/>
          <w:caps/>
          <w:color w:val="333333"/>
          <w:sz w:val="27"/>
          <w:szCs w:val="27"/>
        </w:rPr>
      </w:pPr>
    </w:p>
    <w:p w14:paraId="21E92EF2"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Отбор</w:t>
      </w:r>
      <w:r w:rsidRPr="007465F5">
        <w:rPr>
          <w:rFonts w:ascii="Arial" w:hAnsi="Arial" w:cs="Arial"/>
          <w:caps/>
          <w:color w:val="333333"/>
          <w:sz w:val="27"/>
          <w:szCs w:val="27"/>
        </w:rPr>
        <w:t>-</w:t>
      </w:r>
      <w:r w:rsidRPr="007465F5">
        <w:rPr>
          <w:rFonts w:ascii="Arial" w:hAnsi="Arial" w:cs="Arial" w:hint="eastAsia"/>
          <w:caps/>
          <w:color w:val="333333"/>
          <w:sz w:val="27"/>
          <w:szCs w:val="27"/>
        </w:rPr>
        <w:t>адаптация</w:t>
      </w:r>
    </w:p>
    <w:p w14:paraId="09BAB111" w14:textId="77777777" w:rsidR="007465F5" w:rsidRPr="007465F5" w:rsidRDefault="007465F5" w:rsidP="007465F5">
      <w:pPr>
        <w:rPr>
          <w:rFonts w:ascii="Arial" w:hAnsi="Arial" w:cs="Arial"/>
          <w:caps/>
          <w:color w:val="333333"/>
          <w:sz w:val="27"/>
          <w:szCs w:val="27"/>
        </w:rPr>
      </w:pPr>
    </w:p>
    <w:p w14:paraId="5A2780A9"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 </w:t>
      </w:r>
      <w:r w:rsidRPr="007465F5">
        <w:rPr>
          <w:rFonts w:ascii="Arial" w:hAnsi="Arial" w:cs="Arial" w:hint="eastAsia"/>
          <w:caps/>
          <w:color w:val="333333"/>
          <w:sz w:val="27"/>
          <w:szCs w:val="27"/>
        </w:rPr>
        <w:t>Диалектика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естественного</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искусственного</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феномене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387FC908" w14:textId="77777777" w:rsidR="007465F5" w:rsidRPr="007465F5" w:rsidRDefault="007465F5" w:rsidP="007465F5">
      <w:pPr>
        <w:rPr>
          <w:rFonts w:ascii="Arial" w:hAnsi="Arial" w:cs="Arial"/>
          <w:caps/>
          <w:color w:val="333333"/>
          <w:sz w:val="27"/>
          <w:szCs w:val="27"/>
        </w:rPr>
      </w:pPr>
    </w:p>
    <w:p w14:paraId="1950187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2.2. </w:t>
      </w:r>
      <w:r w:rsidRPr="007465F5">
        <w:rPr>
          <w:rFonts w:ascii="Arial" w:hAnsi="Arial" w:cs="Arial" w:hint="eastAsia"/>
          <w:caps/>
          <w:color w:val="333333"/>
          <w:sz w:val="27"/>
          <w:szCs w:val="27"/>
        </w:rPr>
        <w:t>Современные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структуры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30C8526C" w14:textId="77777777" w:rsidR="007465F5" w:rsidRPr="007465F5" w:rsidRDefault="007465F5" w:rsidP="007465F5">
      <w:pPr>
        <w:rPr>
          <w:rFonts w:ascii="Arial" w:hAnsi="Arial" w:cs="Arial"/>
          <w:caps/>
          <w:color w:val="333333"/>
          <w:sz w:val="27"/>
          <w:szCs w:val="27"/>
        </w:rPr>
      </w:pPr>
    </w:p>
    <w:p w14:paraId="100EB900"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Структуры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функции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1FDBFE95" w14:textId="77777777" w:rsidR="007465F5" w:rsidRPr="007465F5" w:rsidRDefault="007465F5" w:rsidP="007465F5">
      <w:pPr>
        <w:rPr>
          <w:rFonts w:ascii="Arial" w:hAnsi="Arial" w:cs="Arial"/>
          <w:caps/>
          <w:color w:val="333333"/>
          <w:sz w:val="27"/>
          <w:szCs w:val="27"/>
        </w:rPr>
      </w:pPr>
    </w:p>
    <w:p w14:paraId="55C25BD7"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Современные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1C4A2C69" w14:textId="77777777" w:rsidR="007465F5" w:rsidRPr="007465F5" w:rsidRDefault="007465F5" w:rsidP="007465F5">
      <w:pPr>
        <w:rPr>
          <w:rFonts w:ascii="Arial" w:hAnsi="Arial" w:cs="Arial"/>
          <w:caps/>
          <w:color w:val="333333"/>
          <w:sz w:val="27"/>
          <w:szCs w:val="27"/>
        </w:rPr>
      </w:pPr>
    </w:p>
    <w:p w14:paraId="649681CC"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2.3. </w:t>
      </w:r>
      <w:r w:rsidRPr="007465F5">
        <w:rPr>
          <w:rFonts w:ascii="Arial" w:hAnsi="Arial" w:cs="Arial" w:hint="eastAsia"/>
          <w:caps/>
          <w:color w:val="333333"/>
          <w:sz w:val="27"/>
          <w:szCs w:val="27"/>
        </w:rPr>
        <w:t>Антропоцентрические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критерии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принципы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7CFE5E26" w14:textId="77777777" w:rsidR="007465F5" w:rsidRPr="007465F5" w:rsidRDefault="007465F5" w:rsidP="007465F5">
      <w:pPr>
        <w:rPr>
          <w:rFonts w:ascii="Arial" w:hAnsi="Arial" w:cs="Arial"/>
          <w:caps/>
          <w:color w:val="333333"/>
          <w:sz w:val="27"/>
          <w:szCs w:val="27"/>
        </w:rPr>
      </w:pPr>
    </w:p>
    <w:p w14:paraId="456EDF5A"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lastRenderedPageBreak/>
        <w:t xml:space="preserve">1.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Человеческое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измерение</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497B49CD" w14:textId="77777777" w:rsidR="007465F5" w:rsidRPr="007465F5" w:rsidRDefault="007465F5" w:rsidP="007465F5">
      <w:pPr>
        <w:rPr>
          <w:rFonts w:ascii="Arial" w:hAnsi="Arial" w:cs="Arial"/>
          <w:caps/>
          <w:color w:val="333333"/>
          <w:sz w:val="27"/>
          <w:szCs w:val="27"/>
        </w:rPr>
      </w:pPr>
    </w:p>
    <w:p w14:paraId="19CB099A"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Антропные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смыслы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принципы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1D3C2167" w14:textId="77777777" w:rsidR="007465F5" w:rsidRPr="007465F5" w:rsidRDefault="007465F5" w:rsidP="007465F5">
      <w:pPr>
        <w:rPr>
          <w:rFonts w:ascii="Arial" w:hAnsi="Arial" w:cs="Arial"/>
          <w:caps/>
          <w:color w:val="333333"/>
          <w:sz w:val="27"/>
          <w:szCs w:val="27"/>
        </w:rPr>
      </w:pPr>
    </w:p>
    <w:p w14:paraId="26DA38B2"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преемственность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наследственность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изменчивость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антропологическая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проблема</w:t>
      </w:r>
    </w:p>
    <w:p w14:paraId="1CBDDB0F" w14:textId="77777777" w:rsidR="007465F5" w:rsidRPr="007465F5" w:rsidRDefault="007465F5" w:rsidP="007465F5">
      <w:pPr>
        <w:rPr>
          <w:rFonts w:ascii="Arial" w:hAnsi="Arial" w:cs="Arial"/>
          <w:caps/>
          <w:color w:val="333333"/>
          <w:sz w:val="27"/>
          <w:szCs w:val="27"/>
        </w:rPr>
      </w:pPr>
    </w:p>
    <w:p w14:paraId="3A89927C"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Выводы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главе</w:t>
      </w:r>
    </w:p>
    <w:p w14:paraId="4AC57630" w14:textId="77777777" w:rsidR="007465F5" w:rsidRPr="007465F5" w:rsidRDefault="007465F5" w:rsidP="007465F5">
      <w:pPr>
        <w:rPr>
          <w:rFonts w:ascii="Arial" w:hAnsi="Arial" w:cs="Arial"/>
          <w:caps/>
          <w:color w:val="333333"/>
          <w:sz w:val="27"/>
          <w:szCs w:val="27"/>
        </w:rPr>
      </w:pPr>
    </w:p>
    <w:p w14:paraId="1453F2CC"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Раздел</w:t>
      </w:r>
      <w:r w:rsidRPr="007465F5">
        <w:rPr>
          <w:rFonts w:ascii="Arial" w:hAnsi="Arial" w:cs="Arial"/>
          <w:caps/>
          <w:color w:val="333333"/>
          <w:sz w:val="27"/>
          <w:szCs w:val="27"/>
        </w:rPr>
        <w:t xml:space="preserve"> 2.</w:t>
      </w:r>
    </w:p>
    <w:p w14:paraId="73962A0A" w14:textId="77777777" w:rsidR="007465F5" w:rsidRPr="007465F5" w:rsidRDefault="007465F5" w:rsidP="007465F5">
      <w:pPr>
        <w:rPr>
          <w:rFonts w:ascii="Arial" w:hAnsi="Arial" w:cs="Arial"/>
          <w:caps/>
          <w:color w:val="333333"/>
          <w:sz w:val="27"/>
          <w:szCs w:val="27"/>
        </w:rPr>
      </w:pPr>
    </w:p>
    <w:p w14:paraId="62D7A8BB"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Эволюционные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изменения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качеств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человека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условиях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становления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w:t>
      </w:r>
    </w:p>
    <w:p w14:paraId="06710BBE" w14:textId="77777777" w:rsidR="007465F5" w:rsidRPr="007465F5" w:rsidRDefault="007465F5" w:rsidP="007465F5">
      <w:pPr>
        <w:rPr>
          <w:rFonts w:ascii="Arial" w:hAnsi="Arial" w:cs="Arial"/>
          <w:caps/>
          <w:color w:val="333333"/>
          <w:sz w:val="27"/>
          <w:szCs w:val="27"/>
        </w:rPr>
      </w:pPr>
    </w:p>
    <w:p w14:paraId="39DC2A87"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Глава</w:t>
      </w:r>
    </w:p>
    <w:p w14:paraId="4E5840DA" w14:textId="77777777" w:rsidR="007465F5" w:rsidRPr="007465F5" w:rsidRDefault="007465F5" w:rsidP="007465F5">
      <w:pPr>
        <w:rPr>
          <w:rFonts w:ascii="Arial" w:hAnsi="Arial" w:cs="Arial"/>
          <w:caps/>
          <w:color w:val="333333"/>
          <w:sz w:val="27"/>
          <w:szCs w:val="27"/>
        </w:rPr>
      </w:pPr>
    </w:p>
    <w:p w14:paraId="2ABCD3CC"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семиосфера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массовое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сознание</w:t>
      </w:r>
    </w:p>
    <w:p w14:paraId="29160277" w14:textId="77777777" w:rsidR="007465F5" w:rsidRPr="007465F5" w:rsidRDefault="007465F5" w:rsidP="007465F5">
      <w:pPr>
        <w:rPr>
          <w:rFonts w:ascii="Arial" w:hAnsi="Arial" w:cs="Arial"/>
          <w:caps/>
          <w:color w:val="333333"/>
          <w:sz w:val="27"/>
          <w:szCs w:val="27"/>
        </w:rPr>
      </w:pPr>
    </w:p>
    <w:p w14:paraId="4C696267"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3.1.</w:t>
      </w:r>
      <w:r w:rsidRPr="007465F5">
        <w:rPr>
          <w:rFonts w:ascii="Arial" w:hAnsi="Arial" w:cs="Arial" w:hint="eastAsia"/>
          <w:caps/>
          <w:color w:val="333333"/>
          <w:sz w:val="27"/>
          <w:szCs w:val="27"/>
        </w:rPr>
        <w:t>Бессознательные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аспекты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ментальное™</w:t>
      </w:r>
    </w:p>
    <w:p w14:paraId="01F0D4BA" w14:textId="77777777" w:rsidR="007465F5" w:rsidRPr="007465F5" w:rsidRDefault="007465F5" w:rsidP="007465F5">
      <w:pPr>
        <w:rPr>
          <w:rFonts w:ascii="Arial" w:hAnsi="Arial" w:cs="Arial"/>
          <w:caps/>
          <w:color w:val="333333"/>
          <w:sz w:val="27"/>
          <w:szCs w:val="27"/>
        </w:rPr>
      </w:pPr>
    </w:p>
    <w:p w14:paraId="0F1D85B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lastRenderedPageBreak/>
        <w:t xml:space="preserve">1. </w:t>
      </w:r>
      <w:r w:rsidRPr="007465F5">
        <w:rPr>
          <w:rFonts w:ascii="Arial" w:hAnsi="Arial" w:cs="Arial" w:hint="eastAsia"/>
          <w:caps/>
          <w:color w:val="333333"/>
          <w:sz w:val="27"/>
          <w:szCs w:val="27"/>
        </w:rPr>
        <w:t>Семиосфера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структуре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социального</w:t>
      </w:r>
    </w:p>
    <w:p w14:paraId="7AA076E8" w14:textId="77777777" w:rsidR="007465F5" w:rsidRPr="007465F5" w:rsidRDefault="007465F5" w:rsidP="007465F5">
      <w:pPr>
        <w:rPr>
          <w:rFonts w:ascii="Arial" w:hAnsi="Arial" w:cs="Arial"/>
          <w:caps/>
          <w:color w:val="333333"/>
          <w:sz w:val="27"/>
          <w:szCs w:val="27"/>
        </w:rPr>
      </w:pPr>
    </w:p>
    <w:p w14:paraId="78FE8B8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Социальное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бессознательное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регулятивная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знаковая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система</w:t>
      </w:r>
    </w:p>
    <w:p w14:paraId="583CA85E" w14:textId="77777777" w:rsidR="007465F5" w:rsidRPr="007465F5" w:rsidRDefault="007465F5" w:rsidP="007465F5">
      <w:pPr>
        <w:rPr>
          <w:rFonts w:ascii="Arial" w:hAnsi="Arial" w:cs="Arial"/>
          <w:caps/>
          <w:color w:val="333333"/>
          <w:sz w:val="27"/>
          <w:szCs w:val="27"/>
        </w:rPr>
      </w:pPr>
    </w:p>
    <w:p w14:paraId="2A13F9A3"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Неосознаваемые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аспекты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ментальное™</w:t>
      </w:r>
    </w:p>
    <w:p w14:paraId="5B5CB3BC" w14:textId="77777777" w:rsidR="007465F5" w:rsidRPr="007465F5" w:rsidRDefault="007465F5" w:rsidP="007465F5">
      <w:pPr>
        <w:rPr>
          <w:rFonts w:ascii="Arial" w:hAnsi="Arial" w:cs="Arial"/>
          <w:caps/>
          <w:color w:val="333333"/>
          <w:sz w:val="27"/>
          <w:szCs w:val="27"/>
        </w:rPr>
      </w:pPr>
    </w:p>
    <w:p w14:paraId="0E68251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 </w:t>
      </w:r>
      <w:r w:rsidRPr="007465F5">
        <w:rPr>
          <w:rFonts w:ascii="Arial" w:hAnsi="Arial" w:cs="Arial" w:hint="eastAsia"/>
          <w:caps/>
          <w:color w:val="333333"/>
          <w:sz w:val="27"/>
          <w:szCs w:val="27"/>
        </w:rPr>
        <w:t>Сознательное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бессознательное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отношении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власти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взаимная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детерминация</w:t>
      </w:r>
    </w:p>
    <w:p w14:paraId="4C64A001" w14:textId="77777777" w:rsidR="007465F5" w:rsidRPr="007465F5" w:rsidRDefault="007465F5" w:rsidP="007465F5">
      <w:pPr>
        <w:rPr>
          <w:rFonts w:ascii="Arial" w:hAnsi="Arial" w:cs="Arial"/>
          <w:caps/>
          <w:color w:val="333333"/>
          <w:sz w:val="27"/>
          <w:szCs w:val="27"/>
        </w:rPr>
      </w:pPr>
    </w:p>
    <w:p w14:paraId="4B5B115E"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3.2. </w:t>
      </w:r>
      <w:r w:rsidRPr="007465F5">
        <w:rPr>
          <w:rFonts w:ascii="Arial" w:hAnsi="Arial" w:cs="Arial" w:hint="eastAsia"/>
          <w:caps/>
          <w:color w:val="333333"/>
          <w:sz w:val="27"/>
          <w:szCs w:val="27"/>
        </w:rPr>
        <w:t>Самоопределение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системе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цивилизационных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координат</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Россия</w:t>
      </w:r>
      <w:r w:rsidRPr="007465F5">
        <w:rPr>
          <w:rFonts w:ascii="Arial" w:hAnsi="Arial" w:cs="Arial"/>
          <w:caps/>
          <w:color w:val="333333"/>
          <w:sz w:val="27"/>
          <w:szCs w:val="27"/>
        </w:rPr>
        <w:t>-</w:t>
      </w:r>
      <w:r w:rsidRPr="007465F5">
        <w:rPr>
          <w:rFonts w:ascii="Arial" w:hAnsi="Arial" w:cs="Arial" w:hint="eastAsia"/>
          <w:caps/>
          <w:color w:val="333333"/>
          <w:sz w:val="27"/>
          <w:szCs w:val="27"/>
        </w:rPr>
        <w:t>Запад</w:t>
      </w:r>
      <w:r w:rsidRPr="007465F5">
        <w:rPr>
          <w:rFonts w:ascii="Arial" w:hAnsi="Arial" w:cs="Arial"/>
          <w:caps/>
          <w:color w:val="333333"/>
          <w:sz w:val="27"/>
          <w:szCs w:val="27"/>
        </w:rPr>
        <w:t>-</w:t>
      </w:r>
      <w:r w:rsidRPr="007465F5">
        <w:rPr>
          <w:rFonts w:ascii="Arial" w:hAnsi="Arial" w:cs="Arial" w:hint="eastAsia"/>
          <w:caps/>
          <w:color w:val="333333"/>
          <w:sz w:val="27"/>
          <w:szCs w:val="27"/>
        </w:rPr>
        <w:t>Восток</w:t>
      </w:r>
      <w:r w:rsidRPr="007465F5">
        <w:rPr>
          <w:rFonts w:ascii="Arial" w:hAnsi="Arial" w:cs="Arial"/>
          <w:caps/>
          <w:color w:val="333333"/>
          <w:sz w:val="27"/>
          <w:szCs w:val="27"/>
        </w:rPr>
        <w:t>"</w:t>
      </w:r>
    </w:p>
    <w:p w14:paraId="7FB6162A" w14:textId="77777777" w:rsidR="007465F5" w:rsidRPr="007465F5" w:rsidRDefault="007465F5" w:rsidP="007465F5">
      <w:pPr>
        <w:rPr>
          <w:rFonts w:ascii="Arial" w:hAnsi="Arial" w:cs="Arial"/>
          <w:caps/>
          <w:color w:val="333333"/>
          <w:sz w:val="27"/>
          <w:szCs w:val="27"/>
        </w:rPr>
      </w:pPr>
    </w:p>
    <w:p w14:paraId="077D535B"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различии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ценностных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систем</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ментальное™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культур</w:t>
      </w:r>
    </w:p>
    <w:p w14:paraId="6DF3748A" w14:textId="77777777" w:rsidR="007465F5" w:rsidRPr="007465F5" w:rsidRDefault="007465F5" w:rsidP="007465F5">
      <w:pPr>
        <w:rPr>
          <w:rFonts w:ascii="Arial" w:hAnsi="Arial" w:cs="Arial"/>
          <w:caps/>
          <w:color w:val="333333"/>
          <w:sz w:val="27"/>
          <w:szCs w:val="27"/>
        </w:rPr>
      </w:pPr>
    </w:p>
    <w:p w14:paraId="2FCAD1F6"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Динамика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межкультурных</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ценностей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возрастные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ситуативные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различия</w:t>
      </w:r>
    </w:p>
    <w:p w14:paraId="12E59FB7" w14:textId="77777777" w:rsidR="007465F5" w:rsidRPr="007465F5" w:rsidRDefault="007465F5" w:rsidP="007465F5">
      <w:pPr>
        <w:rPr>
          <w:rFonts w:ascii="Arial" w:hAnsi="Arial" w:cs="Arial"/>
          <w:caps/>
          <w:color w:val="333333"/>
          <w:sz w:val="27"/>
          <w:szCs w:val="27"/>
        </w:rPr>
      </w:pPr>
    </w:p>
    <w:p w14:paraId="0E2CDEB0"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Выводы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главе</w:t>
      </w:r>
    </w:p>
    <w:p w14:paraId="6A67CA0C" w14:textId="77777777" w:rsidR="007465F5" w:rsidRPr="007465F5" w:rsidRDefault="007465F5" w:rsidP="007465F5">
      <w:pPr>
        <w:rPr>
          <w:rFonts w:ascii="Arial" w:hAnsi="Arial" w:cs="Arial"/>
          <w:caps/>
          <w:color w:val="333333"/>
          <w:sz w:val="27"/>
          <w:szCs w:val="27"/>
        </w:rPr>
      </w:pPr>
    </w:p>
    <w:p w14:paraId="2ABF0C79"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Глава</w:t>
      </w:r>
    </w:p>
    <w:p w14:paraId="7E4E36D3" w14:textId="77777777" w:rsidR="007465F5" w:rsidRPr="007465F5" w:rsidRDefault="007465F5" w:rsidP="007465F5">
      <w:pPr>
        <w:rPr>
          <w:rFonts w:ascii="Arial" w:hAnsi="Arial" w:cs="Arial"/>
          <w:caps/>
          <w:color w:val="333333"/>
          <w:sz w:val="27"/>
          <w:szCs w:val="27"/>
        </w:rPr>
      </w:pPr>
    </w:p>
    <w:p w14:paraId="199A37B0"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Базовые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ценности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контексте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w:t>
      </w:r>
    </w:p>
    <w:p w14:paraId="4C57184E" w14:textId="77777777" w:rsidR="007465F5" w:rsidRPr="007465F5" w:rsidRDefault="007465F5" w:rsidP="007465F5">
      <w:pPr>
        <w:rPr>
          <w:rFonts w:ascii="Arial" w:hAnsi="Arial" w:cs="Arial"/>
          <w:caps/>
          <w:color w:val="333333"/>
          <w:sz w:val="27"/>
          <w:szCs w:val="27"/>
        </w:rPr>
      </w:pPr>
    </w:p>
    <w:p w14:paraId="444C391C"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4.1. </w:t>
      </w:r>
      <w:r w:rsidRPr="007465F5">
        <w:rPr>
          <w:rFonts w:ascii="Arial" w:hAnsi="Arial" w:cs="Arial" w:hint="eastAsia"/>
          <w:caps/>
          <w:color w:val="333333"/>
          <w:sz w:val="27"/>
          <w:szCs w:val="27"/>
        </w:rPr>
        <w:t>Место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государства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системе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ценностей</w:t>
      </w:r>
    </w:p>
    <w:p w14:paraId="3B37B9AB" w14:textId="77777777" w:rsidR="007465F5" w:rsidRPr="007465F5" w:rsidRDefault="007465F5" w:rsidP="007465F5">
      <w:pPr>
        <w:rPr>
          <w:rFonts w:ascii="Arial" w:hAnsi="Arial" w:cs="Arial"/>
          <w:caps/>
          <w:color w:val="333333"/>
          <w:sz w:val="27"/>
          <w:szCs w:val="27"/>
        </w:rPr>
      </w:pPr>
    </w:p>
    <w:p w14:paraId="63DAAE6F"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Историко</w:t>
      </w:r>
      <w:r w:rsidRPr="007465F5">
        <w:rPr>
          <w:rFonts w:ascii="Arial" w:hAnsi="Arial" w:cs="Arial"/>
          <w:caps/>
          <w:color w:val="333333"/>
          <w:sz w:val="27"/>
          <w:szCs w:val="27"/>
        </w:rPr>
        <w:t>-</w:t>
      </w:r>
      <w:r w:rsidRPr="007465F5">
        <w:rPr>
          <w:rFonts w:ascii="Arial" w:hAnsi="Arial" w:cs="Arial" w:hint="eastAsia"/>
          <w:caps/>
          <w:color w:val="333333"/>
          <w:sz w:val="27"/>
          <w:szCs w:val="27"/>
        </w:rPr>
        <w:t>культурные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особенности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отношения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государству</w:t>
      </w:r>
    </w:p>
    <w:p w14:paraId="5762C5F1" w14:textId="77777777" w:rsidR="007465F5" w:rsidRPr="007465F5" w:rsidRDefault="007465F5" w:rsidP="007465F5">
      <w:pPr>
        <w:rPr>
          <w:rFonts w:ascii="Arial" w:hAnsi="Arial" w:cs="Arial"/>
          <w:caps/>
          <w:color w:val="333333"/>
          <w:sz w:val="27"/>
          <w:szCs w:val="27"/>
        </w:rPr>
      </w:pPr>
    </w:p>
    <w:p w14:paraId="0350A4CB"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Система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смыслов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патриотизма</w:t>
      </w:r>
    </w:p>
    <w:p w14:paraId="47CEA4FC" w14:textId="77777777" w:rsidR="007465F5" w:rsidRPr="007465F5" w:rsidRDefault="007465F5" w:rsidP="007465F5">
      <w:pPr>
        <w:rPr>
          <w:rFonts w:ascii="Arial" w:hAnsi="Arial" w:cs="Arial"/>
          <w:caps/>
          <w:color w:val="333333"/>
          <w:sz w:val="27"/>
          <w:szCs w:val="27"/>
        </w:rPr>
      </w:pPr>
    </w:p>
    <w:p w14:paraId="5D9C3BF4"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Незрелость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диалога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государством</w:t>
      </w:r>
    </w:p>
    <w:p w14:paraId="4DB4D967" w14:textId="77777777" w:rsidR="007465F5" w:rsidRPr="007465F5" w:rsidRDefault="007465F5" w:rsidP="007465F5">
      <w:pPr>
        <w:rPr>
          <w:rFonts w:ascii="Arial" w:hAnsi="Arial" w:cs="Arial"/>
          <w:caps/>
          <w:color w:val="333333"/>
          <w:sz w:val="27"/>
          <w:szCs w:val="27"/>
        </w:rPr>
      </w:pPr>
    </w:p>
    <w:p w14:paraId="2E05357C"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4.2. </w:t>
      </w:r>
      <w:r w:rsidRPr="007465F5">
        <w:rPr>
          <w:rFonts w:ascii="Arial" w:hAnsi="Arial" w:cs="Arial" w:hint="eastAsia"/>
          <w:caps/>
          <w:color w:val="333333"/>
          <w:sz w:val="27"/>
          <w:szCs w:val="27"/>
        </w:rPr>
        <w:t>Состояние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ценностей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коллективизма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потенциал</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солидарности</w:t>
      </w:r>
    </w:p>
    <w:p w14:paraId="18E1B38F" w14:textId="77777777" w:rsidR="007465F5" w:rsidRPr="007465F5" w:rsidRDefault="007465F5" w:rsidP="007465F5">
      <w:pPr>
        <w:rPr>
          <w:rFonts w:ascii="Arial" w:hAnsi="Arial" w:cs="Arial"/>
          <w:caps/>
          <w:color w:val="333333"/>
          <w:sz w:val="27"/>
          <w:szCs w:val="27"/>
        </w:rPr>
      </w:pPr>
    </w:p>
    <w:p w14:paraId="25B242C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Коллектив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другие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ассоциированные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субъекты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гражданском</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обществе</w:t>
      </w:r>
    </w:p>
    <w:p w14:paraId="42B981BF" w14:textId="77777777" w:rsidR="007465F5" w:rsidRPr="007465F5" w:rsidRDefault="007465F5" w:rsidP="007465F5">
      <w:pPr>
        <w:rPr>
          <w:rFonts w:ascii="Arial" w:hAnsi="Arial" w:cs="Arial"/>
          <w:caps/>
          <w:color w:val="333333"/>
          <w:sz w:val="27"/>
          <w:szCs w:val="27"/>
        </w:rPr>
      </w:pPr>
    </w:p>
    <w:p w14:paraId="61B35CF8"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Коллективисты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индивидуалисты</w:t>
      </w:r>
    </w:p>
    <w:p w14:paraId="3902751B" w14:textId="77777777" w:rsidR="007465F5" w:rsidRPr="007465F5" w:rsidRDefault="007465F5" w:rsidP="007465F5">
      <w:pPr>
        <w:rPr>
          <w:rFonts w:ascii="Arial" w:hAnsi="Arial" w:cs="Arial"/>
          <w:caps/>
          <w:color w:val="333333"/>
          <w:sz w:val="27"/>
          <w:szCs w:val="27"/>
        </w:rPr>
      </w:pPr>
    </w:p>
    <w:p w14:paraId="2E534C93"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Санкционированная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неса</w:t>
      </w:r>
      <w:r w:rsidRPr="007465F5">
        <w:rPr>
          <w:rFonts w:ascii="Arial" w:hAnsi="Arial" w:cs="Arial" w:hint="eastAsia"/>
          <w:caps/>
          <w:color w:val="333333"/>
          <w:sz w:val="27"/>
          <w:szCs w:val="27"/>
        </w:rPr>
        <w:lastRenderedPageBreak/>
        <w:t>нкционированная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солидарность</w:t>
      </w:r>
    </w:p>
    <w:p w14:paraId="4CAD6CFB" w14:textId="77777777" w:rsidR="007465F5" w:rsidRPr="007465F5" w:rsidRDefault="007465F5" w:rsidP="007465F5">
      <w:pPr>
        <w:rPr>
          <w:rFonts w:ascii="Arial" w:hAnsi="Arial" w:cs="Arial"/>
          <w:caps/>
          <w:color w:val="333333"/>
          <w:sz w:val="27"/>
          <w:szCs w:val="27"/>
        </w:rPr>
      </w:pPr>
    </w:p>
    <w:p w14:paraId="343AC143"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 </w:t>
      </w:r>
      <w:r w:rsidRPr="007465F5">
        <w:rPr>
          <w:rFonts w:ascii="Arial" w:hAnsi="Arial" w:cs="Arial" w:hint="eastAsia"/>
          <w:caps/>
          <w:color w:val="333333"/>
          <w:sz w:val="27"/>
          <w:szCs w:val="27"/>
        </w:rPr>
        <w:t>Отсутствие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коллектива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деятельного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начала</w:t>
      </w:r>
    </w:p>
    <w:p w14:paraId="4D14E647" w14:textId="77777777" w:rsidR="007465F5" w:rsidRPr="007465F5" w:rsidRDefault="007465F5" w:rsidP="007465F5">
      <w:pPr>
        <w:rPr>
          <w:rFonts w:ascii="Arial" w:hAnsi="Arial" w:cs="Arial"/>
          <w:caps/>
          <w:color w:val="333333"/>
          <w:sz w:val="27"/>
          <w:szCs w:val="27"/>
        </w:rPr>
      </w:pPr>
    </w:p>
    <w:p w14:paraId="35D321D0"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5. </w:t>
      </w:r>
      <w:r w:rsidRPr="007465F5">
        <w:rPr>
          <w:rFonts w:ascii="Arial" w:hAnsi="Arial" w:cs="Arial" w:hint="eastAsia"/>
          <w:caps/>
          <w:color w:val="333333"/>
          <w:sz w:val="27"/>
          <w:szCs w:val="27"/>
        </w:rPr>
        <w:t>Место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отношений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гемайншафт</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гезельшафт</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гражданском</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России</w:t>
      </w:r>
    </w:p>
    <w:p w14:paraId="7FC4F13D" w14:textId="77777777" w:rsidR="007465F5" w:rsidRPr="007465F5" w:rsidRDefault="007465F5" w:rsidP="007465F5">
      <w:pPr>
        <w:rPr>
          <w:rFonts w:ascii="Arial" w:hAnsi="Arial" w:cs="Arial"/>
          <w:caps/>
          <w:color w:val="333333"/>
          <w:sz w:val="27"/>
          <w:szCs w:val="27"/>
        </w:rPr>
      </w:pPr>
    </w:p>
    <w:p w14:paraId="4167B8B5"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6. </w:t>
      </w:r>
      <w:r w:rsidRPr="007465F5">
        <w:rPr>
          <w:rFonts w:ascii="Arial" w:hAnsi="Arial" w:cs="Arial" w:hint="eastAsia"/>
          <w:caps/>
          <w:color w:val="333333"/>
          <w:sz w:val="27"/>
          <w:szCs w:val="27"/>
        </w:rPr>
        <w:t>Коллективный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субъект</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этика</w:t>
      </w:r>
    </w:p>
    <w:p w14:paraId="4325C1DC" w14:textId="77777777" w:rsidR="007465F5" w:rsidRPr="007465F5" w:rsidRDefault="007465F5" w:rsidP="007465F5">
      <w:pPr>
        <w:rPr>
          <w:rFonts w:ascii="Arial" w:hAnsi="Arial" w:cs="Arial"/>
          <w:caps/>
          <w:color w:val="333333"/>
          <w:sz w:val="27"/>
          <w:szCs w:val="27"/>
        </w:rPr>
      </w:pPr>
    </w:p>
    <w:p w14:paraId="1A8AE10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4.3. </w:t>
      </w:r>
      <w:r w:rsidRPr="007465F5">
        <w:rPr>
          <w:rFonts w:ascii="Arial" w:hAnsi="Arial" w:cs="Arial" w:hint="eastAsia"/>
          <w:caps/>
          <w:color w:val="333333"/>
          <w:sz w:val="27"/>
          <w:szCs w:val="27"/>
        </w:rPr>
        <w:t>Социокультурные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смыслы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свободы</w:t>
      </w:r>
    </w:p>
    <w:p w14:paraId="5CE8782D" w14:textId="77777777" w:rsidR="007465F5" w:rsidRPr="007465F5" w:rsidRDefault="007465F5" w:rsidP="007465F5">
      <w:pPr>
        <w:rPr>
          <w:rFonts w:ascii="Arial" w:hAnsi="Arial" w:cs="Arial"/>
          <w:caps/>
          <w:color w:val="333333"/>
          <w:sz w:val="27"/>
          <w:szCs w:val="27"/>
        </w:rPr>
      </w:pPr>
    </w:p>
    <w:p w14:paraId="5D5748FD"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Выводы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главе</w:t>
      </w:r>
    </w:p>
    <w:p w14:paraId="7897E84D" w14:textId="77777777" w:rsidR="007465F5" w:rsidRPr="007465F5" w:rsidRDefault="007465F5" w:rsidP="007465F5">
      <w:pPr>
        <w:rPr>
          <w:rFonts w:ascii="Arial" w:hAnsi="Arial" w:cs="Arial"/>
          <w:caps/>
          <w:color w:val="333333"/>
          <w:sz w:val="27"/>
          <w:szCs w:val="27"/>
        </w:rPr>
      </w:pPr>
    </w:p>
    <w:p w14:paraId="76B7BC5E"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Глава</w:t>
      </w:r>
    </w:p>
    <w:p w14:paraId="01C25FA8" w14:textId="77777777" w:rsidR="007465F5" w:rsidRPr="007465F5" w:rsidRDefault="007465F5" w:rsidP="007465F5">
      <w:pPr>
        <w:rPr>
          <w:rFonts w:ascii="Arial" w:hAnsi="Arial" w:cs="Arial"/>
          <w:caps/>
          <w:color w:val="333333"/>
          <w:sz w:val="27"/>
          <w:szCs w:val="27"/>
        </w:rPr>
      </w:pPr>
    </w:p>
    <w:p w14:paraId="18DC6D1A" w14:textId="77777777" w:rsidR="007465F5" w:rsidRPr="007465F5" w:rsidRDefault="007465F5" w:rsidP="007465F5">
      <w:pPr>
        <w:rPr>
          <w:rFonts w:ascii="Arial" w:hAnsi="Arial" w:cs="Arial"/>
          <w:caps/>
          <w:color w:val="333333"/>
          <w:sz w:val="27"/>
          <w:szCs w:val="27"/>
        </w:rPr>
      </w:pPr>
      <w:r w:rsidRPr="007465F5">
        <w:rPr>
          <w:rFonts w:ascii="Arial" w:hAnsi="Arial" w:cs="Arial" w:hint="eastAsia"/>
          <w:caps/>
          <w:color w:val="333333"/>
          <w:sz w:val="27"/>
          <w:szCs w:val="27"/>
        </w:rPr>
        <w:t>Развитие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личности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контексте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r w:rsidRPr="007465F5">
        <w:rPr>
          <w:rFonts w:ascii="Arial" w:hAnsi="Arial" w:cs="Arial"/>
          <w:caps/>
          <w:color w:val="333333"/>
          <w:sz w:val="27"/>
          <w:szCs w:val="27"/>
        </w:rPr>
        <w:t>.</w:t>
      </w:r>
    </w:p>
    <w:p w14:paraId="5B523358" w14:textId="77777777" w:rsidR="007465F5" w:rsidRPr="007465F5" w:rsidRDefault="007465F5" w:rsidP="007465F5">
      <w:pPr>
        <w:rPr>
          <w:rFonts w:ascii="Arial" w:hAnsi="Arial" w:cs="Arial"/>
          <w:caps/>
          <w:color w:val="333333"/>
          <w:sz w:val="27"/>
          <w:szCs w:val="27"/>
        </w:rPr>
      </w:pPr>
    </w:p>
    <w:p w14:paraId="7B88B0F3"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5.1. </w:t>
      </w:r>
      <w:r w:rsidRPr="007465F5">
        <w:rPr>
          <w:rFonts w:ascii="Arial" w:hAnsi="Arial" w:cs="Arial" w:hint="eastAsia"/>
          <w:caps/>
          <w:color w:val="333333"/>
          <w:sz w:val="27"/>
          <w:szCs w:val="27"/>
        </w:rPr>
        <w:t>Состояние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модальной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личности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перспективы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ее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развития</w:t>
      </w:r>
    </w:p>
    <w:p w14:paraId="45F94F64" w14:textId="77777777" w:rsidR="007465F5" w:rsidRPr="007465F5" w:rsidRDefault="007465F5" w:rsidP="007465F5">
      <w:pPr>
        <w:rPr>
          <w:rFonts w:ascii="Arial" w:hAnsi="Arial" w:cs="Arial"/>
          <w:caps/>
          <w:color w:val="333333"/>
          <w:sz w:val="27"/>
          <w:szCs w:val="27"/>
        </w:rPr>
      </w:pPr>
    </w:p>
    <w:p w14:paraId="08678593"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Ценностные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установки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современности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социально</w:t>
      </w:r>
      <w:r w:rsidRPr="007465F5">
        <w:rPr>
          <w:rFonts w:ascii="Arial" w:hAnsi="Arial" w:cs="Arial"/>
          <w:caps/>
          <w:color w:val="333333"/>
          <w:sz w:val="27"/>
          <w:szCs w:val="27"/>
        </w:rPr>
        <w:t>-</w:t>
      </w:r>
      <w:r w:rsidRPr="007465F5">
        <w:rPr>
          <w:rFonts w:ascii="Arial" w:hAnsi="Arial" w:cs="Arial" w:hint="eastAsia"/>
          <w:caps/>
          <w:color w:val="333333"/>
          <w:sz w:val="27"/>
          <w:szCs w:val="27"/>
        </w:rPr>
        <w:t>наследственные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качеств</w:t>
      </w:r>
      <w:r w:rsidRPr="007465F5">
        <w:rPr>
          <w:rFonts w:ascii="Arial" w:hAnsi="Arial" w:cs="Arial" w:hint="eastAsia"/>
          <w:caps/>
          <w:color w:val="333333"/>
          <w:sz w:val="27"/>
          <w:szCs w:val="27"/>
        </w:rPr>
        <w:lastRenderedPageBreak/>
        <w:t>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личности</w:t>
      </w:r>
    </w:p>
    <w:p w14:paraId="067C0E81" w14:textId="77777777" w:rsidR="007465F5" w:rsidRPr="007465F5" w:rsidRDefault="007465F5" w:rsidP="007465F5">
      <w:pPr>
        <w:rPr>
          <w:rFonts w:ascii="Arial" w:hAnsi="Arial" w:cs="Arial"/>
          <w:caps/>
          <w:color w:val="333333"/>
          <w:sz w:val="27"/>
          <w:szCs w:val="27"/>
        </w:rPr>
      </w:pPr>
    </w:p>
    <w:p w14:paraId="604523E2"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Необходимость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более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рационального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сознания</w:t>
      </w:r>
    </w:p>
    <w:p w14:paraId="577E77B5" w14:textId="77777777" w:rsidR="007465F5" w:rsidRPr="007465F5" w:rsidRDefault="007465F5" w:rsidP="007465F5">
      <w:pPr>
        <w:rPr>
          <w:rFonts w:ascii="Arial" w:hAnsi="Arial" w:cs="Arial"/>
          <w:caps/>
          <w:color w:val="333333"/>
          <w:sz w:val="27"/>
          <w:szCs w:val="27"/>
        </w:rPr>
      </w:pPr>
    </w:p>
    <w:p w14:paraId="29C33618"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Статусы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Я</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w:t>
      </w:r>
      <w:r w:rsidRPr="007465F5">
        <w:rPr>
          <w:rFonts w:ascii="Arial" w:hAnsi="Arial" w:cs="Arial" w:hint="eastAsia"/>
          <w:caps/>
          <w:color w:val="333333"/>
          <w:sz w:val="27"/>
          <w:szCs w:val="27"/>
        </w:rPr>
        <w:t>другие</w:t>
      </w:r>
      <w:r w:rsidRPr="007465F5">
        <w:rPr>
          <w:rFonts w:ascii="Arial" w:hAnsi="Arial" w:cs="Arial" w:hint="eastAsia"/>
          <w:caps/>
          <w:color w:val="333333"/>
          <w:sz w:val="27"/>
          <w:szCs w:val="27"/>
        </w:rPr>
        <w:t>»</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как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проблема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диалога</w:t>
      </w:r>
    </w:p>
    <w:p w14:paraId="40FEFA4E" w14:textId="77777777" w:rsidR="007465F5" w:rsidRPr="007465F5" w:rsidRDefault="007465F5" w:rsidP="007465F5">
      <w:pPr>
        <w:rPr>
          <w:rFonts w:ascii="Arial" w:hAnsi="Arial" w:cs="Arial"/>
          <w:caps/>
          <w:color w:val="333333"/>
          <w:sz w:val="27"/>
          <w:szCs w:val="27"/>
        </w:rPr>
      </w:pPr>
    </w:p>
    <w:p w14:paraId="10D55609"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5.2. </w:t>
      </w:r>
      <w:r w:rsidRPr="007465F5">
        <w:rPr>
          <w:rFonts w:ascii="Arial" w:hAnsi="Arial" w:cs="Arial" w:hint="eastAsia"/>
          <w:caps/>
          <w:color w:val="333333"/>
          <w:sz w:val="27"/>
          <w:szCs w:val="27"/>
        </w:rPr>
        <w:t>Школа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контексте</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становления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гражданского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общества</w:t>
      </w:r>
    </w:p>
    <w:p w14:paraId="6352469F" w14:textId="77777777" w:rsidR="007465F5" w:rsidRPr="007465F5" w:rsidRDefault="007465F5" w:rsidP="007465F5">
      <w:pPr>
        <w:rPr>
          <w:rFonts w:ascii="Arial" w:hAnsi="Arial" w:cs="Arial"/>
          <w:caps/>
          <w:color w:val="333333"/>
          <w:sz w:val="27"/>
          <w:szCs w:val="27"/>
        </w:rPr>
      </w:pPr>
    </w:p>
    <w:p w14:paraId="666C3A2B"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1. </w:t>
      </w:r>
      <w:r w:rsidRPr="007465F5">
        <w:rPr>
          <w:rFonts w:ascii="Arial" w:hAnsi="Arial" w:cs="Arial" w:hint="eastAsia"/>
          <w:caps/>
          <w:color w:val="333333"/>
          <w:sz w:val="27"/>
          <w:szCs w:val="27"/>
        </w:rPr>
        <w:t>Школа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развивающаяся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и</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школа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развивающая</w:t>
      </w:r>
    </w:p>
    <w:p w14:paraId="61007FDA" w14:textId="77777777" w:rsidR="007465F5" w:rsidRPr="007465F5" w:rsidRDefault="007465F5" w:rsidP="007465F5">
      <w:pPr>
        <w:rPr>
          <w:rFonts w:ascii="Arial" w:hAnsi="Arial" w:cs="Arial"/>
          <w:caps/>
          <w:color w:val="333333"/>
          <w:sz w:val="27"/>
          <w:szCs w:val="27"/>
        </w:rPr>
      </w:pPr>
    </w:p>
    <w:p w14:paraId="6B35AE2D"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2. </w:t>
      </w:r>
      <w:r w:rsidRPr="007465F5">
        <w:rPr>
          <w:rFonts w:ascii="Arial" w:hAnsi="Arial" w:cs="Arial" w:hint="eastAsia"/>
          <w:caps/>
          <w:color w:val="333333"/>
          <w:sz w:val="27"/>
          <w:szCs w:val="27"/>
        </w:rPr>
        <w:t>Социальная</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компетентность</w:t>
      </w:r>
    </w:p>
    <w:p w14:paraId="0567E857" w14:textId="77777777" w:rsidR="007465F5" w:rsidRPr="007465F5" w:rsidRDefault="007465F5" w:rsidP="007465F5">
      <w:pPr>
        <w:rPr>
          <w:rFonts w:ascii="Arial" w:hAnsi="Arial" w:cs="Arial"/>
          <w:caps/>
          <w:color w:val="333333"/>
          <w:sz w:val="27"/>
          <w:szCs w:val="27"/>
        </w:rPr>
      </w:pPr>
    </w:p>
    <w:p w14:paraId="7E490BF9"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3. </w:t>
      </w:r>
      <w:r w:rsidRPr="007465F5">
        <w:rPr>
          <w:rFonts w:ascii="Arial" w:hAnsi="Arial" w:cs="Arial" w:hint="eastAsia"/>
          <w:caps/>
          <w:color w:val="333333"/>
          <w:sz w:val="27"/>
          <w:szCs w:val="27"/>
        </w:rPr>
        <w:t>Индивидуально</w:t>
      </w:r>
      <w:r w:rsidRPr="007465F5">
        <w:rPr>
          <w:rFonts w:ascii="Arial" w:hAnsi="Arial" w:cs="Arial"/>
          <w:caps/>
          <w:color w:val="333333"/>
          <w:sz w:val="27"/>
          <w:szCs w:val="27"/>
        </w:rPr>
        <w:t>-</w:t>
      </w:r>
      <w:r w:rsidRPr="007465F5">
        <w:rPr>
          <w:rFonts w:ascii="Arial" w:hAnsi="Arial" w:cs="Arial" w:hint="eastAsia"/>
          <w:caps/>
          <w:color w:val="333333"/>
          <w:sz w:val="27"/>
          <w:szCs w:val="27"/>
        </w:rPr>
        <w:t>личностный</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суверенитет</w:t>
      </w:r>
    </w:p>
    <w:p w14:paraId="535D3C67" w14:textId="77777777" w:rsidR="007465F5" w:rsidRPr="007465F5" w:rsidRDefault="007465F5" w:rsidP="007465F5">
      <w:pPr>
        <w:rPr>
          <w:rFonts w:ascii="Arial" w:hAnsi="Arial" w:cs="Arial"/>
          <w:caps/>
          <w:color w:val="333333"/>
          <w:sz w:val="27"/>
          <w:szCs w:val="27"/>
        </w:rPr>
      </w:pPr>
    </w:p>
    <w:p w14:paraId="3AE31974"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4. </w:t>
      </w:r>
      <w:r w:rsidRPr="007465F5">
        <w:rPr>
          <w:rFonts w:ascii="Arial" w:hAnsi="Arial" w:cs="Arial" w:hint="eastAsia"/>
          <w:caps/>
          <w:color w:val="333333"/>
          <w:sz w:val="27"/>
          <w:szCs w:val="27"/>
        </w:rPr>
        <w:t>Способность</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к</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паритетному</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диалогу</w:t>
      </w:r>
    </w:p>
    <w:p w14:paraId="35544F68" w14:textId="77777777" w:rsidR="007465F5" w:rsidRPr="007465F5" w:rsidRDefault="007465F5" w:rsidP="007465F5">
      <w:pPr>
        <w:rPr>
          <w:rFonts w:ascii="Arial" w:hAnsi="Arial" w:cs="Arial"/>
          <w:caps/>
          <w:color w:val="333333"/>
          <w:sz w:val="27"/>
          <w:szCs w:val="27"/>
        </w:rPr>
      </w:pPr>
    </w:p>
    <w:p w14:paraId="7E772191" w14:textId="77777777" w:rsidR="007465F5" w:rsidRPr="007465F5" w:rsidRDefault="007465F5" w:rsidP="007465F5">
      <w:pPr>
        <w:rPr>
          <w:rFonts w:ascii="Arial" w:hAnsi="Arial" w:cs="Arial"/>
          <w:caps/>
          <w:color w:val="333333"/>
          <w:sz w:val="27"/>
          <w:szCs w:val="27"/>
        </w:rPr>
      </w:pPr>
      <w:r w:rsidRPr="007465F5">
        <w:rPr>
          <w:rFonts w:ascii="Arial" w:hAnsi="Arial" w:cs="Arial"/>
          <w:caps/>
          <w:color w:val="333333"/>
          <w:sz w:val="27"/>
          <w:szCs w:val="27"/>
        </w:rPr>
        <w:t xml:space="preserve">5. </w:t>
      </w:r>
      <w:r w:rsidRPr="007465F5">
        <w:rPr>
          <w:rFonts w:ascii="Arial" w:hAnsi="Arial" w:cs="Arial" w:hint="eastAsia"/>
          <w:caps/>
          <w:color w:val="333333"/>
          <w:sz w:val="27"/>
          <w:szCs w:val="27"/>
        </w:rPr>
        <w:t>Проблема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субъектного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статуса</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участников</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образовательного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процесса</w:t>
      </w:r>
    </w:p>
    <w:p w14:paraId="3B4FC13F" w14:textId="77777777" w:rsidR="007465F5" w:rsidRPr="007465F5" w:rsidRDefault="007465F5" w:rsidP="007465F5">
      <w:pPr>
        <w:rPr>
          <w:rFonts w:ascii="Arial" w:hAnsi="Arial" w:cs="Arial"/>
          <w:caps/>
          <w:color w:val="333333"/>
          <w:sz w:val="27"/>
          <w:szCs w:val="27"/>
        </w:rPr>
      </w:pPr>
    </w:p>
    <w:p w14:paraId="4A7ADEAA" w14:textId="7DB5543E" w:rsidR="00967B66" w:rsidRPr="007465F5" w:rsidRDefault="007465F5" w:rsidP="007465F5">
      <w:r w:rsidRPr="007465F5">
        <w:rPr>
          <w:rFonts w:ascii="Arial" w:hAnsi="Arial" w:cs="Arial" w:hint="eastAsia"/>
          <w:caps/>
          <w:color w:val="333333"/>
          <w:sz w:val="27"/>
          <w:szCs w:val="27"/>
        </w:rPr>
        <w:t>Выводы</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по</w:t>
      </w:r>
      <w:r w:rsidRPr="007465F5">
        <w:rPr>
          <w:rFonts w:ascii="Arial" w:hAnsi="Arial" w:cs="Arial"/>
          <w:caps/>
          <w:color w:val="333333"/>
          <w:sz w:val="27"/>
          <w:szCs w:val="27"/>
        </w:rPr>
        <w:t xml:space="preserve"> </w:t>
      </w:r>
      <w:r w:rsidRPr="007465F5">
        <w:rPr>
          <w:rFonts w:ascii="Arial" w:hAnsi="Arial" w:cs="Arial" w:hint="eastAsia"/>
          <w:caps/>
          <w:color w:val="333333"/>
          <w:sz w:val="27"/>
          <w:szCs w:val="27"/>
        </w:rPr>
        <w:t>главе</w:t>
      </w:r>
    </w:p>
    <w:sectPr w:rsidR="00967B66" w:rsidRPr="007465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CAE0" w14:textId="77777777" w:rsidR="00936AC8" w:rsidRDefault="00936AC8">
      <w:pPr>
        <w:spacing w:after="0" w:line="240" w:lineRule="auto"/>
      </w:pPr>
      <w:r>
        <w:separator/>
      </w:r>
    </w:p>
  </w:endnote>
  <w:endnote w:type="continuationSeparator" w:id="0">
    <w:p w14:paraId="5CC5BB84" w14:textId="77777777" w:rsidR="00936AC8" w:rsidRDefault="0093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5384" w14:textId="77777777" w:rsidR="00936AC8" w:rsidRDefault="00936AC8"/>
    <w:p w14:paraId="0ECDE591" w14:textId="77777777" w:rsidR="00936AC8" w:rsidRDefault="00936AC8"/>
    <w:p w14:paraId="0BECB3D6" w14:textId="77777777" w:rsidR="00936AC8" w:rsidRDefault="00936AC8"/>
    <w:p w14:paraId="12BBC926" w14:textId="77777777" w:rsidR="00936AC8" w:rsidRDefault="00936AC8"/>
    <w:p w14:paraId="49207751" w14:textId="77777777" w:rsidR="00936AC8" w:rsidRDefault="00936AC8"/>
    <w:p w14:paraId="7D8E4752" w14:textId="77777777" w:rsidR="00936AC8" w:rsidRDefault="00936AC8"/>
    <w:p w14:paraId="56532061" w14:textId="77777777" w:rsidR="00936AC8" w:rsidRDefault="00936A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87665D" wp14:editId="3F6EB2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7E3A5" w14:textId="77777777" w:rsidR="00936AC8" w:rsidRDefault="00936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766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D7E3A5" w14:textId="77777777" w:rsidR="00936AC8" w:rsidRDefault="00936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0E125D" w14:textId="77777777" w:rsidR="00936AC8" w:rsidRDefault="00936AC8"/>
    <w:p w14:paraId="0CE34D8F" w14:textId="77777777" w:rsidR="00936AC8" w:rsidRDefault="00936AC8"/>
    <w:p w14:paraId="07231D47" w14:textId="77777777" w:rsidR="00936AC8" w:rsidRDefault="00936A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CCA66E" wp14:editId="0A1977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28F6" w14:textId="77777777" w:rsidR="00936AC8" w:rsidRDefault="00936AC8"/>
                          <w:p w14:paraId="705E6D0F" w14:textId="77777777" w:rsidR="00936AC8" w:rsidRDefault="00936A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CA6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0628F6" w14:textId="77777777" w:rsidR="00936AC8" w:rsidRDefault="00936AC8"/>
                    <w:p w14:paraId="705E6D0F" w14:textId="77777777" w:rsidR="00936AC8" w:rsidRDefault="00936A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6D45A" w14:textId="77777777" w:rsidR="00936AC8" w:rsidRDefault="00936AC8"/>
    <w:p w14:paraId="11AD7D4E" w14:textId="77777777" w:rsidR="00936AC8" w:rsidRDefault="00936AC8">
      <w:pPr>
        <w:rPr>
          <w:sz w:val="2"/>
          <w:szCs w:val="2"/>
        </w:rPr>
      </w:pPr>
    </w:p>
    <w:p w14:paraId="47ACCF6F" w14:textId="77777777" w:rsidR="00936AC8" w:rsidRDefault="00936AC8"/>
    <w:p w14:paraId="4B9EB4B5" w14:textId="77777777" w:rsidR="00936AC8" w:rsidRDefault="00936AC8">
      <w:pPr>
        <w:spacing w:after="0" w:line="240" w:lineRule="auto"/>
      </w:pPr>
    </w:p>
  </w:footnote>
  <w:footnote w:type="continuationSeparator" w:id="0">
    <w:p w14:paraId="0975CEC8" w14:textId="77777777" w:rsidR="00936AC8" w:rsidRDefault="0093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AC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58322</TotalTime>
  <Pages>10</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2809</cp:revision>
  <cp:lastPrinted>2009-02-06T05:36:00Z</cp:lastPrinted>
  <dcterms:created xsi:type="dcterms:W3CDTF">2025-11-25T20:19:00Z</dcterms:created>
  <dcterms:modified xsi:type="dcterms:W3CDTF">2026-02-01T16:15:00Z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