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88CE" w14:textId="336F5BC6" w:rsidR="00CD6CCD" w:rsidRDefault="00F943DD" w:rsidP="00F943DD">
      <w:r w:rsidRPr="00F943DD">
        <w:rPr>
          <w:rFonts w:hint="eastAsia"/>
        </w:rPr>
        <w:t>Тихонова</w:t>
      </w:r>
      <w:r w:rsidRPr="00F943DD">
        <w:t xml:space="preserve"> </w:t>
      </w:r>
      <w:r w:rsidRPr="00F943DD">
        <w:rPr>
          <w:rFonts w:hint="eastAsia"/>
        </w:rPr>
        <w:t>Надежда</w:t>
      </w:r>
      <w:r w:rsidRPr="00F943DD">
        <w:t xml:space="preserve"> </w:t>
      </w:r>
      <w:r w:rsidRPr="00F943DD">
        <w:rPr>
          <w:rFonts w:hint="eastAsia"/>
        </w:rPr>
        <w:t>Евгеньевна</w:t>
      </w:r>
      <w:r>
        <w:t xml:space="preserve"> </w:t>
      </w:r>
      <w:r w:rsidRPr="00F943DD">
        <w:rPr>
          <w:rFonts w:hint="eastAsia"/>
        </w:rPr>
        <w:t>Роль</w:t>
      </w:r>
      <w:r w:rsidRPr="00F943DD">
        <w:t xml:space="preserve"> </w:t>
      </w:r>
      <w:r w:rsidRPr="00F943DD">
        <w:rPr>
          <w:rFonts w:hint="eastAsia"/>
        </w:rPr>
        <w:t>крымскотатарской</w:t>
      </w:r>
      <w:r w:rsidRPr="00F943DD">
        <w:t xml:space="preserve"> </w:t>
      </w:r>
      <w:r w:rsidRPr="00F943DD">
        <w:rPr>
          <w:rFonts w:hint="eastAsia"/>
        </w:rPr>
        <w:t>газеты</w:t>
      </w:r>
      <w:r w:rsidRPr="00F943DD">
        <w:t xml:space="preserve"> </w:t>
      </w:r>
      <w:r w:rsidRPr="00F943DD">
        <w:rPr>
          <w:rFonts w:hint="eastAsia"/>
        </w:rPr>
        <w:t>«</w:t>
      </w:r>
      <w:r w:rsidRPr="00F943DD">
        <w:rPr>
          <w:rFonts w:hint="eastAsia"/>
        </w:rPr>
        <w:t>Переводчик</w:t>
      </w:r>
      <w:r w:rsidRPr="00F943DD">
        <w:t>-</w:t>
      </w:r>
      <w:r w:rsidRPr="00F943DD">
        <w:rPr>
          <w:rFonts w:hint="eastAsia"/>
        </w:rPr>
        <w:t>Терджиман</w:t>
      </w:r>
      <w:r w:rsidRPr="00F943DD">
        <w:rPr>
          <w:rFonts w:hint="eastAsia"/>
        </w:rPr>
        <w:t>»</w:t>
      </w:r>
      <w:r w:rsidRPr="00F943DD">
        <w:t xml:space="preserve"> </w:t>
      </w:r>
      <w:r w:rsidRPr="00F943DD">
        <w:rPr>
          <w:rFonts w:hint="eastAsia"/>
        </w:rPr>
        <w:t>в</w:t>
      </w:r>
      <w:r w:rsidRPr="00F943DD">
        <w:t xml:space="preserve"> </w:t>
      </w:r>
      <w:r w:rsidRPr="00F943DD">
        <w:rPr>
          <w:rFonts w:hint="eastAsia"/>
        </w:rPr>
        <w:t>этнокультурном</w:t>
      </w:r>
      <w:r w:rsidRPr="00F943DD">
        <w:t xml:space="preserve"> </w:t>
      </w:r>
      <w:r w:rsidRPr="00F943DD">
        <w:rPr>
          <w:rFonts w:hint="eastAsia"/>
        </w:rPr>
        <w:t>и</w:t>
      </w:r>
      <w:r w:rsidRPr="00F943DD">
        <w:t xml:space="preserve"> </w:t>
      </w:r>
      <w:r w:rsidRPr="00F943DD">
        <w:rPr>
          <w:rFonts w:hint="eastAsia"/>
        </w:rPr>
        <w:t>политическом</w:t>
      </w:r>
      <w:r w:rsidRPr="00F943DD">
        <w:t xml:space="preserve"> </w:t>
      </w:r>
      <w:r w:rsidRPr="00F943DD">
        <w:rPr>
          <w:rFonts w:hint="eastAsia"/>
        </w:rPr>
        <w:t>дискурсе</w:t>
      </w:r>
      <w:r w:rsidRPr="00F943DD">
        <w:t xml:space="preserve"> </w:t>
      </w:r>
      <w:r w:rsidRPr="00F943DD">
        <w:rPr>
          <w:rFonts w:hint="eastAsia"/>
        </w:rPr>
        <w:t>в</w:t>
      </w:r>
      <w:r w:rsidRPr="00F943DD">
        <w:t xml:space="preserve"> </w:t>
      </w:r>
      <w:r w:rsidRPr="00F943DD">
        <w:rPr>
          <w:rFonts w:hint="eastAsia"/>
        </w:rPr>
        <w:t>России</w:t>
      </w:r>
      <w:r w:rsidRPr="00F943DD">
        <w:t xml:space="preserve"> </w:t>
      </w:r>
      <w:r w:rsidRPr="00F943DD">
        <w:rPr>
          <w:rFonts w:hint="eastAsia"/>
        </w:rPr>
        <w:t>в</w:t>
      </w:r>
      <w:r w:rsidRPr="00F943DD">
        <w:t xml:space="preserve"> 1880</w:t>
      </w:r>
      <w:r w:rsidRPr="00F943DD">
        <w:rPr>
          <w:rFonts w:hint="eastAsia"/>
        </w:rPr>
        <w:t>–</w:t>
      </w:r>
      <w:r w:rsidRPr="00F943DD">
        <w:t>1910-</w:t>
      </w:r>
      <w:r w:rsidRPr="00F943DD">
        <w:rPr>
          <w:rFonts w:hint="eastAsia"/>
        </w:rPr>
        <w:t>е</w:t>
      </w:r>
      <w:r w:rsidRPr="00F943DD">
        <w:t xml:space="preserve"> </w:t>
      </w:r>
      <w:r w:rsidRPr="00F943DD">
        <w:rPr>
          <w:rFonts w:hint="eastAsia"/>
        </w:rPr>
        <w:t>гг</w:t>
      </w:r>
      <w:r w:rsidRPr="00F943DD">
        <w:t>.</w:t>
      </w:r>
    </w:p>
    <w:p w14:paraId="10DCF9FB" w14:textId="77777777" w:rsidR="00F943DD" w:rsidRDefault="00F943DD" w:rsidP="00F943DD">
      <w:r>
        <w:rPr>
          <w:rFonts w:hint="eastAsia"/>
        </w:rPr>
        <w:t>ОГЛАВЛЕНИЕ</w:t>
      </w:r>
      <w:r>
        <w:t xml:space="preserve"> </w:t>
      </w:r>
      <w:r>
        <w:rPr>
          <w:rFonts w:hint="eastAsia"/>
        </w:rPr>
        <w:t>ДИССЕРТАЦИИ</w:t>
      </w:r>
    </w:p>
    <w:p w14:paraId="086ECA4F" w14:textId="77777777" w:rsidR="00F943DD" w:rsidRDefault="00F943DD" w:rsidP="00F943DD">
      <w:r>
        <w:rPr>
          <w:rFonts w:hint="eastAsia"/>
        </w:rPr>
        <w:t>кандидат</w:t>
      </w:r>
      <w:r>
        <w:t xml:space="preserve"> </w:t>
      </w:r>
      <w:r>
        <w:rPr>
          <w:rFonts w:hint="eastAsia"/>
        </w:rPr>
        <w:t>наук</w:t>
      </w:r>
      <w:r>
        <w:t xml:space="preserve"> </w:t>
      </w:r>
      <w:r>
        <w:rPr>
          <w:rFonts w:hint="eastAsia"/>
        </w:rPr>
        <w:t>Тихонова</w:t>
      </w:r>
      <w:r>
        <w:t xml:space="preserve"> </w:t>
      </w:r>
      <w:r>
        <w:rPr>
          <w:rFonts w:hint="eastAsia"/>
        </w:rPr>
        <w:t>Надежда</w:t>
      </w:r>
      <w:r>
        <w:t xml:space="preserve"> </w:t>
      </w:r>
      <w:r>
        <w:rPr>
          <w:rFonts w:hint="eastAsia"/>
        </w:rPr>
        <w:t>Евгеньевна</w:t>
      </w:r>
    </w:p>
    <w:p w14:paraId="1D53F98D" w14:textId="77777777" w:rsidR="00F943DD" w:rsidRDefault="00F943DD" w:rsidP="00F943DD">
      <w:r>
        <w:rPr>
          <w:rFonts w:hint="eastAsia"/>
        </w:rPr>
        <w:t>ВВЕДЕНИЕ</w:t>
      </w:r>
    </w:p>
    <w:p w14:paraId="399964EF" w14:textId="77777777" w:rsidR="00F943DD" w:rsidRDefault="00F943DD" w:rsidP="00F943DD"/>
    <w:p w14:paraId="4CC20AB0" w14:textId="77777777" w:rsidR="00F943DD" w:rsidRDefault="00F943DD" w:rsidP="00F943DD">
      <w:r>
        <w:t xml:space="preserve">1. </w:t>
      </w:r>
      <w:r>
        <w:rPr>
          <w:rFonts w:hint="eastAsia"/>
        </w:rPr>
        <w:t>ИСМАИЛ</w:t>
      </w:r>
      <w:r>
        <w:t xml:space="preserve"> </w:t>
      </w:r>
      <w:r>
        <w:rPr>
          <w:rFonts w:hint="eastAsia"/>
        </w:rPr>
        <w:t>ГАСПРИНСКИЙ</w:t>
      </w:r>
      <w:r>
        <w:t xml:space="preserve"> </w:t>
      </w:r>
      <w:r>
        <w:rPr>
          <w:rFonts w:hint="eastAsia"/>
        </w:rPr>
        <w:t>И</w:t>
      </w:r>
      <w:r>
        <w:t xml:space="preserve"> </w:t>
      </w:r>
      <w:r>
        <w:rPr>
          <w:rFonts w:hint="eastAsia"/>
        </w:rPr>
        <w:t>ГАЗЕТА</w:t>
      </w:r>
      <w:r>
        <w:t xml:space="preserve"> </w:t>
      </w:r>
      <w:r>
        <w:rPr>
          <w:rFonts w:hint="eastAsia"/>
        </w:rPr>
        <w:t>«</w:t>
      </w:r>
      <w:r>
        <w:rPr>
          <w:rFonts w:hint="eastAsia"/>
        </w:rPr>
        <w:t>ТЕРДЖИМАН</w:t>
      </w:r>
      <w:r>
        <w:rPr>
          <w:rFonts w:hint="eastAsia"/>
        </w:rPr>
        <w:t>»</w:t>
      </w:r>
      <w:r>
        <w:t xml:space="preserve"> </w:t>
      </w:r>
      <w:r>
        <w:rPr>
          <w:rFonts w:hint="eastAsia"/>
        </w:rPr>
        <w:t>В</w:t>
      </w:r>
      <w:r>
        <w:t xml:space="preserve"> </w:t>
      </w:r>
      <w:r>
        <w:rPr>
          <w:rFonts w:hint="eastAsia"/>
        </w:rPr>
        <w:t>ОБЩЕСТВЕННОЙ</w:t>
      </w:r>
      <w:r>
        <w:t xml:space="preserve"> </w:t>
      </w:r>
      <w:r>
        <w:rPr>
          <w:rFonts w:hint="eastAsia"/>
        </w:rPr>
        <w:t>ЖИЗНИ</w:t>
      </w:r>
      <w:r>
        <w:t xml:space="preserve"> </w:t>
      </w:r>
      <w:r>
        <w:rPr>
          <w:rFonts w:hint="eastAsia"/>
        </w:rPr>
        <w:t>РОССИИ</w:t>
      </w:r>
      <w:r>
        <w:t xml:space="preserve"> </w:t>
      </w:r>
      <w:r>
        <w:rPr>
          <w:rFonts w:hint="eastAsia"/>
        </w:rPr>
        <w:t>В</w:t>
      </w:r>
      <w:r>
        <w:t xml:space="preserve"> 1880-1910-</w:t>
      </w:r>
      <w:r>
        <w:rPr>
          <w:rFonts w:hint="eastAsia"/>
        </w:rPr>
        <w:t>Е</w:t>
      </w:r>
      <w:r>
        <w:t xml:space="preserve"> </w:t>
      </w:r>
      <w:r>
        <w:rPr>
          <w:rFonts w:hint="eastAsia"/>
        </w:rPr>
        <w:t>ГГ</w:t>
      </w:r>
    </w:p>
    <w:p w14:paraId="4B20ECA3" w14:textId="77777777" w:rsidR="00F943DD" w:rsidRDefault="00F943DD" w:rsidP="00F943DD"/>
    <w:p w14:paraId="4922F5DE" w14:textId="77777777" w:rsidR="00F943DD" w:rsidRDefault="00F943DD" w:rsidP="00F943DD">
      <w:r>
        <w:t xml:space="preserve">1.1. </w:t>
      </w:r>
      <w:r>
        <w:rPr>
          <w:rFonts w:hint="eastAsia"/>
        </w:rPr>
        <w:t>Биография</w:t>
      </w:r>
      <w:r>
        <w:t xml:space="preserve"> </w:t>
      </w:r>
      <w:r>
        <w:rPr>
          <w:rFonts w:hint="eastAsia"/>
        </w:rPr>
        <w:t>Исмаила</w:t>
      </w:r>
      <w:r>
        <w:t xml:space="preserve"> </w:t>
      </w:r>
      <w:r>
        <w:rPr>
          <w:rFonts w:hint="eastAsia"/>
        </w:rPr>
        <w:t>Гаспринского</w:t>
      </w:r>
      <w:r>
        <w:t xml:space="preserve"> </w:t>
      </w:r>
      <w:r>
        <w:rPr>
          <w:rFonts w:hint="eastAsia"/>
        </w:rPr>
        <w:t>и</w:t>
      </w:r>
      <w:r>
        <w:t xml:space="preserve"> </w:t>
      </w:r>
      <w:r>
        <w:rPr>
          <w:rFonts w:hint="eastAsia"/>
        </w:rPr>
        <w:t>деятельность</w:t>
      </w:r>
      <w:r>
        <w:t xml:space="preserve"> </w:t>
      </w:r>
      <w:r>
        <w:rPr>
          <w:rFonts w:hint="eastAsia"/>
        </w:rPr>
        <w:t>газеты</w:t>
      </w:r>
      <w:r>
        <w:t xml:space="preserve"> </w:t>
      </w:r>
      <w:r>
        <w:rPr>
          <w:rFonts w:hint="eastAsia"/>
        </w:rPr>
        <w:t>«</w:t>
      </w:r>
      <w:r>
        <w:rPr>
          <w:rFonts w:hint="eastAsia"/>
        </w:rPr>
        <w:t>Терджиман</w:t>
      </w:r>
      <w:r>
        <w:rPr>
          <w:rFonts w:hint="eastAsia"/>
        </w:rPr>
        <w:t>»</w:t>
      </w:r>
    </w:p>
    <w:p w14:paraId="5D3F1885" w14:textId="77777777" w:rsidR="00F943DD" w:rsidRDefault="00F943DD" w:rsidP="00F943DD"/>
    <w:p w14:paraId="589C7C1C" w14:textId="77777777" w:rsidR="00F943DD" w:rsidRDefault="00F943DD" w:rsidP="00F943DD">
      <w:r>
        <w:t xml:space="preserve">1.2. </w:t>
      </w:r>
      <w:r>
        <w:rPr>
          <w:rFonts w:hint="eastAsia"/>
        </w:rPr>
        <w:t>И</w:t>
      </w:r>
      <w:r>
        <w:t xml:space="preserve">. </w:t>
      </w:r>
      <w:r>
        <w:rPr>
          <w:rFonts w:hint="eastAsia"/>
        </w:rPr>
        <w:t>Гаспринский</w:t>
      </w:r>
      <w:r>
        <w:t xml:space="preserve"> </w:t>
      </w:r>
      <w:r>
        <w:rPr>
          <w:rFonts w:hint="eastAsia"/>
        </w:rPr>
        <w:t>и</w:t>
      </w:r>
      <w:r>
        <w:t xml:space="preserve"> </w:t>
      </w:r>
      <w:r>
        <w:rPr>
          <w:rFonts w:hint="eastAsia"/>
        </w:rPr>
        <w:t>модернизационные</w:t>
      </w:r>
      <w:r>
        <w:t xml:space="preserve"> </w:t>
      </w:r>
      <w:r>
        <w:rPr>
          <w:rFonts w:hint="eastAsia"/>
        </w:rPr>
        <w:t>процессы</w:t>
      </w:r>
      <w:r>
        <w:t xml:space="preserve"> </w:t>
      </w:r>
      <w:r>
        <w:rPr>
          <w:rFonts w:hint="eastAsia"/>
        </w:rPr>
        <w:t>в</w:t>
      </w:r>
      <w:r>
        <w:t xml:space="preserve"> </w:t>
      </w:r>
      <w:r>
        <w:rPr>
          <w:rFonts w:hint="eastAsia"/>
        </w:rPr>
        <w:t>среде</w:t>
      </w:r>
      <w:r>
        <w:t xml:space="preserve"> </w:t>
      </w:r>
      <w:r>
        <w:rPr>
          <w:rFonts w:hint="eastAsia"/>
        </w:rPr>
        <w:t>российских</w:t>
      </w:r>
      <w:r>
        <w:t xml:space="preserve"> </w:t>
      </w:r>
      <w:r>
        <w:rPr>
          <w:rFonts w:hint="eastAsia"/>
        </w:rPr>
        <w:t>тюрок</w:t>
      </w:r>
      <w:r>
        <w:t>-</w:t>
      </w:r>
      <w:r>
        <w:rPr>
          <w:rFonts w:hint="eastAsia"/>
        </w:rPr>
        <w:t>мусульман</w:t>
      </w:r>
      <w:r>
        <w:t xml:space="preserve"> </w:t>
      </w:r>
      <w:r>
        <w:rPr>
          <w:rFonts w:hint="eastAsia"/>
        </w:rPr>
        <w:t>на</w:t>
      </w:r>
      <w:r>
        <w:t xml:space="preserve"> </w:t>
      </w:r>
      <w:r>
        <w:rPr>
          <w:rFonts w:hint="eastAsia"/>
        </w:rPr>
        <w:t>рубеже</w:t>
      </w:r>
      <w:r>
        <w:t xml:space="preserve"> </w:t>
      </w:r>
      <w:r>
        <w:rPr>
          <w:rFonts w:hint="eastAsia"/>
        </w:rPr>
        <w:t>Х</w:t>
      </w:r>
      <w:r>
        <w:t>1</w:t>
      </w:r>
      <w:r>
        <w:rPr>
          <w:rFonts w:hint="eastAsia"/>
        </w:rPr>
        <w:t>Х</w:t>
      </w:r>
      <w:r>
        <w:t>-</w:t>
      </w:r>
      <w:r>
        <w:rPr>
          <w:rFonts w:hint="eastAsia"/>
        </w:rPr>
        <w:t>ХХ</w:t>
      </w:r>
      <w:r>
        <w:t xml:space="preserve"> </w:t>
      </w:r>
      <w:r>
        <w:rPr>
          <w:rFonts w:hint="eastAsia"/>
        </w:rPr>
        <w:t>вв</w:t>
      </w:r>
    </w:p>
    <w:p w14:paraId="06521731" w14:textId="77777777" w:rsidR="00F943DD" w:rsidRDefault="00F943DD" w:rsidP="00F943DD"/>
    <w:p w14:paraId="16505E30" w14:textId="77777777" w:rsidR="00F943DD" w:rsidRDefault="00F943DD" w:rsidP="00F943DD">
      <w:r>
        <w:t xml:space="preserve">1.3. </w:t>
      </w:r>
      <w:r>
        <w:rPr>
          <w:rFonts w:hint="eastAsia"/>
        </w:rPr>
        <w:t>Просветительское</w:t>
      </w:r>
      <w:r>
        <w:t xml:space="preserve"> </w:t>
      </w:r>
      <w:r>
        <w:rPr>
          <w:rFonts w:hint="eastAsia"/>
        </w:rPr>
        <w:t>и</w:t>
      </w:r>
      <w:r>
        <w:t xml:space="preserve"> </w:t>
      </w:r>
      <w:r>
        <w:rPr>
          <w:rFonts w:hint="eastAsia"/>
        </w:rPr>
        <w:t>общественное</w:t>
      </w:r>
      <w:r>
        <w:t xml:space="preserve"> </w:t>
      </w:r>
      <w:r>
        <w:rPr>
          <w:rFonts w:hint="eastAsia"/>
        </w:rPr>
        <w:t>пространство</w:t>
      </w:r>
      <w:r>
        <w:t xml:space="preserve"> </w:t>
      </w:r>
      <w:r>
        <w:rPr>
          <w:rFonts w:hint="eastAsia"/>
        </w:rPr>
        <w:t>газеты</w:t>
      </w:r>
      <w:r>
        <w:t xml:space="preserve"> </w:t>
      </w:r>
      <w:r>
        <w:rPr>
          <w:rFonts w:hint="eastAsia"/>
        </w:rPr>
        <w:t>«</w:t>
      </w:r>
      <w:r>
        <w:rPr>
          <w:rFonts w:hint="eastAsia"/>
        </w:rPr>
        <w:t>Терджиман</w:t>
      </w:r>
      <w:r>
        <w:rPr>
          <w:rFonts w:hint="eastAsia"/>
        </w:rPr>
        <w:t>»</w:t>
      </w:r>
    </w:p>
    <w:p w14:paraId="243A116F" w14:textId="77777777" w:rsidR="00F943DD" w:rsidRDefault="00F943DD" w:rsidP="00F943DD"/>
    <w:p w14:paraId="62BB996D" w14:textId="77777777" w:rsidR="00F943DD" w:rsidRDefault="00F943DD" w:rsidP="00F943DD">
      <w:r>
        <w:t xml:space="preserve">1.4. </w:t>
      </w:r>
      <w:r>
        <w:rPr>
          <w:rFonts w:hint="eastAsia"/>
        </w:rPr>
        <w:t>Язык</w:t>
      </w:r>
      <w:r>
        <w:t xml:space="preserve"> </w:t>
      </w:r>
      <w:r>
        <w:rPr>
          <w:rFonts w:hint="eastAsia"/>
        </w:rPr>
        <w:t>и</w:t>
      </w:r>
      <w:r>
        <w:t xml:space="preserve"> </w:t>
      </w:r>
      <w:r>
        <w:rPr>
          <w:rFonts w:hint="eastAsia"/>
        </w:rPr>
        <w:t>дискурс</w:t>
      </w:r>
      <w:r>
        <w:t xml:space="preserve"> </w:t>
      </w:r>
      <w:r>
        <w:rPr>
          <w:rFonts w:hint="eastAsia"/>
        </w:rPr>
        <w:t>газеты</w:t>
      </w:r>
      <w:r>
        <w:t xml:space="preserve"> </w:t>
      </w:r>
      <w:r>
        <w:rPr>
          <w:rFonts w:hint="eastAsia"/>
        </w:rPr>
        <w:t>«</w:t>
      </w:r>
      <w:r>
        <w:rPr>
          <w:rFonts w:hint="eastAsia"/>
        </w:rPr>
        <w:t>Терджиман</w:t>
      </w:r>
      <w:r>
        <w:rPr>
          <w:rFonts w:hint="eastAsia"/>
        </w:rPr>
        <w:t>»</w:t>
      </w:r>
    </w:p>
    <w:p w14:paraId="51F9DD16" w14:textId="77777777" w:rsidR="00F943DD" w:rsidRDefault="00F943DD" w:rsidP="00F943DD"/>
    <w:p w14:paraId="79A383CF" w14:textId="77777777" w:rsidR="00F943DD" w:rsidRDefault="00F943DD" w:rsidP="00F943DD">
      <w:r>
        <w:t xml:space="preserve">2. </w:t>
      </w:r>
      <w:r>
        <w:rPr>
          <w:rFonts w:hint="eastAsia"/>
        </w:rPr>
        <w:t>РОЛЬ</w:t>
      </w:r>
      <w:r>
        <w:t xml:space="preserve"> </w:t>
      </w:r>
      <w:r>
        <w:rPr>
          <w:rFonts w:hint="eastAsia"/>
        </w:rPr>
        <w:t>ГАЗЕТЫ</w:t>
      </w:r>
      <w:r>
        <w:t xml:space="preserve"> </w:t>
      </w:r>
      <w:r>
        <w:rPr>
          <w:rFonts w:hint="eastAsia"/>
        </w:rPr>
        <w:t>«</w:t>
      </w:r>
      <w:r>
        <w:rPr>
          <w:rFonts w:hint="eastAsia"/>
        </w:rPr>
        <w:t>ТЕРДЖИМАН</w:t>
      </w:r>
      <w:r>
        <w:rPr>
          <w:rFonts w:hint="eastAsia"/>
        </w:rPr>
        <w:t>»</w:t>
      </w:r>
      <w:r>
        <w:t xml:space="preserve"> </w:t>
      </w:r>
      <w:r>
        <w:rPr>
          <w:rFonts w:hint="eastAsia"/>
        </w:rPr>
        <w:t>В</w:t>
      </w:r>
      <w:r>
        <w:t xml:space="preserve"> </w:t>
      </w:r>
      <w:r>
        <w:rPr>
          <w:rFonts w:hint="eastAsia"/>
        </w:rPr>
        <w:t>ЭТНОКУЛЬТУРНОМ</w:t>
      </w:r>
      <w:r>
        <w:t xml:space="preserve"> </w:t>
      </w:r>
      <w:r>
        <w:rPr>
          <w:rFonts w:hint="eastAsia"/>
        </w:rPr>
        <w:t>ДИСКУРСЕ</w:t>
      </w:r>
      <w:r>
        <w:t xml:space="preserve"> </w:t>
      </w:r>
      <w:r>
        <w:rPr>
          <w:rFonts w:hint="eastAsia"/>
        </w:rPr>
        <w:t>В</w:t>
      </w:r>
      <w:r>
        <w:t xml:space="preserve"> </w:t>
      </w:r>
      <w:r>
        <w:rPr>
          <w:rFonts w:hint="eastAsia"/>
        </w:rPr>
        <w:t>РОССИИ</w:t>
      </w:r>
      <w:r>
        <w:t xml:space="preserve"> </w:t>
      </w:r>
      <w:r>
        <w:rPr>
          <w:rFonts w:hint="eastAsia"/>
        </w:rPr>
        <w:t>НА</w:t>
      </w:r>
      <w:r>
        <w:t xml:space="preserve"> </w:t>
      </w:r>
      <w:r>
        <w:rPr>
          <w:rFonts w:hint="eastAsia"/>
        </w:rPr>
        <w:t>РУБЕЖЕ</w:t>
      </w:r>
      <w:r>
        <w:t xml:space="preserve"> </w:t>
      </w:r>
      <w:r>
        <w:rPr>
          <w:rFonts w:hint="eastAsia"/>
        </w:rPr>
        <w:t>Х</w:t>
      </w:r>
      <w:r>
        <w:t>1</w:t>
      </w:r>
      <w:r>
        <w:rPr>
          <w:rFonts w:hint="eastAsia"/>
        </w:rPr>
        <w:t>Х</w:t>
      </w:r>
      <w:r>
        <w:t>-</w:t>
      </w:r>
      <w:r>
        <w:rPr>
          <w:rFonts w:hint="eastAsia"/>
        </w:rPr>
        <w:t>ХХ</w:t>
      </w:r>
      <w:r>
        <w:t xml:space="preserve"> </w:t>
      </w:r>
      <w:r>
        <w:rPr>
          <w:rFonts w:hint="eastAsia"/>
        </w:rPr>
        <w:t>ВВ</w:t>
      </w:r>
    </w:p>
    <w:p w14:paraId="11048ED8" w14:textId="77777777" w:rsidR="00F943DD" w:rsidRDefault="00F943DD" w:rsidP="00F943DD"/>
    <w:p w14:paraId="76E8A4A5" w14:textId="77777777" w:rsidR="00F943DD" w:rsidRDefault="00F943DD" w:rsidP="00F943DD">
      <w:r>
        <w:t xml:space="preserve">2.1. </w:t>
      </w:r>
      <w:r>
        <w:rPr>
          <w:rFonts w:hint="eastAsia"/>
        </w:rPr>
        <w:t>Идея</w:t>
      </w:r>
      <w:r>
        <w:t xml:space="preserve"> </w:t>
      </w:r>
      <w:r>
        <w:rPr>
          <w:rFonts w:hint="eastAsia"/>
        </w:rPr>
        <w:t>создания</w:t>
      </w:r>
      <w:r>
        <w:t xml:space="preserve"> </w:t>
      </w:r>
      <w:r>
        <w:rPr>
          <w:rFonts w:hint="eastAsia"/>
        </w:rPr>
        <w:t>единой</w:t>
      </w:r>
      <w:r>
        <w:t xml:space="preserve"> </w:t>
      </w:r>
      <w:r>
        <w:rPr>
          <w:rFonts w:hint="eastAsia"/>
        </w:rPr>
        <w:t>тюркской</w:t>
      </w:r>
      <w:r>
        <w:t xml:space="preserve"> </w:t>
      </w:r>
      <w:r>
        <w:rPr>
          <w:rFonts w:hint="eastAsia"/>
        </w:rPr>
        <w:t>нации</w:t>
      </w:r>
      <w:r>
        <w:t xml:space="preserve"> </w:t>
      </w:r>
      <w:r>
        <w:rPr>
          <w:rFonts w:hint="eastAsia"/>
        </w:rPr>
        <w:t>в</w:t>
      </w:r>
      <w:r>
        <w:t xml:space="preserve"> </w:t>
      </w:r>
      <w:r>
        <w:rPr>
          <w:rFonts w:hint="eastAsia"/>
        </w:rPr>
        <w:t>составе</w:t>
      </w:r>
      <w:r>
        <w:t xml:space="preserve"> </w:t>
      </w:r>
      <w:r>
        <w:rPr>
          <w:rFonts w:hint="eastAsia"/>
        </w:rPr>
        <w:t>России</w:t>
      </w:r>
    </w:p>
    <w:p w14:paraId="56014646" w14:textId="77777777" w:rsidR="00F943DD" w:rsidRDefault="00F943DD" w:rsidP="00F943DD"/>
    <w:p w14:paraId="09F1E0D9" w14:textId="77777777" w:rsidR="00F943DD" w:rsidRDefault="00F943DD" w:rsidP="00F943DD">
      <w:r>
        <w:t xml:space="preserve">2.2. </w:t>
      </w:r>
      <w:r>
        <w:rPr>
          <w:rFonts w:hint="eastAsia"/>
        </w:rPr>
        <w:t>Языковая</w:t>
      </w:r>
      <w:r>
        <w:t xml:space="preserve"> </w:t>
      </w:r>
      <w:r>
        <w:rPr>
          <w:rFonts w:hint="eastAsia"/>
        </w:rPr>
        <w:t>проблематика</w:t>
      </w:r>
    </w:p>
    <w:p w14:paraId="1F4B8A26" w14:textId="77777777" w:rsidR="00F943DD" w:rsidRDefault="00F943DD" w:rsidP="00F943DD"/>
    <w:p w14:paraId="2FFF98D1" w14:textId="77777777" w:rsidR="00F943DD" w:rsidRDefault="00F943DD" w:rsidP="00F943DD">
      <w:r>
        <w:t xml:space="preserve">2.3. </w:t>
      </w:r>
      <w:r>
        <w:rPr>
          <w:rFonts w:hint="eastAsia"/>
        </w:rPr>
        <w:t>Модернизация</w:t>
      </w:r>
      <w:r>
        <w:t xml:space="preserve"> </w:t>
      </w:r>
      <w:r>
        <w:rPr>
          <w:rFonts w:hint="eastAsia"/>
        </w:rPr>
        <w:t>ислама</w:t>
      </w:r>
    </w:p>
    <w:p w14:paraId="7B964890" w14:textId="77777777" w:rsidR="00F943DD" w:rsidRDefault="00F943DD" w:rsidP="00F943DD"/>
    <w:p w14:paraId="4F6AB6D2" w14:textId="77777777" w:rsidR="00F943DD" w:rsidRDefault="00F943DD" w:rsidP="00F943DD">
      <w:r>
        <w:t xml:space="preserve">2.4. </w:t>
      </w:r>
      <w:r>
        <w:rPr>
          <w:rFonts w:hint="eastAsia"/>
        </w:rPr>
        <w:t>Женский</w:t>
      </w:r>
      <w:r>
        <w:t xml:space="preserve"> </w:t>
      </w:r>
      <w:r>
        <w:rPr>
          <w:rFonts w:hint="eastAsia"/>
        </w:rPr>
        <w:t>вопрос</w:t>
      </w:r>
    </w:p>
    <w:p w14:paraId="4BF46F87" w14:textId="77777777" w:rsidR="00F943DD" w:rsidRDefault="00F943DD" w:rsidP="00F943DD"/>
    <w:p w14:paraId="7B6774B1" w14:textId="77777777" w:rsidR="00F943DD" w:rsidRDefault="00F943DD" w:rsidP="00F943DD">
      <w:r>
        <w:t xml:space="preserve">2.5. </w:t>
      </w:r>
      <w:r>
        <w:rPr>
          <w:rFonts w:hint="eastAsia"/>
        </w:rPr>
        <w:t>Реформирование</w:t>
      </w:r>
      <w:r>
        <w:t xml:space="preserve"> </w:t>
      </w:r>
      <w:r>
        <w:rPr>
          <w:rFonts w:hint="eastAsia"/>
        </w:rPr>
        <w:t>мусульманской</w:t>
      </w:r>
      <w:r>
        <w:t xml:space="preserve"> </w:t>
      </w:r>
      <w:r>
        <w:rPr>
          <w:rFonts w:hint="eastAsia"/>
        </w:rPr>
        <w:t>системы</w:t>
      </w:r>
      <w:r>
        <w:t xml:space="preserve"> </w:t>
      </w:r>
      <w:r>
        <w:rPr>
          <w:rFonts w:hint="eastAsia"/>
        </w:rPr>
        <w:t>образо</w:t>
      </w:r>
      <w:r>
        <w:rPr>
          <w:rFonts w:hint="eastAsia"/>
        </w:rPr>
        <w:lastRenderedPageBreak/>
        <w:t>вания</w:t>
      </w:r>
    </w:p>
    <w:p w14:paraId="4AF4A4A9" w14:textId="77777777" w:rsidR="00F943DD" w:rsidRDefault="00F943DD" w:rsidP="00F943DD"/>
    <w:p w14:paraId="265DB2B3" w14:textId="77777777" w:rsidR="00F943DD" w:rsidRDefault="00F943DD" w:rsidP="00F943DD">
      <w:r>
        <w:t xml:space="preserve">3. </w:t>
      </w:r>
      <w:r>
        <w:rPr>
          <w:rFonts w:hint="eastAsia"/>
        </w:rPr>
        <w:t>РОЛЬ</w:t>
      </w:r>
      <w:r>
        <w:t xml:space="preserve"> </w:t>
      </w:r>
      <w:r>
        <w:rPr>
          <w:rFonts w:hint="eastAsia"/>
        </w:rPr>
        <w:t>ГАЗЕТЫ</w:t>
      </w:r>
      <w:r>
        <w:t xml:space="preserve"> </w:t>
      </w:r>
      <w:r>
        <w:rPr>
          <w:rFonts w:hint="eastAsia"/>
        </w:rPr>
        <w:t>«</w:t>
      </w:r>
      <w:r>
        <w:rPr>
          <w:rFonts w:hint="eastAsia"/>
        </w:rPr>
        <w:t>ТЕРДЖИМАН</w:t>
      </w:r>
      <w:r>
        <w:rPr>
          <w:rFonts w:hint="eastAsia"/>
        </w:rPr>
        <w:t>»</w:t>
      </w:r>
      <w:r>
        <w:t xml:space="preserve"> </w:t>
      </w:r>
      <w:r>
        <w:rPr>
          <w:rFonts w:hint="eastAsia"/>
        </w:rPr>
        <w:t>В</w:t>
      </w:r>
      <w:r>
        <w:t xml:space="preserve"> </w:t>
      </w:r>
      <w:r>
        <w:rPr>
          <w:rFonts w:hint="eastAsia"/>
        </w:rPr>
        <w:t>ПОЛИТИЧЕСКОМ</w:t>
      </w:r>
      <w:r>
        <w:t xml:space="preserve"> </w:t>
      </w:r>
      <w:r>
        <w:rPr>
          <w:rFonts w:hint="eastAsia"/>
        </w:rPr>
        <w:t>ДИСКУРСЕ</w:t>
      </w:r>
      <w:r>
        <w:t xml:space="preserve"> </w:t>
      </w:r>
      <w:r>
        <w:rPr>
          <w:rFonts w:hint="eastAsia"/>
        </w:rPr>
        <w:t>РОССИИ</w:t>
      </w:r>
      <w:r>
        <w:t xml:space="preserve"> </w:t>
      </w:r>
      <w:r>
        <w:rPr>
          <w:rFonts w:hint="eastAsia"/>
        </w:rPr>
        <w:t>НА</w:t>
      </w:r>
      <w:r>
        <w:t xml:space="preserve"> </w:t>
      </w:r>
      <w:r>
        <w:rPr>
          <w:rFonts w:hint="eastAsia"/>
        </w:rPr>
        <w:t>РУБЕЖЕ</w:t>
      </w:r>
      <w:r>
        <w:t xml:space="preserve"> </w:t>
      </w:r>
      <w:r>
        <w:rPr>
          <w:rFonts w:hint="eastAsia"/>
        </w:rPr>
        <w:t>Х</w:t>
      </w:r>
      <w:r>
        <w:t>1</w:t>
      </w:r>
      <w:r>
        <w:rPr>
          <w:rFonts w:hint="eastAsia"/>
        </w:rPr>
        <w:t>Х</w:t>
      </w:r>
      <w:r>
        <w:t>-</w:t>
      </w:r>
      <w:r>
        <w:rPr>
          <w:rFonts w:hint="eastAsia"/>
        </w:rPr>
        <w:t>ХХ</w:t>
      </w:r>
      <w:r>
        <w:t xml:space="preserve"> </w:t>
      </w:r>
      <w:r>
        <w:rPr>
          <w:rFonts w:hint="eastAsia"/>
        </w:rPr>
        <w:t>ВВ</w:t>
      </w:r>
    </w:p>
    <w:p w14:paraId="739D458E" w14:textId="77777777" w:rsidR="00F943DD" w:rsidRDefault="00F943DD" w:rsidP="00F943DD"/>
    <w:p w14:paraId="73825231" w14:textId="77777777" w:rsidR="00F943DD" w:rsidRDefault="00F943DD" w:rsidP="00F943DD">
      <w:r>
        <w:t xml:space="preserve">3.1. </w:t>
      </w:r>
      <w:r>
        <w:rPr>
          <w:rFonts w:hint="eastAsia"/>
        </w:rPr>
        <w:t>Социально</w:t>
      </w:r>
      <w:r>
        <w:t>-</w:t>
      </w:r>
      <w:r>
        <w:rPr>
          <w:rFonts w:hint="eastAsia"/>
        </w:rPr>
        <w:t>политическое</w:t>
      </w:r>
      <w:r>
        <w:t xml:space="preserve"> </w:t>
      </w:r>
      <w:r>
        <w:rPr>
          <w:rFonts w:hint="eastAsia"/>
        </w:rPr>
        <w:t>положение</w:t>
      </w:r>
      <w:r>
        <w:t xml:space="preserve"> </w:t>
      </w:r>
      <w:r>
        <w:rPr>
          <w:rFonts w:hint="eastAsia"/>
        </w:rPr>
        <w:t>мусульман</w:t>
      </w:r>
      <w:r>
        <w:t xml:space="preserve"> </w:t>
      </w:r>
      <w:r>
        <w:rPr>
          <w:rFonts w:hint="eastAsia"/>
        </w:rPr>
        <w:t>в</w:t>
      </w:r>
      <w:r>
        <w:t xml:space="preserve"> </w:t>
      </w:r>
      <w:r>
        <w:rPr>
          <w:rFonts w:hint="eastAsia"/>
        </w:rPr>
        <w:t>России</w:t>
      </w:r>
    </w:p>
    <w:p w14:paraId="69981A82" w14:textId="77777777" w:rsidR="00F943DD" w:rsidRDefault="00F943DD" w:rsidP="00F943DD"/>
    <w:p w14:paraId="0B3DDF0C" w14:textId="77777777" w:rsidR="00F943DD" w:rsidRDefault="00F943DD" w:rsidP="00F943DD">
      <w:r>
        <w:t xml:space="preserve">3.2. </w:t>
      </w:r>
      <w:r>
        <w:rPr>
          <w:rFonts w:hint="eastAsia"/>
        </w:rPr>
        <w:t>Национальная</w:t>
      </w:r>
      <w:r>
        <w:t xml:space="preserve"> </w:t>
      </w:r>
      <w:r>
        <w:rPr>
          <w:rFonts w:hint="eastAsia"/>
        </w:rPr>
        <w:t>политика</w:t>
      </w:r>
      <w:r>
        <w:t xml:space="preserve"> </w:t>
      </w:r>
      <w:r>
        <w:rPr>
          <w:rFonts w:hint="eastAsia"/>
        </w:rPr>
        <w:t>России</w:t>
      </w:r>
      <w:r>
        <w:t xml:space="preserve"> </w:t>
      </w:r>
      <w:r>
        <w:rPr>
          <w:rFonts w:hint="eastAsia"/>
        </w:rPr>
        <w:t>в</w:t>
      </w:r>
      <w:r>
        <w:t xml:space="preserve"> </w:t>
      </w:r>
      <w:r>
        <w:rPr>
          <w:rFonts w:hint="eastAsia"/>
        </w:rPr>
        <w:t>отношении</w:t>
      </w:r>
      <w:r>
        <w:t xml:space="preserve"> </w:t>
      </w:r>
      <w:r>
        <w:rPr>
          <w:rFonts w:hint="eastAsia"/>
        </w:rPr>
        <w:t>мусульман</w:t>
      </w:r>
    </w:p>
    <w:p w14:paraId="5FA27F76" w14:textId="77777777" w:rsidR="00F943DD" w:rsidRDefault="00F943DD" w:rsidP="00F943DD"/>
    <w:p w14:paraId="7800C33B" w14:textId="77777777" w:rsidR="00F943DD" w:rsidRDefault="00F943DD" w:rsidP="00F943DD">
      <w:r>
        <w:t xml:space="preserve">3.3. </w:t>
      </w:r>
      <w:r>
        <w:rPr>
          <w:rFonts w:hint="eastAsia"/>
        </w:rPr>
        <w:t>Эмиграция</w:t>
      </w:r>
      <w:r>
        <w:t xml:space="preserve"> </w:t>
      </w:r>
      <w:r>
        <w:rPr>
          <w:rFonts w:hint="eastAsia"/>
        </w:rPr>
        <w:t>российских</w:t>
      </w:r>
      <w:r>
        <w:t xml:space="preserve"> </w:t>
      </w:r>
      <w:r>
        <w:rPr>
          <w:rFonts w:hint="eastAsia"/>
        </w:rPr>
        <w:t>мусульман</w:t>
      </w:r>
      <w:r>
        <w:t xml:space="preserve"> </w:t>
      </w:r>
      <w:r>
        <w:rPr>
          <w:rFonts w:hint="eastAsia"/>
        </w:rPr>
        <w:t>в</w:t>
      </w:r>
      <w:r>
        <w:t xml:space="preserve"> </w:t>
      </w:r>
      <w:r>
        <w:rPr>
          <w:rFonts w:hint="eastAsia"/>
        </w:rPr>
        <w:t>Османскую</w:t>
      </w:r>
      <w:r>
        <w:t xml:space="preserve"> </w:t>
      </w:r>
      <w:r>
        <w:rPr>
          <w:rFonts w:hint="eastAsia"/>
        </w:rPr>
        <w:t>империю</w:t>
      </w:r>
    </w:p>
    <w:p w14:paraId="504EA7D1" w14:textId="77777777" w:rsidR="00F943DD" w:rsidRDefault="00F943DD" w:rsidP="00F943DD"/>
    <w:p w14:paraId="7488E0A7" w14:textId="77777777" w:rsidR="00F943DD" w:rsidRDefault="00F943DD" w:rsidP="00F943DD">
      <w:r>
        <w:t xml:space="preserve">3.4. </w:t>
      </w:r>
      <w:r>
        <w:rPr>
          <w:rFonts w:hint="eastAsia"/>
        </w:rPr>
        <w:t>Российско</w:t>
      </w:r>
      <w:r>
        <w:t>-</w:t>
      </w:r>
      <w:r>
        <w:rPr>
          <w:rFonts w:hint="eastAsia"/>
        </w:rPr>
        <w:t>турецкие</w:t>
      </w:r>
      <w:r>
        <w:t xml:space="preserve"> </w:t>
      </w:r>
      <w:r>
        <w:rPr>
          <w:rFonts w:hint="eastAsia"/>
        </w:rPr>
        <w:t>отношения</w:t>
      </w:r>
    </w:p>
    <w:p w14:paraId="421F5DCE" w14:textId="77777777" w:rsidR="00F943DD" w:rsidRDefault="00F943DD" w:rsidP="00F943DD"/>
    <w:p w14:paraId="485E7A7B" w14:textId="77777777" w:rsidR="00F943DD" w:rsidRDefault="00F943DD" w:rsidP="00F943DD">
      <w:r>
        <w:rPr>
          <w:rFonts w:hint="eastAsia"/>
        </w:rPr>
        <w:t>ЗАКЛЮЧЕНИЕ</w:t>
      </w:r>
    </w:p>
    <w:p w14:paraId="6B8DA7EF" w14:textId="77777777" w:rsidR="00F943DD" w:rsidRDefault="00F943DD" w:rsidP="00F943DD"/>
    <w:p w14:paraId="34706134" w14:textId="77777777" w:rsidR="00F943DD" w:rsidRDefault="00F943DD" w:rsidP="00F943DD">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64DD896" w14:textId="77777777" w:rsidR="00F943DD" w:rsidRDefault="00F943DD" w:rsidP="00F943DD"/>
    <w:p w14:paraId="037AE463" w14:textId="77777777" w:rsidR="00F943DD" w:rsidRDefault="00F943DD" w:rsidP="00F943DD">
      <w:r>
        <w:rPr>
          <w:rFonts w:hint="eastAsia"/>
        </w:rPr>
        <w:t>ПРИЛОЖЕНИЕ</w:t>
      </w:r>
      <w:r>
        <w:t xml:space="preserve"> 1. </w:t>
      </w:r>
      <w:r>
        <w:rPr>
          <w:rFonts w:hint="eastAsia"/>
        </w:rPr>
        <w:t>МАНЖЕТЫ</w:t>
      </w:r>
      <w:r>
        <w:t xml:space="preserve"> </w:t>
      </w:r>
      <w:r>
        <w:rPr>
          <w:rFonts w:hint="eastAsia"/>
        </w:rPr>
        <w:t>ГАЗЕТЫ</w:t>
      </w:r>
      <w:r>
        <w:t xml:space="preserve"> </w:t>
      </w:r>
      <w:r>
        <w:rPr>
          <w:rFonts w:hint="eastAsia"/>
        </w:rPr>
        <w:t>ЗА</w:t>
      </w:r>
      <w:r>
        <w:t xml:space="preserve"> 1883, 1905, 1910 </w:t>
      </w:r>
      <w:r>
        <w:rPr>
          <w:rFonts w:hint="eastAsia"/>
        </w:rPr>
        <w:t>И</w:t>
      </w:r>
      <w:r>
        <w:t xml:space="preserve"> 1912 </w:t>
      </w:r>
      <w:r>
        <w:rPr>
          <w:rFonts w:hint="eastAsia"/>
        </w:rPr>
        <w:t>ГГ</w:t>
      </w:r>
    </w:p>
    <w:p w14:paraId="1C98610A" w14:textId="77777777" w:rsidR="00F943DD" w:rsidRDefault="00F943DD" w:rsidP="00F943DD"/>
    <w:p w14:paraId="1CCF8384" w14:textId="77777777" w:rsidR="00F943DD" w:rsidRDefault="00F943DD" w:rsidP="00F943DD">
      <w:r>
        <w:rPr>
          <w:rFonts w:hint="eastAsia"/>
        </w:rPr>
        <w:t>ПРИЛОЖЕНИЕ</w:t>
      </w:r>
      <w:r>
        <w:t xml:space="preserve"> 2. </w:t>
      </w:r>
      <w:r>
        <w:rPr>
          <w:rFonts w:hint="eastAsia"/>
        </w:rPr>
        <w:t>ПРИМЕЧАНИЯ</w:t>
      </w:r>
      <w:r>
        <w:t xml:space="preserve"> </w:t>
      </w:r>
      <w:r>
        <w:rPr>
          <w:rFonts w:hint="eastAsia"/>
        </w:rPr>
        <w:t>ПО</w:t>
      </w:r>
      <w:r>
        <w:t xml:space="preserve"> </w:t>
      </w:r>
      <w:r>
        <w:rPr>
          <w:rFonts w:hint="eastAsia"/>
        </w:rPr>
        <w:t>ТРАНСЛИТЕРАЦИИ</w:t>
      </w:r>
    </w:p>
    <w:p w14:paraId="5FF53259" w14:textId="77777777" w:rsidR="00F943DD" w:rsidRDefault="00F943DD" w:rsidP="00F943DD"/>
    <w:p w14:paraId="5C99608A" w14:textId="77777777" w:rsidR="00F943DD" w:rsidRDefault="00F943DD" w:rsidP="00F943DD">
      <w:r>
        <w:rPr>
          <w:rFonts w:hint="eastAsia"/>
        </w:rPr>
        <w:t>АРАБОГРАФИЧНОГО</w:t>
      </w:r>
      <w:r>
        <w:t xml:space="preserve"> </w:t>
      </w:r>
      <w:r>
        <w:rPr>
          <w:rFonts w:hint="eastAsia"/>
        </w:rPr>
        <w:t>ТЕКСТА</w:t>
      </w:r>
    </w:p>
    <w:p w14:paraId="031970AB" w14:textId="77777777" w:rsidR="00F943DD" w:rsidRDefault="00F943DD" w:rsidP="00F943DD"/>
    <w:p w14:paraId="0203FE22" w14:textId="77777777" w:rsidR="00F943DD" w:rsidRDefault="00F943DD" w:rsidP="00F943DD">
      <w:r>
        <w:rPr>
          <w:rFonts w:hint="eastAsia"/>
        </w:rPr>
        <w:t>ПРИЛОЖЕНИЕ</w:t>
      </w:r>
      <w:r>
        <w:t xml:space="preserve"> 3. </w:t>
      </w:r>
      <w:r>
        <w:rPr>
          <w:rFonts w:hint="eastAsia"/>
        </w:rPr>
        <w:t>ТАБЛИЦА</w:t>
      </w:r>
      <w:r>
        <w:t xml:space="preserve"> </w:t>
      </w:r>
      <w:r>
        <w:rPr>
          <w:rFonts w:hint="eastAsia"/>
        </w:rPr>
        <w:t>СРАВНЕНИЯ</w:t>
      </w:r>
      <w:r>
        <w:t xml:space="preserve"> </w:t>
      </w:r>
      <w:r>
        <w:rPr>
          <w:rFonts w:hint="eastAsia"/>
        </w:rPr>
        <w:t>РУССКО</w:t>
      </w:r>
      <w:r>
        <w:t xml:space="preserve">- </w:t>
      </w:r>
      <w:r>
        <w:rPr>
          <w:rFonts w:hint="eastAsia"/>
        </w:rPr>
        <w:t>И</w:t>
      </w:r>
      <w:r>
        <w:t xml:space="preserve"> </w:t>
      </w:r>
      <w:r>
        <w:rPr>
          <w:rFonts w:hint="eastAsia"/>
        </w:rPr>
        <w:t>ТЮРКОЯЗЫЧНОГО</w:t>
      </w:r>
      <w:r>
        <w:t xml:space="preserve"> </w:t>
      </w:r>
      <w:r>
        <w:rPr>
          <w:rFonts w:hint="eastAsia"/>
        </w:rPr>
        <w:t>ДИСКУРСОВ</w:t>
      </w:r>
      <w:r>
        <w:t xml:space="preserve"> (1883-1905)</w:t>
      </w:r>
    </w:p>
    <w:p w14:paraId="6E38FFB2" w14:textId="77777777" w:rsidR="00F943DD" w:rsidRDefault="00F943DD" w:rsidP="00F943DD"/>
    <w:p w14:paraId="4394024B" w14:textId="1BB639FC" w:rsidR="00F943DD" w:rsidRPr="00F943DD" w:rsidRDefault="00F943DD" w:rsidP="00F943DD">
      <w:r>
        <w:rPr>
          <w:rFonts w:hint="eastAsia"/>
        </w:rPr>
        <w:t>ПРИЛОЖЕНИЕ</w:t>
      </w:r>
      <w:r>
        <w:t xml:space="preserve"> 4. </w:t>
      </w:r>
      <w:r>
        <w:rPr>
          <w:rFonts w:hint="eastAsia"/>
        </w:rPr>
        <w:t>ПИСЬМО</w:t>
      </w:r>
      <w:r>
        <w:t xml:space="preserve"> </w:t>
      </w:r>
      <w:r>
        <w:rPr>
          <w:rFonts w:hint="eastAsia"/>
        </w:rPr>
        <w:t>И</w:t>
      </w:r>
      <w:r>
        <w:t xml:space="preserve">. </w:t>
      </w:r>
      <w:r>
        <w:rPr>
          <w:rFonts w:hint="eastAsia"/>
        </w:rPr>
        <w:t>ГАСПРИНСКОГО</w:t>
      </w:r>
      <w:r>
        <w:t xml:space="preserve"> </w:t>
      </w:r>
      <w:r>
        <w:rPr>
          <w:rFonts w:hint="eastAsia"/>
        </w:rPr>
        <w:t>АКАДЕМИКУ</w:t>
      </w:r>
      <w:r>
        <w:t xml:space="preserve"> </w:t>
      </w:r>
      <w:r>
        <w:rPr>
          <w:rFonts w:hint="eastAsia"/>
        </w:rPr>
        <w:t>А</w:t>
      </w:r>
      <w:r>
        <w:t xml:space="preserve">. </w:t>
      </w:r>
      <w:r>
        <w:rPr>
          <w:rFonts w:hint="eastAsia"/>
        </w:rPr>
        <w:t>Н</w:t>
      </w:r>
      <w:r>
        <w:t xml:space="preserve">. </w:t>
      </w:r>
      <w:r>
        <w:rPr>
          <w:rFonts w:hint="eastAsia"/>
        </w:rPr>
        <w:t>САМОЙЛОВИЧУ</w:t>
      </w:r>
    </w:p>
    <w:sectPr w:rsidR="00F943DD" w:rsidRPr="00F943DD" w:rsidSect="003410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2468" w14:textId="77777777" w:rsidR="003410C5" w:rsidRDefault="003410C5">
      <w:pPr>
        <w:spacing w:after="0" w:line="240" w:lineRule="auto"/>
      </w:pPr>
      <w:r>
        <w:separator/>
      </w:r>
    </w:p>
  </w:endnote>
  <w:endnote w:type="continuationSeparator" w:id="0">
    <w:p w14:paraId="1D46AC66" w14:textId="77777777" w:rsidR="003410C5" w:rsidRDefault="0034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7A61" w14:textId="77777777" w:rsidR="003410C5" w:rsidRDefault="003410C5"/>
    <w:p w14:paraId="580FBED1" w14:textId="77777777" w:rsidR="003410C5" w:rsidRDefault="003410C5"/>
    <w:p w14:paraId="6F18411F" w14:textId="77777777" w:rsidR="003410C5" w:rsidRDefault="003410C5"/>
    <w:p w14:paraId="1087435E" w14:textId="77777777" w:rsidR="003410C5" w:rsidRDefault="003410C5"/>
    <w:p w14:paraId="30301F6D" w14:textId="77777777" w:rsidR="003410C5" w:rsidRDefault="003410C5"/>
    <w:p w14:paraId="41326DDE" w14:textId="77777777" w:rsidR="003410C5" w:rsidRDefault="003410C5"/>
    <w:p w14:paraId="46ADAC40" w14:textId="77777777" w:rsidR="003410C5" w:rsidRDefault="003410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22FC5E" wp14:editId="283855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5800" w14:textId="77777777" w:rsidR="003410C5" w:rsidRDefault="003410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22FC5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DB5800" w14:textId="77777777" w:rsidR="003410C5" w:rsidRDefault="003410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B5DB7C" w14:textId="77777777" w:rsidR="003410C5" w:rsidRDefault="003410C5"/>
    <w:p w14:paraId="4EB1DB6B" w14:textId="77777777" w:rsidR="003410C5" w:rsidRDefault="003410C5"/>
    <w:p w14:paraId="183B7AA1" w14:textId="77777777" w:rsidR="003410C5" w:rsidRDefault="003410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310D30" wp14:editId="38D3A9D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97A96" w14:textId="77777777" w:rsidR="003410C5" w:rsidRDefault="003410C5"/>
                          <w:p w14:paraId="5660AA9A" w14:textId="77777777" w:rsidR="003410C5" w:rsidRDefault="003410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310D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797A96" w14:textId="77777777" w:rsidR="003410C5" w:rsidRDefault="003410C5"/>
                    <w:p w14:paraId="5660AA9A" w14:textId="77777777" w:rsidR="003410C5" w:rsidRDefault="003410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CDC3566" w14:textId="77777777" w:rsidR="003410C5" w:rsidRDefault="003410C5"/>
    <w:p w14:paraId="66F96BC2" w14:textId="77777777" w:rsidR="003410C5" w:rsidRDefault="003410C5">
      <w:pPr>
        <w:rPr>
          <w:sz w:val="2"/>
          <w:szCs w:val="2"/>
        </w:rPr>
      </w:pPr>
    </w:p>
    <w:p w14:paraId="09A7EC4A" w14:textId="77777777" w:rsidR="003410C5" w:rsidRDefault="003410C5"/>
    <w:p w14:paraId="0A207B33" w14:textId="77777777" w:rsidR="003410C5" w:rsidRDefault="003410C5">
      <w:pPr>
        <w:spacing w:after="0" w:line="240" w:lineRule="auto"/>
      </w:pPr>
    </w:p>
  </w:footnote>
  <w:footnote w:type="continuationSeparator" w:id="0">
    <w:p w14:paraId="10E31038" w14:textId="77777777" w:rsidR="003410C5" w:rsidRDefault="0034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0C5"/>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52113</TotalTime>
  <Pages>2</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795</cp:revision>
  <cp:lastPrinted>2009-02-06T05:36:00Z</cp:lastPrinted>
  <dcterms:created xsi:type="dcterms:W3CDTF">2024-01-07T13:43:00Z</dcterms:created>
  <dcterms:modified xsi:type="dcterms:W3CDTF">2024-03-30T19:34:00Z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