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1893E" w14:textId="025267B8" w:rsidR="000623F0" w:rsidRDefault="00960669" w:rsidP="00960669">
      <w:pPr>
        <w:rPr>
          <w:rFonts w:ascii="Times New Roman" w:eastAsia="Arial Unicode MS" w:hAnsi="Times New Roman" w:cs="Times New Roman"/>
          <w:b/>
          <w:bCs/>
          <w:color w:val="000000"/>
          <w:kern w:val="0"/>
          <w:sz w:val="28"/>
          <w:szCs w:val="28"/>
          <w:lang w:eastAsia="ru-RU" w:bidi="uk-UA"/>
        </w:rPr>
      </w:pPr>
      <w:r w:rsidRPr="00960669">
        <w:rPr>
          <w:rFonts w:ascii="Times New Roman" w:eastAsia="Arial Unicode MS" w:hAnsi="Times New Roman" w:cs="Times New Roman" w:hint="eastAsia"/>
          <w:b/>
          <w:bCs/>
          <w:color w:val="000000"/>
          <w:kern w:val="0"/>
          <w:sz w:val="28"/>
          <w:szCs w:val="28"/>
          <w:lang w:eastAsia="ru-RU" w:bidi="uk-UA"/>
        </w:rPr>
        <w:t>Толстокора</w:t>
      </w:r>
      <w:r w:rsidRPr="00960669">
        <w:rPr>
          <w:rFonts w:ascii="Times New Roman" w:eastAsia="Arial Unicode MS" w:hAnsi="Times New Roman" w:cs="Times New Roman"/>
          <w:b/>
          <w:bCs/>
          <w:color w:val="000000"/>
          <w:kern w:val="0"/>
          <w:sz w:val="28"/>
          <w:szCs w:val="28"/>
          <w:lang w:eastAsia="ru-RU" w:bidi="uk-UA"/>
        </w:rPr>
        <w:t xml:space="preserve"> </w:t>
      </w:r>
      <w:r w:rsidRPr="00960669">
        <w:rPr>
          <w:rFonts w:ascii="Times New Roman" w:eastAsia="Arial Unicode MS" w:hAnsi="Times New Roman" w:cs="Times New Roman" w:hint="eastAsia"/>
          <w:b/>
          <w:bCs/>
          <w:color w:val="000000"/>
          <w:kern w:val="0"/>
          <w:sz w:val="28"/>
          <w:szCs w:val="28"/>
          <w:lang w:eastAsia="ru-RU" w:bidi="uk-UA"/>
        </w:rPr>
        <w:t>Олег</w:t>
      </w:r>
      <w:r w:rsidRPr="00960669">
        <w:rPr>
          <w:rFonts w:ascii="Times New Roman" w:eastAsia="Arial Unicode MS" w:hAnsi="Times New Roman" w:cs="Times New Roman"/>
          <w:b/>
          <w:bCs/>
          <w:color w:val="000000"/>
          <w:kern w:val="0"/>
          <w:sz w:val="28"/>
          <w:szCs w:val="28"/>
          <w:lang w:eastAsia="ru-RU" w:bidi="uk-UA"/>
        </w:rPr>
        <w:t xml:space="preserve"> </w:t>
      </w:r>
      <w:r w:rsidRPr="00960669">
        <w:rPr>
          <w:rFonts w:ascii="Times New Roman" w:eastAsia="Arial Unicode MS" w:hAnsi="Times New Roman" w:cs="Times New Roman" w:hint="eastAsia"/>
          <w:b/>
          <w:bCs/>
          <w:color w:val="000000"/>
          <w:kern w:val="0"/>
          <w:sz w:val="28"/>
          <w:szCs w:val="28"/>
          <w:lang w:eastAsia="ru-RU" w:bidi="uk-UA"/>
        </w:rPr>
        <w:t>Николаевич</w:t>
      </w:r>
      <w:r>
        <w:rPr>
          <w:rFonts w:ascii="Times New Roman" w:eastAsia="Arial Unicode MS" w:hAnsi="Times New Roman" w:cs="Times New Roman" w:hint="eastAsia"/>
          <w:b/>
          <w:bCs/>
          <w:color w:val="000000"/>
          <w:kern w:val="0"/>
          <w:sz w:val="28"/>
          <w:szCs w:val="28"/>
          <w:lang w:eastAsia="ru-RU" w:bidi="uk-UA"/>
        </w:rPr>
        <w:t xml:space="preserve"> </w:t>
      </w:r>
      <w:r w:rsidRPr="00960669">
        <w:rPr>
          <w:rFonts w:ascii="Times New Roman" w:eastAsia="Arial Unicode MS" w:hAnsi="Times New Roman" w:cs="Times New Roman" w:hint="eastAsia"/>
          <w:b/>
          <w:bCs/>
          <w:color w:val="000000"/>
          <w:kern w:val="0"/>
          <w:sz w:val="28"/>
          <w:szCs w:val="28"/>
          <w:lang w:eastAsia="ru-RU" w:bidi="uk-UA"/>
        </w:rPr>
        <w:t>Особенности</w:t>
      </w:r>
      <w:r w:rsidRPr="00960669">
        <w:rPr>
          <w:rFonts w:ascii="Times New Roman" w:eastAsia="Arial Unicode MS" w:hAnsi="Times New Roman" w:cs="Times New Roman"/>
          <w:b/>
          <w:bCs/>
          <w:color w:val="000000"/>
          <w:kern w:val="0"/>
          <w:sz w:val="28"/>
          <w:szCs w:val="28"/>
          <w:lang w:eastAsia="ru-RU" w:bidi="uk-UA"/>
        </w:rPr>
        <w:t xml:space="preserve"> </w:t>
      </w:r>
      <w:r w:rsidRPr="00960669">
        <w:rPr>
          <w:rFonts w:ascii="Times New Roman" w:eastAsia="Arial Unicode MS" w:hAnsi="Times New Roman" w:cs="Times New Roman" w:hint="eastAsia"/>
          <w:b/>
          <w:bCs/>
          <w:color w:val="000000"/>
          <w:kern w:val="0"/>
          <w:sz w:val="28"/>
          <w:szCs w:val="28"/>
          <w:lang w:eastAsia="ru-RU" w:bidi="uk-UA"/>
        </w:rPr>
        <w:t>проектирования</w:t>
      </w:r>
      <w:r w:rsidRPr="00960669">
        <w:rPr>
          <w:rFonts w:ascii="Times New Roman" w:eastAsia="Arial Unicode MS" w:hAnsi="Times New Roman" w:cs="Times New Roman"/>
          <w:b/>
          <w:bCs/>
          <w:color w:val="000000"/>
          <w:kern w:val="0"/>
          <w:sz w:val="28"/>
          <w:szCs w:val="28"/>
          <w:lang w:eastAsia="ru-RU" w:bidi="uk-UA"/>
        </w:rPr>
        <w:t xml:space="preserve"> </w:t>
      </w:r>
      <w:r w:rsidRPr="00960669">
        <w:rPr>
          <w:rFonts w:ascii="Times New Roman" w:eastAsia="Arial Unicode MS" w:hAnsi="Times New Roman" w:cs="Times New Roman" w:hint="eastAsia"/>
          <w:b/>
          <w:bCs/>
          <w:color w:val="000000"/>
          <w:kern w:val="0"/>
          <w:sz w:val="28"/>
          <w:szCs w:val="28"/>
          <w:lang w:eastAsia="ru-RU" w:bidi="uk-UA"/>
        </w:rPr>
        <w:t>физкультурно</w:t>
      </w:r>
      <w:r w:rsidRPr="00960669">
        <w:rPr>
          <w:rFonts w:ascii="Times New Roman" w:eastAsia="Arial Unicode MS" w:hAnsi="Times New Roman" w:cs="Times New Roman"/>
          <w:b/>
          <w:bCs/>
          <w:color w:val="000000"/>
          <w:kern w:val="0"/>
          <w:sz w:val="28"/>
          <w:szCs w:val="28"/>
          <w:lang w:eastAsia="ru-RU" w:bidi="uk-UA"/>
        </w:rPr>
        <w:t>-</w:t>
      </w:r>
      <w:r w:rsidRPr="00960669">
        <w:rPr>
          <w:rFonts w:ascii="Times New Roman" w:eastAsia="Arial Unicode MS" w:hAnsi="Times New Roman" w:cs="Times New Roman" w:hint="eastAsia"/>
          <w:b/>
          <w:bCs/>
          <w:color w:val="000000"/>
          <w:kern w:val="0"/>
          <w:sz w:val="28"/>
          <w:szCs w:val="28"/>
          <w:lang w:eastAsia="ru-RU" w:bidi="uk-UA"/>
        </w:rPr>
        <w:t>оздоровительных</w:t>
      </w:r>
      <w:r w:rsidRPr="00960669">
        <w:rPr>
          <w:rFonts w:ascii="Times New Roman" w:eastAsia="Arial Unicode MS" w:hAnsi="Times New Roman" w:cs="Times New Roman"/>
          <w:b/>
          <w:bCs/>
          <w:color w:val="000000"/>
          <w:kern w:val="0"/>
          <w:sz w:val="28"/>
          <w:szCs w:val="28"/>
          <w:lang w:eastAsia="ru-RU" w:bidi="uk-UA"/>
        </w:rPr>
        <w:t xml:space="preserve"> </w:t>
      </w:r>
      <w:r w:rsidRPr="00960669">
        <w:rPr>
          <w:rFonts w:ascii="Times New Roman" w:eastAsia="Arial Unicode MS" w:hAnsi="Times New Roman" w:cs="Times New Roman" w:hint="eastAsia"/>
          <w:b/>
          <w:bCs/>
          <w:color w:val="000000"/>
          <w:kern w:val="0"/>
          <w:sz w:val="28"/>
          <w:szCs w:val="28"/>
          <w:lang w:eastAsia="ru-RU" w:bidi="uk-UA"/>
        </w:rPr>
        <w:t>программ</w:t>
      </w:r>
      <w:r w:rsidRPr="00960669">
        <w:rPr>
          <w:rFonts w:ascii="Times New Roman" w:eastAsia="Arial Unicode MS" w:hAnsi="Times New Roman" w:cs="Times New Roman"/>
          <w:b/>
          <w:bCs/>
          <w:color w:val="000000"/>
          <w:kern w:val="0"/>
          <w:sz w:val="28"/>
          <w:szCs w:val="28"/>
          <w:lang w:eastAsia="ru-RU" w:bidi="uk-UA"/>
        </w:rPr>
        <w:t xml:space="preserve"> </w:t>
      </w:r>
      <w:r w:rsidRPr="00960669">
        <w:rPr>
          <w:rFonts w:ascii="Times New Roman" w:eastAsia="Arial Unicode MS" w:hAnsi="Times New Roman" w:cs="Times New Roman" w:hint="eastAsia"/>
          <w:b/>
          <w:bCs/>
          <w:color w:val="000000"/>
          <w:kern w:val="0"/>
          <w:sz w:val="28"/>
          <w:szCs w:val="28"/>
          <w:lang w:eastAsia="ru-RU" w:bidi="uk-UA"/>
        </w:rPr>
        <w:t>в</w:t>
      </w:r>
      <w:r w:rsidRPr="00960669">
        <w:rPr>
          <w:rFonts w:ascii="Times New Roman" w:eastAsia="Arial Unicode MS" w:hAnsi="Times New Roman" w:cs="Times New Roman"/>
          <w:b/>
          <w:bCs/>
          <w:color w:val="000000"/>
          <w:kern w:val="0"/>
          <w:sz w:val="28"/>
          <w:szCs w:val="28"/>
          <w:lang w:eastAsia="ru-RU" w:bidi="uk-UA"/>
        </w:rPr>
        <w:t xml:space="preserve"> </w:t>
      </w:r>
      <w:r w:rsidRPr="00960669">
        <w:rPr>
          <w:rFonts w:ascii="Times New Roman" w:eastAsia="Arial Unicode MS" w:hAnsi="Times New Roman" w:cs="Times New Roman" w:hint="eastAsia"/>
          <w:b/>
          <w:bCs/>
          <w:color w:val="000000"/>
          <w:kern w:val="0"/>
          <w:sz w:val="28"/>
          <w:szCs w:val="28"/>
          <w:lang w:eastAsia="ru-RU" w:bidi="uk-UA"/>
        </w:rPr>
        <w:t>сфере</w:t>
      </w:r>
      <w:r w:rsidRPr="00960669">
        <w:rPr>
          <w:rFonts w:ascii="Times New Roman" w:eastAsia="Arial Unicode MS" w:hAnsi="Times New Roman" w:cs="Times New Roman"/>
          <w:b/>
          <w:bCs/>
          <w:color w:val="000000"/>
          <w:kern w:val="0"/>
          <w:sz w:val="28"/>
          <w:szCs w:val="28"/>
          <w:lang w:eastAsia="ru-RU" w:bidi="uk-UA"/>
        </w:rPr>
        <w:t xml:space="preserve"> </w:t>
      </w:r>
      <w:r w:rsidRPr="00960669">
        <w:rPr>
          <w:rFonts w:ascii="Times New Roman" w:eastAsia="Arial Unicode MS" w:hAnsi="Times New Roman" w:cs="Times New Roman" w:hint="eastAsia"/>
          <w:b/>
          <w:bCs/>
          <w:color w:val="000000"/>
          <w:kern w:val="0"/>
          <w:sz w:val="28"/>
          <w:szCs w:val="28"/>
          <w:lang w:eastAsia="ru-RU" w:bidi="uk-UA"/>
        </w:rPr>
        <w:t>физического</w:t>
      </w:r>
      <w:r w:rsidRPr="00960669">
        <w:rPr>
          <w:rFonts w:ascii="Times New Roman" w:eastAsia="Arial Unicode MS" w:hAnsi="Times New Roman" w:cs="Times New Roman"/>
          <w:b/>
          <w:bCs/>
          <w:color w:val="000000"/>
          <w:kern w:val="0"/>
          <w:sz w:val="28"/>
          <w:szCs w:val="28"/>
          <w:lang w:eastAsia="ru-RU" w:bidi="uk-UA"/>
        </w:rPr>
        <w:t xml:space="preserve"> </w:t>
      </w:r>
      <w:r w:rsidRPr="00960669">
        <w:rPr>
          <w:rFonts w:ascii="Times New Roman" w:eastAsia="Arial Unicode MS" w:hAnsi="Times New Roman" w:cs="Times New Roman" w:hint="eastAsia"/>
          <w:b/>
          <w:bCs/>
          <w:color w:val="000000"/>
          <w:kern w:val="0"/>
          <w:sz w:val="28"/>
          <w:szCs w:val="28"/>
          <w:lang w:eastAsia="ru-RU" w:bidi="uk-UA"/>
        </w:rPr>
        <w:t>воспитания</w:t>
      </w:r>
      <w:r w:rsidRPr="00960669">
        <w:rPr>
          <w:rFonts w:ascii="Times New Roman" w:eastAsia="Arial Unicode MS" w:hAnsi="Times New Roman" w:cs="Times New Roman"/>
          <w:b/>
          <w:bCs/>
          <w:color w:val="000000"/>
          <w:kern w:val="0"/>
          <w:sz w:val="28"/>
          <w:szCs w:val="28"/>
          <w:lang w:eastAsia="ru-RU" w:bidi="uk-UA"/>
        </w:rPr>
        <w:t xml:space="preserve"> </w:t>
      </w:r>
      <w:r w:rsidRPr="00960669">
        <w:rPr>
          <w:rFonts w:ascii="Times New Roman" w:eastAsia="Arial Unicode MS" w:hAnsi="Times New Roman" w:cs="Times New Roman" w:hint="eastAsia"/>
          <w:b/>
          <w:bCs/>
          <w:color w:val="000000"/>
          <w:kern w:val="0"/>
          <w:sz w:val="28"/>
          <w:szCs w:val="28"/>
          <w:lang w:eastAsia="ru-RU" w:bidi="uk-UA"/>
        </w:rPr>
        <w:t>студентов</w:t>
      </w:r>
      <w:r w:rsidRPr="00960669">
        <w:rPr>
          <w:rFonts w:ascii="Times New Roman" w:eastAsia="Arial Unicode MS" w:hAnsi="Times New Roman" w:cs="Times New Roman"/>
          <w:b/>
          <w:bCs/>
          <w:color w:val="000000"/>
          <w:kern w:val="0"/>
          <w:sz w:val="28"/>
          <w:szCs w:val="28"/>
          <w:lang w:eastAsia="ru-RU" w:bidi="uk-UA"/>
        </w:rPr>
        <w:t xml:space="preserve"> </w:t>
      </w:r>
      <w:r w:rsidRPr="00960669">
        <w:rPr>
          <w:rFonts w:ascii="Times New Roman" w:eastAsia="Arial Unicode MS" w:hAnsi="Times New Roman" w:cs="Times New Roman" w:hint="eastAsia"/>
          <w:b/>
          <w:bCs/>
          <w:color w:val="000000"/>
          <w:kern w:val="0"/>
          <w:sz w:val="28"/>
          <w:szCs w:val="28"/>
          <w:lang w:eastAsia="ru-RU" w:bidi="uk-UA"/>
        </w:rPr>
        <w:t>бакалавриата</w:t>
      </w:r>
    </w:p>
    <w:p w14:paraId="25FD0682" w14:textId="77777777" w:rsidR="00960669" w:rsidRDefault="00960669" w:rsidP="00960669">
      <w:r>
        <w:rPr>
          <w:rFonts w:hint="eastAsia"/>
        </w:rPr>
        <w:t>ОГЛАВЛЕНИЕ</w:t>
      </w:r>
      <w:r>
        <w:t xml:space="preserve"> </w:t>
      </w:r>
      <w:r>
        <w:rPr>
          <w:rFonts w:hint="eastAsia"/>
        </w:rPr>
        <w:t>ДИССЕРТАЦИИ</w:t>
      </w:r>
    </w:p>
    <w:p w14:paraId="76EF70EE" w14:textId="77777777" w:rsidR="00960669" w:rsidRDefault="00960669" w:rsidP="00960669">
      <w:r>
        <w:rPr>
          <w:rFonts w:hint="eastAsia"/>
        </w:rPr>
        <w:t>кандидат</w:t>
      </w:r>
      <w:r>
        <w:t xml:space="preserve"> </w:t>
      </w:r>
      <w:r>
        <w:rPr>
          <w:rFonts w:hint="eastAsia"/>
        </w:rPr>
        <w:t>наук</w:t>
      </w:r>
      <w:r>
        <w:t xml:space="preserve"> </w:t>
      </w:r>
      <w:r>
        <w:rPr>
          <w:rFonts w:hint="eastAsia"/>
        </w:rPr>
        <w:t>Толстокора</w:t>
      </w:r>
      <w:r>
        <w:t xml:space="preserve"> </w:t>
      </w:r>
      <w:r>
        <w:rPr>
          <w:rFonts w:hint="eastAsia"/>
        </w:rPr>
        <w:t>Олег</w:t>
      </w:r>
      <w:r>
        <w:t xml:space="preserve"> </w:t>
      </w:r>
      <w:r>
        <w:rPr>
          <w:rFonts w:hint="eastAsia"/>
        </w:rPr>
        <w:t>Николаевич</w:t>
      </w:r>
    </w:p>
    <w:p w14:paraId="5ACC5425" w14:textId="77777777" w:rsidR="00960669" w:rsidRDefault="00960669" w:rsidP="00960669">
      <w:r>
        <w:rPr>
          <w:rFonts w:hint="eastAsia"/>
        </w:rPr>
        <w:t>Введение</w:t>
      </w:r>
    </w:p>
    <w:p w14:paraId="6BC4E8AE" w14:textId="77777777" w:rsidR="00960669" w:rsidRDefault="00960669" w:rsidP="00960669"/>
    <w:p w14:paraId="7C1F41DC" w14:textId="77777777" w:rsidR="00960669" w:rsidRDefault="00960669" w:rsidP="00960669">
      <w:r>
        <w:rPr>
          <w:rFonts w:hint="eastAsia"/>
        </w:rPr>
        <w:t>Глава</w:t>
      </w:r>
      <w:r>
        <w:t xml:space="preserve"> 1. </w:t>
      </w:r>
      <w:r>
        <w:rPr>
          <w:rFonts w:hint="eastAsia"/>
        </w:rPr>
        <w:t>Теоретико</w:t>
      </w:r>
      <w:r>
        <w:t>-</w:t>
      </w:r>
      <w:r>
        <w:rPr>
          <w:rFonts w:hint="eastAsia"/>
        </w:rPr>
        <w:t>методологические</w:t>
      </w:r>
      <w:r>
        <w:t xml:space="preserve"> </w:t>
      </w:r>
      <w:r>
        <w:rPr>
          <w:rFonts w:hint="eastAsia"/>
        </w:rPr>
        <w:t>основы</w:t>
      </w:r>
      <w:r>
        <w:t xml:space="preserve"> </w:t>
      </w:r>
      <w:r>
        <w:rPr>
          <w:rFonts w:hint="eastAsia"/>
        </w:rPr>
        <w:t>проектирования</w:t>
      </w:r>
      <w:r>
        <w:t xml:space="preserve"> </w:t>
      </w:r>
      <w:r>
        <w:rPr>
          <w:rFonts w:hint="eastAsia"/>
        </w:rPr>
        <w:t>физкультурно</w:t>
      </w:r>
      <w:r>
        <w:t>-</w:t>
      </w:r>
      <w:r>
        <w:rPr>
          <w:rFonts w:hint="eastAsia"/>
        </w:rPr>
        <w:t>оздоровительных</w:t>
      </w:r>
      <w:r>
        <w:t xml:space="preserve"> </w:t>
      </w:r>
      <w:r>
        <w:rPr>
          <w:rFonts w:hint="eastAsia"/>
        </w:rPr>
        <w:t>программ</w:t>
      </w:r>
    </w:p>
    <w:p w14:paraId="562E8F6E" w14:textId="77777777" w:rsidR="00960669" w:rsidRDefault="00960669" w:rsidP="00960669"/>
    <w:p w14:paraId="53414833" w14:textId="77777777" w:rsidR="00960669" w:rsidRDefault="00960669" w:rsidP="00960669">
      <w:r>
        <w:rPr>
          <w:rFonts w:hint="eastAsia"/>
        </w:rPr>
        <w:t>в</w:t>
      </w:r>
      <w:r>
        <w:t xml:space="preserve"> </w:t>
      </w:r>
      <w:r>
        <w:rPr>
          <w:rFonts w:hint="eastAsia"/>
        </w:rPr>
        <w:t>сфере</w:t>
      </w:r>
      <w:r>
        <w:t xml:space="preserve"> </w:t>
      </w:r>
      <w:r>
        <w:rPr>
          <w:rFonts w:hint="eastAsia"/>
        </w:rPr>
        <w:t>физического</w:t>
      </w:r>
      <w:r>
        <w:t xml:space="preserve"> </w:t>
      </w:r>
      <w:r>
        <w:rPr>
          <w:rFonts w:hint="eastAsia"/>
        </w:rPr>
        <w:t>воспитания</w:t>
      </w:r>
      <w:r>
        <w:t xml:space="preserve"> </w:t>
      </w:r>
      <w:r>
        <w:rPr>
          <w:rFonts w:hint="eastAsia"/>
        </w:rPr>
        <w:t>студентов</w:t>
      </w:r>
    </w:p>
    <w:p w14:paraId="0A7BB32F" w14:textId="77777777" w:rsidR="00960669" w:rsidRDefault="00960669" w:rsidP="00960669"/>
    <w:p w14:paraId="4695BFB5" w14:textId="77777777" w:rsidR="00960669" w:rsidRDefault="00960669" w:rsidP="00960669">
      <w:r>
        <w:t xml:space="preserve">1.1. </w:t>
      </w:r>
      <w:r>
        <w:rPr>
          <w:rFonts w:hint="eastAsia"/>
        </w:rPr>
        <w:t>Терминологический</w:t>
      </w:r>
      <w:r>
        <w:t xml:space="preserve"> </w:t>
      </w:r>
      <w:r>
        <w:rPr>
          <w:rFonts w:hint="eastAsia"/>
        </w:rPr>
        <w:t>аппарат</w:t>
      </w:r>
      <w:r>
        <w:t xml:space="preserve"> </w:t>
      </w:r>
      <w:r>
        <w:rPr>
          <w:rFonts w:hint="eastAsia"/>
        </w:rPr>
        <w:t>и</w:t>
      </w:r>
      <w:r>
        <w:t xml:space="preserve"> </w:t>
      </w:r>
      <w:r>
        <w:rPr>
          <w:rFonts w:hint="eastAsia"/>
        </w:rPr>
        <w:t>социально</w:t>
      </w:r>
      <w:r>
        <w:t>-</w:t>
      </w:r>
      <w:r>
        <w:rPr>
          <w:rFonts w:hint="eastAsia"/>
        </w:rPr>
        <w:t>правовые</w:t>
      </w:r>
      <w:r>
        <w:t xml:space="preserve"> </w:t>
      </w:r>
      <w:r>
        <w:rPr>
          <w:rFonts w:hint="eastAsia"/>
        </w:rPr>
        <w:t>основы</w:t>
      </w:r>
      <w:r>
        <w:t xml:space="preserve"> </w:t>
      </w:r>
      <w:r>
        <w:rPr>
          <w:rFonts w:hint="eastAsia"/>
        </w:rPr>
        <w:t>проектирования</w:t>
      </w:r>
      <w:r>
        <w:t xml:space="preserve"> </w:t>
      </w:r>
      <w:r>
        <w:rPr>
          <w:rFonts w:hint="eastAsia"/>
        </w:rPr>
        <w:t>физкультурно</w:t>
      </w:r>
      <w:r>
        <w:t>-</w:t>
      </w:r>
      <w:r>
        <w:rPr>
          <w:rFonts w:hint="eastAsia"/>
        </w:rPr>
        <w:t>оздоровительных</w:t>
      </w:r>
      <w:r>
        <w:t xml:space="preserve"> </w:t>
      </w:r>
      <w:r>
        <w:rPr>
          <w:rFonts w:hint="eastAsia"/>
        </w:rPr>
        <w:t>программ</w:t>
      </w:r>
    </w:p>
    <w:p w14:paraId="79E84DFB" w14:textId="77777777" w:rsidR="00960669" w:rsidRDefault="00960669" w:rsidP="00960669"/>
    <w:p w14:paraId="60047E1C" w14:textId="77777777" w:rsidR="00960669" w:rsidRDefault="00960669" w:rsidP="00960669">
      <w:r>
        <w:t xml:space="preserve">1.2. </w:t>
      </w:r>
      <w:r>
        <w:rPr>
          <w:rFonts w:hint="eastAsia"/>
        </w:rPr>
        <w:t>Состояние</w:t>
      </w:r>
      <w:r>
        <w:t xml:space="preserve"> </w:t>
      </w:r>
      <w:r>
        <w:rPr>
          <w:rFonts w:hint="eastAsia"/>
        </w:rPr>
        <w:t>теории</w:t>
      </w:r>
      <w:r>
        <w:t xml:space="preserve"> </w:t>
      </w:r>
      <w:r>
        <w:rPr>
          <w:rFonts w:hint="eastAsia"/>
        </w:rPr>
        <w:t>и</w:t>
      </w:r>
      <w:r>
        <w:t xml:space="preserve"> </w:t>
      </w:r>
      <w:r>
        <w:rPr>
          <w:rFonts w:hint="eastAsia"/>
        </w:rPr>
        <w:t>практики</w:t>
      </w:r>
      <w:r>
        <w:t xml:space="preserve"> </w:t>
      </w:r>
      <w:r>
        <w:rPr>
          <w:rFonts w:hint="eastAsia"/>
        </w:rPr>
        <w:t>проектирования</w:t>
      </w:r>
      <w:r>
        <w:t xml:space="preserve"> </w:t>
      </w:r>
      <w:r>
        <w:rPr>
          <w:rFonts w:hint="eastAsia"/>
        </w:rPr>
        <w:t>физкультурно</w:t>
      </w:r>
      <w:r>
        <w:t>-</w:t>
      </w:r>
      <w:r>
        <w:rPr>
          <w:rFonts w:hint="eastAsia"/>
        </w:rPr>
        <w:t>оздоровительных</w:t>
      </w:r>
      <w:r>
        <w:t xml:space="preserve"> </w:t>
      </w:r>
      <w:r>
        <w:rPr>
          <w:rFonts w:hint="eastAsia"/>
        </w:rPr>
        <w:t>программ</w:t>
      </w:r>
    </w:p>
    <w:p w14:paraId="2766CF9D" w14:textId="77777777" w:rsidR="00960669" w:rsidRDefault="00960669" w:rsidP="00960669"/>
    <w:p w14:paraId="2E3792E7" w14:textId="77777777" w:rsidR="00960669" w:rsidRDefault="00960669" w:rsidP="00960669">
      <w:r>
        <w:rPr>
          <w:rFonts w:hint="eastAsia"/>
        </w:rPr>
        <w:t>в</w:t>
      </w:r>
      <w:r>
        <w:t xml:space="preserve"> </w:t>
      </w:r>
      <w:r>
        <w:rPr>
          <w:rFonts w:hint="eastAsia"/>
        </w:rPr>
        <w:t>сфере</w:t>
      </w:r>
      <w:r>
        <w:t xml:space="preserve"> </w:t>
      </w:r>
      <w:r>
        <w:rPr>
          <w:rFonts w:hint="eastAsia"/>
        </w:rPr>
        <w:t>физического</w:t>
      </w:r>
      <w:r>
        <w:t xml:space="preserve"> </w:t>
      </w:r>
      <w:r>
        <w:rPr>
          <w:rFonts w:hint="eastAsia"/>
        </w:rPr>
        <w:t>воспитания</w:t>
      </w:r>
      <w:r>
        <w:t xml:space="preserve"> </w:t>
      </w:r>
      <w:r>
        <w:rPr>
          <w:rFonts w:hint="eastAsia"/>
        </w:rPr>
        <w:t>студентов</w:t>
      </w:r>
    </w:p>
    <w:p w14:paraId="250B6BBB" w14:textId="77777777" w:rsidR="00960669" w:rsidRDefault="00960669" w:rsidP="00960669"/>
    <w:p w14:paraId="4230A72C" w14:textId="77777777" w:rsidR="00960669" w:rsidRDefault="00960669" w:rsidP="00960669">
      <w:r>
        <w:t xml:space="preserve">1.3. </w:t>
      </w:r>
      <w:r>
        <w:rPr>
          <w:rFonts w:hint="eastAsia"/>
        </w:rPr>
        <w:t>Особенности</w:t>
      </w:r>
      <w:r>
        <w:t xml:space="preserve"> </w:t>
      </w:r>
      <w:r>
        <w:rPr>
          <w:rFonts w:hint="eastAsia"/>
        </w:rPr>
        <w:t>проектирования</w:t>
      </w:r>
      <w:r>
        <w:t xml:space="preserve"> </w:t>
      </w:r>
      <w:r>
        <w:rPr>
          <w:rFonts w:hint="eastAsia"/>
        </w:rPr>
        <w:t>физкультурно</w:t>
      </w:r>
      <w:r>
        <w:t>-</w:t>
      </w:r>
      <w:r>
        <w:rPr>
          <w:rFonts w:hint="eastAsia"/>
        </w:rPr>
        <w:t>оздоровительных</w:t>
      </w:r>
      <w:r>
        <w:t xml:space="preserve"> </w:t>
      </w:r>
      <w:r>
        <w:rPr>
          <w:rFonts w:hint="eastAsia"/>
        </w:rPr>
        <w:t>программ</w:t>
      </w:r>
      <w:r>
        <w:t xml:space="preserve">, </w:t>
      </w:r>
      <w:r>
        <w:rPr>
          <w:rFonts w:hint="eastAsia"/>
        </w:rPr>
        <w:t>реализуемых</w:t>
      </w:r>
      <w:r>
        <w:t xml:space="preserve"> </w:t>
      </w:r>
      <w:r>
        <w:rPr>
          <w:rFonts w:hint="eastAsia"/>
        </w:rPr>
        <w:t>в</w:t>
      </w:r>
      <w:r>
        <w:t xml:space="preserve"> </w:t>
      </w:r>
      <w:r>
        <w:rPr>
          <w:rFonts w:hint="eastAsia"/>
        </w:rPr>
        <w:t>современных</w:t>
      </w:r>
      <w:r>
        <w:t xml:space="preserve"> </w:t>
      </w:r>
      <w:r>
        <w:rPr>
          <w:rFonts w:hint="eastAsia"/>
        </w:rPr>
        <w:t>условиях</w:t>
      </w:r>
      <w:r>
        <w:t xml:space="preserve"> </w:t>
      </w:r>
      <w:r>
        <w:rPr>
          <w:rFonts w:hint="eastAsia"/>
        </w:rPr>
        <w:t>окружающей</w:t>
      </w:r>
      <w:r>
        <w:t xml:space="preserve"> </w:t>
      </w:r>
      <w:r>
        <w:rPr>
          <w:rFonts w:hint="eastAsia"/>
        </w:rPr>
        <w:t>среды</w:t>
      </w:r>
    </w:p>
    <w:p w14:paraId="5F8A0C56" w14:textId="77777777" w:rsidR="00960669" w:rsidRDefault="00960669" w:rsidP="00960669"/>
    <w:p w14:paraId="4E0838C6" w14:textId="77777777" w:rsidR="00960669" w:rsidRDefault="00960669" w:rsidP="00960669">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p>
    <w:p w14:paraId="2C76F599" w14:textId="77777777" w:rsidR="00960669" w:rsidRDefault="00960669" w:rsidP="00960669"/>
    <w:p w14:paraId="6AB8B71C" w14:textId="77777777" w:rsidR="00960669" w:rsidRDefault="00960669" w:rsidP="00960669">
      <w:r>
        <w:rPr>
          <w:rFonts w:hint="eastAsia"/>
        </w:rPr>
        <w:t>Глава</w:t>
      </w:r>
      <w:r>
        <w:t xml:space="preserve"> 2. </w:t>
      </w:r>
      <w:r>
        <w:rPr>
          <w:rFonts w:hint="eastAsia"/>
        </w:rPr>
        <w:t>Методы</w:t>
      </w:r>
      <w:r>
        <w:t xml:space="preserve"> </w:t>
      </w:r>
      <w:r>
        <w:rPr>
          <w:rFonts w:hint="eastAsia"/>
        </w:rPr>
        <w:t>и</w:t>
      </w:r>
      <w:r>
        <w:t xml:space="preserve"> </w:t>
      </w:r>
      <w:r>
        <w:rPr>
          <w:rFonts w:hint="eastAsia"/>
        </w:rPr>
        <w:t>организация</w:t>
      </w:r>
      <w:r>
        <w:t xml:space="preserve"> </w:t>
      </w:r>
      <w:r>
        <w:rPr>
          <w:rFonts w:hint="eastAsia"/>
        </w:rPr>
        <w:t>исследований</w:t>
      </w:r>
    </w:p>
    <w:p w14:paraId="4B55A6C8" w14:textId="77777777" w:rsidR="00960669" w:rsidRDefault="00960669" w:rsidP="00960669"/>
    <w:p w14:paraId="2FEC18EE" w14:textId="77777777" w:rsidR="00960669" w:rsidRDefault="00960669" w:rsidP="00960669">
      <w:r>
        <w:t xml:space="preserve">2.1. </w:t>
      </w:r>
      <w:r>
        <w:rPr>
          <w:rFonts w:hint="eastAsia"/>
        </w:rPr>
        <w:t>Методы</w:t>
      </w:r>
      <w:r>
        <w:t xml:space="preserve"> </w:t>
      </w:r>
      <w:r>
        <w:rPr>
          <w:rFonts w:hint="eastAsia"/>
        </w:rPr>
        <w:t>теоретического</w:t>
      </w:r>
      <w:r>
        <w:t xml:space="preserve"> </w:t>
      </w:r>
      <w:r>
        <w:rPr>
          <w:rFonts w:hint="eastAsia"/>
        </w:rPr>
        <w:t>исследования</w:t>
      </w:r>
    </w:p>
    <w:p w14:paraId="0F8526E0" w14:textId="77777777" w:rsidR="00960669" w:rsidRDefault="00960669" w:rsidP="00960669"/>
    <w:p w14:paraId="02310CA3" w14:textId="77777777" w:rsidR="00960669" w:rsidRDefault="00960669" w:rsidP="00960669">
      <w:r>
        <w:t xml:space="preserve">2.2. </w:t>
      </w:r>
      <w:r>
        <w:rPr>
          <w:rFonts w:hint="eastAsia"/>
        </w:rPr>
        <w:t>Методы</w:t>
      </w:r>
      <w:r>
        <w:t xml:space="preserve"> </w:t>
      </w:r>
      <w:r>
        <w:rPr>
          <w:rFonts w:hint="eastAsia"/>
        </w:rPr>
        <w:t>педагогических</w:t>
      </w:r>
      <w:r>
        <w:t xml:space="preserve"> </w:t>
      </w:r>
      <w:r>
        <w:rPr>
          <w:rFonts w:hint="eastAsia"/>
        </w:rPr>
        <w:t>наблюдений</w:t>
      </w:r>
    </w:p>
    <w:p w14:paraId="2EBE719A" w14:textId="77777777" w:rsidR="00960669" w:rsidRDefault="00960669" w:rsidP="00960669"/>
    <w:p w14:paraId="5B18F71D" w14:textId="77777777" w:rsidR="00960669" w:rsidRDefault="00960669" w:rsidP="00960669">
      <w:r>
        <w:t xml:space="preserve">2.3. </w:t>
      </w:r>
      <w:r>
        <w:rPr>
          <w:rFonts w:hint="eastAsia"/>
        </w:rPr>
        <w:t>Методы</w:t>
      </w:r>
      <w:r>
        <w:t xml:space="preserve"> </w:t>
      </w:r>
      <w:r>
        <w:rPr>
          <w:rFonts w:hint="eastAsia"/>
        </w:rPr>
        <w:t>определения</w:t>
      </w:r>
      <w:r>
        <w:t xml:space="preserve"> </w:t>
      </w:r>
      <w:r>
        <w:rPr>
          <w:rFonts w:hint="eastAsia"/>
        </w:rPr>
        <w:t>соматотипа</w:t>
      </w:r>
    </w:p>
    <w:p w14:paraId="67CD0007" w14:textId="77777777" w:rsidR="00960669" w:rsidRDefault="00960669" w:rsidP="00960669"/>
    <w:p w14:paraId="3E870D58" w14:textId="77777777" w:rsidR="00960669" w:rsidRDefault="00960669" w:rsidP="00960669">
      <w:r>
        <w:t xml:space="preserve">2.4. </w:t>
      </w:r>
      <w:r>
        <w:rPr>
          <w:rFonts w:hint="eastAsia"/>
        </w:rPr>
        <w:t>Методы</w:t>
      </w:r>
      <w:r>
        <w:t xml:space="preserve"> </w:t>
      </w:r>
      <w:r>
        <w:rPr>
          <w:rFonts w:hint="eastAsia"/>
        </w:rPr>
        <w:t>оценки</w:t>
      </w:r>
      <w:r>
        <w:t xml:space="preserve"> </w:t>
      </w:r>
      <w:r>
        <w:rPr>
          <w:rFonts w:hint="eastAsia"/>
        </w:rPr>
        <w:t>функционального</w:t>
      </w:r>
      <w:r>
        <w:t xml:space="preserve"> </w:t>
      </w:r>
      <w:r>
        <w:rPr>
          <w:rFonts w:hint="eastAsia"/>
        </w:rPr>
        <w:t>состояния</w:t>
      </w:r>
    </w:p>
    <w:p w14:paraId="5E17CC06" w14:textId="77777777" w:rsidR="00960669" w:rsidRDefault="00960669" w:rsidP="00960669"/>
    <w:p w14:paraId="51FAE0F7" w14:textId="77777777" w:rsidR="00960669" w:rsidRDefault="00960669" w:rsidP="00960669">
      <w:r>
        <w:rPr>
          <w:rFonts w:hint="eastAsia"/>
        </w:rPr>
        <w:t>кардиореспираторной</w:t>
      </w:r>
      <w:r>
        <w:t xml:space="preserve"> </w:t>
      </w:r>
      <w:r>
        <w:rPr>
          <w:rFonts w:hint="eastAsia"/>
        </w:rPr>
        <w:t>системы</w:t>
      </w:r>
    </w:p>
    <w:p w14:paraId="209534F4" w14:textId="77777777" w:rsidR="00960669" w:rsidRDefault="00960669" w:rsidP="00960669"/>
    <w:p w14:paraId="171D4A96" w14:textId="77777777" w:rsidR="00960669" w:rsidRDefault="00960669" w:rsidP="00960669">
      <w:r>
        <w:t xml:space="preserve">2.5 </w:t>
      </w:r>
      <w:r>
        <w:rPr>
          <w:rFonts w:hint="eastAsia"/>
        </w:rPr>
        <w:t>Оценка</w:t>
      </w:r>
      <w:r>
        <w:t xml:space="preserve"> </w:t>
      </w:r>
      <w:r>
        <w:rPr>
          <w:rFonts w:hint="eastAsia"/>
        </w:rPr>
        <w:t>состояния</w:t>
      </w:r>
      <w:r>
        <w:t xml:space="preserve"> </w:t>
      </w:r>
      <w:r>
        <w:rPr>
          <w:rFonts w:hint="eastAsia"/>
        </w:rPr>
        <w:t>здоровья</w:t>
      </w:r>
      <w:r>
        <w:t xml:space="preserve"> </w:t>
      </w:r>
      <w:r>
        <w:rPr>
          <w:rFonts w:hint="eastAsia"/>
        </w:rPr>
        <w:t>и</w:t>
      </w:r>
      <w:r>
        <w:t xml:space="preserve"> </w:t>
      </w:r>
      <w:r>
        <w:rPr>
          <w:rFonts w:hint="eastAsia"/>
        </w:rPr>
        <w:t>отношение</w:t>
      </w:r>
      <w:r>
        <w:t xml:space="preserve"> </w:t>
      </w:r>
      <w:r>
        <w:rPr>
          <w:rFonts w:hint="eastAsia"/>
        </w:rPr>
        <w:t>студентов</w:t>
      </w:r>
    </w:p>
    <w:p w14:paraId="59C31D14" w14:textId="77777777" w:rsidR="00960669" w:rsidRDefault="00960669" w:rsidP="00960669"/>
    <w:p w14:paraId="2D3F7823" w14:textId="77777777" w:rsidR="00960669" w:rsidRDefault="00960669" w:rsidP="00960669">
      <w:r>
        <w:rPr>
          <w:rFonts w:hint="eastAsia"/>
        </w:rPr>
        <w:t>к</w:t>
      </w:r>
      <w:r>
        <w:t xml:space="preserve"> </w:t>
      </w:r>
      <w:r>
        <w:rPr>
          <w:rFonts w:hint="eastAsia"/>
        </w:rPr>
        <w:t>оздоровительной</w:t>
      </w:r>
      <w:r>
        <w:t xml:space="preserve"> </w:t>
      </w:r>
      <w:r>
        <w:rPr>
          <w:rFonts w:hint="eastAsia"/>
        </w:rPr>
        <w:t>физической</w:t>
      </w:r>
      <w:r>
        <w:t xml:space="preserve"> </w:t>
      </w:r>
      <w:r>
        <w:rPr>
          <w:rFonts w:hint="eastAsia"/>
        </w:rPr>
        <w:t>культуре</w:t>
      </w:r>
    </w:p>
    <w:p w14:paraId="76F09175" w14:textId="77777777" w:rsidR="00960669" w:rsidRDefault="00960669" w:rsidP="00960669"/>
    <w:p w14:paraId="06091EEF" w14:textId="77777777" w:rsidR="00960669" w:rsidRDefault="00960669" w:rsidP="00960669">
      <w:r>
        <w:t xml:space="preserve">2.6. </w:t>
      </w:r>
      <w:r>
        <w:rPr>
          <w:rFonts w:hint="eastAsia"/>
        </w:rPr>
        <w:t>Методы</w:t>
      </w:r>
      <w:r>
        <w:t xml:space="preserve"> </w:t>
      </w:r>
      <w:r>
        <w:rPr>
          <w:rFonts w:hint="eastAsia"/>
        </w:rPr>
        <w:t>статистической</w:t>
      </w:r>
      <w:r>
        <w:t xml:space="preserve"> </w:t>
      </w:r>
      <w:r>
        <w:rPr>
          <w:rFonts w:hint="eastAsia"/>
        </w:rPr>
        <w:t>обработки</w:t>
      </w:r>
      <w:r>
        <w:t xml:space="preserve"> </w:t>
      </w:r>
      <w:r>
        <w:rPr>
          <w:rFonts w:hint="eastAsia"/>
        </w:rPr>
        <w:t>результатов</w:t>
      </w:r>
      <w:r>
        <w:t xml:space="preserve"> </w:t>
      </w:r>
      <w:r>
        <w:rPr>
          <w:rFonts w:hint="eastAsia"/>
        </w:rPr>
        <w:t>исследования</w:t>
      </w:r>
    </w:p>
    <w:p w14:paraId="26F459D1" w14:textId="77777777" w:rsidR="00960669" w:rsidRDefault="00960669" w:rsidP="00960669"/>
    <w:p w14:paraId="07267A1A" w14:textId="77777777" w:rsidR="00960669" w:rsidRDefault="00960669" w:rsidP="00960669">
      <w:r>
        <w:t xml:space="preserve">2.7. </w:t>
      </w:r>
      <w:r>
        <w:rPr>
          <w:rFonts w:hint="eastAsia"/>
        </w:rPr>
        <w:t>Организация</w:t>
      </w:r>
      <w:r>
        <w:t xml:space="preserve"> </w:t>
      </w:r>
      <w:r>
        <w:rPr>
          <w:rFonts w:hint="eastAsia"/>
        </w:rPr>
        <w:t>исследований</w:t>
      </w:r>
    </w:p>
    <w:p w14:paraId="6A26DC62" w14:textId="77777777" w:rsidR="00960669" w:rsidRDefault="00960669" w:rsidP="00960669"/>
    <w:p w14:paraId="6FE18A7E" w14:textId="77777777" w:rsidR="00960669" w:rsidRDefault="00960669" w:rsidP="00960669">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p>
    <w:p w14:paraId="3A8AFD62" w14:textId="77777777" w:rsidR="00960669" w:rsidRDefault="00960669" w:rsidP="00960669"/>
    <w:p w14:paraId="01276AF4" w14:textId="77777777" w:rsidR="00960669" w:rsidRDefault="00960669" w:rsidP="00960669">
      <w:r>
        <w:rPr>
          <w:rFonts w:hint="eastAsia"/>
        </w:rPr>
        <w:t>Глава</w:t>
      </w:r>
      <w:r>
        <w:t xml:space="preserve"> 3. </w:t>
      </w:r>
      <w:r>
        <w:rPr>
          <w:rFonts w:hint="eastAsia"/>
        </w:rPr>
        <w:t>Опытно</w:t>
      </w:r>
      <w:r>
        <w:t>-</w:t>
      </w:r>
      <w:r>
        <w:rPr>
          <w:rFonts w:hint="eastAsia"/>
        </w:rPr>
        <w:t>экспериментальная</w:t>
      </w:r>
      <w:r>
        <w:t xml:space="preserve"> </w:t>
      </w:r>
      <w:r>
        <w:rPr>
          <w:rFonts w:hint="eastAsia"/>
        </w:rPr>
        <w:t>работа</w:t>
      </w:r>
      <w:r>
        <w:t xml:space="preserve"> </w:t>
      </w:r>
      <w:r>
        <w:rPr>
          <w:rFonts w:hint="eastAsia"/>
        </w:rPr>
        <w:t>по</w:t>
      </w:r>
      <w:r>
        <w:t xml:space="preserve"> </w:t>
      </w:r>
      <w:r>
        <w:rPr>
          <w:rFonts w:hint="eastAsia"/>
        </w:rPr>
        <w:t>проектированию</w:t>
      </w:r>
      <w:r>
        <w:t xml:space="preserve"> </w:t>
      </w:r>
      <w:r>
        <w:rPr>
          <w:rFonts w:hint="eastAsia"/>
        </w:rPr>
        <w:t>и</w:t>
      </w:r>
      <w:r>
        <w:t xml:space="preserve"> </w:t>
      </w:r>
      <w:r>
        <w:rPr>
          <w:rFonts w:hint="eastAsia"/>
        </w:rPr>
        <w:t>апробации</w:t>
      </w:r>
      <w:r>
        <w:t xml:space="preserve"> </w:t>
      </w:r>
      <w:r>
        <w:rPr>
          <w:rFonts w:hint="eastAsia"/>
        </w:rPr>
        <w:t>физкультурно</w:t>
      </w:r>
      <w:r>
        <w:t>-</w:t>
      </w:r>
      <w:r>
        <w:rPr>
          <w:rFonts w:hint="eastAsia"/>
        </w:rPr>
        <w:t>оздоровительных</w:t>
      </w:r>
      <w:r>
        <w:t xml:space="preserve"> </w:t>
      </w:r>
      <w:r>
        <w:rPr>
          <w:rFonts w:hint="eastAsia"/>
        </w:rPr>
        <w:t>программ</w:t>
      </w:r>
      <w:r>
        <w:t xml:space="preserve"> </w:t>
      </w:r>
      <w:r>
        <w:rPr>
          <w:rFonts w:hint="eastAsia"/>
        </w:rPr>
        <w:t>в</w:t>
      </w:r>
      <w:r>
        <w:t xml:space="preserve"> </w:t>
      </w:r>
      <w:r>
        <w:rPr>
          <w:rFonts w:hint="eastAsia"/>
        </w:rPr>
        <w:t>сфере</w:t>
      </w:r>
      <w:r>
        <w:t xml:space="preserve"> </w:t>
      </w:r>
      <w:r>
        <w:rPr>
          <w:rFonts w:hint="eastAsia"/>
        </w:rPr>
        <w:t>физического</w:t>
      </w:r>
      <w:r>
        <w:t xml:space="preserve"> </w:t>
      </w:r>
      <w:r>
        <w:rPr>
          <w:rFonts w:hint="eastAsia"/>
        </w:rPr>
        <w:t>воспитания</w:t>
      </w:r>
      <w:r>
        <w:t xml:space="preserve"> </w:t>
      </w:r>
      <w:r>
        <w:rPr>
          <w:rFonts w:hint="eastAsia"/>
        </w:rPr>
        <w:t>студентов</w:t>
      </w:r>
    </w:p>
    <w:p w14:paraId="603EB7A7" w14:textId="77777777" w:rsidR="00960669" w:rsidRDefault="00960669" w:rsidP="00960669"/>
    <w:p w14:paraId="61187788" w14:textId="77777777" w:rsidR="00960669" w:rsidRDefault="00960669" w:rsidP="00960669">
      <w:r>
        <w:t xml:space="preserve">3.1. </w:t>
      </w:r>
      <w:r>
        <w:rPr>
          <w:rFonts w:hint="eastAsia"/>
        </w:rPr>
        <w:t>Проектирование</w:t>
      </w:r>
      <w:r>
        <w:t xml:space="preserve"> </w:t>
      </w:r>
      <w:r>
        <w:rPr>
          <w:rFonts w:hint="eastAsia"/>
        </w:rPr>
        <w:t>физкультурно</w:t>
      </w:r>
      <w:r>
        <w:t>-</w:t>
      </w:r>
      <w:r>
        <w:rPr>
          <w:rFonts w:hint="eastAsia"/>
        </w:rPr>
        <w:t>оздоровительных</w:t>
      </w:r>
      <w:r>
        <w:t xml:space="preserve"> </w:t>
      </w:r>
      <w:r>
        <w:rPr>
          <w:rFonts w:hint="eastAsia"/>
        </w:rPr>
        <w:t>программ</w:t>
      </w:r>
    </w:p>
    <w:p w14:paraId="02AE7700" w14:textId="77777777" w:rsidR="00960669" w:rsidRDefault="00960669" w:rsidP="00960669"/>
    <w:p w14:paraId="7A17DF43" w14:textId="77777777" w:rsidR="00960669" w:rsidRDefault="00960669" w:rsidP="00960669">
      <w:r>
        <w:rPr>
          <w:rFonts w:hint="eastAsia"/>
        </w:rPr>
        <w:t>в</w:t>
      </w:r>
      <w:r>
        <w:t xml:space="preserve"> </w:t>
      </w:r>
      <w:r>
        <w:rPr>
          <w:rFonts w:hint="eastAsia"/>
        </w:rPr>
        <w:t>физическом</w:t>
      </w:r>
      <w:r>
        <w:t xml:space="preserve"> </w:t>
      </w:r>
      <w:r>
        <w:rPr>
          <w:rFonts w:hint="eastAsia"/>
        </w:rPr>
        <w:t>воспитании</w:t>
      </w:r>
      <w:r>
        <w:t xml:space="preserve"> </w:t>
      </w:r>
      <w:r>
        <w:rPr>
          <w:rFonts w:hint="eastAsia"/>
        </w:rPr>
        <w:t>студентов</w:t>
      </w:r>
    </w:p>
    <w:p w14:paraId="00DD0A40" w14:textId="77777777" w:rsidR="00960669" w:rsidRDefault="00960669" w:rsidP="00960669"/>
    <w:p w14:paraId="3ADEFBDD" w14:textId="77777777" w:rsidR="00960669" w:rsidRDefault="00960669" w:rsidP="00960669">
      <w:r>
        <w:t xml:space="preserve">3.2. </w:t>
      </w:r>
      <w:r>
        <w:rPr>
          <w:rFonts w:hint="eastAsia"/>
        </w:rPr>
        <w:t>Дидактические</w:t>
      </w:r>
      <w:r>
        <w:t xml:space="preserve"> </w:t>
      </w:r>
      <w:r>
        <w:rPr>
          <w:rFonts w:hint="eastAsia"/>
        </w:rPr>
        <w:t>условия</w:t>
      </w:r>
      <w:r>
        <w:t xml:space="preserve"> </w:t>
      </w:r>
      <w:r>
        <w:rPr>
          <w:rFonts w:hint="eastAsia"/>
        </w:rPr>
        <w:t>реализации</w:t>
      </w:r>
      <w:r>
        <w:t xml:space="preserve"> </w:t>
      </w:r>
      <w:r>
        <w:rPr>
          <w:rFonts w:hint="eastAsia"/>
        </w:rPr>
        <w:t>физкультурно</w:t>
      </w:r>
      <w:r>
        <w:t>-</w:t>
      </w:r>
      <w:r>
        <w:rPr>
          <w:rFonts w:hint="eastAsia"/>
        </w:rPr>
        <w:t>оздоровительных</w:t>
      </w:r>
      <w:r>
        <w:t xml:space="preserve"> </w:t>
      </w:r>
      <w:r>
        <w:rPr>
          <w:rFonts w:hint="eastAsia"/>
        </w:rPr>
        <w:t>программ</w:t>
      </w:r>
      <w:r>
        <w:t xml:space="preserve"> </w:t>
      </w:r>
      <w:r>
        <w:rPr>
          <w:rFonts w:hint="eastAsia"/>
        </w:rPr>
        <w:t>в</w:t>
      </w:r>
      <w:r>
        <w:t xml:space="preserve"> </w:t>
      </w:r>
      <w:r>
        <w:rPr>
          <w:rFonts w:hint="eastAsia"/>
        </w:rPr>
        <w:t>физическом</w:t>
      </w:r>
      <w:r>
        <w:t xml:space="preserve"> </w:t>
      </w:r>
      <w:r>
        <w:rPr>
          <w:rFonts w:hint="eastAsia"/>
        </w:rPr>
        <w:t>воспитании</w:t>
      </w:r>
      <w:r>
        <w:t xml:space="preserve"> </w:t>
      </w:r>
      <w:r>
        <w:rPr>
          <w:rFonts w:hint="eastAsia"/>
        </w:rPr>
        <w:t>студентов</w:t>
      </w:r>
      <w:r>
        <w:t xml:space="preserve"> </w:t>
      </w:r>
      <w:r>
        <w:rPr>
          <w:rFonts w:hint="eastAsia"/>
        </w:rPr>
        <w:t>университета</w:t>
      </w:r>
    </w:p>
    <w:p w14:paraId="1771131F" w14:textId="77777777" w:rsidR="00960669" w:rsidRDefault="00960669" w:rsidP="00960669"/>
    <w:p w14:paraId="67F7564A" w14:textId="77777777" w:rsidR="00960669" w:rsidRDefault="00960669" w:rsidP="00960669">
      <w:r>
        <w:t xml:space="preserve">3.3. </w:t>
      </w:r>
      <w:r>
        <w:rPr>
          <w:rFonts w:hint="eastAsia"/>
        </w:rPr>
        <w:t>Результаты</w:t>
      </w:r>
      <w:r>
        <w:t xml:space="preserve"> </w:t>
      </w:r>
      <w:r>
        <w:rPr>
          <w:rFonts w:hint="eastAsia"/>
        </w:rPr>
        <w:t>экспериментальной</w:t>
      </w:r>
      <w:r>
        <w:t xml:space="preserve"> </w:t>
      </w:r>
      <w:r>
        <w:rPr>
          <w:rFonts w:hint="eastAsia"/>
        </w:rPr>
        <w:t>работы</w:t>
      </w:r>
      <w:r>
        <w:t xml:space="preserve"> </w:t>
      </w:r>
      <w:r>
        <w:rPr>
          <w:rFonts w:hint="eastAsia"/>
        </w:rPr>
        <w:t>по</w:t>
      </w:r>
      <w:r>
        <w:t xml:space="preserve"> </w:t>
      </w:r>
      <w:r>
        <w:rPr>
          <w:rFonts w:hint="eastAsia"/>
        </w:rPr>
        <w:t>проек</w:t>
      </w:r>
      <w:r>
        <w:rPr>
          <w:rFonts w:hint="eastAsia"/>
        </w:rPr>
        <w:lastRenderedPageBreak/>
        <w:t>тированию</w:t>
      </w:r>
    </w:p>
    <w:p w14:paraId="16B64068" w14:textId="77777777" w:rsidR="00960669" w:rsidRDefault="00960669" w:rsidP="00960669"/>
    <w:p w14:paraId="68D1A25B" w14:textId="77777777" w:rsidR="00960669" w:rsidRDefault="00960669" w:rsidP="00960669">
      <w:r>
        <w:rPr>
          <w:rFonts w:hint="eastAsia"/>
        </w:rPr>
        <w:t>и</w:t>
      </w:r>
      <w:r>
        <w:t xml:space="preserve"> </w:t>
      </w:r>
      <w:r>
        <w:rPr>
          <w:rFonts w:hint="eastAsia"/>
        </w:rPr>
        <w:t>апробации</w:t>
      </w:r>
      <w:r>
        <w:t xml:space="preserve"> </w:t>
      </w:r>
      <w:r>
        <w:rPr>
          <w:rFonts w:hint="eastAsia"/>
        </w:rPr>
        <w:t>физкультурно</w:t>
      </w:r>
      <w:r>
        <w:t>-</w:t>
      </w:r>
      <w:r>
        <w:rPr>
          <w:rFonts w:hint="eastAsia"/>
        </w:rPr>
        <w:t>оздоровительных</w:t>
      </w:r>
      <w:r>
        <w:t xml:space="preserve"> </w:t>
      </w:r>
      <w:r>
        <w:rPr>
          <w:rFonts w:hint="eastAsia"/>
        </w:rPr>
        <w:t>программ</w:t>
      </w:r>
    </w:p>
    <w:p w14:paraId="4D4E6F53" w14:textId="77777777" w:rsidR="00960669" w:rsidRDefault="00960669" w:rsidP="00960669"/>
    <w:p w14:paraId="55119D11" w14:textId="77777777" w:rsidR="00960669" w:rsidRDefault="00960669" w:rsidP="00960669">
      <w:r>
        <w:rPr>
          <w:rFonts w:hint="eastAsia"/>
        </w:rPr>
        <w:t>Выводы</w:t>
      </w:r>
      <w:r>
        <w:t xml:space="preserve"> </w:t>
      </w:r>
      <w:r>
        <w:rPr>
          <w:rFonts w:hint="eastAsia"/>
        </w:rPr>
        <w:t>по</w:t>
      </w:r>
      <w:r>
        <w:t xml:space="preserve"> </w:t>
      </w:r>
      <w:r>
        <w:rPr>
          <w:rFonts w:hint="eastAsia"/>
        </w:rPr>
        <w:t>третьей</w:t>
      </w:r>
      <w:r>
        <w:t xml:space="preserve"> </w:t>
      </w:r>
      <w:r>
        <w:rPr>
          <w:rFonts w:hint="eastAsia"/>
        </w:rPr>
        <w:t>главе</w:t>
      </w:r>
    </w:p>
    <w:p w14:paraId="1FC36DD1" w14:textId="77777777" w:rsidR="00960669" w:rsidRDefault="00960669" w:rsidP="00960669"/>
    <w:p w14:paraId="2758C032" w14:textId="77777777" w:rsidR="00960669" w:rsidRDefault="00960669" w:rsidP="00960669">
      <w:r>
        <w:rPr>
          <w:rFonts w:hint="eastAsia"/>
        </w:rPr>
        <w:t>Заключение</w:t>
      </w:r>
    </w:p>
    <w:p w14:paraId="12D20CC4" w14:textId="77777777" w:rsidR="00960669" w:rsidRDefault="00960669" w:rsidP="00960669"/>
    <w:p w14:paraId="1F408370" w14:textId="77777777" w:rsidR="00960669" w:rsidRDefault="00960669" w:rsidP="00960669">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08FF1710" w14:textId="77777777" w:rsidR="00960669" w:rsidRDefault="00960669" w:rsidP="00960669"/>
    <w:p w14:paraId="3D247D35" w14:textId="77777777" w:rsidR="00960669" w:rsidRDefault="00960669" w:rsidP="00960669">
      <w:r>
        <w:rPr>
          <w:rFonts w:hint="eastAsia"/>
        </w:rPr>
        <w:t>Список</w:t>
      </w:r>
      <w:r>
        <w:t xml:space="preserve"> </w:t>
      </w:r>
      <w:r>
        <w:rPr>
          <w:rFonts w:hint="eastAsia"/>
        </w:rPr>
        <w:t>литературы</w:t>
      </w:r>
    </w:p>
    <w:p w14:paraId="3BE41D2A" w14:textId="77777777" w:rsidR="00960669" w:rsidRDefault="00960669" w:rsidP="00960669"/>
    <w:p w14:paraId="72F97E30" w14:textId="393FB5F7" w:rsidR="00960669" w:rsidRPr="00960669" w:rsidRDefault="00960669" w:rsidP="00960669">
      <w:r>
        <w:rPr>
          <w:rFonts w:hint="eastAsia"/>
        </w:rPr>
        <w:t>Приложения</w:t>
      </w:r>
    </w:p>
    <w:sectPr w:rsidR="00960669" w:rsidRPr="00960669" w:rsidSect="009B7DE0">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567CE7" w14:textId="77777777" w:rsidR="009B7DE0" w:rsidRDefault="009B7DE0">
      <w:pPr>
        <w:spacing w:after="0" w:line="240" w:lineRule="auto"/>
      </w:pPr>
      <w:r>
        <w:separator/>
      </w:r>
    </w:p>
  </w:endnote>
  <w:endnote w:type="continuationSeparator" w:id="0">
    <w:p w14:paraId="4532A16E" w14:textId="77777777" w:rsidR="009B7DE0" w:rsidRDefault="009B7D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altName w:val="Tahoma"/>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6FF4D" w14:textId="77777777" w:rsidR="009B7DE0" w:rsidRDefault="009B7DE0"/>
    <w:p w14:paraId="309D0324" w14:textId="77777777" w:rsidR="009B7DE0" w:rsidRDefault="009B7DE0"/>
    <w:p w14:paraId="128E5193" w14:textId="77777777" w:rsidR="009B7DE0" w:rsidRDefault="009B7DE0"/>
    <w:p w14:paraId="78DC318A" w14:textId="77777777" w:rsidR="009B7DE0" w:rsidRDefault="009B7DE0"/>
    <w:p w14:paraId="326583BA" w14:textId="77777777" w:rsidR="009B7DE0" w:rsidRDefault="009B7DE0"/>
    <w:p w14:paraId="7B7B5580" w14:textId="77777777" w:rsidR="009B7DE0" w:rsidRDefault="009B7DE0"/>
    <w:p w14:paraId="458C1506" w14:textId="77777777" w:rsidR="009B7DE0" w:rsidRDefault="009B7DE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1D79A1E" wp14:editId="774060E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2D74EB" w14:textId="77777777" w:rsidR="009B7DE0" w:rsidRDefault="009B7DE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1D79A1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62D74EB" w14:textId="77777777" w:rsidR="009B7DE0" w:rsidRDefault="009B7DE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A0F5508" w14:textId="77777777" w:rsidR="009B7DE0" w:rsidRDefault="009B7DE0"/>
    <w:p w14:paraId="293DE32F" w14:textId="77777777" w:rsidR="009B7DE0" w:rsidRDefault="009B7DE0"/>
    <w:p w14:paraId="46413C4B" w14:textId="77777777" w:rsidR="009B7DE0" w:rsidRDefault="009B7DE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BD2E020" wp14:editId="63ED13D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4E8258" w14:textId="77777777" w:rsidR="009B7DE0" w:rsidRDefault="009B7DE0"/>
                          <w:p w14:paraId="6EEB429B" w14:textId="77777777" w:rsidR="009B7DE0" w:rsidRDefault="009B7DE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BD2E02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04E8258" w14:textId="77777777" w:rsidR="009B7DE0" w:rsidRDefault="009B7DE0"/>
                    <w:p w14:paraId="6EEB429B" w14:textId="77777777" w:rsidR="009B7DE0" w:rsidRDefault="009B7DE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FB2E841" w14:textId="77777777" w:rsidR="009B7DE0" w:rsidRDefault="009B7DE0"/>
    <w:p w14:paraId="1D84EBBE" w14:textId="77777777" w:rsidR="009B7DE0" w:rsidRDefault="009B7DE0">
      <w:pPr>
        <w:rPr>
          <w:sz w:val="2"/>
          <w:szCs w:val="2"/>
        </w:rPr>
      </w:pPr>
    </w:p>
    <w:p w14:paraId="0F54A19B" w14:textId="77777777" w:rsidR="009B7DE0" w:rsidRDefault="009B7DE0"/>
    <w:p w14:paraId="3CC87905" w14:textId="77777777" w:rsidR="009B7DE0" w:rsidRDefault="009B7DE0">
      <w:pPr>
        <w:spacing w:after="0" w:line="240" w:lineRule="auto"/>
      </w:pPr>
    </w:p>
  </w:footnote>
  <w:footnote w:type="continuationSeparator" w:id="0">
    <w:p w14:paraId="6391FD2F" w14:textId="77777777" w:rsidR="009B7DE0" w:rsidRDefault="009B7D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DE0"/>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6EE"/>
    <w:rsid w:val="00DB576B"/>
    <w:rsid w:val="00DB57D3"/>
    <w:rsid w:val="00DB5893"/>
    <w:rsid w:val="00DB58C4"/>
    <w:rsid w:val="00DB595A"/>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9820</TotalTime>
  <Pages>3</Pages>
  <Words>266</Words>
  <Characters>1517</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1780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915</cp:revision>
  <cp:lastPrinted>2009-02-06T05:36:00Z</cp:lastPrinted>
  <dcterms:created xsi:type="dcterms:W3CDTF">2024-01-07T13:43:00Z</dcterms:created>
  <dcterms:modified xsi:type="dcterms:W3CDTF">2024-01-23T10:18:00Z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