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339F7" w14:textId="56252F2F" w:rsidR="00E558E4" w:rsidRDefault="006A32D2" w:rsidP="006A32D2">
      <w:pPr>
        <w:rPr>
          <w:lang w:val="ru-RU"/>
        </w:rPr>
      </w:pPr>
      <w:r w:rsidRPr="006A32D2">
        <w:rPr>
          <w:rFonts w:hint="eastAsia"/>
          <w:lang w:val="ru-RU"/>
        </w:rPr>
        <w:t>Комплексное</w:t>
      </w:r>
      <w:r w:rsidRPr="006A32D2">
        <w:rPr>
          <w:lang w:val="ru-RU"/>
        </w:rPr>
        <w:t xml:space="preserve"> </w:t>
      </w:r>
      <w:r w:rsidRPr="006A32D2">
        <w:rPr>
          <w:rFonts w:hint="eastAsia"/>
          <w:lang w:val="ru-RU"/>
        </w:rPr>
        <w:t>медико</w:t>
      </w:r>
      <w:r w:rsidRPr="006A32D2">
        <w:rPr>
          <w:lang w:val="ru-RU"/>
        </w:rPr>
        <w:t>-</w:t>
      </w:r>
      <w:r w:rsidRPr="006A32D2">
        <w:rPr>
          <w:rFonts w:hint="eastAsia"/>
          <w:lang w:val="ru-RU"/>
        </w:rPr>
        <w:t>социальное</w:t>
      </w:r>
      <w:r w:rsidRPr="006A32D2">
        <w:rPr>
          <w:lang w:val="ru-RU"/>
        </w:rPr>
        <w:t xml:space="preserve"> </w:t>
      </w:r>
      <w:r w:rsidRPr="006A32D2">
        <w:rPr>
          <w:rFonts w:hint="eastAsia"/>
          <w:lang w:val="ru-RU"/>
        </w:rPr>
        <w:t>исследование</w:t>
      </w:r>
      <w:r w:rsidRPr="006A32D2">
        <w:rPr>
          <w:lang w:val="ru-RU"/>
        </w:rPr>
        <w:t xml:space="preserve"> </w:t>
      </w:r>
      <w:r w:rsidRPr="006A32D2">
        <w:rPr>
          <w:rFonts w:hint="eastAsia"/>
          <w:lang w:val="ru-RU"/>
        </w:rPr>
        <w:t>состояния</w:t>
      </w:r>
      <w:r w:rsidRPr="006A32D2">
        <w:rPr>
          <w:lang w:val="ru-RU"/>
        </w:rPr>
        <w:t xml:space="preserve"> </w:t>
      </w:r>
      <w:r w:rsidRPr="006A32D2">
        <w:rPr>
          <w:rFonts w:hint="eastAsia"/>
          <w:lang w:val="ru-RU"/>
        </w:rPr>
        <w:t>здоровья</w:t>
      </w:r>
      <w:r w:rsidRPr="006A32D2">
        <w:rPr>
          <w:lang w:val="ru-RU"/>
        </w:rPr>
        <w:t xml:space="preserve"> </w:t>
      </w:r>
      <w:r w:rsidRPr="006A32D2">
        <w:rPr>
          <w:rFonts w:hint="eastAsia"/>
          <w:lang w:val="ru-RU"/>
        </w:rPr>
        <w:t>женщин</w:t>
      </w:r>
      <w:r w:rsidRPr="006A32D2">
        <w:rPr>
          <w:lang w:val="ru-RU"/>
        </w:rPr>
        <w:t xml:space="preserve"> </w:t>
      </w:r>
      <w:r w:rsidRPr="006A32D2">
        <w:rPr>
          <w:rFonts w:hint="eastAsia"/>
          <w:lang w:val="ru-RU"/>
        </w:rPr>
        <w:t>с</w:t>
      </w:r>
      <w:r w:rsidRPr="006A32D2">
        <w:rPr>
          <w:lang w:val="ru-RU"/>
        </w:rPr>
        <w:t xml:space="preserve"> </w:t>
      </w:r>
      <w:r w:rsidRPr="006A32D2">
        <w:rPr>
          <w:rFonts w:hint="eastAsia"/>
          <w:lang w:val="ru-RU"/>
        </w:rPr>
        <w:t>железодефицитной</w:t>
      </w:r>
      <w:r w:rsidRPr="006A32D2">
        <w:rPr>
          <w:lang w:val="ru-RU"/>
        </w:rPr>
        <w:t xml:space="preserve"> </w:t>
      </w:r>
      <w:r w:rsidRPr="006A32D2">
        <w:rPr>
          <w:rFonts w:hint="eastAsia"/>
          <w:lang w:val="ru-RU"/>
        </w:rPr>
        <w:t>анемией</w:t>
      </w:r>
      <w:r w:rsidRPr="006A32D2">
        <w:rPr>
          <w:lang w:val="ru-RU"/>
        </w:rPr>
        <w:t xml:space="preserve"> </w:t>
      </w:r>
      <w:r w:rsidRPr="006A32D2">
        <w:rPr>
          <w:rFonts w:hint="eastAsia"/>
          <w:lang w:val="ru-RU"/>
        </w:rPr>
        <w:t>и</w:t>
      </w:r>
      <w:r w:rsidRPr="006A32D2">
        <w:rPr>
          <w:lang w:val="ru-RU"/>
        </w:rPr>
        <w:t xml:space="preserve"> </w:t>
      </w:r>
      <w:r w:rsidRPr="006A32D2">
        <w:rPr>
          <w:rFonts w:hint="eastAsia"/>
          <w:lang w:val="ru-RU"/>
        </w:rPr>
        <w:t>пути</w:t>
      </w:r>
      <w:r w:rsidRPr="006A32D2">
        <w:rPr>
          <w:lang w:val="ru-RU"/>
        </w:rPr>
        <w:t xml:space="preserve"> </w:t>
      </w:r>
      <w:r w:rsidRPr="006A32D2">
        <w:rPr>
          <w:rFonts w:hint="eastAsia"/>
          <w:lang w:val="ru-RU"/>
        </w:rPr>
        <w:t>профилактики</w:t>
      </w:r>
      <w:r w:rsidRPr="006A32D2">
        <w:rPr>
          <w:lang w:val="ru-RU"/>
        </w:rPr>
        <w:t xml:space="preserve"> </w:t>
      </w:r>
      <w:r w:rsidRPr="006A32D2">
        <w:rPr>
          <w:rFonts w:hint="eastAsia"/>
          <w:lang w:val="ru-RU"/>
        </w:rPr>
        <w:t>данной</w:t>
      </w:r>
      <w:r w:rsidRPr="006A32D2">
        <w:rPr>
          <w:lang w:val="ru-RU"/>
        </w:rPr>
        <w:t xml:space="preserve"> </w:t>
      </w:r>
      <w:r w:rsidRPr="006A32D2">
        <w:rPr>
          <w:rFonts w:hint="eastAsia"/>
          <w:lang w:val="ru-RU"/>
        </w:rPr>
        <w:t>патологии</w:t>
      </w:r>
      <w:r>
        <w:rPr>
          <w:lang w:val="ru-RU"/>
        </w:rPr>
        <w:t xml:space="preserve"> </w:t>
      </w:r>
      <w:r w:rsidRPr="006A32D2">
        <w:rPr>
          <w:rFonts w:hint="eastAsia"/>
          <w:lang w:val="ru-RU"/>
        </w:rPr>
        <w:t>Губкина</w:t>
      </w:r>
      <w:r w:rsidRPr="006A32D2">
        <w:rPr>
          <w:lang w:val="ru-RU"/>
        </w:rPr>
        <w:t xml:space="preserve">, </w:t>
      </w:r>
      <w:r w:rsidRPr="006A32D2">
        <w:rPr>
          <w:rFonts w:hint="eastAsia"/>
          <w:lang w:val="ru-RU"/>
        </w:rPr>
        <w:t>Ольга</w:t>
      </w:r>
      <w:r w:rsidRPr="006A32D2">
        <w:rPr>
          <w:lang w:val="ru-RU"/>
        </w:rPr>
        <w:t xml:space="preserve"> </w:t>
      </w:r>
      <w:r w:rsidRPr="006A32D2">
        <w:rPr>
          <w:rFonts w:hint="eastAsia"/>
          <w:lang w:val="ru-RU"/>
        </w:rPr>
        <w:t>Александровна</w:t>
      </w:r>
    </w:p>
    <w:p w14:paraId="72F0D9BE" w14:textId="77777777" w:rsidR="006A32D2" w:rsidRDefault="006A32D2" w:rsidP="006A32D2">
      <w:r>
        <w:rPr>
          <w:rFonts w:hint="eastAsia"/>
        </w:rPr>
        <w:t>ОГЛАВЛЕНИЕ</w:t>
      </w:r>
      <w:r>
        <w:t xml:space="preserve"> </w:t>
      </w:r>
      <w:r>
        <w:rPr>
          <w:rFonts w:hint="eastAsia"/>
        </w:rPr>
        <w:t>ДИССЕРТАЦИИ</w:t>
      </w:r>
    </w:p>
    <w:p w14:paraId="1CDE3F9E" w14:textId="77777777" w:rsidR="006A32D2" w:rsidRDefault="006A32D2" w:rsidP="006A32D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Губкина</w:t>
      </w:r>
      <w:r>
        <w:t xml:space="preserve">, </w:t>
      </w:r>
      <w:r>
        <w:rPr>
          <w:rFonts w:hint="eastAsia"/>
        </w:rPr>
        <w:t>Ольга</w:t>
      </w:r>
      <w:r>
        <w:t xml:space="preserve"> </w:t>
      </w:r>
      <w:r>
        <w:rPr>
          <w:rFonts w:hint="eastAsia"/>
        </w:rPr>
        <w:t>Александровна</w:t>
      </w:r>
    </w:p>
    <w:p w14:paraId="153B51F7" w14:textId="77777777" w:rsidR="006A32D2" w:rsidRDefault="006A32D2" w:rsidP="006A32D2">
      <w:r>
        <w:rPr>
          <w:rFonts w:hint="eastAsia"/>
        </w:rPr>
        <w:t>ОГЛАВЛЕНИЕ</w:t>
      </w:r>
    </w:p>
    <w:p w14:paraId="1FC421BC" w14:textId="77777777" w:rsidR="006A32D2" w:rsidRDefault="006A32D2" w:rsidP="006A32D2"/>
    <w:p w14:paraId="424EFB32" w14:textId="77777777" w:rsidR="006A32D2" w:rsidRDefault="006A32D2" w:rsidP="006A32D2">
      <w:r>
        <w:rPr>
          <w:rFonts w:hint="eastAsia"/>
        </w:rPr>
        <w:t>ВВЕДЕНИЕ</w:t>
      </w:r>
    </w:p>
    <w:p w14:paraId="6B077518" w14:textId="77777777" w:rsidR="006A32D2" w:rsidRDefault="006A32D2" w:rsidP="006A32D2"/>
    <w:p w14:paraId="182401F2" w14:textId="77777777" w:rsidR="006A32D2" w:rsidRDefault="006A32D2" w:rsidP="006A32D2">
      <w:r>
        <w:rPr>
          <w:rFonts w:hint="eastAsia"/>
        </w:rPr>
        <w:t>ГЛАВА</w:t>
      </w:r>
      <w:r>
        <w:t xml:space="preserve"> I </w:t>
      </w:r>
      <w:r>
        <w:rPr>
          <w:rFonts w:hint="eastAsia"/>
        </w:rPr>
        <w:t>СОВРЕМЕННОЕ</w:t>
      </w:r>
      <w:r>
        <w:t xml:space="preserve"> </w:t>
      </w:r>
      <w:r>
        <w:rPr>
          <w:rFonts w:hint="eastAsia"/>
        </w:rPr>
        <w:t>СОСТОЯНИЕ</w:t>
      </w:r>
      <w:r>
        <w:t xml:space="preserve"> </w:t>
      </w:r>
      <w:r>
        <w:rPr>
          <w:rFonts w:hint="eastAsia"/>
        </w:rPr>
        <w:t>ПРОБЛЕМЫ</w:t>
      </w:r>
    </w:p>
    <w:p w14:paraId="386B6DDE" w14:textId="77777777" w:rsidR="006A32D2" w:rsidRDefault="006A32D2" w:rsidP="006A32D2"/>
    <w:p w14:paraId="0C62A608" w14:textId="77777777" w:rsidR="006A32D2" w:rsidRDefault="006A32D2" w:rsidP="006A32D2">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ЖЕЛЕЗО</w:t>
      </w:r>
      <w:r>
        <w:t xml:space="preserve"> </w:t>
      </w:r>
      <w:r>
        <w:rPr>
          <w:rFonts w:hint="eastAsia"/>
        </w:rPr>
        <w:t>ДЕФИЦИТНОЙ</w:t>
      </w:r>
      <w:r>
        <w:t xml:space="preserve"> </w:t>
      </w:r>
      <w:r>
        <w:rPr>
          <w:rFonts w:hint="eastAsia"/>
        </w:rPr>
        <w:t>АНЕМИИ</w:t>
      </w:r>
      <w:r>
        <w:t xml:space="preserve"> </w:t>
      </w:r>
      <w:r>
        <w:rPr>
          <w:rFonts w:hint="eastAsia"/>
        </w:rPr>
        <w:t>СРЕДИ</w:t>
      </w:r>
      <w:r>
        <w:t xml:space="preserve"> </w:t>
      </w:r>
      <w:r>
        <w:rPr>
          <w:rFonts w:hint="eastAsia"/>
        </w:rPr>
        <w:t>ЖЕНЩИН</w:t>
      </w:r>
      <w:r>
        <w:t xml:space="preserve"> </w:t>
      </w:r>
      <w:r>
        <w:rPr>
          <w:rFonts w:hint="eastAsia"/>
        </w:rPr>
        <w:t>ТРУДОСПОСОБНОГО</w:t>
      </w:r>
      <w:r>
        <w:t xml:space="preserve"> </w:t>
      </w:r>
      <w:r>
        <w:rPr>
          <w:rFonts w:hint="eastAsia"/>
        </w:rPr>
        <w:t>ВОЗРАСТА</w:t>
      </w:r>
      <w:r>
        <w:t xml:space="preserve"> (</w:t>
      </w:r>
      <w:r>
        <w:rPr>
          <w:rFonts w:hint="eastAsia"/>
        </w:rPr>
        <w:t>ОБЗОР</w:t>
      </w:r>
      <w:r>
        <w:t xml:space="preserve"> </w:t>
      </w:r>
      <w:r>
        <w:rPr>
          <w:rFonts w:hint="eastAsia"/>
        </w:rPr>
        <w:t>ЛИТЕРАТУРЫ</w:t>
      </w:r>
      <w:r>
        <w:t>)</w:t>
      </w:r>
    </w:p>
    <w:p w14:paraId="3F884637" w14:textId="77777777" w:rsidR="006A32D2" w:rsidRDefault="006A32D2" w:rsidP="006A32D2"/>
    <w:p w14:paraId="69FA867E" w14:textId="77777777" w:rsidR="006A32D2" w:rsidRDefault="006A32D2" w:rsidP="006A32D2">
      <w:r>
        <w:t xml:space="preserve">1.1. </w:t>
      </w:r>
      <w:r>
        <w:rPr>
          <w:rFonts w:hint="eastAsia"/>
        </w:rPr>
        <w:t>Этиология</w:t>
      </w:r>
      <w:r>
        <w:t xml:space="preserve">, </w:t>
      </w:r>
      <w:r>
        <w:rPr>
          <w:rFonts w:hint="eastAsia"/>
        </w:rPr>
        <w:t>патогенез</w:t>
      </w:r>
      <w:r>
        <w:t xml:space="preserve"> </w:t>
      </w:r>
      <w:r>
        <w:rPr>
          <w:rFonts w:hint="eastAsia"/>
        </w:rPr>
        <w:t>и</w:t>
      </w:r>
      <w:r>
        <w:t xml:space="preserve"> </w:t>
      </w:r>
      <w:r>
        <w:rPr>
          <w:rFonts w:hint="eastAsia"/>
        </w:rPr>
        <w:t>частота</w:t>
      </w:r>
      <w:r>
        <w:t xml:space="preserve"> </w:t>
      </w:r>
      <w:r>
        <w:rPr>
          <w:rFonts w:hint="eastAsia"/>
        </w:rPr>
        <w:t>распространения</w:t>
      </w:r>
      <w:r>
        <w:t xml:space="preserve"> </w:t>
      </w:r>
      <w:r>
        <w:rPr>
          <w:rFonts w:hint="eastAsia"/>
        </w:rPr>
        <w:t>железодефицитных</w:t>
      </w:r>
      <w:r>
        <w:t xml:space="preserve"> </w:t>
      </w:r>
      <w:r>
        <w:rPr>
          <w:rFonts w:hint="eastAsia"/>
        </w:rPr>
        <w:t>анемий</w:t>
      </w:r>
    </w:p>
    <w:p w14:paraId="4B0679CC" w14:textId="77777777" w:rsidR="006A32D2" w:rsidRDefault="006A32D2" w:rsidP="006A32D2"/>
    <w:p w14:paraId="527B61C6" w14:textId="77777777" w:rsidR="006A32D2" w:rsidRDefault="006A32D2" w:rsidP="006A32D2">
      <w:r>
        <w:t xml:space="preserve">1.2. </w:t>
      </w:r>
      <w:r>
        <w:rPr>
          <w:rFonts w:hint="eastAsia"/>
        </w:rPr>
        <w:t>Социально</w:t>
      </w:r>
      <w:r>
        <w:t>-</w:t>
      </w:r>
      <w:r>
        <w:rPr>
          <w:rFonts w:hint="eastAsia"/>
        </w:rPr>
        <w:t>гигиенические</w:t>
      </w:r>
      <w:r>
        <w:t xml:space="preserve"> </w:t>
      </w:r>
      <w:r>
        <w:rPr>
          <w:rFonts w:hint="eastAsia"/>
        </w:rPr>
        <w:t>и</w:t>
      </w:r>
      <w:r>
        <w:t xml:space="preserve"> </w:t>
      </w:r>
      <w:r>
        <w:rPr>
          <w:rFonts w:hint="eastAsia"/>
        </w:rPr>
        <w:t>медико</w:t>
      </w:r>
      <w:r>
        <w:t>-</w:t>
      </w:r>
      <w:r>
        <w:rPr>
          <w:rFonts w:hint="eastAsia"/>
        </w:rPr>
        <w:t>биологические</w:t>
      </w:r>
      <w:r>
        <w:t xml:space="preserve"> </w:t>
      </w:r>
      <w:r>
        <w:rPr>
          <w:rFonts w:hint="eastAsia"/>
        </w:rPr>
        <w:t>аспекты</w:t>
      </w:r>
      <w:r>
        <w:t xml:space="preserve"> </w:t>
      </w:r>
      <w:r>
        <w:rPr>
          <w:rFonts w:hint="eastAsia"/>
        </w:rPr>
        <w:t>железодефицитной</w:t>
      </w:r>
      <w:r>
        <w:t xml:space="preserve"> </w:t>
      </w:r>
      <w:r>
        <w:rPr>
          <w:rFonts w:hint="eastAsia"/>
        </w:rPr>
        <w:t>анемии</w:t>
      </w:r>
      <w:r>
        <w:t>.</w:t>
      </w:r>
    </w:p>
    <w:p w14:paraId="6262BA86" w14:textId="77777777" w:rsidR="006A32D2" w:rsidRDefault="006A32D2" w:rsidP="006A32D2"/>
    <w:p w14:paraId="009A9F78" w14:textId="77777777" w:rsidR="006A32D2" w:rsidRDefault="006A32D2" w:rsidP="006A32D2">
      <w:r>
        <w:t xml:space="preserve">1.3. </w:t>
      </w:r>
      <w:r>
        <w:rPr>
          <w:rFonts w:hint="eastAsia"/>
        </w:rPr>
        <w:t>Современные</w:t>
      </w:r>
      <w:r>
        <w:t xml:space="preserve"> </w:t>
      </w:r>
      <w:r>
        <w:rPr>
          <w:rFonts w:hint="eastAsia"/>
        </w:rPr>
        <w:t>аспекты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методы</w:t>
      </w:r>
      <w:r>
        <w:t xml:space="preserve"> </w:t>
      </w:r>
      <w:r>
        <w:rPr>
          <w:rFonts w:hint="eastAsia"/>
        </w:rPr>
        <w:t>профилактики</w:t>
      </w:r>
      <w:r>
        <w:t xml:space="preserve"> </w:t>
      </w:r>
      <w:r>
        <w:rPr>
          <w:rFonts w:hint="eastAsia"/>
        </w:rPr>
        <w:t>железодефицитных</w:t>
      </w:r>
      <w:r>
        <w:t xml:space="preserve"> </w:t>
      </w:r>
      <w:r>
        <w:rPr>
          <w:rFonts w:hint="eastAsia"/>
        </w:rPr>
        <w:t>анемий</w:t>
      </w:r>
      <w:r>
        <w:t xml:space="preserve"> </w:t>
      </w:r>
      <w:r>
        <w:rPr>
          <w:rFonts w:hint="eastAsia"/>
        </w:rPr>
        <w:t>среди</w:t>
      </w:r>
      <w:r>
        <w:t xml:space="preserve"> </w:t>
      </w:r>
      <w:r>
        <w:rPr>
          <w:rFonts w:hint="eastAsia"/>
        </w:rPr>
        <w:t>женщин</w:t>
      </w:r>
      <w:r>
        <w:t xml:space="preserve"> </w:t>
      </w:r>
      <w:r>
        <w:rPr>
          <w:rFonts w:hint="eastAsia"/>
        </w:rPr>
        <w:t>трудоспособного</w:t>
      </w:r>
      <w:r>
        <w:t xml:space="preserve"> </w:t>
      </w:r>
      <w:r>
        <w:rPr>
          <w:rFonts w:hint="eastAsia"/>
        </w:rPr>
        <w:t>возраста</w:t>
      </w:r>
    </w:p>
    <w:p w14:paraId="46E46A94" w14:textId="77777777" w:rsidR="006A32D2" w:rsidRDefault="006A32D2" w:rsidP="006A32D2"/>
    <w:p w14:paraId="43D97B25" w14:textId="77777777" w:rsidR="006A32D2" w:rsidRDefault="006A32D2" w:rsidP="006A32D2">
      <w:r>
        <w:rPr>
          <w:rFonts w:hint="eastAsia"/>
        </w:rPr>
        <w:t>ГЛАВА</w:t>
      </w:r>
      <w:r>
        <w:t xml:space="preserve"> II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КОМПЛЕКСНОГО</w:t>
      </w:r>
    </w:p>
    <w:p w14:paraId="09561568" w14:textId="77777777" w:rsidR="006A32D2" w:rsidRDefault="006A32D2" w:rsidP="006A32D2"/>
    <w:p w14:paraId="467FFDE3" w14:textId="77777777" w:rsidR="006A32D2" w:rsidRDefault="006A32D2" w:rsidP="006A32D2">
      <w:r>
        <w:rPr>
          <w:rFonts w:hint="eastAsia"/>
        </w:rPr>
        <w:t>ИССЛЕДОВАНИЯ</w:t>
      </w:r>
    </w:p>
    <w:p w14:paraId="373BD5C4" w14:textId="77777777" w:rsidR="006A32D2" w:rsidRDefault="006A32D2" w:rsidP="006A32D2"/>
    <w:p w14:paraId="0D84940D" w14:textId="77777777" w:rsidR="006A32D2" w:rsidRDefault="006A32D2" w:rsidP="006A32D2">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 xml:space="preserve"> </w:t>
      </w:r>
      <w:r>
        <w:rPr>
          <w:rFonts w:hint="eastAsia"/>
        </w:rPr>
        <w:t>и</w:t>
      </w:r>
      <w:r>
        <w:t xml:space="preserve"> </w:t>
      </w:r>
      <w:r>
        <w:rPr>
          <w:rFonts w:hint="eastAsia"/>
        </w:rPr>
        <w:t>объектов</w:t>
      </w:r>
      <w:r>
        <w:t xml:space="preserve"> </w:t>
      </w:r>
      <w:r>
        <w:rPr>
          <w:rFonts w:hint="eastAsia"/>
        </w:rPr>
        <w:t>наблюдения</w:t>
      </w:r>
    </w:p>
    <w:p w14:paraId="32307404" w14:textId="77777777" w:rsidR="006A32D2" w:rsidRDefault="006A32D2" w:rsidP="006A32D2"/>
    <w:p w14:paraId="07DF8743" w14:textId="77777777" w:rsidR="006A32D2" w:rsidRDefault="006A32D2" w:rsidP="006A32D2">
      <w:r>
        <w:t xml:space="preserve">2.2. </w:t>
      </w:r>
      <w:r>
        <w:rPr>
          <w:rFonts w:hint="eastAsia"/>
        </w:rPr>
        <w:t>Методика</w:t>
      </w:r>
      <w:r>
        <w:t xml:space="preserve"> </w:t>
      </w:r>
      <w:r>
        <w:rPr>
          <w:rFonts w:hint="eastAsia"/>
        </w:rPr>
        <w:t>проведения</w:t>
      </w:r>
      <w:r>
        <w:t xml:space="preserve"> </w:t>
      </w:r>
      <w:r>
        <w:rPr>
          <w:rFonts w:hint="eastAsia"/>
        </w:rPr>
        <w:t>исследования</w:t>
      </w:r>
    </w:p>
    <w:p w14:paraId="2554C598" w14:textId="77777777" w:rsidR="006A32D2" w:rsidRDefault="006A32D2" w:rsidP="006A32D2"/>
    <w:p w14:paraId="402D3129" w14:textId="77777777" w:rsidR="006A32D2" w:rsidRDefault="006A32D2" w:rsidP="006A32D2">
      <w:r>
        <w:rPr>
          <w:rFonts w:hint="eastAsia"/>
        </w:rPr>
        <w:t>ГЛАВА</w:t>
      </w:r>
      <w:r>
        <w:t xml:space="preserve"> III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ЖЕНЩИН</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ЖЕЛЕЗОДЕФИЦИТНОЙ</w:t>
      </w:r>
      <w:r>
        <w:t xml:space="preserve"> </w:t>
      </w:r>
      <w:r>
        <w:rPr>
          <w:rFonts w:hint="eastAsia"/>
        </w:rPr>
        <w:t>АНЕМИЕЙ</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p>
    <w:p w14:paraId="20C3BCAD" w14:textId="77777777" w:rsidR="006A32D2" w:rsidRDefault="006A32D2" w:rsidP="006A32D2"/>
    <w:p w14:paraId="1029F6F7" w14:textId="77777777" w:rsidR="006A32D2" w:rsidRDefault="006A32D2" w:rsidP="006A32D2">
      <w:r>
        <w:t xml:space="preserve">3.1. </w:t>
      </w:r>
      <w:r>
        <w:rPr>
          <w:rFonts w:hint="eastAsia"/>
        </w:rPr>
        <w:t>Общая</w:t>
      </w:r>
      <w:r>
        <w:t xml:space="preserve"> </w:t>
      </w:r>
      <w:r>
        <w:rPr>
          <w:rFonts w:hint="eastAsia"/>
        </w:rPr>
        <w:t>характеристика</w:t>
      </w:r>
      <w:r>
        <w:t xml:space="preserve"> </w:t>
      </w:r>
      <w:r>
        <w:rPr>
          <w:rFonts w:hint="eastAsia"/>
        </w:rPr>
        <w:t>заболеваемости</w:t>
      </w:r>
      <w:r>
        <w:t xml:space="preserve"> </w:t>
      </w:r>
      <w:r>
        <w:rPr>
          <w:rFonts w:hint="eastAsia"/>
        </w:rPr>
        <w:t>женщин</w:t>
      </w:r>
    </w:p>
    <w:p w14:paraId="34F42B76" w14:textId="77777777" w:rsidR="006A32D2" w:rsidRDefault="006A32D2" w:rsidP="006A32D2"/>
    <w:p w14:paraId="16341D85" w14:textId="77777777" w:rsidR="006A32D2" w:rsidRDefault="006A32D2" w:rsidP="006A32D2">
      <w:r>
        <w:t xml:space="preserve">3.2. </w:t>
      </w:r>
      <w:r>
        <w:rPr>
          <w:rFonts w:hint="eastAsia"/>
        </w:rPr>
        <w:t>Характеристика</w:t>
      </w:r>
      <w:r>
        <w:t xml:space="preserve"> </w:t>
      </w:r>
      <w:r>
        <w:rPr>
          <w:rFonts w:hint="eastAsia"/>
        </w:rPr>
        <w:t>острой</w:t>
      </w:r>
      <w:r>
        <w:t xml:space="preserve"> </w:t>
      </w:r>
      <w:r>
        <w:rPr>
          <w:rFonts w:hint="eastAsia"/>
        </w:rPr>
        <w:t>заболеваемости</w:t>
      </w:r>
      <w:r>
        <w:t xml:space="preserve"> </w:t>
      </w:r>
      <w:r>
        <w:rPr>
          <w:rFonts w:hint="eastAsia"/>
        </w:rPr>
        <w:t>женщин</w:t>
      </w:r>
    </w:p>
    <w:p w14:paraId="685D2E03" w14:textId="77777777" w:rsidR="006A32D2" w:rsidRDefault="006A32D2" w:rsidP="006A32D2"/>
    <w:p w14:paraId="59BB19DB" w14:textId="77777777" w:rsidR="006A32D2" w:rsidRDefault="006A32D2" w:rsidP="006A32D2">
      <w:r>
        <w:t xml:space="preserve">3.3. </w:t>
      </w:r>
      <w:r>
        <w:rPr>
          <w:rFonts w:hint="eastAsia"/>
        </w:rPr>
        <w:t>Характеристика</w:t>
      </w:r>
      <w:r>
        <w:t xml:space="preserve"> </w:t>
      </w:r>
      <w:r>
        <w:rPr>
          <w:rFonts w:hint="eastAsia"/>
        </w:rPr>
        <w:t>хронической</w:t>
      </w:r>
      <w:r>
        <w:t xml:space="preserve"> </w:t>
      </w:r>
      <w:r>
        <w:rPr>
          <w:rFonts w:hint="eastAsia"/>
        </w:rPr>
        <w:t>заболеваемости</w:t>
      </w:r>
      <w:r>
        <w:t xml:space="preserve"> </w:t>
      </w:r>
      <w:r>
        <w:rPr>
          <w:rFonts w:hint="eastAsia"/>
        </w:rPr>
        <w:t>женщин</w:t>
      </w:r>
    </w:p>
    <w:p w14:paraId="79DBCE8E" w14:textId="77777777" w:rsidR="006A32D2" w:rsidRDefault="006A32D2" w:rsidP="006A32D2"/>
    <w:p w14:paraId="0090224A" w14:textId="77777777" w:rsidR="006A32D2" w:rsidRDefault="006A32D2" w:rsidP="006A32D2">
      <w:r>
        <w:t xml:space="preserve">3.4. </w:t>
      </w:r>
      <w:r>
        <w:rPr>
          <w:rFonts w:hint="eastAsia"/>
        </w:rPr>
        <w:t>Анализ</w:t>
      </w:r>
      <w:r>
        <w:t xml:space="preserve"> </w:t>
      </w:r>
      <w:r>
        <w:rPr>
          <w:rFonts w:hint="eastAsia"/>
        </w:rPr>
        <w:t>формирования</w:t>
      </w:r>
      <w:r>
        <w:t xml:space="preserve"> </w:t>
      </w:r>
      <w:r>
        <w:rPr>
          <w:rFonts w:hint="eastAsia"/>
        </w:rPr>
        <w:t>гинекологической</w:t>
      </w:r>
      <w:r>
        <w:t xml:space="preserve"> </w:t>
      </w:r>
      <w:r>
        <w:rPr>
          <w:rFonts w:hint="eastAsia"/>
        </w:rPr>
        <w:t>заболеваемости</w:t>
      </w:r>
      <w:r>
        <w:t xml:space="preserve"> </w:t>
      </w:r>
      <w:r>
        <w:rPr>
          <w:rFonts w:hint="eastAsia"/>
        </w:rPr>
        <w:t>женщин</w:t>
      </w:r>
    </w:p>
    <w:p w14:paraId="3480185F" w14:textId="77777777" w:rsidR="006A32D2" w:rsidRDefault="006A32D2" w:rsidP="006A32D2"/>
    <w:p w14:paraId="3133C3CA" w14:textId="77777777" w:rsidR="006A32D2" w:rsidRDefault="006A32D2" w:rsidP="006A32D2">
      <w:r>
        <w:t>32</w:t>
      </w:r>
    </w:p>
    <w:p w14:paraId="29EAE21B" w14:textId="77777777" w:rsidR="006A32D2" w:rsidRDefault="006A32D2" w:rsidP="006A32D2"/>
    <w:p w14:paraId="32F0ED1B" w14:textId="77777777" w:rsidR="006A32D2" w:rsidRDefault="006A32D2" w:rsidP="006A32D2">
      <w:r>
        <w:t>45</w:t>
      </w:r>
    </w:p>
    <w:p w14:paraId="5FC4E4FC" w14:textId="77777777" w:rsidR="006A32D2" w:rsidRDefault="006A32D2" w:rsidP="006A32D2"/>
    <w:p w14:paraId="1F917446" w14:textId="77777777" w:rsidR="006A32D2" w:rsidRDefault="006A32D2" w:rsidP="006A32D2">
      <w:r>
        <w:rPr>
          <w:rFonts w:hint="eastAsia"/>
        </w:rPr>
        <w:t>с</w:t>
      </w:r>
      <w:r>
        <w:t xml:space="preserve"> </w:t>
      </w:r>
      <w:r>
        <w:rPr>
          <w:rFonts w:hint="eastAsia"/>
        </w:rPr>
        <w:t>ЖДА</w:t>
      </w:r>
    </w:p>
    <w:p w14:paraId="2A265F9F" w14:textId="77777777" w:rsidR="006A32D2" w:rsidRDefault="006A32D2" w:rsidP="006A32D2"/>
    <w:p w14:paraId="1D2F2776" w14:textId="77777777" w:rsidR="006A32D2" w:rsidRDefault="006A32D2" w:rsidP="006A32D2">
      <w:r>
        <w:t xml:space="preserve">3.5. </w:t>
      </w:r>
      <w:r>
        <w:rPr>
          <w:rFonts w:hint="eastAsia"/>
        </w:rPr>
        <w:t>Формирование</w:t>
      </w:r>
      <w:r>
        <w:t xml:space="preserve"> </w:t>
      </w:r>
      <w:r>
        <w:rPr>
          <w:rFonts w:hint="eastAsia"/>
        </w:rPr>
        <w:t>групп</w:t>
      </w:r>
      <w:r>
        <w:t xml:space="preserve"> </w:t>
      </w:r>
      <w:r>
        <w:rPr>
          <w:rFonts w:hint="eastAsia"/>
        </w:rPr>
        <w:t>здоровья</w:t>
      </w:r>
      <w:r>
        <w:t xml:space="preserve"> </w:t>
      </w:r>
      <w:r>
        <w:rPr>
          <w:rFonts w:hint="eastAsia"/>
        </w:rPr>
        <w:t>среди</w:t>
      </w:r>
      <w:r>
        <w:t xml:space="preserve"> </w:t>
      </w:r>
      <w:r>
        <w:rPr>
          <w:rFonts w:hint="eastAsia"/>
        </w:rPr>
        <w:t>женщин</w:t>
      </w:r>
    </w:p>
    <w:p w14:paraId="3509A565" w14:textId="77777777" w:rsidR="006A32D2" w:rsidRDefault="006A32D2" w:rsidP="006A32D2"/>
    <w:p w14:paraId="4E1AF120" w14:textId="77777777" w:rsidR="006A32D2" w:rsidRDefault="006A32D2" w:rsidP="006A32D2">
      <w:r>
        <w:t xml:space="preserve">3.6. </w:t>
      </w:r>
      <w:r>
        <w:rPr>
          <w:rFonts w:hint="eastAsia"/>
        </w:rPr>
        <w:t>Характеристика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ГЛАВА</w:t>
      </w:r>
      <w:r>
        <w:t xml:space="preserve"> IV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ОБРАЗА</w:t>
      </w:r>
      <w:r>
        <w:t xml:space="preserve"> </w:t>
      </w:r>
      <w:r>
        <w:rPr>
          <w:rFonts w:hint="eastAsia"/>
        </w:rPr>
        <w:t>ЖИЗНИ</w:t>
      </w:r>
      <w:r>
        <w:t xml:space="preserve"> </w:t>
      </w:r>
      <w:r>
        <w:rPr>
          <w:rFonts w:hint="eastAsia"/>
        </w:rPr>
        <w:t>ЖЕНЩИН</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ЖЕЛЕЗОДЕФИЦИТНОЙ</w:t>
      </w:r>
      <w:r>
        <w:t xml:space="preserve"> </w:t>
      </w:r>
      <w:r>
        <w:rPr>
          <w:rFonts w:hint="eastAsia"/>
        </w:rPr>
        <w:t>АНЕМИЕЙ</w:t>
      </w:r>
    </w:p>
    <w:p w14:paraId="7AA145DE" w14:textId="77777777" w:rsidR="006A32D2" w:rsidRDefault="006A32D2" w:rsidP="006A32D2"/>
    <w:p w14:paraId="18024F69" w14:textId="77777777" w:rsidR="006A32D2" w:rsidRDefault="006A32D2" w:rsidP="006A32D2">
      <w:r>
        <w:t xml:space="preserve">4.1.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r>
        <w:t xml:space="preserve"> </w:t>
      </w:r>
      <w:r>
        <w:rPr>
          <w:rFonts w:hint="eastAsia"/>
        </w:rPr>
        <w:t>и</w:t>
      </w:r>
      <w:r>
        <w:t xml:space="preserve"> </w:t>
      </w:r>
      <w:r>
        <w:rPr>
          <w:rFonts w:hint="eastAsia"/>
        </w:rPr>
        <w:t>анализ</w:t>
      </w:r>
      <w:r>
        <w:t xml:space="preserve"> </w:t>
      </w:r>
      <w:r>
        <w:rPr>
          <w:rFonts w:hint="eastAsia"/>
        </w:rPr>
        <w:t>их</w:t>
      </w:r>
      <w:r>
        <w:t xml:space="preserve"> </w:t>
      </w:r>
      <w:r>
        <w:rPr>
          <w:rFonts w:hint="eastAsia"/>
        </w:rPr>
        <w:t>производственной</w:t>
      </w:r>
      <w:r>
        <w:t xml:space="preserve"> </w:t>
      </w:r>
      <w:r>
        <w:rPr>
          <w:rFonts w:hint="eastAsia"/>
        </w:rPr>
        <w:t>деятельности</w:t>
      </w:r>
    </w:p>
    <w:p w14:paraId="2BAD2911" w14:textId="77777777" w:rsidR="006A32D2" w:rsidRDefault="006A32D2" w:rsidP="006A32D2"/>
    <w:p w14:paraId="2D0D3450" w14:textId="77777777" w:rsidR="006A32D2" w:rsidRDefault="006A32D2" w:rsidP="006A32D2">
      <w:r>
        <w:t xml:space="preserve">4.2. </w:t>
      </w:r>
      <w:r>
        <w:rPr>
          <w:rFonts w:hint="eastAsia"/>
        </w:rPr>
        <w:t>Социально</w:t>
      </w:r>
      <w:r>
        <w:t>-</w:t>
      </w:r>
      <w:r>
        <w:rPr>
          <w:rFonts w:hint="eastAsia"/>
        </w:rPr>
        <w:t>культурная</w:t>
      </w:r>
      <w:r>
        <w:t xml:space="preserve"> </w:t>
      </w:r>
      <w:r>
        <w:rPr>
          <w:rFonts w:hint="eastAsia"/>
        </w:rPr>
        <w:t>деятельность</w:t>
      </w:r>
      <w:r>
        <w:t xml:space="preserve"> </w:t>
      </w:r>
      <w:r>
        <w:rPr>
          <w:rFonts w:hint="eastAsia"/>
        </w:rPr>
        <w:t>обследованных</w:t>
      </w:r>
      <w:r>
        <w:t xml:space="preserve"> </w:t>
      </w:r>
      <w:r>
        <w:rPr>
          <w:rFonts w:hint="eastAsia"/>
        </w:rPr>
        <w:t>женщин</w:t>
      </w:r>
    </w:p>
    <w:p w14:paraId="6E9CB14F" w14:textId="77777777" w:rsidR="006A32D2" w:rsidRDefault="006A32D2" w:rsidP="006A32D2"/>
    <w:p w14:paraId="0C4B1226" w14:textId="77777777" w:rsidR="006A32D2" w:rsidRDefault="006A32D2" w:rsidP="006A32D2">
      <w:r>
        <w:t xml:space="preserve">4.3. </w:t>
      </w:r>
      <w:r>
        <w:rPr>
          <w:rFonts w:hint="eastAsia"/>
        </w:rPr>
        <w:t>Характеристика</w:t>
      </w:r>
      <w:r>
        <w:t xml:space="preserve"> </w:t>
      </w:r>
      <w:r>
        <w:rPr>
          <w:rFonts w:hint="eastAsia"/>
        </w:rPr>
        <w:t>питания</w:t>
      </w:r>
      <w:r>
        <w:t xml:space="preserve"> </w:t>
      </w:r>
      <w:r>
        <w:rPr>
          <w:rFonts w:hint="eastAsia"/>
        </w:rPr>
        <w:t>женщин</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r>
        <w:t xml:space="preserve"> </w:t>
      </w:r>
      <w:r>
        <w:rPr>
          <w:rFonts w:hint="eastAsia"/>
        </w:rPr>
        <w:t>ГЛАВА</w:t>
      </w:r>
      <w:r>
        <w:t xml:space="preserve"> V </w:t>
      </w:r>
      <w:r>
        <w:rPr>
          <w:rFonts w:hint="eastAsia"/>
        </w:rPr>
        <w:t>ОСОБЕННОСТИ</w:t>
      </w:r>
      <w:r>
        <w:t xml:space="preserve"> </w:t>
      </w:r>
      <w:r>
        <w:rPr>
          <w:rFonts w:hint="eastAsia"/>
        </w:rPr>
        <w:t>ПРОФИЛАКТИКИ</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С</w:t>
      </w:r>
      <w:r>
        <w:t xml:space="preserve"> </w:t>
      </w:r>
      <w:r>
        <w:rPr>
          <w:rFonts w:hint="eastAsia"/>
        </w:rPr>
        <w:t>ЖЕЛЕЗОДЕФИЦИТНОЙ</w:t>
      </w:r>
      <w:r>
        <w:t xml:space="preserve"> </w:t>
      </w:r>
      <w:r>
        <w:rPr>
          <w:rFonts w:hint="eastAsia"/>
        </w:rPr>
        <w:t>АНЕМИЕЙ</w:t>
      </w:r>
    </w:p>
    <w:p w14:paraId="3703E564" w14:textId="77777777" w:rsidR="006A32D2" w:rsidRDefault="006A32D2" w:rsidP="006A32D2"/>
    <w:p w14:paraId="2B83FFE7" w14:textId="77777777" w:rsidR="006A32D2" w:rsidRDefault="006A32D2" w:rsidP="006A32D2">
      <w:r>
        <w:t xml:space="preserve">5.1. </w:t>
      </w:r>
      <w:r>
        <w:rPr>
          <w:rFonts w:hint="eastAsia"/>
        </w:rPr>
        <w:t>Качество</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по</w:t>
      </w:r>
      <w:r>
        <w:t xml:space="preserve"> </w:t>
      </w:r>
      <w:r>
        <w:rPr>
          <w:rFonts w:hint="eastAsia"/>
        </w:rPr>
        <w:t>материалам</w:t>
      </w:r>
      <w:r>
        <w:t xml:space="preserve"> </w:t>
      </w:r>
      <w:r>
        <w:rPr>
          <w:rFonts w:hint="eastAsia"/>
        </w:rPr>
        <w:t>экспертных</w:t>
      </w:r>
      <w:r>
        <w:t xml:space="preserve"> </w:t>
      </w:r>
      <w:r>
        <w:rPr>
          <w:rFonts w:hint="eastAsia"/>
        </w:rPr>
        <w:t>оценок</w:t>
      </w:r>
    </w:p>
    <w:p w14:paraId="01FCFAD7" w14:textId="77777777" w:rsidR="006A32D2" w:rsidRDefault="006A32D2" w:rsidP="006A32D2"/>
    <w:p w14:paraId="612FCD3D" w14:textId="77777777" w:rsidR="006A32D2" w:rsidRDefault="006A32D2" w:rsidP="006A32D2">
      <w:r>
        <w:t xml:space="preserve">5.2. </w:t>
      </w:r>
      <w:r>
        <w:rPr>
          <w:rFonts w:hint="eastAsia"/>
        </w:rPr>
        <w:t>Исследование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организацию</w:t>
      </w:r>
      <w:r>
        <w:t xml:space="preserve"> </w:t>
      </w:r>
      <w:r>
        <w:rPr>
          <w:rFonts w:hint="eastAsia"/>
        </w:rPr>
        <w:t>и</w:t>
      </w:r>
      <w:r>
        <w:t xml:space="preserve"> </w:t>
      </w:r>
      <w:r>
        <w:rPr>
          <w:rFonts w:hint="eastAsia"/>
        </w:rPr>
        <w:t>качество</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женщинам</w:t>
      </w:r>
      <w:r>
        <w:t xml:space="preserve"> </w:t>
      </w:r>
      <w:r>
        <w:rPr>
          <w:rFonts w:hint="eastAsia"/>
        </w:rPr>
        <w:t>с</w:t>
      </w:r>
      <w:r>
        <w:t xml:space="preserve"> </w:t>
      </w:r>
      <w:r>
        <w:rPr>
          <w:rFonts w:hint="eastAsia"/>
        </w:rPr>
        <w:t>ЖДА</w:t>
      </w:r>
    </w:p>
    <w:p w14:paraId="01E193C7" w14:textId="77777777" w:rsidR="006A32D2" w:rsidRDefault="006A32D2" w:rsidP="006A32D2"/>
    <w:p w14:paraId="45EEF203" w14:textId="77777777" w:rsidR="006A32D2" w:rsidRDefault="006A32D2" w:rsidP="006A32D2">
      <w:r>
        <w:t xml:space="preserve">5.3. </w:t>
      </w:r>
      <w:r>
        <w:rPr>
          <w:rFonts w:hint="eastAsia"/>
        </w:rPr>
        <w:t>Изучение</w:t>
      </w:r>
      <w:r>
        <w:t xml:space="preserve"> </w:t>
      </w:r>
      <w:r>
        <w:rPr>
          <w:rFonts w:hint="eastAsia"/>
        </w:rPr>
        <w:t>мнения</w:t>
      </w:r>
      <w:r>
        <w:t xml:space="preserve"> </w:t>
      </w:r>
      <w:r>
        <w:rPr>
          <w:rFonts w:hint="eastAsia"/>
        </w:rPr>
        <w:t>женщин</w:t>
      </w:r>
      <w:r>
        <w:t xml:space="preserve"> </w:t>
      </w:r>
      <w:r>
        <w:rPr>
          <w:rFonts w:hint="eastAsia"/>
        </w:rPr>
        <w:t>с</w:t>
      </w:r>
      <w:r>
        <w:t xml:space="preserve"> </w:t>
      </w:r>
      <w:r>
        <w:rPr>
          <w:rFonts w:hint="eastAsia"/>
        </w:rPr>
        <w:t>железодефицитной</w:t>
      </w:r>
      <w:r>
        <w:t xml:space="preserve"> </w:t>
      </w:r>
      <w:r>
        <w:rPr>
          <w:rFonts w:hint="eastAsia"/>
        </w:rPr>
        <w:t>анемией</w:t>
      </w:r>
      <w:r>
        <w:t xml:space="preserve"> </w:t>
      </w:r>
      <w:r>
        <w:rPr>
          <w:rFonts w:hint="eastAsia"/>
        </w:rPr>
        <w:t>и</w:t>
      </w:r>
      <w:r>
        <w:t xml:space="preserve"> </w:t>
      </w:r>
      <w:r>
        <w:rPr>
          <w:rFonts w:hint="eastAsia"/>
        </w:rPr>
        <w:t>медицинского</w:t>
      </w:r>
      <w:r>
        <w:t xml:space="preserve"> </w:t>
      </w:r>
      <w:r>
        <w:rPr>
          <w:rFonts w:hint="eastAsia"/>
        </w:rPr>
        <w:t>персонала</w:t>
      </w:r>
      <w:r>
        <w:t xml:space="preserve"> </w:t>
      </w:r>
      <w:r>
        <w:rPr>
          <w:rFonts w:hint="eastAsia"/>
        </w:rPr>
        <w:t>об</w:t>
      </w:r>
      <w:r>
        <w:t xml:space="preserve"> </w:t>
      </w:r>
      <w:r>
        <w:rPr>
          <w:rFonts w:hint="eastAsia"/>
        </w:rPr>
        <w:t>организации</w:t>
      </w:r>
      <w:r>
        <w:t xml:space="preserve"> </w:t>
      </w:r>
      <w:r>
        <w:rPr>
          <w:rFonts w:hint="eastAsia"/>
        </w:rPr>
        <w:t>медико</w:t>
      </w:r>
      <w:r>
        <w:t>-</w:t>
      </w:r>
      <w:r>
        <w:rPr>
          <w:rFonts w:hint="eastAsia"/>
        </w:rPr>
        <w:t>социальной</w:t>
      </w:r>
      <w:r>
        <w:t xml:space="preserve"> </w:t>
      </w:r>
      <w:r>
        <w:rPr>
          <w:rFonts w:hint="eastAsia"/>
        </w:rPr>
        <w:t>помощи</w:t>
      </w:r>
    </w:p>
    <w:p w14:paraId="7AC74A2F" w14:textId="77777777" w:rsidR="006A32D2" w:rsidRDefault="006A32D2" w:rsidP="006A32D2"/>
    <w:p w14:paraId="4A75EFE6" w14:textId="77777777" w:rsidR="006A32D2" w:rsidRDefault="006A32D2" w:rsidP="006A32D2">
      <w:r>
        <w:t xml:space="preserve">5.4. </w:t>
      </w:r>
      <w:r>
        <w:rPr>
          <w:rFonts w:hint="eastAsia"/>
        </w:rPr>
        <w:t>Основные</w:t>
      </w:r>
      <w:r>
        <w:t xml:space="preserve"> </w:t>
      </w:r>
      <w:r>
        <w:rPr>
          <w:rFonts w:hint="eastAsia"/>
        </w:rPr>
        <w:t>направления</w:t>
      </w:r>
      <w:r>
        <w:t xml:space="preserve"> </w:t>
      </w:r>
      <w:r>
        <w:rPr>
          <w:rFonts w:hint="eastAsia"/>
        </w:rPr>
        <w:t>профилактической</w:t>
      </w:r>
      <w:r>
        <w:t xml:space="preserve"> </w:t>
      </w:r>
      <w:r>
        <w:rPr>
          <w:rFonts w:hint="eastAsia"/>
        </w:rPr>
        <w:t>работы</w:t>
      </w:r>
      <w:r>
        <w:t xml:space="preserve"> </w:t>
      </w:r>
      <w:r>
        <w:rPr>
          <w:rFonts w:hint="eastAsia"/>
        </w:rPr>
        <w:t>среди</w:t>
      </w:r>
      <w:r>
        <w:t xml:space="preserve"> </w:t>
      </w:r>
      <w:r>
        <w:rPr>
          <w:rFonts w:hint="eastAsia"/>
        </w:rPr>
        <w:t>женщин</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ЖДА</w:t>
      </w:r>
    </w:p>
    <w:p w14:paraId="29812A17" w14:textId="77777777" w:rsidR="006A32D2" w:rsidRDefault="006A32D2" w:rsidP="006A32D2"/>
    <w:p w14:paraId="5B387E88" w14:textId="77777777" w:rsidR="006A32D2" w:rsidRDefault="006A32D2" w:rsidP="006A32D2">
      <w:r>
        <w:rPr>
          <w:rFonts w:hint="eastAsia"/>
        </w:rPr>
        <w:t>ЗАКЛЮЧЕНИЕ</w:t>
      </w:r>
    </w:p>
    <w:p w14:paraId="215B20DE" w14:textId="77777777" w:rsidR="006A32D2" w:rsidRDefault="006A32D2" w:rsidP="006A32D2"/>
    <w:p w14:paraId="4008A8FC" w14:textId="77777777" w:rsidR="006A32D2" w:rsidRDefault="006A32D2" w:rsidP="006A32D2">
      <w:r>
        <w:rPr>
          <w:rFonts w:hint="eastAsia"/>
        </w:rPr>
        <w:t>ВЫВОДЫ</w:t>
      </w:r>
    </w:p>
    <w:p w14:paraId="27479833" w14:textId="77777777" w:rsidR="006A32D2" w:rsidRDefault="006A32D2" w:rsidP="006A32D2"/>
    <w:p w14:paraId="00A6AF67" w14:textId="77777777" w:rsidR="006A32D2" w:rsidRDefault="006A32D2" w:rsidP="006A32D2">
      <w:r>
        <w:rPr>
          <w:rFonts w:hint="eastAsia"/>
        </w:rPr>
        <w:t>ПРАКТИЧЕСКИЕ</w:t>
      </w:r>
      <w:r>
        <w:t xml:space="preserve"> </w:t>
      </w:r>
      <w:r>
        <w:rPr>
          <w:rFonts w:hint="eastAsia"/>
        </w:rPr>
        <w:t>РЕКОМЕНДАЦИИ</w:t>
      </w:r>
      <w:r>
        <w:t xml:space="preserve"> 13</w:t>
      </w:r>
    </w:p>
    <w:p w14:paraId="15A3B1DA" w14:textId="77777777" w:rsidR="006A32D2" w:rsidRDefault="006A32D2" w:rsidP="006A32D2"/>
    <w:p w14:paraId="43EAAAD9" w14:textId="77777777" w:rsidR="006A32D2" w:rsidRDefault="006A32D2" w:rsidP="006A32D2">
      <w:r>
        <w:rPr>
          <w:rFonts w:hint="eastAsia"/>
        </w:rPr>
        <w:t>СПИСОК</w:t>
      </w:r>
      <w:r>
        <w:t xml:space="preserve"> </w:t>
      </w:r>
      <w:r>
        <w:rPr>
          <w:rFonts w:hint="eastAsia"/>
        </w:rPr>
        <w:t>ЛИТЕРАТУРЫ</w:t>
      </w:r>
      <w:r>
        <w:t xml:space="preserve"> 13</w:t>
      </w:r>
    </w:p>
    <w:p w14:paraId="1CA92415" w14:textId="77777777" w:rsidR="006A32D2" w:rsidRDefault="006A32D2" w:rsidP="006A32D2"/>
    <w:p w14:paraId="0FEF7D9C" w14:textId="1FDA0250" w:rsidR="006A32D2" w:rsidRPr="006A32D2" w:rsidRDefault="006A32D2" w:rsidP="006A32D2">
      <w:r>
        <w:rPr>
          <w:rFonts w:hint="eastAsia"/>
        </w:rPr>
        <w:t>ПРИЛОЖЕНИЯ</w:t>
      </w:r>
    </w:p>
    <w:sectPr w:rsidR="006A32D2" w:rsidRPr="006A32D2" w:rsidSect="008642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0867" w14:textId="77777777" w:rsidR="00864257" w:rsidRPr="00C66E52" w:rsidRDefault="00864257">
      <w:pPr>
        <w:spacing w:after="0" w:line="240" w:lineRule="auto"/>
      </w:pPr>
      <w:r w:rsidRPr="00C66E52">
        <w:separator/>
      </w:r>
    </w:p>
  </w:endnote>
  <w:endnote w:type="continuationSeparator" w:id="0">
    <w:p w14:paraId="1066A824" w14:textId="77777777" w:rsidR="00864257" w:rsidRPr="00C66E52" w:rsidRDefault="0086425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EF74" w14:textId="77777777" w:rsidR="00864257" w:rsidRPr="00C66E52" w:rsidRDefault="00864257"/>
    <w:p w14:paraId="3167E8E2" w14:textId="77777777" w:rsidR="00864257" w:rsidRPr="00C66E52" w:rsidRDefault="00864257"/>
    <w:p w14:paraId="7A5DE21D" w14:textId="77777777" w:rsidR="00864257" w:rsidRPr="00C66E52" w:rsidRDefault="00864257"/>
    <w:p w14:paraId="7EB86EB0" w14:textId="77777777" w:rsidR="00864257" w:rsidRPr="00C66E52" w:rsidRDefault="00864257"/>
    <w:p w14:paraId="047B5565" w14:textId="77777777" w:rsidR="00864257" w:rsidRPr="00C66E52" w:rsidRDefault="00864257"/>
    <w:p w14:paraId="0A87B61F" w14:textId="77777777" w:rsidR="00864257" w:rsidRPr="00C66E52" w:rsidRDefault="00864257"/>
    <w:p w14:paraId="1362801B" w14:textId="77777777" w:rsidR="00864257" w:rsidRPr="00C66E52" w:rsidRDefault="0086425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3381E17" wp14:editId="5AE73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42FA" w14:textId="77777777" w:rsidR="00864257" w:rsidRPr="00C66E52" w:rsidRDefault="0086425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381E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E942FA" w14:textId="77777777" w:rsidR="00864257" w:rsidRPr="00C66E52" w:rsidRDefault="0086425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4D9522B" w14:textId="77777777" w:rsidR="00864257" w:rsidRPr="00C66E52" w:rsidRDefault="00864257"/>
    <w:p w14:paraId="6032049A" w14:textId="77777777" w:rsidR="00864257" w:rsidRPr="00C66E52" w:rsidRDefault="00864257"/>
    <w:p w14:paraId="79E75EA2" w14:textId="77777777" w:rsidR="00864257" w:rsidRPr="00C66E52" w:rsidRDefault="0086425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44C4503" wp14:editId="2D0078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6FBC" w14:textId="77777777" w:rsidR="00864257" w:rsidRPr="00C66E52" w:rsidRDefault="00864257"/>
                          <w:p w14:paraId="34AA39E4" w14:textId="77777777" w:rsidR="00864257" w:rsidRPr="00C66E52" w:rsidRDefault="0086425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C45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6B6FBC" w14:textId="77777777" w:rsidR="00864257" w:rsidRPr="00C66E52" w:rsidRDefault="00864257"/>
                    <w:p w14:paraId="34AA39E4" w14:textId="77777777" w:rsidR="00864257" w:rsidRPr="00C66E52" w:rsidRDefault="0086425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C267320" w14:textId="77777777" w:rsidR="00864257" w:rsidRPr="00C66E52" w:rsidRDefault="00864257"/>
    <w:p w14:paraId="2A1B5949" w14:textId="77777777" w:rsidR="00864257" w:rsidRPr="00C66E52" w:rsidRDefault="00864257">
      <w:pPr>
        <w:rPr>
          <w:sz w:val="2"/>
          <w:szCs w:val="2"/>
        </w:rPr>
      </w:pPr>
    </w:p>
    <w:p w14:paraId="763D0402" w14:textId="77777777" w:rsidR="00864257" w:rsidRPr="00C66E52" w:rsidRDefault="00864257"/>
    <w:p w14:paraId="1DCFAD4D" w14:textId="77777777" w:rsidR="00864257" w:rsidRPr="00C66E52" w:rsidRDefault="00864257">
      <w:pPr>
        <w:spacing w:after="0" w:line="240" w:lineRule="auto"/>
      </w:pPr>
    </w:p>
  </w:footnote>
  <w:footnote w:type="continuationSeparator" w:id="0">
    <w:p w14:paraId="16B399AC" w14:textId="77777777" w:rsidR="00864257" w:rsidRPr="00C66E52" w:rsidRDefault="0086425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57"/>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26622</TotalTime>
  <Pages>3</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3921</cp:revision>
  <cp:lastPrinted>2009-02-06T05:36:00Z</cp:lastPrinted>
  <dcterms:created xsi:type="dcterms:W3CDTF">2024-04-09T10:20:00Z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