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AAEA5" w14:textId="63C2B456" w:rsidR="00120A90" w:rsidRDefault="00BC44F5" w:rsidP="00BC44F5">
      <w:r w:rsidRPr="00BC44F5">
        <w:rPr>
          <w:rFonts w:hint="eastAsia"/>
        </w:rPr>
        <w:t>Дядичко</w:t>
      </w:r>
      <w:r w:rsidRPr="00BC44F5">
        <w:t xml:space="preserve"> </w:t>
      </w:r>
      <w:r w:rsidRPr="00BC44F5">
        <w:rPr>
          <w:rFonts w:hint="eastAsia"/>
        </w:rPr>
        <w:t>Евгений</w:t>
      </w:r>
      <w:r w:rsidRPr="00BC44F5">
        <w:t xml:space="preserve"> </w:t>
      </w:r>
      <w:r w:rsidRPr="00BC44F5">
        <w:rPr>
          <w:rFonts w:hint="eastAsia"/>
        </w:rPr>
        <w:t>Владимирович</w:t>
      </w:r>
      <w:r>
        <w:t xml:space="preserve"> </w:t>
      </w:r>
      <w:r w:rsidRPr="00BC44F5">
        <w:rPr>
          <w:rFonts w:hint="eastAsia"/>
        </w:rPr>
        <w:t>Развитие</w:t>
      </w:r>
      <w:r w:rsidRPr="00BC44F5">
        <w:t xml:space="preserve"> </w:t>
      </w:r>
      <w:r w:rsidRPr="00BC44F5">
        <w:rPr>
          <w:rFonts w:hint="eastAsia"/>
        </w:rPr>
        <w:t>государственной</w:t>
      </w:r>
      <w:r w:rsidRPr="00BC44F5">
        <w:t xml:space="preserve"> </w:t>
      </w:r>
      <w:r w:rsidRPr="00BC44F5">
        <w:rPr>
          <w:rFonts w:hint="eastAsia"/>
        </w:rPr>
        <w:t>поддержки</w:t>
      </w:r>
      <w:r w:rsidRPr="00BC44F5">
        <w:t xml:space="preserve"> </w:t>
      </w:r>
      <w:r w:rsidRPr="00BC44F5">
        <w:rPr>
          <w:rFonts w:hint="eastAsia"/>
        </w:rPr>
        <w:t>сельскохозяйственных</w:t>
      </w:r>
      <w:r w:rsidRPr="00BC44F5">
        <w:t xml:space="preserve"> </w:t>
      </w:r>
      <w:r w:rsidRPr="00BC44F5">
        <w:rPr>
          <w:rFonts w:hint="eastAsia"/>
        </w:rPr>
        <w:t>потребительских</w:t>
      </w:r>
      <w:r w:rsidRPr="00BC44F5">
        <w:t xml:space="preserve"> </w:t>
      </w:r>
      <w:r w:rsidRPr="00BC44F5">
        <w:rPr>
          <w:rFonts w:hint="eastAsia"/>
        </w:rPr>
        <w:t>кооперативов</w:t>
      </w:r>
      <w:r w:rsidRPr="00BC44F5">
        <w:t xml:space="preserve"> (</w:t>
      </w:r>
      <w:r w:rsidRPr="00BC44F5">
        <w:rPr>
          <w:rFonts w:hint="eastAsia"/>
        </w:rPr>
        <w:t>на</w:t>
      </w:r>
      <w:r w:rsidRPr="00BC44F5">
        <w:t xml:space="preserve"> </w:t>
      </w:r>
      <w:r w:rsidRPr="00BC44F5">
        <w:rPr>
          <w:rFonts w:hint="eastAsia"/>
        </w:rPr>
        <w:t>материалах</w:t>
      </w:r>
      <w:r w:rsidRPr="00BC44F5">
        <w:t xml:space="preserve"> </w:t>
      </w:r>
      <w:r w:rsidRPr="00BC44F5">
        <w:rPr>
          <w:rFonts w:hint="eastAsia"/>
        </w:rPr>
        <w:t>Томской</w:t>
      </w:r>
      <w:r w:rsidRPr="00BC44F5">
        <w:t xml:space="preserve"> </w:t>
      </w:r>
      <w:r w:rsidRPr="00BC44F5">
        <w:rPr>
          <w:rFonts w:hint="eastAsia"/>
        </w:rPr>
        <w:t>области</w:t>
      </w:r>
      <w:r w:rsidRPr="00BC44F5">
        <w:t>)</w:t>
      </w:r>
    </w:p>
    <w:p w14:paraId="5945A68F" w14:textId="77777777" w:rsidR="00BC44F5" w:rsidRDefault="00BC44F5" w:rsidP="00BC44F5">
      <w:r>
        <w:rPr>
          <w:rFonts w:hint="eastAsia"/>
        </w:rPr>
        <w:t>ОГЛАВЛЕНИЕ</w:t>
      </w:r>
      <w:r>
        <w:t xml:space="preserve"> </w:t>
      </w:r>
      <w:r>
        <w:rPr>
          <w:rFonts w:hint="eastAsia"/>
        </w:rPr>
        <w:t>ДИССЕРТАЦИИ</w:t>
      </w:r>
    </w:p>
    <w:p w14:paraId="6013AAFE" w14:textId="77777777" w:rsidR="00BC44F5" w:rsidRDefault="00BC44F5" w:rsidP="00BC44F5">
      <w:r>
        <w:rPr>
          <w:rFonts w:hint="eastAsia"/>
        </w:rPr>
        <w:t>кандидат</w:t>
      </w:r>
      <w:r>
        <w:t xml:space="preserve"> </w:t>
      </w:r>
      <w:r>
        <w:rPr>
          <w:rFonts w:hint="eastAsia"/>
        </w:rPr>
        <w:t>наук</w:t>
      </w:r>
      <w:r>
        <w:t xml:space="preserve"> </w:t>
      </w:r>
      <w:r>
        <w:rPr>
          <w:rFonts w:hint="eastAsia"/>
        </w:rPr>
        <w:t>Дядичко</w:t>
      </w:r>
      <w:r>
        <w:t xml:space="preserve"> </w:t>
      </w:r>
      <w:r>
        <w:rPr>
          <w:rFonts w:hint="eastAsia"/>
        </w:rPr>
        <w:t>Евгений</w:t>
      </w:r>
      <w:r>
        <w:t xml:space="preserve"> </w:t>
      </w:r>
      <w:r>
        <w:rPr>
          <w:rFonts w:hint="eastAsia"/>
        </w:rPr>
        <w:t>Владимирович</w:t>
      </w:r>
    </w:p>
    <w:p w14:paraId="6D93CA75" w14:textId="77777777" w:rsidR="00BC44F5" w:rsidRDefault="00BC44F5" w:rsidP="00BC44F5">
      <w:r>
        <w:rPr>
          <w:rFonts w:hint="eastAsia"/>
        </w:rPr>
        <w:t>ВВЕДЕНИЕ</w:t>
      </w:r>
    </w:p>
    <w:p w14:paraId="59CAD1D4" w14:textId="77777777" w:rsidR="00BC44F5" w:rsidRDefault="00BC44F5" w:rsidP="00BC44F5"/>
    <w:p w14:paraId="54E09E70" w14:textId="77777777" w:rsidR="00BC44F5" w:rsidRDefault="00BC44F5" w:rsidP="00BC44F5">
      <w:r>
        <w:t xml:space="preserve">1 </w:t>
      </w:r>
      <w:r>
        <w:rPr>
          <w:rFonts w:hint="eastAsia"/>
        </w:rPr>
        <w:t>Теоретические</w:t>
      </w:r>
      <w:r>
        <w:t xml:space="preserve"> </w:t>
      </w:r>
      <w:r>
        <w:rPr>
          <w:rFonts w:hint="eastAsia"/>
        </w:rPr>
        <w:t>основы</w:t>
      </w:r>
      <w:r>
        <w:t xml:space="preserve"> </w:t>
      </w:r>
      <w:r>
        <w:rPr>
          <w:rFonts w:hint="eastAsia"/>
        </w:rPr>
        <w:t>государственной</w:t>
      </w:r>
      <w:r>
        <w:t xml:space="preserve"> </w:t>
      </w:r>
      <w:r>
        <w:rPr>
          <w:rFonts w:hint="eastAsia"/>
        </w:rPr>
        <w:t>поддержки</w:t>
      </w:r>
      <w:r>
        <w:t xml:space="preserve"> </w:t>
      </w:r>
      <w:r>
        <w:rPr>
          <w:rFonts w:hint="eastAsia"/>
        </w:rPr>
        <w:t>сельскохозяйственных</w:t>
      </w:r>
      <w:r>
        <w:t xml:space="preserve"> </w:t>
      </w:r>
      <w:r>
        <w:rPr>
          <w:rFonts w:hint="eastAsia"/>
        </w:rPr>
        <w:t>потребительских</w:t>
      </w:r>
      <w:r>
        <w:t xml:space="preserve"> </w:t>
      </w:r>
      <w:r>
        <w:rPr>
          <w:rFonts w:hint="eastAsia"/>
        </w:rPr>
        <w:t>кооперативов</w:t>
      </w:r>
    </w:p>
    <w:p w14:paraId="482B0228" w14:textId="77777777" w:rsidR="00BC44F5" w:rsidRDefault="00BC44F5" w:rsidP="00BC44F5"/>
    <w:p w14:paraId="34FE9FB5" w14:textId="77777777" w:rsidR="00BC44F5" w:rsidRDefault="00BC44F5" w:rsidP="00BC44F5">
      <w:r>
        <w:t xml:space="preserve">1.1 </w:t>
      </w:r>
      <w:r>
        <w:rPr>
          <w:rFonts w:hint="eastAsia"/>
        </w:rPr>
        <w:t>Концептуальные</w:t>
      </w:r>
      <w:r>
        <w:t xml:space="preserve"> </w:t>
      </w:r>
      <w:r>
        <w:rPr>
          <w:rFonts w:hint="eastAsia"/>
        </w:rPr>
        <w:t>основы</w:t>
      </w:r>
      <w:r>
        <w:t xml:space="preserve"> </w:t>
      </w:r>
      <w:r>
        <w:rPr>
          <w:rFonts w:hint="eastAsia"/>
        </w:rPr>
        <w:t>сельскохозяйственной</w:t>
      </w:r>
      <w:r>
        <w:t xml:space="preserve"> </w:t>
      </w:r>
      <w:r>
        <w:rPr>
          <w:rFonts w:hint="eastAsia"/>
        </w:rPr>
        <w:t>кооперации</w:t>
      </w:r>
      <w:r>
        <w:t xml:space="preserve"> </w:t>
      </w:r>
      <w:r>
        <w:rPr>
          <w:rFonts w:hint="eastAsia"/>
        </w:rPr>
        <w:t>и</w:t>
      </w:r>
      <w:r>
        <w:t xml:space="preserve"> </w:t>
      </w:r>
      <w:r>
        <w:rPr>
          <w:rFonts w:hint="eastAsia"/>
        </w:rPr>
        <w:t>ее</w:t>
      </w:r>
      <w:r>
        <w:t xml:space="preserve"> </w:t>
      </w:r>
      <w:r>
        <w:rPr>
          <w:rFonts w:hint="eastAsia"/>
        </w:rPr>
        <w:t>государственной</w:t>
      </w:r>
      <w:r>
        <w:t xml:space="preserve"> </w:t>
      </w:r>
      <w:r>
        <w:rPr>
          <w:rFonts w:hint="eastAsia"/>
        </w:rPr>
        <w:t>поддержки</w:t>
      </w:r>
    </w:p>
    <w:p w14:paraId="2741C12A" w14:textId="77777777" w:rsidR="00BC44F5" w:rsidRDefault="00BC44F5" w:rsidP="00BC44F5"/>
    <w:p w14:paraId="209C3D01" w14:textId="77777777" w:rsidR="00BC44F5" w:rsidRDefault="00BC44F5" w:rsidP="00BC44F5">
      <w:r>
        <w:t xml:space="preserve">1.2 </w:t>
      </w:r>
      <w:r>
        <w:rPr>
          <w:rFonts w:hint="eastAsia"/>
        </w:rPr>
        <w:t>Развитие</w:t>
      </w:r>
      <w:r>
        <w:t xml:space="preserve"> </w:t>
      </w:r>
      <w:r>
        <w:rPr>
          <w:rFonts w:hint="eastAsia"/>
        </w:rPr>
        <w:t>кооперации</w:t>
      </w:r>
      <w:r>
        <w:t xml:space="preserve"> </w:t>
      </w:r>
      <w:r>
        <w:rPr>
          <w:rFonts w:hint="eastAsia"/>
        </w:rPr>
        <w:t>в</w:t>
      </w:r>
      <w:r>
        <w:t xml:space="preserve"> </w:t>
      </w:r>
      <w:r>
        <w:rPr>
          <w:rFonts w:hint="eastAsia"/>
        </w:rPr>
        <w:t>сельском</w:t>
      </w:r>
      <w:r>
        <w:t xml:space="preserve"> </w:t>
      </w:r>
      <w:r>
        <w:rPr>
          <w:rFonts w:hint="eastAsia"/>
        </w:rPr>
        <w:t>хозяйстве</w:t>
      </w:r>
      <w:r>
        <w:t xml:space="preserve"> </w:t>
      </w:r>
      <w:r>
        <w:rPr>
          <w:rFonts w:hint="eastAsia"/>
        </w:rPr>
        <w:t>России</w:t>
      </w:r>
    </w:p>
    <w:p w14:paraId="24DD138D" w14:textId="77777777" w:rsidR="00BC44F5" w:rsidRDefault="00BC44F5" w:rsidP="00BC44F5"/>
    <w:p w14:paraId="5043C6F0" w14:textId="77777777" w:rsidR="00BC44F5" w:rsidRDefault="00BC44F5" w:rsidP="00BC44F5">
      <w:r>
        <w:t xml:space="preserve">1.3 </w:t>
      </w:r>
      <w:r>
        <w:rPr>
          <w:rFonts w:hint="eastAsia"/>
        </w:rPr>
        <w:t>Зарубежный</w:t>
      </w:r>
      <w:r>
        <w:t xml:space="preserve"> </w:t>
      </w:r>
      <w:r>
        <w:rPr>
          <w:rFonts w:hint="eastAsia"/>
        </w:rPr>
        <w:t>опыт</w:t>
      </w:r>
      <w:r>
        <w:t xml:space="preserve"> </w:t>
      </w:r>
      <w:r>
        <w:rPr>
          <w:rFonts w:hint="eastAsia"/>
        </w:rPr>
        <w:t>развития</w:t>
      </w:r>
      <w:r>
        <w:t xml:space="preserve"> </w:t>
      </w:r>
      <w:r>
        <w:rPr>
          <w:rFonts w:hint="eastAsia"/>
        </w:rPr>
        <w:t>сельскохозяйственной</w:t>
      </w:r>
      <w:r>
        <w:t xml:space="preserve"> </w:t>
      </w:r>
      <w:r>
        <w:rPr>
          <w:rFonts w:hint="eastAsia"/>
        </w:rPr>
        <w:t>кооперации</w:t>
      </w:r>
    </w:p>
    <w:p w14:paraId="5333C04D" w14:textId="77777777" w:rsidR="00BC44F5" w:rsidRDefault="00BC44F5" w:rsidP="00BC44F5"/>
    <w:p w14:paraId="03651F05" w14:textId="77777777" w:rsidR="00BC44F5" w:rsidRDefault="00BC44F5" w:rsidP="00BC44F5">
      <w:r>
        <w:t xml:space="preserve">2 </w:t>
      </w:r>
      <w:r>
        <w:rPr>
          <w:rFonts w:hint="eastAsia"/>
        </w:rPr>
        <w:t>СОСТОЯНИЕ</w:t>
      </w:r>
      <w:r>
        <w:t xml:space="preserve"> </w:t>
      </w:r>
      <w:r>
        <w:rPr>
          <w:rFonts w:hint="eastAsia"/>
        </w:rPr>
        <w:t>И</w:t>
      </w:r>
      <w:r>
        <w:t xml:space="preserve"> </w:t>
      </w:r>
      <w:r>
        <w:rPr>
          <w:rFonts w:hint="eastAsia"/>
        </w:rPr>
        <w:t>ДИНАМИКА</w:t>
      </w:r>
      <w:r>
        <w:t xml:space="preserve"> </w:t>
      </w:r>
      <w:r>
        <w:rPr>
          <w:rFonts w:hint="eastAsia"/>
        </w:rPr>
        <w:t>РАЗВИТИЯ</w:t>
      </w:r>
      <w:r>
        <w:t xml:space="preserve"> </w:t>
      </w:r>
      <w:r>
        <w:rPr>
          <w:rFonts w:hint="eastAsia"/>
        </w:rPr>
        <w:t>ГОСУДАРСТВЕННОЙ</w:t>
      </w:r>
      <w:r>
        <w:t xml:space="preserve"> </w:t>
      </w:r>
      <w:r>
        <w:rPr>
          <w:rFonts w:hint="eastAsia"/>
        </w:rPr>
        <w:t>ПОДДЕРЖКИ</w:t>
      </w:r>
      <w:r>
        <w:t xml:space="preserve"> </w:t>
      </w:r>
      <w:r>
        <w:rPr>
          <w:rFonts w:hint="eastAsia"/>
        </w:rPr>
        <w:t>СЕЛЬСКОХОЗЯЙСТВЕННЫХ</w:t>
      </w:r>
      <w:r>
        <w:t xml:space="preserve"> </w:t>
      </w:r>
      <w:r>
        <w:rPr>
          <w:rFonts w:hint="eastAsia"/>
        </w:rPr>
        <w:t>ПОТРЕБИТЕЛЬСКИХ</w:t>
      </w:r>
      <w:r>
        <w:t xml:space="preserve"> </w:t>
      </w:r>
      <w:r>
        <w:rPr>
          <w:rFonts w:hint="eastAsia"/>
        </w:rPr>
        <w:t>КООПЕРАТИВОВ</w:t>
      </w:r>
      <w:r>
        <w:t xml:space="preserve"> </w:t>
      </w:r>
      <w:r>
        <w:rPr>
          <w:rFonts w:hint="eastAsia"/>
        </w:rPr>
        <w:t>В</w:t>
      </w:r>
      <w:r>
        <w:t xml:space="preserve"> </w:t>
      </w:r>
      <w:r>
        <w:rPr>
          <w:rFonts w:hint="eastAsia"/>
        </w:rPr>
        <w:t>ТОМСКОЙ</w:t>
      </w:r>
      <w:r>
        <w:t xml:space="preserve"> </w:t>
      </w:r>
      <w:r>
        <w:rPr>
          <w:rFonts w:hint="eastAsia"/>
        </w:rPr>
        <w:t>ОБЛАСТИ</w:t>
      </w:r>
    </w:p>
    <w:p w14:paraId="5963BC83" w14:textId="77777777" w:rsidR="00BC44F5" w:rsidRDefault="00BC44F5" w:rsidP="00BC44F5"/>
    <w:p w14:paraId="6243C22F" w14:textId="77777777" w:rsidR="00BC44F5" w:rsidRDefault="00BC44F5" w:rsidP="00BC44F5">
      <w:r>
        <w:t xml:space="preserve">2.1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динамика</w:t>
      </w:r>
      <w:r>
        <w:t xml:space="preserve"> </w:t>
      </w:r>
      <w:r>
        <w:rPr>
          <w:rFonts w:hint="eastAsia"/>
        </w:rPr>
        <w:t>развития</w:t>
      </w:r>
      <w:r>
        <w:t xml:space="preserve"> </w:t>
      </w:r>
      <w:r>
        <w:rPr>
          <w:rFonts w:hint="eastAsia"/>
        </w:rPr>
        <w:t>сельскохозяйственного</w:t>
      </w:r>
      <w:r>
        <w:t xml:space="preserve"> </w:t>
      </w:r>
      <w:r>
        <w:rPr>
          <w:rFonts w:hint="eastAsia"/>
        </w:rPr>
        <w:t>производства</w:t>
      </w:r>
      <w:r>
        <w:t xml:space="preserve"> </w:t>
      </w:r>
      <w:r>
        <w:rPr>
          <w:rFonts w:hint="eastAsia"/>
        </w:rPr>
        <w:t>Томской</w:t>
      </w:r>
      <w:r>
        <w:t xml:space="preserve"> </w:t>
      </w:r>
      <w:r>
        <w:rPr>
          <w:rFonts w:hint="eastAsia"/>
        </w:rPr>
        <w:t>области</w:t>
      </w:r>
    </w:p>
    <w:p w14:paraId="5C7D61AF" w14:textId="77777777" w:rsidR="00BC44F5" w:rsidRDefault="00BC44F5" w:rsidP="00BC44F5"/>
    <w:p w14:paraId="511963E5" w14:textId="77777777" w:rsidR="00BC44F5" w:rsidRDefault="00BC44F5" w:rsidP="00BC44F5">
      <w:r>
        <w:t xml:space="preserve">2.2 </w:t>
      </w:r>
      <w:r>
        <w:rPr>
          <w:rFonts w:hint="eastAsia"/>
        </w:rPr>
        <w:t>Проблемы</w:t>
      </w:r>
      <w:r>
        <w:t xml:space="preserve"> </w:t>
      </w:r>
      <w:r>
        <w:rPr>
          <w:rFonts w:hint="eastAsia"/>
        </w:rPr>
        <w:t>сельскохозяйственной</w:t>
      </w:r>
      <w:r>
        <w:t xml:space="preserve"> </w:t>
      </w:r>
      <w:r>
        <w:rPr>
          <w:rFonts w:hint="eastAsia"/>
        </w:rPr>
        <w:t>потребительской</w:t>
      </w:r>
      <w:r>
        <w:t xml:space="preserve"> </w:t>
      </w:r>
      <w:r>
        <w:rPr>
          <w:rFonts w:hint="eastAsia"/>
        </w:rPr>
        <w:t>кооперации</w:t>
      </w:r>
      <w:r>
        <w:t xml:space="preserve"> </w:t>
      </w:r>
      <w:r>
        <w:rPr>
          <w:rFonts w:hint="eastAsia"/>
        </w:rPr>
        <w:t>в</w:t>
      </w:r>
      <w:r>
        <w:t xml:space="preserve"> </w:t>
      </w:r>
      <w:r>
        <w:rPr>
          <w:rFonts w:hint="eastAsia"/>
        </w:rPr>
        <w:t>регионе</w:t>
      </w:r>
    </w:p>
    <w:p w14:paraId="561A228E" w14:textId="77777777" w:rsidR="00BC44F5" w:rsidRDefault="00BC44F5" w:rsidP="00BC44F5"/>
    <w:p w14:paraId="43AC7DAC" w14:textId="77777777" w:rsidR="00BC44F5" w:rsidRDefault="00BC44F5" w:rsidP="00BC44F5">
      <w:r>
        <w:t xml:space="preserve">2.3 </w:t>
      </w:r>
      <w:r>
        <w:rPr>
          <w:rFonts w:hint="eastAsia"/>
        </w:rPr>
        <w:t>Государственная</w:t>
      </w:r>
      <w:r>
        <w:t xml:space="preserve"> </w:t>
      </w:r>
      <w:r>
        <w:rPr>
          <w:rFonts w:hint="eastAsia"/>
        </w:rPr>
        <w:t>поддержка</w:t>
      </w:r>
      <w:r>
        <w:t xml:space="preserve"> </w:t>
      </w:r>
      <w:r>
        <w:rPr>
          <w:rFonts w:hint="eastAsia"/>
        </w:rPr>
        <w:t>сельскохозяйственной</w:t>
      </w:r>
      <w:r>
        <w:t xml:space="preserve"> </w:t>
      </w:r>
      <w:r>
        <w:rPr>
          <w:rFonts w:hint="eastAsia"/>
        </w:rPr>
        <w:t>кооперации</w:t>
      </w:r>
      <w:r>
        <w:t xml:space="preserve"> </w:t>
      </w:r>
      <w:r>
        <w:rPr>
          <w:rFonts w:hint="eastAsia"/>
        </w:rPr>
        <w:t>в</w:t>
      </w:r>
      <w:r>
        <w:t xml:space="preserve"> </w:t>
      </w:r>
      <w:r>
        <w:rPr>
          <w:rFonts w:hint="eastAsia"/>
        </w:rPr>
        <w:t>Томской</w:t>
      </w:r>
      <w:r>
        <w:t xml:space="preserve"> </w:t>
      </w:r>
      <w:r>
        <w:rPr>
          <w:rFonts w:hint="eastAsia"/>
        </w:rPr>
        <w:t>области</w:t>
      </w:r>
    </w:p>
    <w:p w14:paraId="4B5E1264" w14:textId="77777777" w:rsidR="00BC44F5" w:rsidRDefault="00BC44F5" w:rsidP="00BC44F5"/>
    <w:p w14:paraId="72F4572C" w14:textId="77777777" w:rsidR="00BC44F5" w:rsidRDefault="00BC44F5" w:rsidP="00BC44F5">
      <w:r>
        <w:t xml:space="preserve">3 </w:t>
      </w:r>
      <w:r>
        <w:rPr>
          <w:rFonts w:hint="eastAsia"/>
        </w:rPr>
        <w:t>ОСНОВНЫЕ</w:t>
      </w:r>
      <w:r>
        <w:t xml:space="preserve"> </w:t>
      </w:r>
      <w:r>
        <w:rPr>
          <w:rFonts w:hint="eastAsia"/>
        </w:rPr>
        <w:t>НАПРАВЛЕНИЯ</w:t>
      </w:r>
      <w:r>
        <w:t xml:space="preserve"> </w:t>
      </w:r>
      <w:r>
        <w:rPr>
          <w:rFonts w:hint="eastAsia"/>
        </w:rPr>
        <w:t>РАЗВИТИЯ</w:t>
      </w:r>
      <w:r>
        <w:t xml:space="preserve"> </w:t>
      </w:r>
      <w:r>
        <w:rPr>
          <w:rFonts w:hint="eastAsia"/>
        </w:rPr>
        <w:t>ГОСУДАРСТВЕННОЙ</w:t>
      </w:r>
      <w:r>
        <w:t xml:space="preserve"> </w:t>
      </w:r>
      <w:r>
        <w:rPr>
          <w:rFonts w:hint="eastAsia"/>
        </w:rPr>
        <w:t>ПОДДЕРЖКИ</w:t>
      </w:r>
      <w:r>
        <w:t xml:space="preserve"> </w:t>
      </w:r>
      <w:r>
        <w:rPr>
          <w:rFonts w:hint="eastAsia"/>
        </w:rPr>
        <w:t>СЕЛЬСКОХОЗЯЙСТВЕННЫХ</w:t>
      </w:r>
      <w:r>
        <w:t xml:space="preserve"> </w:t>
      </w:r>
      <w:r>
        <w:rPr>
          <w:rFonts w:hint="eastAsia"/>
        </w:rPr>
        <w:t>ПОТРЕБИТЕЛЬСКИ</w:t>
      </w:r>
      <w:r>
        <w:rPr>
          <w:rFonts w:hint="eastAsia"/>
        </w:rPr>
        <w:lastRenderedPageBreak/>
        <w:t>Х</w:t>
      </w:r>
      <w:r>
        <w:t xml:space="preserve"> </w:t>
      </w:r>
      <w:r>
        <w:rPr>
          <w:rFonts w:hint="eastAsia"/>
        </w:rPr>
        <w:t>КООПЕРАТИВОВ</w:t>
      </w:r>
      <w:r>
        <w:t xml:space="preserve"> </w:t>
      </w:r>
      <w:r>
        <w:rPr>
          <w:rFonts w:hint="eastAsia"/>
        </w:rPr>
        <w:t>В</w:t>
      </w:r>
      <w:r>
        <w:t xml:space="preserve"> </w:t>
      </w:r>
      <w:r>
        <w:rPr>
          <w:rFonts w:hint="eastAsia"/>
        </w:rPr>
        <w:t>РЕГИОНЕ</w:t>
      </w:r>
    </w:p>
    <w:p w14:paraId="22C132D0" w14:textId="77777777" w:rsidR="00BC44F5" w:rsidRDefault="00BC44F5" w:rsidP="00BC44F5"/>
    <w:p w14:paraId="68C72AE7" w14:textId="77777777" w:rsidR="00BC44F5" w:rsidRDefault="00BC44F5" w:rsidP="00BC44F5">
      <w:r>
        <w:t xml:space="preserve">3.1 </w:t>
      </w:r>
      <w:r>
        <w:rPr>
          <w:rFonts w:hint="eastAsia"/>
        </w:rPr>
        <w:t>Алгоритм</w:t>
      </w:r>
      <w:r>
        <w:t xml:space="preserve"> </w:t>
      </w:r>
      <w:r>
        <w:rPr>
          <w:rFonts w:hint="eastAsia"/>
        </w:rPr>
        <w:t>государственной</w:t>
      </w:r>
      <w:r>
        <w:t xml:space="preserve"> </w:t>
      </w:r>
      <w:r>
        <w:rPr>
          <w:rFonts w:hint="eastAsia"/>
        </w:rPr>
        <w:t>поддержки</w:t>
      </w:r>
      <w:r>
        <w:t xml:space="preserve"> </w:t>
      </w:r>
      <w:r>
        <w:rPr>
          <w:rFonts w:hint="eastAsia"/>
        </w:rPr>
        <w:t>функционирования</w:t>
      </w:r>
      <w:r>
        <w:t xml:space="preserve"> </w:t>
      </w:r>
      <w:r>
        <w:rPr>
          <w:rFonts w:hint="eastAsia"/>
        </w:rPr>
        <w:t>сельскохозяйственных</w:t>
      </w:r>
      <w:r>
        <w:t xml:space="preserve"> </w:t>
      </w:r>
      <w:r>
        <w:rPr>
          <w:rFonts w:hint="eastAsia"/>
        </w:rPr>
        <w:t>потребительских</w:t>
      </w:r>
      <w:r>
        <w:t xml:space="preserve"> </w:t>
      </w:r>
      <w:r>
        <w:rPr>
          <w:rFonts w:hint="eastAsia"/>
        </w:rPr>
        <w:t>кооперативов</w:t>
      </w:r>
    </w:p>
    <w:p w14:paraId="3BC5DBDA" w14:textId="77777777" w:rsidR="00BC44F5" w:rsidRDefault="00BC44F5" w:rsidP="00BC44F5"/>
    <w:p w14:paraId="308FFE4E" w14:textId="77777777" w:rsidR="00BC44F5" w:rsidRDefault="00BC44F5" w:rsidP="00BC44F5">
      <w:r>
        <w:t xml:space="preserve">3.2 </w:t>
      </w:r>
      <w:r>
        <w:rPr>
          <w:rFonts w:hint="eastAsia"/>
        </w:rPr>
        <w:t>Механизм</w:t>
      </w:r>
      <w:r>
        <w:t xml:space="preserve"> </w:t>
      </w:r>
      <w:r>
        <w:rPr>
          <w:rFonts w:hint="eastAsia"/>
        </w:rPr>
        <w:t>государственной</w:t>
      </w:r>
      <w:r>
        <w:t xml:space="preserve"> </w:t>
      </w:r>
      <w:r>
        <w:rPr>
          <w:rFonts w:hint="eastAsia"/>
        </w:rPr>
        <w:t>грантовой</w:t>
      </w:r>
      <w:r>
        <w:t xml:space="preserve"> </w:t>
      </w:r>
      <w:r>
        <w:rPr>
          <w:rFonts w:hint="eastAsia"/>
        </w:rPr>
        <w:t>поддержки</w:t>
      </w:r>
      <w:r>
        <w:t xml:space="preserve"> </w:t>
      </w:r>
      <w:r>
        <w:rPr>
          <w:rFonts w:hint="eastAsia"/>
        </w:rPr>
        <w:t>сельскохозяйственных</w:t>
      </w:r>
      <w:r>
        <w:t xml:space="preserve"> </w:t>
      </w:r>
      <w:r>
        <w:rPr>
          <w:rFonts w:hint="eastAsia"/>
        </w:rPr>
        <w:t>потребительских</w:t>
      </w:r>
      <w:r>
        <w:t xml:space="preserve"> </w:t>
      </w:r>
      <w:r>
        <w:rPr>
          <w:rFonts w:hint="eastAsia"/>
        </w:rPr>
        <w:t>кооперативов</w:t>
      </w:r>
      <w:r>
        <w:t xml:space="preserve"> </w:t>
      </w:r>
      <w:r>
        <w:rPr>
          <w:rFonts w:hint="eastAsia"/>
        </w:rPr>
        <w:t>в</w:t>
      </w:r>
      <w:r>
        <w:t xml:space="preserve"> </w:t>
      </w:r>
      <w:r>
        <w:rPr>
          <w:rFonts w:hint="eastAsia"/>
        </w:rPr>
        <w:t>Томской</w:t>
      </w:r>
      <w:r>
        <w:t xml:space="preserve"> </w:t>
      </w:r>
      <w:r>
        <w:rPr>
          <w:rFonts w:hint="eastAsia"/>
        </w:rPr>
        <w:t>области</w:t>
      </w:r>
    </w:p>
    <w:p w14:paraId="1F1BD473" w14:textId="77777777" w:rsidR="00BC44F5" w:rsidRDefault="00BC44F5" w:rsidP="00BC44F5"/>
    <w:p w14:paraId="09B1F8A7" w14:textId="77777777" w:rsidR="00BC44F5" w:rsidRDefault="00BC44F5" w:rsidP="00BC44F5">
      <w:r>
        <w:t xml:space="preserve">3.3 </w:t>
      </w:r>
      <w:r>
        <w:rPr>
          <w:rFonts w:hint="eastAsia"/>
        </w:rPr>
        <w:t>Перспективы</w:t>
      </w:r>
      <w:r>
        <w:t xml:space="preserve"> </w:t>
      </w:r>
      <w:r>
        <w:rPr>
          <w:rFonts w:hint="eastAsia"/>
        </w:rPr>
        <w:t>государственной</w:t>
      </w:r>
      <w:r>
        <w:t xml:space="preserve"> </w:t>
      </w:r>
      <w:r>
        <w:rPr>
          <w:rFonts w:hint="eastAsia"/>
        </w:rPr>
        <w:t>поддержки</w:t>
      </w:r>
      <w:r>
        <w:t xml:space="preserve"> </w:t>
      </w:r>
      <w:r>
        <w:rPr>
          <w:rFonts w:hint="eastAsia"/>
        </w:rPr>
        <w:t>сельскохозяйственных</w:t>
      </w:r>
      <w:r>
        <w:t xml:space="preserve"> </w:t>
      </w:r>
      <w:r>
        <w:rPr>
          <w:rFonts w:hint="eastAsia"/>
        </w:rPr>
        <w:t>потребительских</w:t>
      </w:r>
      <w:r>
        <w:t xml:space="preserve"> </w:t>
      </w:r>
      <w:r>
        <w:rPr>
          <w:rFonts w:hint="eastAsia"/>
        </w:rPr>
        <w:t>кооперативов</w:t>
      </w:r>
      <w:r>
        <w:t xml:space="preserve"> </w:t>
      </w:r>
      <w:r>
        <w:rPr>
          <w:rFonts w:hint="eastAsia"/>
        </w:rPr>
        <w:t>в</w:t>
      </w:r>
      <w:r>
        <w:t xml:space="preserve"> </w:t>
      </w:r>
      <w:r>
        <w:rPr>
          <w:rFonts w:hint="eastAsia"/>
        </w:rPr>
        <w:t>Томской</w:t>
      </w:r>
      <w:r>
        <w:t xml:space="preserve"> </w:t>
      </w:r>
      <w:r>
        <w:rPr>
          <w:rFonts w:hint="eastAsia"/>
        </w:rPr>
        <w:t>области</w:t>
      </w:r>
    </w:p>
    <w:p w14:paraId="0B9CCCFA" w14:textId="77777777" w:rsidR="00BC44F5" w:rsidRDefault="00BC44F5" w:rsidP="00BC44F5"/>
    <w:p w14:paraId="1970500A" w14:textId="77777777" w:rsidR="00BC44F5" w:rsidRDefault="00BC44F5" w:rsidP="00BC44F5">
      <w:r>
        <w:rPr>
          <w:rFonts w:hint="eastAsia"/>
        </w:rPr>
        <w:t>ЗАКЛЮЧЕНИЕ</w:t>
      </w:r>
    </w:p>
    <w:p w14:paraId="04BB5279" w14:textId="77777777" w:rsidR="00BC44F5" w:rsidRDefault="00BC44F5" w:rsidP="00BC44F5"/>
    <w:p w14:paraId="2157A056" w14:textId="77777777" w:rsidR="00BC44F5" w:rsidRDefault="00BC44F5" w:rsidP="00BC44F5">
      <w:r>
        <w:rPr>
          <w:rFonts w:hint="eastAsia"/>
        </w:rPr>
        <w:t>СПИСОК</w:t>
      </w:r>
      <w:r>
        <w:t xml:space="preserve"> </w:t>
      </w:r>
      <w:r>
        <w:rPr>
          <w:rFonts w:hint="eastAsia"/>
        </w:rPr>
        <w:t>ЛИТЕРАТУРЫ</w:t>
      </w:r>
    </w:p>
    <w:p w14:paraId="39AEB572" w14:textId="77777777" w:rsidR="00BC44F5" w:rsidRDefault="00BC44F5" w:rsidP="00BC44F5"/>
    <w:p w14:paraId="7E73A4B6" w14:textId="77777777" w:rsidR="00BC44F5" w:rsidRDefault="00BC44F5" w:rsidP="00BC44F5">
      <w:r>
        <w:rPr>
          <w:rFonts w:hint="eastAsia"/>
        </w:rPr>
        <w:t>ПРИЛОЖЕНИЯ</w:t>
      </w:r>
    </w:p>
    <w:p w14:paraId="3582D334" w14:textId="77777777" w:rsidR="00BC44F5" w:rsidRDefault="00BC44F5" w:rsidP="00BC44F5"/>
    <w:p w14:paraId="25772614" w14:textId="76ED39BE" w:rsidR="00BC44F5" w:rsidRPr="00BC44F5" w:rsidRDefault="00BC44F5" w:rsidP="00BC44F5">
      <w:r>
        <w:t>147</w:t>
      </w:r>
    </w:p>
    <w:sectPr w:rsidR="00BC44F5" w:rsidRPr="00BC44F5" w:rsidSect="004E48B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D388C" w14:textId="77777777" w:rsidR="004E48B4" w:rsidRDefault="004E48B4">
      <w:pPr>
        <w:spacing w:after="0" w:line="240" w:lineRule="auto"/>
      </w:pPr>
      <w:r>
        <w:separator/>
      </w:r>
    </w:p>
  </w:endnote>
  <w:endnote w:type="continuationSeparator" w:id="0">
    <w:p w14:paraId="73AC1AF5" w14:textId="77777777" w:rsidR="004E48B4" w:rsidRDefault="004E4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1CBEA" w14:textId="77777777" w:rsidR="004E48B4" w:rsidRDefault="004E48B4"/>
    <w:p w14:paraId="0FA89E16" w14:textId="77777777" w:rsidR="004E48B4" w:rsidRDefault="004E48B4"/>
    <w:p w14:paraId="52C56FCF" w14:textId="77777777" w:rsidR="004E48B4" w:rsidRDefault="004E48B4"/>
    <w:p w14:paraId="7B5F2C6A" w14:textId="77777777" w:rsidR="004E48B4" w:rsidRDefault="004E48B4"/>
    <w:p w14:paraId="0D37E502" w14:textId="77777777" w:rsidR="004E48B4" w:rsidRDefault="004E48B4"/>
    <w:p w14:paraId="34593300" w14:textId="77777777" w:rsidR="004E48B4" w:rsidRDefault="004E48B4"/>
    <w:p w14:paraId="5D066675" w14:textId="77777777" w:rsidR="004E48B4" w:rsidRDefault="004E48B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5206E2" wp14:editId="1BDEDC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E927C" w14:textId="77777777" w:rsidR="004E48B4" w:rsidRDefault="004E48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5206E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16E927C" w14:textId="77777777" w:rsidR="004E48B4" w:rsidRDefault="004E48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958014" w14:textId="77777777" w:rsidR="004E48B4" w:rsidRDefault="004E48B4"/>
    <w:p w14:paraId="575F567B" w14:textId="77777777" w:rsidR="004E48B4" w:rsidRDefault="004E48B4"/>
    <w:p w14:paraId="7F859701" w14:textId="77777777" w:rsidR="004E48B4" w:rsidRDefault="004E48B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ACB14B" wp14:editId="2F1A6A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ACB7A" w14:textId="77777777" w:rsidR="004E48B4" w:rsidRDefault="004E48B4"/>
                          <w:p w14:paraId="11ACE8CE" w14:textId="77777777" w:rsidR="004E48B4" w:rsidRDefault="004E48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ACB14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28ACB7A" w14:textId="77777777" w:rsidR="004E48B4" w:rsidRDefault="004E48B4"/>
                    <w:p w14:paraId="11ACE8CE" w14:textId="77777777" w:rsidR="004E48B4" w:rsidRDefault="004E48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FEF7E6" w14:textId="77777777" w:rsidR="004E48B4" w:rsidRDefault="004E48B4"/>
    <w:p w14:paraId="4A791A2E" w14:textId="77777777" w:rsidR="004E48B4" w:rsidRDefault="004E48B4">
      <w:pPr>
        <w:rPr>
          <w:sz w:val="2"/>
          <w:szCs w:val="2"/>
        </w:rPr>
      </w:pPr>
    </w:p>
    <w:p w14:paraId="22EE3892" w14:textId="77777777" w:rsidR="004E48B4" w:rsidRDefault="004E48B4"/>
    <w:p w14:paraId="27FCF50F" w14:textId="77777777" w:rsidR="004E48B4" w:rsidRDefault="004E48B4">
      <w:pPr>
        <w:spacing w:after="0" w:line="240" w:lineRule="auto"/>
      </w:pPr>
    </w:p>
  </w:footnote>
  <w:footnote w:type="continuationSeparator" w:id="0">
    <w:p w14:paraId="7382F2BE" w14:textId="77777777" w:rsidR="004E48B4" w:rsidRDefault="004E4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B4"/>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11077</TotalTime>
  <Pages>2</Pages>
  <Words>210</Words>
  <Characters>1197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1646</cp:revision>
  <cp:lastPrinted>2009-02-06T05:36:00Z</cp:lastPrinted>
  <dcterms:created xsi:type="dcterms:W3CDTF">2024-04-09T10:20:00Z</dcterms:created>
  <dcterms:modified xsi:type="dcterms:W3CDTF">2024-04-23T20:17:00Z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