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A8" w:rsidRDefault="00612AA8" w:rsidP="00612AA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Дєточка Анатолій Юрійович,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Голден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12AA8" w:rsidRDefault="00612AA8" w:rsidP="00612AA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Принципи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реалізації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правоохоронної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держави</w:t>
      </w:r>
      <w:r>
        <w:rPr>
          <w:rFonts w:ascii="CIDFont+F4" w:eastAsia="CIDFont+F4" w:hAnsi="CIDFont+F3" w:cs="CIDFont+F4"/>
          <w:kern w:val="0"/>
          <w:sz w:val="28"/>
          <w:szCs w:val="28"/>
          <w:lang w:eastAsia="ru-RU"/>
        </w:rPr>
        <w:t>:</w:t>
      </w:r>
    </w:p>
    <w:p w:rsidR="00612AA8" w:rsidRDefault="00612AA8" w:rsidP="00612AA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612AA8" w:rsidRDefault="00612AA8" w:rsidP="00612AA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64.700.058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F239A4" w:rsidRPr="00612AA8" w:rsidRDefault="00612AA8" w:rsidP="00612AA8">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F239A4" w:rsidRPr="00612AA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612AA8" w:rsidRPr="00612A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C8FB5-F8F5-403C-8E22-74D44B5B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2021-11-28T11:32:00Z</dcterms:created>
  <dcterms:modified xsi:type="dcterms:W3CDTF">2021-11-28T18:49:00Z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