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A3" w:rsidRPr="00DA1FA3" w:rsidRDefault="00DA1FA3" w:rsidP="00DA1FA3">
      <w:pPr>
        <w:tabs>
          <w:tab w:val="clear" w:pos="709"/>
        </w:tabs>
        <w:suppressAutoHyphens w:val="0"/>
        <w:spacing w:after="0" w:line="240" w:lineRule="exact"/>
        <w:ind w:left="20" w:right="20" w:firstLine="280"/>
        <w:rPr>
          <w:rFonts w:ascii="Times New Roman" w:eastAsia="Arial Narrow" w:hAnsi="Times New Roman" w:cs="Times New Roman"/>
          <w:color w:val="000000"/>
          <w:kern w:val="0"/>
          <w:sz w:val="24"/>
          <w:szCs w:val="24"/>
          <w:lang w:val="uk-UA" w:eastAsia="uk-UA" w:bidi="uk-UA"/>
        </w:rPr>
      </w:pPr>
      <w:r w:rsidRPr="00DA1FA3">
        <w:rPr>
          <w:rFonts w:ascii="Times New Roman" w:eastAsia="Arial Narrow" w:hAnsi="Times New Roman" w:cs="Times New Roman"/>
          <w:b/>
          <w:bCs/>
          <w:color w:val="000000"/>
          <w:kern w:val="0"/>
          <w:sz w:val="24"/>
          <w:lang w:val="uk-UA" w:eastAsia="uk-UA" w:bidi="uk-UA"/>
        </w:rPr>
        <w:t>Щепотіна Наталя Юріївна</w:t>
      </w:r>
      <w:r w:rsidRPr="00DA1FA3">
        <w:rPr>
          <w:rFonts w:ascii="Times New Roman" w:eastAsia="Arial Narrow" w:hAnsi="Times New Roman" w:cs="Times New Roman"/>
          <w:color w:val="000000"/>
          <w:kern w:val="0"/>
          <w:sz w:val="24"/>
          <w:lang w:val="uk-UA" w:eastAsia="uk-UA" w:bidi="uk-UA"/>
        </w:rPr>
        <w:t>, викладач кафедри теорії і методики фізичного виховання та спорту Вінницького дер</w:t>
      </w:r>
      <w:r w:rsidRPr="00DA1FA3">
        <w:rPr>
          <w:rFonts w:ascii="Times New Roman" w:eastAsia="Arial Narrow" w:hAnsi="Times New Roman" w:cs="Times New Roman"/>
          <w:color w:val="000000"/>
          <w:kern w:val="0"/>
          <w:sz w:val="24"/>
          <w:lang w:val="uk-UA" w:eastAsia="uk-UA" w:bidi="uk-UA"/>
        </w:rPr>
        <w:softHyphen/>
        <w:t>жавного педагогічного університету імені Михайла Коцюбин</w:t>
      </w:r>
      <w:r w:rsidRPr="00DA1FA3">
        <w:rPr>
          <w:rFonts w:ascii="Times New Roman" w:eastAsia="Arial Narrow" w:hAnsi="Times New Roman" w:cs="Times New Roman"/>
          <w:color w:val="000000"/>
          <w:kern w:val="0"/>
          <w:sz w:val="24"/>
          <w:lang w:val="uk-UA" w:eastAsia="uk-UA" w:bidi="uk-UA"/>
        </w:rPr>
        <w:softHyphen/>
        <w:t>ського: «Оптимізація тренувального процесу кваліфікованих волейболісток на основі модельних тренувальних завдань» (24.00.01 - олімпійський і професійний спорт). Спецрада Д</w:t>
      </w:r>
    </w:p>
    <w:p w:rsidR="0037774C" w:rsidRPr="00DA1FA3" w:rsidRDefault="00DA1FA3" w:rsidP="00DA1FA3">
      <w:r w:rsidRPr="00DA1FA3">
        <w:rPr>
          <w:rFonts w:ascii="Times New Roman" w:eastAsia="Arial Narrow" w:hAnsi="Times New Roman" w:cs="Times New Roman"/>
          <w:color w:val="000000"/>
          <w:kern w:val="0"/>
          <w:sz w:val="24"/>
          <w:lang w:val="uk-UA" w:eastAsia="uk-UA" w:bidi="uk-UA"/>
        </w:rPr>
        <w:t xml:space="preserve"> у Національному університеті фізичного вихован</w:t>
      </w:r>
      <w:r w:rsidRPr="00DA1FA3">
        <w:rPr>
          <w:rFonts w:ascii="Times New Roman" w:eastAsia="Arial Narrow" w:hAnsi="Times New Roman" w:cs="Times New Roman"/>
          <w:color w:val="000000"/>
          <w:kern w:val="0"/>
          <w:sz w:val="24"/>
          <w:lang w:val="uk-UA" w:eastAsia="uk-UA" w:bidi="uk-UA"/>
        </w:rPr>
        <w:softHyphen/>
        <w:t>ня і спорту України</w:t>
      </w:r>
    </w:p>
    <w:sectPr w:rsidR="0037774C" w:rsidRPr="00DA1FA3" w:rsidSect="007B2CF4">
      <w:headerReference w:type="even" r:id="rId8"/>
      <w:headerReference w:type="default" r:id="rId9"/>
      <w:footerReference w:type="even" r:id="rId10"/>
      <w:pgSz w:w="11906" w:h="16838"/>
      <w:pgMar w:top="568"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154DF7">
    <w:pPr>
      <w:rPr>
        <w:sz w:val="2"/>
        <w:szCs w:val="2"/>
      </w:rPr>
    </w:pPr>
    <w:r w:rsidRPr="00154DF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154DF7">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154DF7">
      <w:pPr>
        <w:rPr>
          <w:sz w:val="2"/>
          <w:szCs w:val="2"/>
        </w:rPr>
      </w:pPr>
      <w:r w:rsidRPr="00154DF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154DF7">
                  <w:pPr>
                    <w:spacing w:line="240" w:lineRule="auto"/>
                  </w:pPr>
                  <w:fldSimple w:instr=" PAGE \* MERGEFORMAT ">
                    <w:r w:rsidR="00164685" w:rsidRPr="00164685">
                      <w:rPr>
                        <w:rStyle w:val="afffff9"/>
                        <w:b w:val="0"/>
                        <w:bCs w:val="0"/>
                        <w:noProof/>
                      </w:rPr>
                      <w:t>8</w:t>
                    </w:r>
                  </w:fldSimple>
                </w:p>
              </w:txbxContent>
            </v:textbox>
            <w10:wrap anchorx="page" anchory="page"/>
          </v:shape>
        </w:pict>
      </w:r>
    </w:p>
    <w:p w:rsidR="00EA2401" w:rsidRDefault="00EA2401"/>
    <w:p w:rsidR="00EA2401" w:rsidRDefault="00EA2401"/>
    <w:p w:rsidR="00EA2401" w:rsidRDefault="00154DF7">
      <w:pPr>
        <w:rPr>
          <w:sz w:val="2"/>
          <w:szCs w:val="2"/>
        </w:rPr>
      </w:pPr>
      <w:r w:rsidRPr="00154DF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C0" w:rsidRPr="005856C0" w:rsidRDefault="005856C0" w:rsidP="005856C0">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C30D95C"/>
    <w:lvl w:ilvl="0">
      <w:start w:val="1"/>
      <w:numFmt w:val="decimal"/>
      <w:lvlText w:val="%1."/>
      <w:lvlJc w:val="left"/>
      <w:pPr>
        <w:tabs>
          <w:tab w:val="num" w:pos="1492"/>
        </w:tabs>
        <w:ind w:left="1492" w:hanging="360"/>
      </w:pPr>
    </w:lvl>
  </w:abstractNum>
  <w:abstractNum w:abstractNumId="1">
    <w:nsid w:val="FFFFFF7D"/>
    <w:multiLevelType w:val="singleLevel"/>
    <w:tmpl w:val="847E79A2"/>
    <w:lvl w:ilvl="0">
      <w:start w:val="1"/>
      <w:numFmt w:val="decimal"/>
      <w:lvlText w:val="%1."/>
      <w:lvlJc w:val="left"/>
      <w:pPr>
        <w:tabs>
          <w:tab w:val="num" w:pos="1209"/>
        </w:tabs>
        <w:ind w:left="1209" w:hanging="360"/>
      </w:pPr>
    </w:lvl>
  </w:abstractNum>
  <w:abstractNum w:abstractNumId="2">
    <w:nsid w:val="FFFFFF7E"/>
    <w:multiLevelType w:val="singleLevel"/>
    <w:tmpl w:val="12FCBB92"/>
    <w:lvl w:ilvl="0">
      <w:start w:val="1"/>
      <w:numFmt w:val="decimal"/>
      <w:lvlText w:val="%1."/>
      <w:lvlJc w:val="left"/>
      <w:pPr>
        <w:tabs>
          <w:tab w:val="num" w:pos="926"/>
        </w:tabs>
        <w:ind w:left="926" w:hanging="360"/>
      </w:pPr>
    </w:lvl>
  </w:abstractNum>
  <w:abstractNum w:abstractNumId="3">
    <w:nsid w:val="FFFFFF7F"/>
    <w:multiLevelType w:val="singleLevel"/>
    <w:tmpl w:val="4D5E729A"/>
    <w:lvl w:ilvl="0">
      <w:start w:val="1"/>
      <w:numFmt w:val="decimal"/>
      <w:pStyle w:val="2"/>
      <w:lvlText w:val="%1."/>
      <w:lvlJc w:val="left"/>
      <w:pPr>
        <w:tabs>
          <w:tab w:val="num" w:pos="643"/>
        </w:tabs>
        <w:ind w:left="643" w:hanging="360"/>
      </w:pPr>
    </w:lvl>
  </w:abstractNum>
  <w:abstractNum w:abstractNumId="4">
    <w:nsid w:val="FFFFFF80"/>
    <w:multiLevelType w:val="singleLevel"/>
    <w:tmpl w:val="9FCCFF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01876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0FA237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C1FF8"/>
    <w:lvl w:ilvl="0">
      <w:start w:val="1"/>
      <w:numFmt w:val="decimal"/>
      <w:pStyle w:val="a"/>
      <w:lvlText w:val="%1."/>
      <w:lvlJc w:val="left"/>
      <w:pPr>
        <w:tabs>
          <w:tab w:val="num" w:pos="360"/>
        </w:tabs>
        <w:ind w:left="360" w:hanging="360"/>
      </w:pPr>
    </w:lvl>
  </w:abstractNum>
  <w:abstractNum w:abstractNumId="9">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1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1">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12">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13">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5">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16"/>
    <w:lvl w:ilvl="0">
      <w:start w:val="1"/>
      <w:numFmt w:val="decimal"/>
      <w:lvlText w:val="%1."/>
      <w:lvlJc w:val="left"/>
      <w:pPr>
        <w:tabs>
          <w:tab w:val="num" w:pos="0"/>
        </w:tabs>
        <w:ind w:left="502" w:hanging="360"/>
      </w:pPr>
    </w:lvl>
  </w:abstractNum>
  <w:abstractNum w:abstractNumId="35">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335664"/>
    <w:multiLevelType w:val="multilevel"/>
    <w:tmpl w:val="ED0EC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75">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6">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7">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8">
    <w:nsid w:val="01E43E1A"/>
    <w:multiLevelType w:val="hybridMultilevel"/>
    <w:tmpl w:val="E60E31D2"/>
    <w:lvl w:ilvl="0" w:tplc="CE46D96A">
      <w:start w:val="1"/>
      <w:numFmt w:val="decimal"/>
      <w:lvlText w:val="%1."/>
      <w:lvlJc w:val="left"/>
      <w:pPr>
        <w:tabs>
          <w:tab w:val="num" w:pos="1273"/>
        </w:tabs>
        <w:ind w:left="1273" w:hanging="705"/>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9">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80">
    <w:nsid w:val="02CC7AEA"/>
    <w:multiLevelType w:val="hybridMultilevel"/>
    <w:tmpl w:val="D0B2CEE2"/>
    <w:lvl w:ilvl="0" w:tplc="DD5C934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1">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82">
    <w:nsid w:val="03BC047C"/>
    <w:multiLevelType w:val="hybridMultilevel"/>
    <w:tmpl w:val="BD0061BC"/>
    <w:lvl w:ilvl="0" w:tplc="4A063B2E">
      <w:numFmt w:val="bullet"/>
      <w:lvlText w:val="-"/>
      <w:lvlJc w:val="left"/>
      <w:pPr>
        <w:ind w:left="435" w:hanging="360"/>
      </w:pPr>
      <w:rPr>
        <w:rFonts w:ascii="Times New Roman" w:eastAsia="Calibr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8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84">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85">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CB21FC"/>
    <w:multiLevelType w:val="multilevel"/>
    <w:tmpl w:val="0BE6B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9">
    <w:nsid w:val="0E7B251B"/>
    <w:multiLevelType w:val="multilevel"/>
    <w:tmpl w:val="6832B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91">
    <w:nsid w:val="0E8B1C6B"/>
    <w:multiLevelType w:val="multilevel"/>
    <w:tmpl w:val="B87CF7F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12295A70"/>
    <w:multiLevelType w:val="multilevel"/>
    <w:tmpl w:val="92A8CE22"/>
    <w:lvl w:ilvl="0">
      <w:start w:val="3"/>
      <w:numFmt w:val="decimal"/>
      <w:lvlText w:val="26.05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158305DD"/>
    <w:multiLevelType w:val="multilevel"/>
    <w:tmpl w:val="560EE8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172063C6"/>
    <w:multiLevelType w:val="multilevel"/>
    <w:tmpl w:val="E6E687EA"/>
    <w:name w:val="WW8Num12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185645C4"/>
    <w:multiLevelType w:val="multilevel"/>
    <w:tmpl w:val="62164B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197540DF"/>
    <w:multiLevelType w:val="multilevel"/>
    <w:tmpl w:val="C6E6EA06"/>
    <w:name w:val="WW8Num40"/>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198005E6"/>
    <w:multiLevelType w:val="hybridMultilevel"/>
    <w:tmpl w:val="1D4674A6"/>
    <w:lvl w:ilvl="0" w:tplc="7EE0F6D0">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1D9D38A1"/>
    <w:multiLevelType w:val="multilevel"/>
    <w:tmpl w:val="83F0FDAE"/>
    <w:lvl w:ilvl="0">
      <w:start w:val="2"/>
      <w:numFmt w:val="decimal"/>
      <w:lvlText w:val="26.236.%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1E6D68BB"/>
    <w:multiLevelType w:val="multilevel"/>
    <w:tmpl w:val="30E2A848"/>
    <w:name w:val="WW8Num41"/>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20DC4831"/>
    <w:multiLevelType w:val="multilevel"/>
    <w:tmpl w:val="85E291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28631F27"/>
    <w:multiLevelType w:val="multilevel"/>
    <w:tmpl w:val="A2D43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0641AB5"/>
    <w:multiLevelType w:val="multilevel"/>
    <w:tmpl w:val="8E32B9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08B0E98"/>
    <w:multiLevelType w:val="hybridMultilevel"/>
    <w:tmpl w:val="A7DC26B8"/>
    <w:name w:val="WW8Num44"/>
    <w:lvl w:ilvl="0" w:tplc="5F9C4F7C">
      <w:numFmt w:val="bullet"/>
      <w:lvlText w:val="-"/>
      <w:lvlJc w:val="left"/>
      <w:pPr>
        <w:tabs>
          <w:tab w:val="num" w:pos="1770"/>
        </w:tabs>
        <w:ind w:left="1770" w:hanging="1050"/>
      </w:pPr>
      <w:rPr>
        <w:rFonts w:ascii="Times New Roman" w:eastAsia="Times New Roman" w:hAnsi="Times New Roman" w:cs="Times New Roman" w:hint="default"/>
      </w:rPr>
    </w:lvl>
    <w:lvl w:ilvl="1" w:tplc="96FCC164" w:tentative="1">
      <w:start w:val="1"/>
      <w:numFmt w:val="bullet"/>
      <w:lvlText w:val="o"/>
      <w:lvlJc w:val="left"/>
      <w:pPr>
        <w:tabs>
          <w:tab w:val="num" w:pos="1800"/>
        </w:tabs>
        <w:ind w:left="1800" w:hanging="360"/>
      </w:pPr>
      <w:rPr>
        <w:rFonts w:ascii="Courier New" w:hAnsi="Courier New" w:hint="default"/>
      </w:rPr>
    </w:lvl>
    <w:lvl w:ilvl="2" w:tplc="B07405B4" w:tentative="1">
      <w:start w:val="1"/>
      <w:numFmt w:val="bullet"/>
      <w:lvlText w:val=""/>
      <w:lvlJc w:val="left"/>
      <w:pPr>
        <w:tabs>
          <w:tab w:val="num" w:pos="2520"/>
        </w:tabs>
        <w:ind w:left="2520" w:hanging="360"/>
      </w:pPr>
      <w:rPr>
        <w:rFonts w:ascii="Wingdings" w:hAnsi="Wingdings" w:hint="default"/>
      </w:rPr>
    </w:lvl>
    <w:lvl w:ilvl="3" w:tplc="32B80DBC" w:tentative="1">
      <w:start w:val="1"/>
      <w:numFmt w:val="bullet"/>
      <w:lvlText w:val=""/>
      <w:lvlJc w:val="left"/>
      <w:pPr>
        <w:tabs>
          <w:tab w:val="num" w:pos="3240"/>
        </w:tabs>
        <w:ind w:left="3240" w:hanging="360"/>
      </w:pPr>
      <w:rPr>
        <w:rFonts w:ascii="Symbol" w:hAnsi="Symbol" w:hint="default"/>
      </w:rPr>
    </w:lvl>
    <w:lvl w:ilvl="4" w:tplc="3532468A" w:tentative="1">
      <w:start w:val="1"/>
      <w:numFmt w:val="bullet"/>
      <w:lvlText w:val="o"/>
      <w:lvlJc w:val="left"/>
      <w:pPr>
        <w:tabs>
          <w:tab w:val="num" w:pos="3960"/>
        </w:tabs>
        <w:ind w:left="3960" w:hanging="360"/>
      </w:pPr>
      <w:rPr>
        <w:rFonts w:ascii="Courier New" w:hAnsi="Courier New" w:hint="default"/>
      </w:rPr>
    </w:lvl>
    <w:lvl w:ilvl="5" w:tplc="85DCD8F2" w:tentative="1">
      <w:start w:val="1"/>
      <w:numFmt w:val="bullet"/>
      <w:lvlText w:val=""/>
      <w:lvlJc w:val="left"/>
      <w:pPr>
        <w:tabs>
          <w:tab w:val="num" w:pos="4680"/>
        </w:tabs>
        <w:ind w:left="4680" w:hanging="360"/>
      </w:pPr>
      <w:rPr>
        <w:rFonts w:ascii="Wingdings" w:hAnsi="Wingdings" w:hint="default"/>
      </w:rPr>
    </w:lvl>
    <w:lvl w:ilvl="6" w:tplc="457AB804" w:tentative="1">
      <w:start w:val="1"/>
      <w:numFmt w:val="bullet"/>
      <w:lvlText w:val=""/>
      <w:lvlJc w:val="left"/>
      <w:pPr>
        <w:tabs>
          <w:tab w:val="num" w:pos="5400"/>
        </w:tabs>
        <w:ind w:left="5400" w:hanging="360"/>
      </w:pPr>
      <w:rPr>
        <w:rFonts w:ascii="Symbol" w:hAnsi="Symbol" w:hint="default"/>
      </w:rPr>
    </w:lvl>
    <w:lvl w:ilvl="7" w:tplc="1BF4A6D4" w:tentative="1">
      <w:start w:val="1"/>
      <w:numFmt w:val="bullet"/>
      <w:lvlText w:val="o"/>
      <w:lvlJc w:val="left"/>
      <w:pPr>
        <w:tabs>
          <w:tab w:val="num" w:pos="6120"/>
        </w:tabs>
        <w:ind w:left="6120" w:hanging="360"/>
      </w:pPr>
      <w:rPr>
        <w:rFonts w:ascii="Courier New" w:hAnsi="Courier New" w:hint="default"/>
      </w:rPr>
    </w:lvl>
    <w:lvl w:ilvl="8" w:tplc="82987614" w:tentative="1">
      <w:start w:val="1"/>
      <w:numFmt w:val="bullet"/>
      <w:lvlText w:val=""/>
      <w:lvlJc w:val="left"/>
      <w:pPr>
        <w:tabs>
          <w:tab w:val="num" w:pos="6840"/>
        </w:tabs>
        <w:ind w:left="6840" w:hanging="360"/>
      </w:pPr>
      <w:rPr>
        <w:rFonts w:ascii="Wingdings" w:hAnsi="Wingdings" w:hint="default"/>
      </w:rPr>
    </w:lvl>
  </w:abstractNum>
  <w:abstractNum w:abstractNumId="107">
    <w:nsid w:val="3B1726EA"/>
    <w:multiLevelType w:val="multilevel"/>
    <w:tmpl w:val="3FB8D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00D69A0"/>
    <w:multiLevelType w:val="multilevel"/>
    <w:tmpl w:val="DFA45A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1A8055D"/>
    <w:multiLevelType w:val="hybridMultilevel"/>
    <w:tmpl w:val="966AD34E"/>
    <w:lvl w:ilvl="0" w:tplc="2512ABEE">
      <w:numFmt w:val="bullet"/>
      <w:lvlText w:val="-"/>
      <w:lvlJc w:val="left"/>
      <w:pPr>
        <w:ind w:left="1069" w:hanging="360"/>
      </w:pPr>
      <w:rPr>
        <w:rFonts w:ascii="Times New Roman" w:eastAsia="Times New Roman" w:hAnsi="Times New Roman"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10">
    <w:nsid w:val="41B62638"/>
    <w:multiLevelType w:val="hybridMultilevel"/>
    <w:tmpl w:val="4BC42B3C"/>
    <w:name w:val="WW8Num45"/>
    <w:lvl w:ilvl="0" w:tplc="DDF23428">
      <w:start w:val="1"/>
      <w:numFmt w:val="decimal"/>
      <w:lvlText w:val="%1."/>
      <w:lvlJc w:val="left"/>
      <w:pPr>
        <w:tabs>
          <w:tab w:val="num" w:pos="720"/>
        </w:tabs>
        <w:ind w:left="720" w:hanging="360"/>
      </w:pPr>
      <w:rPr>
        <w:b w:val="0"/>
        <w:sz w:val="28"/>
        <w:szCs w:val="28"/>
      </w:rPr>
    </w:lvl>
    <w:lvl w:ilvl="1" w:tplc="6E504B72" w:tentative="1">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start w:val="1"/>
      <w:numFmt w:val="decimal"/>
      <w:lvlText w:val="%4."/>
      <w:lvlJc w:val="left"/>
      <w:pPr>
        <w:tabs>
          <w:tab w:val="num" w:pos="2880"/>
        </w:tabs>
        <w:ind w:left="2880" w:hanging="360"/>
      </w:pPr>
      <w:rPr>
        <w:b w:val="0"/>
        <w:sz w:val="28"/>
        <w:szCs w:val="28"/>
      </w:r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11">
    <w:nsid w:val="54B44E14"/>
    <w:multiLevelType w:val="hybridMultilevel"/>
    <w:tmpl w:val="4C18821E"/>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2">
    <w:nsid w:val="56374B88"/>
    <w:multiLevelType w:val="hybridMultilevel"/>
    <w:tmpl w:val="3ACAE392"/>
    <w:lvl w:ilvl="0" w:tplc="4F1094E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3">
    <w:nsid w:val="58CA057A"/>
    <w:multiLevelType w:val="multilevel"/>
    <w:tmpl w:val="AFAE1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975368F"/>
    <w:multiLevelType w:val="multilevel"/>
    <w:tmpl w:val="9C60A886"/>
    <w:lvl w:ilvl="0">
      <w:start w:val="8"/>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E3278D7"/>
    <w:multiLevelType w:val="multilevel"/>
    <w:tmpl w:val="3904A2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29653AB"/>
    <w:multiLevelType w:val="multilevel"/>
    <w:tmpl w:val="283E37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2F27D3"/>
    <w:multiLevelType w:val="multilevel"/>
    <w:tmpl w:val="FAC640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3C5301"/>
    <w:multiLevelType w:val="multilevel"/>
    <w:tmpl w:val="33C67A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A03AD4"/>
    <w:multiLevelType w:val="hybridMultilevel"/>
    <w:tmpl w:val="265627BA"/>
    <w:name w:val="WW8Num46"/>
    <w:lvl w:ilvl="0" w:tplc="69B853FE">
      <w:start w:val="1"/>
      <w:numFmt w:val="bullet"/>
      <w:lvlText w:val="-"/>
      <w:lvlJc w:val="left"/>
      <w:pPr>
        <w:tabs>
          <w:tab w:val="num" w:pos="1800"/>
        </w:tabs>
        <w:ind w:left="1800" w:hanging="360"/>
      </w:pPr>
      <w:rPr>
        <w:rFonts w:ascii="Times New Roman" w:eastAsia="Times New Roman" w:hAnsi="Times New Roman" w:hint="default"/>
      </w:rPr>
    </w:lvl>
    <w:lvl w:ilvl="1" w:tplc="B676643C">
      <w:start w:val="1"/>
      <w:numFmt w:val="bullet"/>
      <w:lvlText w:val="o"/>
      <w:lvlJc w:val="left"/>
      <w:pPr>
        <w:tabs>
          <w:tab w:val="num" w:pos="2160"/>
        </w:tabs>
        <w:ind w:left="2160" w:hanging="360"/>
      </w:pPr>
      <w:rPr>
        <w:rFonts w:ascii="Courier New" w:hAnsi="Courier New" w:cs="Courier New" w:hint="default"/>
      </w:rPr>
    </w:lvl>
    <w:lvl w:ilvl="2" w:tplc="B6F8C42C">
      <w:start w:val="1"/>
      <w:numFmt w:val="bullet"/>
      <w:lvlText w:val=""/>
      <w:lvlJc w:val="left"/>
      <w:pPr>
        <w:tabs>
          <w:tab w:val="num" w:pos="2880"/>
        </w:tabs>
        <w:ind w:left="2880" w:hanging="360"/>
      </w:pPr>
      <w:rPr>
        <w:rFonts w:ascii="Wingdings" w:hAnsi="Wingdings" w:cs="Times New Roman" w:hint="default"/>
      </w:rPr>
    </w:lvl>
    <w:lvl w:ilvl="3" w:tplc="785E2E0C">
      <w:start w:val="1"/>
      <w:numFmt w:val="bullet"/>
      <w:lvlText w:val=""/>
      <w:lvlJc w:val="left"/>
      <w:pPr>
        <w:tabs>
          <w:tab w:val="num" w:pos="3600"/>
        </w:tabs>
        <w:ind w:left="3600" w:hanging="360"/>
      </w:pPr>
      <w:rPr>
        <w:rFonts w:ascii="Symbol" w:hAnsi="Symbol" w:cs="Times New Roman" w:hint="default"/>
      </w:rPr>
    </w:lvl>
    <w:lvl w:ilvl="4" w:tplc="F2A89DD4">
      <w:start w:val="1"/>
      <w:numFmt w:val="bullet"/>
      <w:lvlText w:val="o"/>
      <w:lvlJc w:val="left"/>
      <w:pPr>
        <w:tabs>
          <w:tab w:val="num" w:pos="4320"/>
        </w:tabs>
        <w:ind w:left="4320" w:hanging="360"/>
      </w:pPr>
      <w:rPr>
        <w:rFonts w:ascii="Courier New" w:hAnsi="Courier New" w:cs="Courier New" w:hint="default"/>
      </w:rPr>
    </w:lvl>
    <w:lvl w:ilvl="5" w:tplc="4F90990E">
      <w:start w:val="1"/>
      <w:numFmt w:val="bullet"/>
      <w:lvlText w:val=""/>
      <w:lvlJc w:val="left"/>
      <w:pPr>
        <w:tabs>
          <w:tab w:val="num" w:pos="5040"/>
        </w:tabs>
        <w:ind w:left="5040" w:hanging="360"/>
      </w:pPr>
      <w:rPr>
        <w:rFonts w:ascii="Wingdings" w:hAnsi="Wingdings" w:cs="Times New Roman" w:hint="default"/>
      </w:rPr>
    </w:lvl>
    <w:lvl w:ilvl="6" w:tplc="21E2601A">
      <w:start w:val="1"/>
      <w:numFmt w:val="bullet"/>
      <w:lvlText w:val=""/>
      <w:lvlJc w:val="left"/>
      <w:pPr>
        <w:tabs>
          <w:tab w:val="num" w:pos="5760"/>
        </w:tabs>
        <w:ind w:left="5760" w:hanging="360"/>
      </w:pPr>
      <w:rPr>
        <w:rFonts w:ascii="Symbol" w:hAnsi="Symbol" w:cs="Times New Roman" w:hint="default"/>
      </w:rPr>
    </w:lvl>
    <w:lvl w:ilvl="7" w:tplc="53FEB410">
      <w:start w:val="1"/>
      <w:numFmt w:val="bullet"/>
      <w:lvlText w:val="o"/>
      <w:lvlJc w:val="left"/>
      <w:pPr>
        <w:tabs>
          <w:tab w:val="num" w:pos="6480"/>
        </w:tabs>
        <w:ind w:left="6480" w:hanging="360"/>
      </w:pPr>
      <w:rPr>
        <w:rFonts w:ascii="Courier New" w:hAnsi="Courier New" w:cs="Courier New" w:hint="default"/>
      </w:rPr>
    </w:lvl>
    <w:lvl w:ilvl="8" w:tplc="62164070">
      <w:start w:val="1"/>
      <w:numFmt w:val="bullet"/>
      <w:lvlText w:val=""/>
      <w:lvlJc w:val="left"/>
      <w:pPr>
        <w:tabs>
          <w:tab w:val="num" w:pos="7200"/>
        </w:tabs>
        <w:ind w:left="7200" w:hanging="360"/>
      </w:pPr>
      <w:rPr>
        <w:rFonts w:ascii="Wingdings" w:hAnsi="Wingdings" w:cs="Times New Roman" w:hint="default"/>
      </w:rPr>
    </w:lvl>
  </w:abstractNum>
  <w:abstractNum w:abstractNumId="120">
    <w:nsid w:val="6E1021C0"/>
    <w:multiLevelType w:val="hybridMultilevel"/>
    <w:tmpl w:val="0E8A3736"/>
    <w:lvl w:ilvl="0" w:tplc="35F41994">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21">
    <w:nsid w:val="74326907"/>
    <w:multiLevelType w:val="singleLevel"/>
    <w:tmpl w:val="1C44D7EA"/>
    <w:lvl w:ilvl="0">
      <w:numFmt w:val="bullet"/>
      <w:lvlText w:val="-"/>
      <w:lvlJc w:val="left"/>
      <w:pPr>
        <w:tabs>
          <w:tab w:val="num" w:pos="927"/>
        </w:tabs>
        <w:ind w:left="927" w:hanging="360"/>
      </w:pPr>
      <w:rPr>
        <w:rFonts w:hint="default"/>
      </w:rPr>
    </w:lvl>
  </w:abstractNum>
  <w:abstractNum w:abstractNumId="122">
    <w:nsid w:val="748B51F8"/>
    <w:multiLevelType w:val="hybridMultilevel"/>
    <w:tmpl w:val="D4A2EEB4"/>
    <w:name w:val="WW8Num47"/>
    <w:lvl w:ilvl="0" w:tplc="A1A0DE00">
      <w:start w:val="1"/>
      <w:numFmt w:val="decimal"/>
      <w:lvlText w:val="%1."/>
      <w:lvlJc w:val="left"/>
      <w:pPr>
        <w:tabs>
          <w:tab w:val="num" w:pos="1980"/>
        </w:tabs>
        <w:ind w:left="1980" w:hanging="900"/>
      </w:pPr>
      <w:rPr>
        <w:rFonts w:hint="default"/>
      </w:rPr>
    </w:lvl>
    <w:lvl w:ilvl="1" w:tplc="6A105034" w:tentative="1">
      <w:start w:val="1"/>
      <w:numFmt w:val="lowerLetter"/>
      <w:lvlText w:val="%2."/>
      <w:lvlJc w:val="left"/>
      <w:pPr>
        <w:tabs>
          <w:tab w:val="num" w:pos="1980"/>
        </w:tabs>
        <w:ind w:left="1980" w:hanging="360"/>
      </w:pPr>
    </w:lvl>
    <w:lvl w:ilvl="2" w:tplc="6AD25F34" w:tentative="1">
      <w:start w:val="1"/>
      <w:numFmt w:val="lowerRoman"/>
      <w:lvlText w:val="%3."/>
      <w:lvlJc w:val="right"/>
      <w:pPr>
        <w:tabs>
          <w:tab w:val="num" w:pos="2700"/>
        </w:tabs>
        <w:ind w:left="2700" w:hanging="180"/>
      </w:pPr>
    </w:lvl>
    <w:lvl w:ilvl="3" w:tplc="CC264340" w:tentative="1">
      <w:start w:val="1"/>
      <w:numFmt w:val="decimal"/>
      <w:lvlText w:val="%4."/>
      <w:lvlJc w:val="left"/>
      <w:pPr>
        <w:tabs>
          <w:tab w:val="num" w:pos="3420"/>
        </w:tabs>
        <w:ind w:left="3420" w:hanging="360"/>
      </w:pPr>
    </w:lvl>
    <w:lvl w:ilvl="4" w:tplc="4C40BD5E" w:tentative="1">
      <w:start w:val="1"/>
      <w:numFmt w:val="lowerLetter"/>
      <w:lvlText w:val="%5."/>
      <w:lvlJc w:val="left"/>
      <w:pPr>
        <w:tabs>
          <w:tab w:val="num" w:pos="4140"/>
        </w:tabs>
        <w:ind w:left="4140" w:hanging="360"/>
      </w:pPr>
    </w:lvl>
    <w:lvl w:ilvl="5" w:tplc="63B23B8C" w:tentative="1">
      <w:start w:val="1"/>
      <w:numFmt w:val="lowerRoman"/>
      <w:lvlText w:val="%6."/>
      <w:lvlJc w:val="right"/>
      <w:pPr>
        <w:tabs>
          <w:tab w:val="num" w:pos="4860"/>
        </w:tabs>
        <w:ind w:left="4860" w:hanging="180"/>
      </w:pPr>
    </w:lvl>
    <w:lvl w:ilvl="6" w:tplc="F7981EAA" w:tentative="1">
      <w:start w:val="1"/>
      <w:numFmt w:val="decimal"/>
      <w:lvlText w:val="%7."/>
      <w:lvlJc w:val="left"/>
      <w:pPr>
        <w:tabs>
          <w:tab w:val="num" w:pos="5580"/>
        </w:tabs>
        <w:ind w:left="5580" w:hanging="360"/>
      </w:pPr>
    </w:lvl>
    <w:lvl w:ilvl="7" w:tplc="CB421C12" w:tentative="1">
      <w:start w:val="1"/>
      <w:numFmt w:val="lowerLetter"/>
      <w:lvlText w:val="%8."/>
      <w:lvlJc w:val="left"/>
      <w:pPr>
        <w:tabs>
          <w:tab w:val="num" w:pos="6300"/>
        </w:tabs>
        <w:ind w:left="6300" w:hanging="360"/>
      </w:pPr>
    </w:lvl>
    <w:lvl w:ilvl="8" w:tplc="35765334" w:tentative="1">
      <w:start w:val="1"/>
      <w:numFmt w:val="lowerRoman"/>
      <w:lvlText w:val="%9."/>
      <w:lvlJc w:val="right"/>
      <w:pPr>
        <w:tabs>
          <w:tab w:val="num" w:pos="7020"/>
        </w:tabs>
        <w:ind w:left="7020" w:hanging="180"/>
      </w:pPr>
    </w:lvl>
  </w:abstractNum>
  <w:abstractNum w:abstractNumId="123">
    <w:nsid w:val="79A74B00"/>
    <w:multiLevelType w:val="hybridMultilevel"/>
    <w:tmpl w:val="C518E586"/>
    <w:lvl w:ilvl="0" w:tplc="566009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nsid w:val="7BB51EE5"/>
    <w:multiLevelType w:val="multilevel"/>
    <w:tmpl w:val="D736D974"/>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9"/>
  </w:num>
  <w:num w:numId="3">
    <w:abstractNumId w:val="8"/>
    <w:lvlOverride w:ilvl="0">
      <w:startOverride w:val="1"/>
    </w:lvlOverride>
  </w:num>
  <w:num w:numId="4">
    <w:abstractNumId w:val="3"/>
  </w:num>
  <w:num w:numId="5">
    <w:abstractNumId w:val="6"/>
  </w:num>
  <w:num w:numId="6">
    <w:abstractNumId w:val="118"/>
  </w:num>
  <w:num w:numId="7">
    <w:abstractNumId w:val="116"/>
  </w:num>
  <w:num w:numId="8">
    <w:abstractNumId w:val="89"/>
  </w:num>
  <w:num w:numId="9">
    <w:abstractNumId w:val="82"/>
  </w:num>
  <w:num w:numId="10">
    <w:abstractNumId w:val="91"/>
  </w:num>
  <w:num w:numId="11">
    <w:abstractNumId w:val="123"/>
  </w:num>
  <w:num w:numId="12">
    <w:abstractNumId w:val="78"/>
  </w:num>
  <w:num w:numId="13">
    <w:abstractNumId w:val="112"/>
  </w:num>
  <w:num w:numId="14">
    <w:abstractNumId w:val="111"/>
  </w:num>
  <w:num w:numId="15">
    <w:abstractNumId w:val="120"/>
  </w:num>
  <w:num w:numId="16">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1"/>
  </w:num>
  <w:num w:numId="18">
    <w:abstractNumId w:val="73"/>
  </w:num>
  <w:num w:numId="19">
    <w:abstractNumId w:val="114"/>
  </w:num>
  <w:num w:numId="20">
    <w:abstractNumId w:val="80"/>
  </w:num>
  <w:num w:numId="21">
    <w:abstractNumId w:val="7"/>
  </w:num>
  <w:num w:numId="22">
    <w:abstractNumId w:val="5"/>
  </w:num>
  <w:num w:numId="23">
    <w:abstractNumId w:val="4"/>
  </w:num>
  <w:num w:numId="24">
    <w:abstractNumId w:val="8"/>
  </w:num>
  <w:num w:numId="25">
    <w:abstractNumId w:val="2"/>
  </w:num>
  <w:num w:numId="26">
    <w:abstractNumId w:val="1"/>
  </w:num>
  <w:num w:numId="27">
    <w:abstractNumId w:val="0"/>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num>
  <w:num w:numId="30">
    <w:abstractNumId w:val="113"/>
  </w:num>
  <w:num w:numId="31">
    <w:abstractNumId w:val="96"/>
  </w:num>
  <w:num w:numId="32">
    <w:abstractNumId w:val="108"/>
  </w:num>
  <w:num w:numId="33">
    <w:abstractNumId w:val="86"/>
  </w:num>
  <w:num w:numId="34">
    <w:abstractNumId w:val="98"/>
  </w:num>
  <w:num w:numId="35">
    <w:abstractNumId w:val="107"/>
  </w:num>
  <w:num w:numId="36">
    <w:abstractNumId w:val="103"/>
  </w:num>
  <w:num w:numId="37">
    <w:abstractNumId w:val="115"/>
  </w:num>
  <w:num w:numId="38">
    <w:abstractNumId w:val="105"/>
  </w:num>
  <w:num w:numId="39">
    <w:abstractNumId w:val="117"/>
  </w:num>
  <w:num w:numId="40">
    <w:abstractNumId w:val="104"/>
  </w:num>
  <w:num w:numId="41">
    <w:abstractNumId w:val="101"/>
  </w:num>
  <w:num w:numId="42">
    <w:abstractNumId w:val="9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7C9"/>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58F"/>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8A7"/>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671"/>
    <w:rsid w:val="000E56D8"/>
    <w:rsid w:val="000E584E"/>
    <w:rsid w:val="000E586C"/>
    <w:rsid w:val="000E590E"/>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38F"/>
    <w:rsid w:val="001443AE"/>
    <w:rsid w:val="00144562"/>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B0"/>
    <w:rsid w:val="00146F06"/>
    <w:rsid w:val="00146FA0"/>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DF7"/>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F2"/>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B8F"/>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6F2B"/>
    <w:rsid w:val="0026704A"/>
    <w:rsid w:val="00267223"/>
    <w:rsid w:val="002672C5"/>
    <w:rsid w:val="002673A7"/>
    <w:rsid w:val="0026750D"/>
    <w:rsid w:val="00267540"/>
    <w:rsid w:val="0026760B"/>
    <w:rsid w:val="00267668"/>
    <w:rsid w:val="0026772B"/>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2F0"/>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C8E"/>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36"/>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75"/>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7A2"/>
    <w:rsid w:val="0030389D"/>
    <w:rsid w:val="003038DF"/>
    <w:rsid w:val="00303904"/>
    <w:rsid w:val="0030394B"/>
    <w:rsid w:val="003039B5"/>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0C7"/>
    <w:rsid w:val="00334111"/>
    <w:rsid w:val="003341C9"/>
    <w:rsid w:val="003342B8"/>
    <w:rsid w:val="003343FE"/>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B3"/>
    <w:rsid w:val="003740FF"/>
    <w:rsid w:val="0037414A"/>
    <w:rsid w:val="0037417A"/>
    <w:rsid w:val="0037426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5F66"/>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1F2A"/>
    <w:rsid w:val="003A2039"/>
    <w:rsid w:val="003A2130"/>
    <w:rsid w:val="003A2297"/>
    <w:rsid w:val="003A23D0"/>
    <w:rsid w:val="003A2645"/>
    <w:rsid w:val="003A26D9"/>
    <w:rsid w:val="003A28D3"/>
    <w:rsid w:val="003A28DD"/>
    <w:rsid w:val="003A28E8"/>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DC"/>
    <w:rsid w:val="003A3C0E"/>
    <w:rsid w:val="003A3D0B"/>
    <w:rsid w:val="003A3E0B"/>
    <w:rsid w:val="003A3EC0"/>
    <w:rsid w:val="003A3F0C"/>
    <w:rsid w:val="003A4043"/>
    <w:rsid w:val="003A40B6"/>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AEC"/>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958"/>
    <w:rsid w:val="00447975"/>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F15"/>
    <w:rsid w:val="0045305D"/>
    <w:rsid w:val="00453144"/>
    <w:rsid w:val="004531DB"/>
    <w:rsid w:val="00453261"/>
    <w:rsid w:val="0045349B"/>
    <w:rsid w:val="004535EB"/>
    <w:rsid w:val="00453692"/>
    <w:rsid w:val="004537DD"/>
    <w:rsid w:val="004538FD"/>
    <w:rsid w:val="00453952"/>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5ED0"/>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6F30"/>
    <w:rsid w:val="004C70B6"/>
    <w:rsid w:val="004C70DB"/>
    <w:rsid w:val="004C7264"/>
    <w:rsid w:val="004C7335"/>
    <w:rsid w:val="004C7563"/>
    <w:rsid w:val="004C76A2"/>
    <w:rsid w:val="004C7B31"/>
    <w:rsid w:val="004C7B4A"/>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EDF"/>
    <w:rsid w:val="004F2F0E"/>
    <w:rsid w:val="004F2FD3"/>
    <w:rsid w:val="004F302D"/>
    <w:rsid w:val="004F31DF"/>
    <w:rsid w:val="004F3668"/>
    <w:rsid w:val="004F36DC"/>
    <w:rsid w:val="004F378A"/>
    <w:rsid w:val="004F38CD"/>
    <w:rsid w:val="004F3A97"/>
    <w:rsid w:val="004F3B75"/>
    <w:rsid w:val="004F3BEA"/>
    <w:rsid w:val="004F3CFB"/>
    <w:rsid w:val="004F3D10"/>
    <w:rsid w:val="004F3D4F"/>
    <w:rsid w:val="004F3EFA"/>
    <w:rsid w:val="004F3FB5"/>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905"/>
    <w:rsid w:val="00585C2D"/>
    <w:rsid w:val="00585DE9"/>
    <w:rsid w:val="00585E76"/>
    <w:rsid w:val="00585E77"/>
    <w:rsid w:val="005861F6"/>
    <w:rsid w:val="0058620C"/>
    <w:rsid w:val="0058637C"/>
    <w:rsid w:val="0058641E"/>
    <w:rsid w:val="00586482"/>
    <w:rsid w:val="005864EC"/>
    <w:rsid w:val="00586634"/>
    <w:rsid w:val="0058692E"/>
    <w:rsid w:val="00586A1A"/>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73"/>
    <w:rsid w:val="00590B44"/>
    <w:rsid w:val="00590CA6"/>
    <w:rsid w:val="00590DA5"/>
    <w:rsid w:val="00590E48"/>
    <w:rsid w:val="00590F12"/>
    <w:rsid w:val="00590F94"/>
    <w:rsid w:val="00590FD1"/>
    <w:rsid w:val="005910B6"/>
    <w:rsid w:val="00591160"/>
    <w:rsid w:val="00591202"/>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B25"/>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17"/>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34"/>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093"/>
    <w:rsid w:val="006342CE"/>
    <w:rsid w:val="00634357"/>
    <w:rsid w:val="006343CB"/>
    <w:rsid w:val="006344F4"/>
    <w:rsid w:val="00634520"/>
    <w:rsid w:val="006345CB"/>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E86"/>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26E"/>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53"/>
    <w:rsid w:val="00717FCD"/>
    <w:rsid w:val="007200E6"/>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203"/>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D5"/>
    <w:rsid w:val="007838F0"/>
    <w:rsid w:val="00783A3C"/>
    <w:rsid w:val="00783BDF"/>
    <w:rsid w:val="00783BF1"/>
    <w:rsid w:val="00783D59"/>
    <w:rsid w:val="00783D5A"/>
    <w:rsid w:val="00783D71"/>
    <w:rsid w:val="00783EDD"/>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8"/>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3B5"/>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26B"/>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AF0"/>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86"/>
    <w:rsid w:val="00843419"/>
    <w:rsid w:val="00843577"/>
    <w:rsid w:val="0084374E"/>
    <w:rsid w:val="00843757"/>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AE3"/>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848"/>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29"/>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B61"/>
    <w:rsid w:val="008A3C1B"/>
    <w:rsid w:val="008A3C8A"/>
    <w:rsid w:val="008A3DC2"/>
    <w:rsid w:val="008A4050"/>
    <w:rsid w:val="008A40A2"/>
    <w:rsid w:val="008A4150"/>
    <w:rsid w:val="008A42B1"/>
    <w:rsid w:val="008A46DE"/>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EF"/>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8"/>
    <w:rsid w:val="008F2A18"/>
    <w:rsid w:val="008F2A39"/>
    <w:rsid w:val="008F2AEB"/>
    <w:rsid w:val="008F2C64"/>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666"/>
    <w:rsid w:val="00946919"/>
    <w:rsid w:val="00946A6C"/>
    <w:rsid w:val="00946B2E"/>
    <w:rsid w:val="00946C9F"/>
    <w:rsid w:val="00946CE6"/>
    <w:rsid w:val="00946D0E"/>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A"/>
    <w:rsid w:val="00947757"/>
    <w:rsid w:val="009477B1"/>
    <w:rsid w:val="0094785F"/>
    <w:rsid w:val="00947867"/>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58E"/>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113"/>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0CA"/>
    <w:rsid w:val="009C6133"/>
    <w:rsid w:val="009C63F0"/>
    <w:rsid w:val="009C660B"/>
    <w:rsid w:val="009C6649"/>
    <w:rsid w:val="009C679B"/>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AE"/>
    <w:rsid w:val="009D0919"/>
    <w:rsid w:val="009D09C6"/>
    <w:rsid w:val="009D0D15"/>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0F"/>
    <w:rsid w:val="00A10747"/>
    <w:rsid w:val="00A10844"/>
    <w:rsid w:val="00A10B13"/>
    <w:rsid w:val="00A10B76"/>
    <w:rsid w:val="00A10C9E"/>
    <w:rsid w:val="00A10CD0"/>
    <w:rsid w:val="00A10D95"/>
    <w:rsid w:val="00A10FC0"/>
    <w:rsid w:val="00A11351"/>
    <w:rsid w:val="00A11438"/>
    <w:rsid w:val="00A1186A"/>
    <w:rsid w:val="00A1199A"/>
    <w:rsid w:val="00A11B32"/>
    <w:rsid w:val="00A11C1E"/>
    <w:rsid w:val="00A11E44"/>
    <w:rsid w:val="00A11E55"/>
    <w:rsid w:val="00A11F35"/>
    <w:rsid w:val="00A11F68"/>
    <w:rsid w:val="00A12210"/>
    <w:rsid w:val="00A1228E"/>
    <w:rsid w:val="00A12380"/>
    <w:rsid w:val="00A12523"/>
    <w:rsid w:val="00A1257E"/>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508"/>
    <w:rsid w:val="00A736F0"/>
    <w:rsid w:val="00A73754"/>
    <w:rsid w:val="00A7378F"/>
    <w:rsid w:val="00A73BEA"/>
    <w:rsid w:val="00A73BFA"/>
    <w:rsid w:val="00A73CCC"/>
    <w:rsid w:val="00A73DBE"/>
    <w:rsid w:val="00A73E0C"/>
    <w:rsid w:val="00A73EFF"/>
    <w:rsid w:val="00A73FE9"/>
    <w:rsid w:val="00A74054"/>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536"/>
    <w:rsid w:val="00AA49A6"/>
    <w:rsid w:val="00AA49DA"/>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FF"/>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07"/>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103"/>
    <w:rsid w:val="00BA332D"/>
    <w:rsid w:val="00BA3376"/>
    <w:rsid w:val="00BA33BF"/>
    <w:rsid w:val="00BA3573"/>
    <w:rsid w:val="00BA368B"/>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6B"/>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D3C"/>
    <w:rsid w:val="00C03E38"/>
    <w:rsid w:val="00C03E66"/>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D"/>
    <w:rsid w:val="00C13C2C"/>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D02"/>
    <w:rsid w:val="00C23D66"/>
    <w:rsid w:val="00C23E2B"/>
    <w:rsid w:val="00C23E93"/>
    <w:rsid w:val="00C23EB2"/>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96B"/>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B44"/>
    <w:rsid w:val="00D07D5E"/>
    <w:rsid w:val="00D07F45"/>
    <w:rsid w:val="00D07F4E"/>
    <w:rsid w:val="00D1004F"/>
    <w:rsid w:val="00D1034C"/>
    <w:rsid w:val="00D103E0"/>
    <w:rsid w:val="00D105A5"/>
    <w:rsid w:val="00D1068D"/>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4C2"/>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11"/>
    <w:rsid w:val="00D668C0"/>
    <w:rsid w:val="00D66980"/>
    <w:rsid w:val="00D66BAF"/>
    <w:rsid w:val="00D66D35"/>
    <w:rsid w:val="00D66D3E"/>
    <w:rsid w:val="00D66DD6"/>
    <w:rsid w:val="00D66F52"/>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17F"/>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77"/>
    <w:rsid w:val="00E103A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36"/>
    <w:rsid w:val="00EA53CF"/>
    <w:rsid w:val="00EA576A"/>
    <w:rsid w:val="00EA590C"/>
    <w:rsid w:val="00EA591F"/>
    <w:rsid w:val="00EA598D"/>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84F"/>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752"/>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5AD"/>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28"/>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C25"/>
    <w:rsid w:val="00F94C8A"/>
    <w:rsid w:val="00F94CCB"/>
    <w:rsid w:val="00F94DD9"/>
    <w:rsid w:val="00F94E44"/>
    <w:rsid w:val="00F94E5B"/>
    <w:rsid w:val="00F94EC3"/>
    <w:rsid w:val="00F94EFA"/>
    <w:rsid w:val="00F9503C"/>
    <w:rsid w:val="00F95270"/>
    <w:rsid w:val="00F952C5"/>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D5"/>
    <w:rsid w:val="00F978FB"/>
    <w:rsid w:val="00F97955"/>
    <w:rsid w:val="00F97960"/>
    <w:rsid w:val="00F97BE2"/>
    <w:rsid w:val="00F97C71"/>
    <w:rsid w:val="00F97E9C"/>
    <w:rsid w:val="00F97F68"/>
    <w:rsid w:val="00FA0171"/>
    <w:rsid w:val="00FA01CB"/>
    <w:rsid w:val="00FA02EE"/>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33"/>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95E"/>
    <w:rsid w:val="00FB698E"/>
    <w:rsid w:val="00FB6B59"/>
    <w:rsid w:val="00FB6CD8"/>
    <w:rsid w:val="00FB6DB1"/>
    <w:rsid w:val="00FB6E03"/>
    <w:rsid w:val="00FB6E97"/>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0D"/>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6C0"/>
    <w:rsid w:val="00FF1748"/>
    <w:rsid w:val="00FF176D"/>
    <w:rsid w:val="00FF1881"/>
    <w:rsid w:val="00FF18F6"/>
    <w:rsid w:val="00FF1A5E"/>
    <w:rsid w:val="00FF1BB7"/>
    <w:rsid w:val="00FF1D46"/>
    <w:rsid w:val="00FF1D70"/>
    <w:rsid w:val="00FF1F36"/>
    <w:rsid w:val="00FF203E"/>
    <w:rsid w:val="00FF21D4"/>
    <w:rsid w:val="00FF22F3"/>
    <w:rsid w:val="00FF2584"/>
    <w:rsid w:val="00FF25B7"/>
    <w:rsid w:val="00FF2678"/>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B5899-5AF0-4A3A-82F0-BE25354F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60</Words>
  <Characters>343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70</cp:revision>
  <cp:lastPrinted>2009-02-06T05:36:00Z</cp:lastPrinted>
  <dcterms:created xsi:type="dcterms:W3CDTF">2020-05-26T13:10:00Z</dcterms:created>
  <dcterms:modified xsi:type="dcterms:W3CDTF">2020-05-26T19:49:00Z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