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CAF0" w14:textId="6C20E2F0" w:rsidR="00F6613E" w:rsidRDefault="00956603" w:rsidP="00956603">
      <w:r w:rsidRPr="00956603">
        <w:rPr>
          <w:rFonts w:hint="eastAsia"/>
        </w:rPr>
        <w:t>Лю</w:t>
      </w:r>
      <w:r w:rsidRPr="00956603">
        <w:t xml:space="preserve"> </w:t>
      </w:r>
      <w:r w:rsidRPr="00956603">
        <w:rPr>
          <w:rFonts w:hint="eastAsia"/>
        </w:rPr>
        <w:t>Янькунь</w:t>
      </w:r>
      <w:r>
        <w:rPr>
          <w:rFonts w:hint="cs"/>
        </w:rPr>
        <w:t xml:space="preserve"> </w:t>
      </w:r>
      <w:r w:rsidRPr="00956603">
        <w:rPr>
          <w:rFonts w:hint="eastAsia"/>
        </w:rPr>
        <w:t>Функционирование</w:t>
      </w:r>
      <w:r w:rsidRPr="00956603">
        <w:t xml:space="preserve"> </w:t>
      </w:r>
      <w:r w:rsidRPr="00956603">
        <w:rPr>
          <w:rFonts w:hint="eastAsia"/>
        </w:rPr>
        <w:t>творчества</w:t>
      </w:r>
      <w:r w:rsidRPr="00956603">
        <w:t xml:space="preserve"> </w:t>
      </w:r>
      <w:r w:rsidRPr="00956603">
        <w:rPr>
          <w:rFonts w:hint="eastAsia"/>
        </w:rPr>
        <w:t>А</w:t>
      </w:r>
      <w:r w:rsidRPr="00956603">
        <w:t>.</w:t>
      </w:r>
      <w:r w:rsidRPr="00956603">
        <w:rPr>
          <w:rFonts w:hint="eastAsia"/>
        </w:rPr>
        <w:t>С</w:t>
      </w:r>
      <w:r w:rsidRPr="00956603">
        <w:t xml:space="preserve">. </w:t>
      </w:r>
      <w:r w:rsidRPr="00956603">
        <w:rPr>
          <w:rFonts w:hint="eastAsia"/>
        </w:rPr>
        <w:t>Пушкина</w:t>
      </w:r>
      <w:r w:rsidRPr="00956603">
        <w:t xml:space="preserve"> </w:t>
      </w:r>
      <w:r w:rsidRPr="00956603">
        <w:rPr>
          <w:rFonts w:hint="eastAsia"/>
        </w:rPr>
        <w:t>в</w:t>
      </w:r>
      <w:r w:rsidRPr="00956603">
        <w:t xml:space="preserve"> </w:t>
      </w:r>
      <w:r w:rsidRPr="00956603">
        <w:rPr>
          <w:rFonts w:hint="eastAsia"/>
        </w:rPr>
        <w:t>Китае</w:t>
      </w:r>
    </w:p>
    <w:p w14:paraId="6700E96D" w14:textId="77777777" w:rsidR="00956603" w:rsidRDefault="00956603" w:rsidP="00956603">
      <w:r>
        <w:rPr>
          <w:rFonts w:hint="eastAsia"/>
        </w:rPr>
        <w:t>ОГЛАВЛЕНИЕ</w:t>
      </w:r>
      <w:r>
        <w:t xml:space="preserve"> </w:t>
      </w:r>
      <w:r>
        <w:rPr>
          <w:rFonts w:hint="eastAsia"/>
        </w:rPr>
        <w:t>ДИССЕРТАЦИИ</w:t>
      </w:r>
    </w:p>
    <w:p w14:paraId="2907D7A9" w14:textId="77777777" w:rsidR="00956603" w:rsidRDefault="00956603" w:rsidP="00956603">
      <w:r>
        <w:rPr>
          <w:rFonts w:hint="eastAsia"/>
        </w:rPr>
        <w:t>кандидат</w:t>
      </w:r>
      <w:r>
        <w:t xml:space="preserve"> </w:t>
      </w:r>
      <w:r>
        <w:rPr>
          <w:rFonts w:hint="eastAsia"/>
        </w:rPr>
        <w:t>наук</w:t>
      </w:r>
      <w:r>
        <w:t xml:space="preserve"> </w:t>
      </w:r>
      <w:r>
        <w:rPr>
          <w:rFonts w:hint="eastAsia"/>
        </w:rPr>
        <w:t>Лю</w:t>
      </w:r>
      <w:r>
        <w:t xml:space="preserve"> </w:t>
      </w:r>
      <w:r>
        <w:rPr>
          <w:rFonts w:hint="eastAsia"/>
        </w:rPr>
        <w:t>Янькунь</w:t>
      </w:r>
    </w:p>
    <w:p w14:paraId="2CE938CD" w14:textId="77777777" w:rsidR="00956603" w:rsidRDefault="00956603" w:rsidP="00956603">
      <w:r>
        <w:rPr>
          <w:rFonts w:hint="eastAsia"/>
        </w:rPr>
        <w:t>ОГЛАВЛЕНИЕ</w:t>
      </w:r>
    </w:p>
    <w:p w14:paraId="0A34D21D" w14:textId="77777777" w:rsidR="00956603" w:rsidRDefault="00956603" w:rsidP="00956603"/>
    <w:p w14:paraId="276D5A82" w14:textId="77777777" w:rsidR="00956603" w:rsidRDefault="00956603" w:rsidP="00956603">
      <w:r>
        <w:rPr>
          <w:rFonts w:hint="eastAsia"/>
        </w:rPr>
        <w:t>ВВЕДЕНИЕ</w:t>
      </w:r>
    </w:p>
    <w:p w14:paraId="2935FB01" w14:textId="77777777" w:rsidR="00956603" w:rsidRDefault="00956603" w:rsidP="00956603"/>
    <w:p w14:paraId="16EB1DAC" w14:textId="77777777" w:rsidR="00956603" w:rsidRDefault="00956603" w:rsidP="00956603">
      <w:r>
        <w:rPr>
          <w:rFonts w:hint="eastAsia"/>
        </w:rPr>
        <w:t>Глава</w:t>
      </w:r>
      <w:r>
        <w:t xml:space="preserve"> 1. </w:t>
      </w:r>
      <w:r>
        <w:rPr>
          <w:rFonts w:hint="eastAsia"/>
        </w:rPr>
        <w:t>КРАТКАЯ</w:t>
      </w:r>
      <w:r>
        <w:t xml:space="preserve"> </w:t>
      </w:r>
      <w:r>
        <w:rPr>
          <w:rFonts w:hint="eastAsia"/>
        </w:rPr>
        <w:t>ЖИЗНЬ</w:t>
      </w:r>
      <w:r>
        <w:t xml:space="preserve">, </w:t>
      </w:r>
      <w:r>
        <w:rPr>
          <w:rFonts w:hint="eastAsia"/>
        </w:rPr>
        <w:t>ВЕЧНАЯ</w:t>
      </w:r>
      <w:r>
        <w:t xml:space="preserve"> </w:t>
      </w:r>
      <w:r>
        <w:rPr>
          <w:rFonts w:hint="eastAsia"/>
        </w:rPr>
        <w:t>ПАМЯТЬ</w:t>
      </w:r>
      <w:r>
        <w:t>:</w:t>
      </w:r>
    </w:p>
    <w:p w14:paraId="54DE0DD3" w14:textId="77777777" w:rsidR="00956603" w:rsidRDefault="00956603" w:rsidP="00956603"/>
    <w:p w14:paraId="65C53649" w14:textId="77777777" w:rsidR="00956603" w:rsidRDefault="00956603" w:rsidP="00956603">
      <w:r>
        <w:rPr>
          <w:rFonts w:hint="eastAsia"/>
        </w:rPr>
        <w:t>ИЗУЧЕНИЕ</w:t>
      </w:r>
      <w:r>
        <w:t xml:space="preserve"> </w:t>
      </w:r>
      <w:r>
        <w:rPr>
          <w:rFonts w:hint="eastAsia"/>
        </w:rPr>
        <w:t>ТВОРЧЕСТВА</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В</w:t>
      </w:r>
      <w:r>
        <w:t xml:space="preserve"> </w:t>
      </w:r>
      <w:r>
        <w:rPr>
          <w:rFonts w:hint="eastAsia"/>
        </w:rPr>
        <w:t>КИТАЕ</w:t>
      </w:r>
    </w:p>
    <w:p w14:paraId="59C0782B" w14:textId="77777777" w:rsidR="00956603" w:rsidRDefault="00956603" w:rsidP="00956603"/>
    <w:p w14:paraId="47CEE7CE" w14:textId="77777777" w:rsidR="00956603" w:rsidRDefault="00956603" w:rsidP="00956603">
      <w:r>
        <w:t xml:space="preserve">1.1. </w:t>
      </w:r>
      <w:r>
        <w:rPr>
          <w:rFonts w:hint="eastAsia"/>
        </w:rPr>
        <w:t>«</w:t>
      </w:r>
      <w:r>
        <w:rPr>
          <w:rFonts w:hint="eastAsia"/>
        </w:rPr>
        <w:t>Всемирная</w:t>
      </w:r>
      <w:r>
        <w:t xml:space="preserve"> </w:t>
      </w:r>
      <w:r>
        <w:rPr>
          <w:rFonts w:hint="eastAsia"/>
        </w:rPr>
        <w:t>отзывчивость</w:t>
      </w:r>
      <w:r>
        <w:rPr>
          <w:rFonts w:hint="eastAsia"/>
        </w:rPr>
        <w:t>»</w:t>
      </w:r>
      <w:r>
        <w:t xml:space="preserve">: </w:t>
      </w:r>
      <w:r>
        <w:rPr>
          <w:rFonts w:hint="eastAsia"/>
        </w:rPr>
        <w:t>Пушкин</w:t>
      </w:r>
      <w:r>
        <w:t xml:space="preserve"> </w:t>
      </w:r>
      <w:r>
        <w:rPr>
          <w:rFonts w:hint="eastAsia"/>
        </w:rPr>
        <w:t>и</w:t>
      </w:r>
      <w:r>
        <w:t xml:space="preserve"> </w:t>
      </w:r>
      <w:r>
        <w:rPr>
          <w:rFonts w:hint="eastAsia"/>
        </w:rPr>
        <w:t>Китай</w:t>
      </w:r>
    </w:p>
    <w:p w14:paraId="679FB009" w14:textId="77777777" w:rsidR="00956603" w:rsidRDefault="00956603" w:rsidP="00956603"/>
    <w:p w14:paraId="7431402E" w14:textId="77777777" w:rsidR="00956603" w:rsidRDefault="00956603" w:rsidP="00956603">
      <w:r>
        <w:t xml:space="preserve">1.2. </w:t>
      </w:r>
      <w:r>
        <w:rPr>
          <w:rFonts w:hint="eastAsia"/>
        </w:rPr>
        <w:t>Изучение</w:t>
      </w:r>
      <w:r>
        <w:t xml:space="preserve"> </w:t>
      </w:r>
      <w:r>
        <w:rPr>
          <w:rFonts w:hint="eastAsia"/>
        </w:rPr>
        <w:t>творчества</w:t>
      </w:r>
      <w:r>
        <w:t xml:space="preserve"> </w:t>
      </w:r>
      <w:r>
        <w:rPr>
          <w:rFonts w:hint="eastAsia"/>
        </w:rPr>
        <w:t>Пушкина</w:t>
      </w:r>
      <w:r>
        <w:t xml:space="preserve"> </w:t>
      </w:r>
      <w:r>
        <w:rPr>
          <w:rFonts w:hint="eastAsia"/>
        </w:rPr>
        <w:t>в</w:t>
      </w:r>
      <w:r>
        <w:t xml:space="preserve"> </w:t>
      </w:r>
      <w:r>
        <w:rPr>
          <w:rFonts w:hint="eastAsia"/>
        </w:rPr>
        <w:t>Китае</w:t>
      </w:r>
    </w:p>
    <w:p w14:paraId="207808AB" w14:textId="77777777" w:rsidR="00956603" w:rsidRDefault="00956603" w:rsidP="00956603"/>
    <w:p w14:paraId="37F14796" w14:textId="77777777" w:rsidR="00956603" w:rsidRDefault="00956603" w:rsidP="00956603">
      <w:r>
        <w:t xml:space="preserve">1.3. </w:t>
      </w:r>
      <w:r>
        <w:rPr>
          <w:rFonts w:hint="eastAsia"/>
        </w:rPr>
        <w:t>Выводы</w:t>
      </w:r>
      <w:r>
        <w:t xml:space="preserve"> 47 </w:t>
      </w:r>
      <w:r>
        <w:rPr>
          <w:rFonts w:hint="eastAsia"/>
        </w:rPr>
        <w:t>Глава</w:t>
      </w:r>
      <w:r>
        <w:t xml:space="preserve"> 2. </w:t>
      </w:r>
      <w:r>
        <w:rPr>
          <w:rFonts w:hint="eastAsia"/>
        </w:rPr>
        <w:t>НАЧАЛО</w:t>
      </w:r>
      <w:r>
        <w:t xml:space="preserve"> </w:t>
      </w:r>
      <w:r>
        <w:rPr>
          <w:rFonts w:hint="eastAsia"/>
        </w:rPr>
        <w:t>ИЗУЧЕНИЯ</w:t>
      </w:r>
      <w:r>
        <w:t xml:space="preserve"> </w:t>
      </w:r>
      <w:r>
        <w:rPr>
          <w:rFonts w:hint="eastAsia"/>
        </w:rPr>
        <w:t>ТВОРЧЕСТВА</w:t>
      </w:r>
      <w:r>
        <w:t xml:space="preserve"> </w:t>
      </w:r>
      <w:r>
        <w:rPr>
          <w:rFonts w:hint="eastAsia"/>
        </w:rPr>
        <w:t>А</w:t>
      </w:r>
      <w:r>
        <w:t>.</w:t>
      </w:r>
      <w:r>
        <w:rPr>
          <w:rFonts w:hint="eastAsia"/>
        </w:rPr>
        <w:t>С</w:t>
      </w:r>
      <w:r>
        <w:t xml:space="preserve">. </w:t>
      </w:r>
      <w:r>
        <w:rPr>
          <w:rFonts w:hint="eastAsia"/>
        </w:rPr>
        <w:t>ПУШКИНА</w:t>
      </w:r>
      <w:r>
        <w:t xml:space="preserve"> (1903-1949)</w:t>
      </w:r>
    </w:p>
    <w:p w14:paraId="3E541990" w14:textId="77777777" w:rsidR="00956603" w:rsidRDefault="00956603" w:rsidP="00956603"/>
    <w:p w14:paraId="3B657B82" w14:textId="77777777" w:rsidR="00956603" w:rsidRDefault="00956603" w:rsidP="00956603">
      <w:r>
        <w:t xml:space="preserve">2.1. </w:t>
      </w:r>
      <w:r>
        <w:rPr>
          <w:rFonts w:hint="eastAsia"/>
        </w:rPr>
        <w:t>Первый</w:t>
      </w:r>
      <w:r>
        <w:t xml:space="preserve"> </w:t>
      </w:r>
      <w:r>
        <w:rPr>
          <w:rFonts w:hint="eastAsia"/>
        </w:rPr>
        <w:t>переводчик</w:t>
      </w:r>
      <w:r>
        <w:t xml:space="preserve"> </w:t>
      </w:r>
      <w:r>
        <w:rPr>
          <w:rFonts w:hint="eastAsia"/>
        </w:rPr>
        <w:t>произведений</w:t>
      </w:r>
      <w:r>
        <w:t xml:space="preserve"> </w:t>
      </w:r>
      <w:r>
        <w:rPr>
          <w:rFonts w:hint="eastAsia"/>
        </w:rPr>
        <w:t>Пушкина</w:t>
      </w:r>
      <w:r>
        <w:t xml:space="preserve"> - </w:t>
      </w:r>
      <w:r>
        <w:rPr>
          <w:rFonts w:hint="eastAsia"/>
        </w:rPr>
        <w:t>Цзи</w:t>
      </w:r>
      <w:r>
        <w:t xml:space="preserve"> </w:t>
      </w:r>
      <w:r>
        <w:rPr>
          <w:rFonts w:hint="eastAsia"/>
        </w:rPr>
        <w:t>Ихуэй</w:t>
      </w:r>
    </w:p>
    <w:p w14:paraId="3F400E08" w14:textId="77777777" w:rsidR="00956603" w:rsidRDefault="00956603" w:rsidP="00956603"/>
    <w:p w14:paraId="176720A6" w14:textId="77777777" w:rsidR="00956603" w:rsidRDefault="00956603" w:rsidP="00956603">
      <w:r>
        <w:t xml:space="preserve">2.2. </w:t>
      </w:r>
      <w:r>
        <w:rPr>
          <w:rFonts w:hint="eastAsia"/>
        </w:rPr>
        <w:t>Первый</w:t>
      </w:r>
      <w:r>
        <w:t xml:space="preserve"> </w:t>
      </w:r>
      <w:r>
        <w:rPr>
          <w:rFonts w:hint="eastAsia"/>
        </w:rPr>
        <w:t>пропагандист</w:t>
      </w:r>
      <w:r>
        <w:t xml:space="preserve"> </w:t>
      </w:r>
      <w:r>
        <w:rPr>
          <w:rFonts w:hint="eastAsia"/>
        </w:rPr>
        <w:t>русской</w:t>
      </w:r>
      <w:r>
        <w:t xml:space="preserve"> </w:t>
      </w:r>
      <w:r>
        <w:rPr>
          <w:rFonts w:hint="eastAsia"/>
        </w:rPr>
        <w:t>литературы</w:t>
      </w:r>
      <w:r>
        <w:t xml:space="preserve"> </w:t>
      </w:r>
      <w:r>
        <w:rPr>
          <w:rFonts w:hint="eastAsia"/>
        </w:rPr>
        <w:t>и</w:t>
      </w:r>
      <w:r>
        <w:t xml:space="preserve"> </w:t>
      </w:r>
      <w:r>
        <w:rPr>
          <w:rFonts w:hint="eastAsia"/>
        </w:rPr>
        <w:t>интерпретатор</w:t>
      </w:r>
      <w:r>
        <w:t xml:space="preserve"> </w:t>
      </w:r>
      <w:r>
        <w:rPr>
          <w:rFonts w:hint="eastAsia"/>
        </w:rPr>
        <w:t>творчества</w:t>
      </w:r>
      <w:r>
        <w:t xml:space="preserve"> </w:t>
      </w:r>
      <w:r>
        <w:rPr>
          <w:rFonts w:hint="eastAsia"/>
        </w:rPr>
        <w:t>Пушкина</w:t>
      </w:r>
      <w:r>
        <w:t xml:space="preserve"> - </w:t>
      </w:r>
      <w:r>
        <w:rPr>
          <w:rFonts w:hint="eastAsia"/>
        </w:rPr>
        <w:t>Лу</w:t>
      </w:r>
      <w:r>
        <w:t xml:space="preserve"> </w:t>
      </w:r>
      <w:r>
        <w:rPr>
          <w:rFonts w:hint="eastAsia"/>
        </w:rPr>
        <w:t>Синь</w:t>
      </w:r>
    </w:p>
    <w:p w14:paraId="6A5C4EAD" w14:textId="77777777" w:rsidR="00956603" w:rsidRDefault="00956603" w:rsidP="00956603"/>
    <w:p w14:paraId="724342E6" w14:textId="77777777" w:rsidR="00956603" w:rsidRDefault="00956603" w:rsidP="00956603">
      <w:r>
        <w:t xml:space="preserve">2.3. </w:t>
      </w:r>
      <w:r>
        <w:rPr>
          <w:rFonts w:hint="eastAsia"/>
        </w:rPr>
        <w:t>Первый</w:t>
      </w:r>
      <w:r>
        <w:t xml:space="preserve"> </w:t>
      </w:r>
      <w:r>
        <w:rPr>
          <w:rFonts w:hint="eastAsia"/>
        </w:rPr>
        <w:t>переводчик</w:t>
      </w:r>
      <w:r>
        <w:t xml:space="preserve"> </w:t>
      </w:r>
      <w:r>
        <w:rPr>
          <w:rFonts w:hint="eastAsia"/>
        </w:rPr>
        <w:t>стихов</w:t>
      </w:r>
      <w:r>
        <w:t xml:space="preserve"> </w:t>
      </w:r>
      <w:r>
        <w:rPr>
          <w:rFonts w:hint="eastAsia"/>
        </w:rPr>
        <w:t>Пушкина</w:t>
      </w:r>
      <w:r>
        <w:t xml:space="preserve"> - </w:t>
      </w:r>
      <w:r>
        <w:rPr>
          <w:rFonts w:hint="eastAsia"/>
        </w:rPr>
        <w:t>Вэнь</w:t>
      </w:r>
      <w:r>
        <w:t xml:space="preserve"> </w:t>
      </w:r>
      <w:r>
        <w:rPr>
          <w:rFonts w:hint="eastAsia"/>
        </w:rPr>
        <w:t>Пэйцзюнь</w:t>
      </w:r>
    </w:p>
    <w:p w14:paraId="196A5BA8" w14:textId="77777777" w:rsidR="00956603" w:rsidRDefault="00956603" w:rsidP="00956603"/>
    <w:p w14:paraId="204AF74D" w14:textId="77777777" w:rsidR="00956603" w:rsidRDefault="00956603" w:rsidP="00956603">
      <w:r>
        <w:t xml:space="preserve">2.4. </w:t>
      </w:r>
      <w:r>
        <w:rPr>
          <w:rFonts w:hint="eastAsia"/>
        </w:rPr>
        <w:t>Выводы</w:t>
      </w:r>
      <w:r>
        <w:t xml:space="preserve"> 89 </w:t>
      </w:r>
      <w:r>
        <w:rPr>
          <w:rFonts w:hint="eastAsia"/>
        </w:rPr>
        <w:t>Глава</w:t>
      </w:r>
      <w:r>
        <w:t xml:space="preserve"> 3. </w:t>
      </w:r>
      <w:r>
        <w:rPr>
          <w:rFonts w:hint="eastAsia"/>
        </w:rPr>
        <w:t>ПОЗНАНИЕ</w:t>
      </w:r>
      <w:r>
        <w:t xml:space="preserve"> </w:t>
      </w:r>
      <w:r>
        <w:rPr>
          <w:rFonts w:hint="eastAsia"/>
        </w:rPr>
        <w:t>А</w:t>
      </w:r>
      <w:r>
        <w:t>.</w:t>
      </w:r>
      <w:r>
        <w:rPr>
          <w:rFonts w:hint="eastAsia"/>
        </w:rPr>
        <w:t>С</w:t>
      </w:r>
      <w:r>
        <w:t xml:space="preserve">. </w:t>
      </w:r>
      <w:r>
        <w:rPr>
          <w:rFonts w:hint="eastAsia"/>
        </w:rPr>
        <w:t>ПУШКИНА</w:t>
      </w:r>
      <w:r>
        <w:t xml:space="preserve"> (1949-1976)</w:t>
      </w:r>
    </w:p>
    <w:p w14:paraId="76FE1272" w14:textId="77777777" w:rsidR="00956603" w:rsidRDefault="00956603" w:rsidP="00956603"/>
    <w:p w14:paraId="0C169894" w14:textId="77777777" w:rsidR="00956603" w:rsidRDefault="00956603" w:rsidP="00956603">
      <w:r>
        <w:t xml:space="preserve">3.1. </w:t>
      </w:r>
      <w:r>
        <w:rPr>
          <w:rFonts w:hint="eastAsia"/>
        </w:rPr>
        <w:t>Основатель</w:t>
      </w:r>
      <w:r>
        <w:t xml:space="preserve"> </w:t>
      </w:r>
      <w:r>
        <w:rPr>
          <w:rFonts w:hint="eastAsia"/>
        </w:rPr>
        <w:t>пушкиноведения</w:t>
      </w:r>
      <w:r>
        <w:t xml:space="preserve"> - </w:t>
      </w:r>
      <w:r>
        <w:rPr>
          <w:rFonts w:hint="eastAsia"/>
        </w:rPr>
        <w:t>Гэ</w:t>
      </w:r>
      <w:r>
        <w:t xml:space="preserve"> </w:t>
      </w:r>
      <w:r>
        <w:rPr>
          <w:rFonts w:hint="eastAsia"/>
        </w:rPr>
        <w:t>Баоцюань</w:t>
      </w:r>
    </w:p>
    <w:p w14:paraId="59E80E4D" w14:textId="77777777" w:rsidR="00956603" w:rsidRDefault="00956603" w:rsidP="00956603"/>
    <w:p w14:paraId="36798414" w14:textId="77777777" w:rsidR="00956603" w:rsidRDefault="00956603" w:rsidP="00956603">
      <w:r>
        <w:lastRenderedPageBreak/>
        <w:t xml:space="preserve">3.2. </w:t>
      </w:r>
      <w:r>
        <w:rPr>
          <w:rFonts w:hint="eastAsia"/>
        </w:rPr>
        <w:t>Профессиональный</w:t>
      </w:r>
      <w:r>
        <w:t xml:space="preserve"> </w:t>
      </w:r>
      <w:r>
        <w:rPr>
          <w:rFonts w:hint="eastAsia"/>
        </w:rPr>
        <w:t>переводчик</w:t>
      </w:r>
      <w:r>
        <w:t xml:space="preserve"> </w:t>
      </w:r>
      <w:r>
        <w:rPr>
          <w:rFonts w:hint="eastAsia"/>
        </w:rPr>
        <w:t>поэзии</w:t>
      </w:r>
      <w:r>
        <w:t xml:space="preserve"> </w:t>
      </w:r>
      <w:r>
        <w:rPr>
          <w:rFonts w:hint="eastAsia"/>
        </w:rPr>
        <w:t>Пушкина</w:t>
      </w:r>
      <w:r>
        <w:t xml:space="preserve"> - </w:t>
      </w:r>
      <w:r>
        <w:rPr>
          <w:rFonts w:hint="eastAsia"/>
        </w:rPr>
        <w:t>Чжа</w:t>
      </w:r>
      <w:r>
        <w:t xml:space="preserve"> </w:t>
      </w:r>
      <w:r>
        <w:rPr>
          <w:rFonts w:hint="eastAsia"/>
        </w:rPr>
        <w:t>Лянчжэн</w:t>
      </w:r>
    </w:p>
    <w:p w14:paraId="6ECCC084" w14:textId="77777777" w:rsidR="00956603" w:rsidRDefault="00956603" w:rsidP="00956603"/>
    <w:p w14:paraId="40026C35" w14:textId="77777777" w:rsidR="00956603" w:rsidRDefault="00956603" w:rsidP="00956603">
      <w:r>
        <w:t xml:space="preserve">3.3. </w:t>
      </w:r>
      <w:r>
        <w:rPr>
          <w:rFonts w:hint="eastAsia"/>
        </w:rPr>
        <w:t>Выводы</w:t>
      </w:r>
      <w:r>
        <w:t xml:space="preserve"> 114 </w:t>
      </w:r>
      <w:r>
        <w:rPr>
          <w:rFonts w:hint="eastAsia"/>
        </w:rPr>
        <w:t>Глава</w:t>
      </w:r>
      <w:r>
        <w:t xml:space="preserve"> 4. </w:t>
      </w:r>
      <w:r>
        <w:rPr>
          <w:rFonts w:hint="eastAsia"/>
        </w:rPr>
        <w:t>УГЛУБЛЁННОЕ</w:t>
      </w:r>
      <w:r>
        <w:t xml:space="preserve"> </w:t>
      </w:r>
      <w:r>
        <w:rPr>
          <w:rFonts w:hint="eastAsia"/>
        </w:rPr>
        <w:t>ИССЛЕДОВАНИЕ</w:t>
      </w:r>
      <w:r>
        <w:t xml:space="preserve"> </w:t>
      </w:r>
      <w:r>
        <w:rPr>
          <w:rFonts w:hint="eastAsia"/>
        </w:rPr>
        <w:t>ТВОРЧЕСТВА</w:t>
      </w:r>
    </w:p>
    <w:p w14:paraId="37FE0898" w14:textId="77777777" w:rsidR="00956603" w:rsidRDefault="00956603" w:rsidP="00956603"/>
    <w:p w14:paraId="279C72CE" w14:textId="77777777" w:rsidR="00956603" w:rsidRDefault="00956603" w:rsidP="00956603">
      <w:r>
        <w:rPr>
          <w:rFonts w:hint="eastAsia"/>
        </w:rPr>
        <w:t>А</w:t>
      </w:r>
      <w:r>
        <w:t>.</w:t>
      </w:r>
      <w:r>
        <w:rPr>
          <w:rFonts w:hint="eastAsia"/>
        </w:rPr>
        <w:t>С</w:t>
      </w:r>
      <w:r>
        <w:t xml:space="preserve">. </w:t>
      </w:r>
      <w:r>
        <w:rPr>
          <w:rFonts w:hint="eastAsia"/>
        </w:rPr>
        <w:t>ПУШКИНА</w:t>
      </w:r>
      <w:r>
        <w:t xml:space="preserve"> (1976-2018)</w:t>
      </w:r>
    </w:p>
    <w:p w14:paraId="37ED1C88" w14:textId="77777777" w:rsidR="00956603" w:rsidRDefault="00956603" w:rsidP="00956603"/>
    <w:p w14:paraId="1E6C6320" w14:textId="77777777" w:rsidR="00956603" w:rsidRDefault="00956603" w:rsidP="00956603">
      <w:r>
        <w:t xml:space="preserve">4.1. </w:t>
      </w:r>
      <w:r>
        <w:rPr>
          <w:rFonts w:hint="eastAsia"/>
        </w:rPr>
        <w:t>Живой</w:t>
      </w:r>
      <w:r>
        <w:t xml:space="preserve"> </w:t>
      </w:r>
      <w:r>
        <w:rPr>
          <w:rFonts w:hint="eastAsia"/>
        </w:rPr>
        <w:t>классик</w:t>
      </w:r>
      <w:r>
        <w:t xml:space="preserve"> </w:t>
      </w:r>
      <w:r>
        <w:rPr>
          <w:rFonts w:hint="eastAsia"/>
        </w:rPr>
        <w:t>пушкиноведения</w:t>
      </w:r>
      <w:r>
        <w:t xml:space="preserve"> - </w:t>
      </w:r>
      <w:r>
        <w:rPr>
          <w:rFonts w:hint="eastAsia"/>
        </w:rPr>
        <w:t>Лю</w:t>
      </w:r>
      <w:r>
        <w:t xml:space="preserve"> </w:t>
      </w:r>
      <w:r>
        <w:rPr>
          <w:rFonts w:hint="eastAsia"/>
        </w:rPr>
        <w:t>Вэньфэй</w:t>
      </w:r>
    </w:p>
    <w:p w14:paraId="3F2394AC" w14:textId="77777777" w:rsidR="00956603" w:rsidRDefault="00956603" w:rsidP="00956603"/>
    <w:p w14:paraId="530B605A" w14:textId="77777777" w:rsidR="00956603" w:rsidRDefault="00956603" w:rsidP="00956603">
      <w:r>
        <w:t xml:space="preserve">4.2. </w:t>
      </w:r>
      <w:r>
        <w:rPr>
          <w:rFonts w:hint="eastAsia"/>
        </w:rPr>
        <w:t>Распространитель</w:t>
      </w:r>
      <w:r>
        <w:t xml:space="preserve"> </w:t>
      </w:r>
      <w:r>
        <w:rPr>
          <w:rFonts w:hint="eastAsia"/>
        </w:rPr>
        <w:t>пушкиноведения</w:t>
      </w:r>
      <w:r>
        <w:t xml:space="preserve"> - </w:t>
      </w:r>
      <w:r>
        <w:rPr>
          <w:rFonts w:hint="eastAsia"/>
        </w:rPr>
        <w:t>Ли</w:t>
      </w:r>
      <w:r>
        <w:t xml:space="preserve"> </w:t>
      </w:r>
      <w:r>
        <w:rPr>
          <w:rFonts w:hint="eastAsia"/>
        </w:rPr>
        <w:t>Минбинь</w:t>
      </w:r>
    </w:p>
    <w:p w14:paraId="767C3CAD" w14:textId="77777777" w:rsidR="00956603" w:rsidRDefault="00956603" w:rsidP="00956603"/>
    <w:p w14:paraId="1730ACD7" w14:textId="77777777" w:rsidR="00956603" w:rsidRDefault="00956603" w:rsidP="00956603">
      <w:r>
        <w:t xml:space="preserve">4.3. </w:t>
      </w:r>
      <w:r>
        <w:rPr>
          <w:rFonts w:hint="eastAsia"/>
        </w:rPr>
        <w:t>Выводы</w:t>
      </w:r>
      <w:r>
        <w:t xml:space="preserve"> 134 </w:t>
      </w:r>
      <w:r>
        <w:rPr>
          <w:rFonts w:hint="eastAsia"/>
        </w:rPr>
        <w:t>Глава</w:t>
      </w:r>
      <w:r>
        <w:t xml:space="preserve"> 5. </w:t>
      </w:r>
      <w:r>
        <w:rPr>
          <w:rFonts w:hint="eastAsia"/>
        </w:rPr>
        <w:t>ПУШКИНСКОЕ</w:t>
      </w:r>
      <w:r>
        <w:t xml:space="preserve"> </w:t>
      </w:r>
      <w:r>
        <w:rPr>
          <w:rFonts w:hint="eastAsia"/>
        </w:rPr>
        <w:t>НАСЛЕДИЕ</w:t>
      </w:r>
      <w:r>
        <w:t xml:space="preserve"> </w:t>
      </w:r>
      <w:r>
        <w:rPr>
          <w:rFonts w:hint="eastAsia"/>
        </w:rPr>
        <w:t>И</w:t>
      </w:r>
      <w:r>
        <w:t xml:space="preserve"> </w:t>
      </w:r>
      <w:r>
        <w:rPr>
          <w:rFonts w:hint="eastAsia"/>
        </w:rPr>
        <w:t>КИТАЙСКАЯ</w:t>
      </w:r>
      <w:r>
        <w:t xml:space="preserve"> </w:t>
      </w:r>
      <w:r>
        <w:rPr>
          <w:rFonts w:hint="eastAsia"/>
        </w:rPr>
        <w:t>ЛИТЕРАТУРА</w:t>
      </w:r>
      <w:r>
        <w:t xml:space="preserve"> XX </w:t>
      </w:r>
      <w:r>
        <w:rPr>
          <w:rFonts w:hint="eastAsia"/>
        </w:rPr>
        <w:t>века</w:t>
      </w:r>
    </w:p>
    <w:p w14:paraId="41636E7A" w14:textId="77777777" w:rsidR="00956603" w:rsidRDefault="00956603" w:rsidP="00956603"/>
    <w:p w14:paraId="1E9204E8" w14:textId="77777777" w:rsidR="00956603" w:rsidRDefault="00956603" w:rsidP="00956603">
      <w:r>
        <w:t xml:space="preserve">5.1. </w:t>
      </w:r>
      <w:r>
        <w:rPr>
          <w:rFonts w:hint="eastAsia"/>
        </w:rPr>
        <w:t>Пушкин</w:t>
      </w:r>
      <w:r>
        <w:t xml:space="preserve"> </w:t>
      </w:r>
      <w:r>
        <w:rPr>
          <w:rFonts w:hint="eastAsia"/>
        </w:rPr>
        <w:t>и</w:t>
      </w:r>
      <w:r>
        <w:t xml:space="preserve"> </w:t>
      </w:r>
      <w:r>
        <w:rPr>
          <w:rFonts w:hint="eastAsia"/>
        </w:rPr>
        <w:t>китайская</w:t>
      </w:r>
      <w:r>
        <w:t xml:space="preserve"> </w:t>
      </w:r>
      <w:r>
        <w:rPr>
          <w:rFonts w:hint="eastAsia"/>
        </w:rPr>
        <w:t>проза</w:t>
      </w:r>
    </w:p>
    <w:p w14:paraId="62D2EFCD" w14:textId="77777777" w:rsidR="00956603" w:rsidRDefault="00956603" w:rsidP="00956603"/>
    <w:p w14:paraId="51467C2A" w14:textId="77777777" w:rsidR="00956603" w:rsidRDefault="00956603" w:rsidP="00956603">
      <w:r>
        <w:t xml:space="preserve">5.2. </w:t>
      </w:r>
      <w:r>
        <w:rPr>
          <w:rFonts w:hint="eastAsia"/>
        </w:rPr>
        <w:t>Пушкин</w:t>
      </w:r>
      <w:r>
        <w:t xml:space="preserve"> </w:t>
      </w:r>
      <w:r>
        <w:rPr>
          <w:rFonts w:hint="eastAsia"/>
        </w:rPr>
        <w:t>и</w:t>
      </w:r>
      <w:r>
        <w:t xml:space="preserve"> </w:t>
      </w:r>
      <w:r>
        <w:rPr>
          <w:rFonts w:hint="eastAsia"/>
        </w:rPr>
        <w:t>китайская</w:t>
      </w:r>
      <w:r>
        <w:t xml:space="preserve"> </w:t>
      </w:r>
      <w:r>
        <w:rPr>
          <w:rFonts w:hint="eastAsia"/>
        </w:rPr>
        <w:t>поэзия</w:t>
      </w:r>
    </w:p>
    <w:p w14:paraId="1816384B" w14:textId="77777777" w:rsidR="00956603" w:rsidRDefault="00956603" w:rsidP="00956603"/>
    <w:p w14:paraId="277A5157" w14:textId="77777777" w:rsidR="00956603" w:rsidRDefault="00956603" w:rsidP="00956603">
      <w:r>
        <w:t xml:space="preserve">5.3. </w:t>
      </w:r>
      <w:r>
        <w:rPr>
          <w:rFonts w:hint="eastAsia"/>
        </w:rPr>
        <w:t>Пушкин</w:t>
      </w:r>
      <w:r>
        <w:t xml:space="preserve"> </w:t>
      </w:r>
      <w:r>
        <w:rPr>
          <w:rFonts w:hint="eastAsia"/>
        </w:rPr>
        <w:t>и</w:t>
      </w:r>
      <w:r>
        <w:t xml:space="preserve"> </w:t>
      </w:r>
      <w:r>
        <w:rPr>
          <w:rFonts w:hint="eastAsia"/>
        </w:rPr>
        <w:t>китайская</w:t>
      </w:r>
      <w:r>
        <w:t xml:space="preserve"> </w:t>
      </w:r>
      <w:r>
        <w:rPr>
          <w:rFonts w:hint="eastAsia"/>
        </w:rPr>
        <w:t>драматургия</w:t>
      </w:r>
    </w:p>
    <w:p w14:paraId="1A8F4402" w14:textId="77777777" w:rsidR="00956603" w:rsidRDefault="00956603" w:rsidP="00956603"/>
    <w:p w14:paraId="0530CC8F" w14:textId="77777777" w:rsidR="00956603" w:rsidRDefault="00956603" w:rsidP="00956603">
      <w:r>
        <w:t xml:space="preserve">5.4. </w:t>
      </w:r>
      <w:r>
        <w:rPr>
          <w:rFonts w:hint="eastAsia"/>
        </w:rPr>
        <w:t>Выводы</w:t>
      </w:r>
      <w:r>
        <w:t xml:space="preserve"> 198 </w:t>
      </w:r>
      <w:r>
        <w:rPr>
          <w:rFonts w:hint="eastAsia"/>
        </w:rPr>
        <w:t>ЗАКЛЮЧЕНИЕ</w:t>
      </w:r>
    </w:p>
    <w:p w14:paraId="3C243688" w14:textId="77777777" w:rsidR="00956603" w:rsidRDefault="00956603" w:rsidP="00956603"/>
    <w:p w14:paraId="544CDC2B" w14:textId="77777777" w:rsidR="00956603" w:rsidRDefault="00956603" w:rsidP="00956603">
      <w:r>
        <w:rPr>
          <w:rFonts w:hint="eastAsia"/>
        </w:rPr>
        <w:t>Список</w:t>
      </w:r>
      <w:r>
        <w:t xml:space="preserve"> </w:t>
      </w:r>
      <w:r>
        <w:rPr>
          <w:rFonts w:hint="eastAsia"/>
        </w:rPr>
        <w:t>использованной</w:t>
      </w:r>
      <w:r>
        <w:t xml:space="preserve"> </w:t>
      </w:r>
      <w:r>
        <w:rPr>
          <w:rFonts w:hint="eastAsia"/>
        </w:rPr>
        <w:t>литературы</w:t>
      </w:r>
    </w:p>
    <w:p w14:paraId="23A73284" w14:textId="77777777" w:rsidR="00956603" w:rsidRDefault="00956603" w:rsidP="00956603"/>
    <w:p w14:paraId="6049C413" w14:textId="77777777" w:rsidR="00956603" w:rsidRDefault="00956603" w:rsidP="00956603">
      <w:r>
        <w:rPr>
          <w:rFonts w:hint="eastAsia"/>
        </w:rPr>
        <w:t>Приложение</w:t>
      </w:r>
      <w:r>
        <w:t xml:space="preserve"> 1. </w:t>
      </w:r>
      <w:r>
        <w:rPr>
          <w:rFonts w:hint="eastAsia"/>
        </w:rPr>
        <w:t>Список</w:t>
      </w:r>
      <w:r>
        <w:t xml:space="preserve"> </w:t>
      </w:r>
      <w:r>
        <w:rPr>
          <w:rFonts w:hint="eastAsia"/>
        </w:rPr>
        <w:t>публикаций</w:t>
      </w:r>
      <w:r>
        <w:t xml:space="preserve"> </w:t>
      </w:r>
      <w:r>
        <w:rPr>
          <w:rFonts w:hint="eastAsia"/>
        </w:rPr>
        <w:t>диссертанта</w:t>
      </w:r>
      <w:r>
        <w:t xml:space="preserve"> 248 </w:t>
      </w:r>
      <w:r>
        <w:rPr>
          <w:rFonts w:hint="eastAsia"/>
        </w:rPr>
        <w:t>Приложение</w:t>
      </w:r>
      <w:r>
        <w:t xml:space="preserve"> 2. </w:t>
      </w:r>
      <w:r>
        <w:rPr>
          <w:rFonts w:hint="eastAsia"/>
        </w:rPr>
        <w:t>Переводы</w:t>
      </w:r>
      <w:r>
        <w:t xml:space="preserve"> </w:t>
      </w:r>
      <w:r>
        <w:rPr>
          <w:rFonts w:hint="eastAsia"/>
        </w:rPr>
        <w:t>произведений</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на</w:t>
      </w:r>
    </w:p>
    <w:p w14:paraId="08F3E9BE" w14:textId="77777777" w:rsidR="00956603" w:rsidRDefault="00956603" w:rsidP="00956603"/>
    <w:p w14:paraId="105AD387" w14:textId="77777777" w:rsidR="00956603" w:rsidRDefault="00956603" w:rsidP="00956603">
      <w:r>
        <w:rPr>
          <w:rFonts w:hint="eastAsia"/>
        </w:rPr>
        <w:t>китайский</w:t>
      </w:r>
      <w:r>
        <w:t xml:space="preserve"> </w:t>
      </w:r>
      <w:r>
        <w:rPr>
          <w:rFonts w:hint="eastAsia"/>
        </w:rPr>
        <w:t>язык</w:t>
      </w:r>
      <w:r>
        <w:t xml:space="preserve"> (1903-2018) 250 </w:t>
      </w:r>
      <w:r>
        <w:rPr>
          <w:rFonts w:hint="eastAsia"/>
        </w:rPr>
        <w:t>Приложение</w:t>
      </w:r>
      <w:r>
        <w:t xml:space="preserve"> 3. </w:t>
      </w:r>
      <w:r>
        <w:rPr>
          <w:rFonts w:hint="eastAsia"/>
        </w:rPr>
        <w:t>Переводы</w:t>
      </w:r>
      <w:r>
        <w:t xml:space="preserve"> </w:t>
      </w:r>
      <w:r>
        <w:rPr>
          <w:rFonts w:hint="eastAsia"/>
        </w:rPr>
        <w:t>произведений</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на</w:t>
      </w:r>
    </w:p>
    <w:p w14:paraId="077189AF" w14:textId="77777777" w:rsidR="00956603" w:rsidRDefault="00956603" w:rsidP="00956603"/>
    <w:p w14:paraId="29BBB56C" w14:textId="77777777" w:rsidR="00956603" w:rsidRDefault="00956603" w:rsidP="00956603">
      <w:r>
        <w:rPr>
          <w:rFonts w:hint="eastAsia"/>
        </w:rPr>
        <w:t>китайский</w:t>
      </w:r>
      <w:r>
        <w:t xml:space="preserve"> </w:t>
      </w:r>
      <w:r>
        <w:rPr>
          <w:rFonts w:hint="eastAsia"/>
        </w:rPr>
        <w:t>язык</w:t>
      </w:r>
      <w:r>
        <w:t xml:space="preserve"> (</w:t>
      </w:r>
      <w:r>
        <w:rPr>
          <w:rFonts w:hint="eastAsia"/>
        </w:rPr>
        <w:t>количественный</w:t>
      </w:r>
      <w:r>
        <w:t xml:space="preserve"> </w:t>
      </w:r>
      <w:r>
        <w:rPr>
          <w:rFonts w:hint="eastAsia"/>
        </w:rPr>
        <w:t>аспект</w:t>
      </w:r>
      <w:r>
        <w:t xml:space="preserve">) 277 </w:t>
      </w:r>
      <w:r>
        <w:rPr>
          <w:rFonts w:hint="eastAsia"/>
        </w:rPr>
        <w:t>Приложение</w:t>
      </w:r>
      <w:r>
        <w:t xml:space="preserve"> 4. </w:t>
      </w:r>
      <w:r>
        <w:rPr>
          <w:rFonts w:hint="eastAsia"/>
        </w:rPr>
        <w:t>Основные</w:t>
      </w:r>
      <w:r>
        <w:t xml:space="preserve"> </w:t>
      </w:r>
      <w:r>
        <w:rPr>
          <w:rFonts w:hint="eastAsia"/>
        </w:rPr>
        <w:t>литературоведческие</w:t>
      </w:r>
      <w:r>
        <w:t xml:space="preserve"> </w:t>
      </w:r>
      <w:r>
        <w:rPr>
          <w:rFonts w:hint="eastAsia"/>
        </w:rPr>
        <w:t>работы</w:t>
      </w:r>
      <w:r>
        <w:t xml:space="preserve"> </w:t>
      </w:r>
      <w:r>
        <w:rPr>
          <w:rFonts w:hint="eastAsia"/>
        </w:rPr>
        <w:t>о</w:t>
      </w:r>
      <w:r>
        <w:t xml:space="preserve"> </w:t>
      </w:r>
      <w:r>
        <w:rPr>
          <w:rFonts w:hint="eastAsia"/>
        </w:rPr>
        <w:t>творч</w:t>
      </w:r>
      <w:r>
        <w:rPr>
          <w:rFonts w:hint="eastAsia"/>
        </w:rPr>
        <w:lastRenderedPageBreak/>
        <w:t>естве</w:t>
      </w:r>
      <w:r>
        <w:t xml:space="preserve"> </w:t>
      </w:r>
      <w:r>
        <w:rPr>
          <w:rFonts w:hint="eastAsia"/>
        </w:rPr>
        <w:t>А</w:t>
      </w:r>
      <w:r>
        <w:t>.</w:t>
      </w:r>
      <w:r>
        <w:rPr>
          <w:rFonts w:hint="eastAsia"/>
        </w:rPr>
        <w:t>С</w:t>
      </w:r>
      <w:r>
        <w:t xml:space="preserve">. </w:t>
      </w:r>
      <w:r>
        <w:rPr>
          <w:rFonts w:hint="eastAsia"/>
        </w:rPr>
        <w:t>Пушкина</w:t>
      </w:r>
      <w:r>
        <w:t xml:space="preserve">, </w:t>
      </w:r>
      <w:r>
        <w:rPr>
          <w:rFonts w:hint="eastAsia"/>
        </w:rPr>
        <w:t>опубликованные</w:t>
      </w:r>
      <w:r>
        <w:t xml:space="preserve"> </w:t>
      </w:r>
      <w:r>
        <w:rPr>
          <w:rFonts w:hint="eastAsia"/>
        </w:rPr>
        <w:t>на</w:t>
      </w:r>
      <w:r>
        <w:t xml:space="preserve"> </w:t>
      </w:r>
      <w:r>
        <w:rPr>
          <w:rFonts w:hint="eastAsia"/>
        </w:rPr>
        <w:t>китайском</w:t>
      </w:r>
      <w:r>
        <w:t xml:space="preserve"> </w:t>
      </w:r>
      <w:r>
        <w:rPr>
          <w:rFonts w:hint="eastAsia"/>
        </w:rPr>
        <w:t>языке</w:t>
      </w:r>
    </w:p>
    <w:p w14:paraId="212BC894" w14:textId="77777777" w:rsidR="00956603" w:rsidRDefault="00956603" w:rsidP="00956603"/>
    <w:p w14:paraId="09245322" w14:textId="27BA8F2A" w:rsidR="00956603" w:rsidRPr="00956603" w:rsidRDefault="00956603" w:rsidP="00956603">
      <w:r>
        <w:t>(1952-2018)</w:t>
      </w:r>
    </w:p>
    <w:sectPr w:rsidR="00956603" w:rsidRPr="00956603" w:rsidSect="007417D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F3C9" w14:textId="77777777" w:rsidR="007417DC" w:rsidRDefault="007417DC">
      <w:pPr>
        <w:spacing w:after="0" w:line="240" w:lineRule="auto"/>
      </w:pPr>
      <w:r>
        <w:separator/>
      </w:r>
    </w:p>
  </w:endnote>
  <w:endnote w:type="continuationSeparator" w:id="0">
    <w:p w14:paraId="1F5824E5" w14:textId="77777777" w:rsidR="007417DC" w:rsidRDefault="0074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814E" w14:textId="77777777" w:rsidR="007417DC" w:rsidRDefault="007417DC"/>
    <w:p w14:paraId="40966E12" w14:textId="77777777" w:rsidR="007417DC" w:rsidRDefault="007417DC"/>
    <w:p w14:paraId="66096F1F" w14:textId="77777777" w:rsidR="007417DC" w:rsidRDefault="007417DC"/>
    <w:p w14:paraId="12F8D626" w14:textId="77777777" w:rsidR="007417DC" w:rsidRDefault="007417DC"/>
    <w:p w14:paraId="6F3C3A22" w14:textId="77777777" w:rsidR="007417DC" w:rsidRDefault="007417DC"/>
    <w:p w14:paraId="748F0B61" w14:textId="77777777" w:rsidR="007417DC" w:rsidRDefault="007417DC"/>
    <w:p w14:paraId="2EB49122" w14:textId="77777777" w:rsidR="007417DC" w:rsidRDefault="007417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2A78B5" wp14:editId="3C656C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AD6E0" w14:textId="77777777" w:rsidR="007417DC" w:rsidRDefault="007417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2A78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2AD6E0" w14:textId="77777777" w:rsidR="007417DC" w:rsidRDefault="007417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3099CB" w14:textId="77777777" w:rsidR="007417DC" w:rsidRDefault="007417DC"/>
    <w:p w14:paraId="4388F5C9" w14:textId="77777777" w:rsidR="007417DC" w:rsidRDefault="007417DC"/>
    <w:p w14:paraId="7849EF37" w14:textId="77777777" w:rsidR="007417DC" w:rsidRDefault="007417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0345C8" wp14:editId="0A98BF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156FF" w14:textId="77777777" w:rsidR="007417DC" w:rsidRDefault="007417DC"/>
                          <w:p w14:paraId="0F635227" w14:textId="77777777" w:rsidR="007417DC" w:rsidRDefault="007417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0345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B156FF" w14:textId="77777777" w:rsidR="007417DC" w:rsidRDefault="007417DC"/>
                    <w:p w14:paraId="0F635227" w14:textId="77777777" w:rsidR="007417DC" w:rsidRDefault="007417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6B10F5" w14:textId="77777777" w:rsidR="007417DC" w:rsidRDefault="007417DC"/>
    <w:p w14:paraId="71766A22" w14:textId="77777777" w:rsidR="007417DC" w:rsidRDefault="007417DC">
      <w:pPr>
        <w:rPr>
          <w:sz w:val="2"/>
          <w:szCs w:val="2"/>
        </w:rPr>
      </w:pPr>
    </w:p>
    <w:p w14:paraId="66D2801A" w14:textId="77777777" w:rsidR="007417DC" w:rsidRDefault="007417DC"/>
    <w:p w14:paraId="34895910" w14:textId="77777777" w:rsidR="007417DC" w:rsidRDefault="007417DC">
      <w:pPr>
        <w:spacing w:after="0" w:line="240" w:lineRule="auto"/>
      </w:pPr>
    </w:p>
  </w:footnote>
  <w:footnote w:type="continuationSeparator" w:id="0">
    <w:p w14:paraId="4174BB82" w14:textId="77777777" w:rsidR="007417DC" w:rsidRDefault="00741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DC"/>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36588</TotalTime>
  <Pages>3</Pages>
  <Words>227</Words>
  <Characters>1299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4958</cp:revision>
  <cp:lastPrinted>2009-02-06T05:36:00Z</cp:lastPrinted>
  <dcterms:created xsi:type="dcterms:W3CDTF">2024-01-07T13:43:00Z</dcterms:created>
  <dcterms:modified xsi:type="dcterms:W3CDTF">2024-03-06T17:38:00Z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