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7C17" w14:textId="7FCDEF4C" w:rsidR="00F76865" w:rsidRDefault="00EA569F" w:rsidP="00EA569F">
      <w:r w:rsidRPr="00EA569F">
        <w:rPr>
          <w:rFonts w:hint="eastAsia"/>
        </w:rPr>
        <w:t>Соловьев</w:t>
      </w:r>
      <w:r w:rsidRPr="00EA569F">
        <w:t xml:space="preserve"> </w:t>
      </w:r>
      <w:r w:rsidRPr="00EA569F">
        <w:rPr>
          <w:rFonts w:hint="eastAsia"/>
        </w:rPr>
        <w:t>Михаил</w:t>
      </w:r>
      <w:r w:rsidRPr="00EA569F">
        <w:t xml:space="preserve"> </w:t>
      </w:r>
      <w:r w:rsidRPr="00EA569F">
        <w:rPr>
          <w:rFonts w:hint="eastAsia"/>
        </w:rPr>
        <w:t>Сергеевич</w:t>
      </w:r>
      <w:r>
        <w:t xml:space="preserve"> </w:t>
      </w:r>
      <w:r w:rsidRPr="00EA569F">
        <w:rPr>
          <w:rFonts w:hint="eastAsia"/>
        </w:rPr>
        <w:t>Административно</w:t>
      </w:r>
      <w:r w:rsidRPr="00EA569F">
        <w:t>-</w:t>
      </w:r>
      <w:r w:rsidRPr="00EA569F">
        <w:rPr>
          <w:rFonts w:hint="eastAsia"/>
        </w:rPr>
        <w:t>правовые</w:t>
      </w:r>
      <w:r w:rsidRPr="00EA569F">
        <w:t xml:space="preserve"> </w:t>
      </w:r>
      <w:r w:rsidRPr="00EA569F">
        <w:rPr>
          <w:rFonts w:hint="eastAsia"/>
        </w:rPr>
        <w:t>основы</w:t>
      </w:r>
      <w:r w:rsidRPr="00EA569F">
        <w:t xml:space="preserve"> </w:t>
      </w:r>
      <w:r w:rsidRPr="00EA569F">
        <w:rPr>
          <w:rFonts w:hint="eastAsia"/>
        </w:rPr>
        <w:t>публичных</w:t>
      </w:r>
      <w:r w:rsidRPr="00EA569F">
        <w:t xml:space="preserve"> </w:t>
      </w:r>
      <w:r w:rsidRPr="00EA569F">
        <w:rPr>
          <w:rFonts w:hint="eastAsia"/>
        </w:rPr>
        <w:t>закупок</w:t>
      </w:r>
    </w:p>
    <w:p w14:paraId="424F2A15" w14:textId="77777777" w:rsidR="00EA569F" w:rsidRDefault="00EA569F" w:rsidP="00EA569F">
      <w:r>
        <w:rPr>
          <w:rFonts w:hint="eastAsia"/>
        </w:rPr>
        <w:t>ОГЛАВЛЕНИЕ</w:t>
      </w:r>
      <w:r>
        <w:t xml:space="preserve"> </w:t>
      </w:r>
      <w:r>
        <w:rPr>
          <w:rFonts w:hint="eastAsia"/>
        </w:rPr>
        <w:t>ДИССЕРТАЦИИ</w:t>
      </w:r>
    </w:p>
    <w:p w14:paraId="720E4FB4" w14:textId="77777777" w:rsidR="00EA569F" w:rsidRDefault="00EA569F" w:rsidP="00EA569F">
      <w:r>
        <w:rPr>
          <w:rFonts w:hint="eastAsia"/>
        </w:rPr>
        <w:t>кандидат</w:t>
      </w:r>
      <w:r>
        <w:t xml:space="preserve"> </w:t>
      </w:r>
      <w:r>
        <w:rPr>
          <w:rFonts w:hint="eastAsia"/>
        </w:rPr>
        <w:t>наук</w:t>
      </w:r>
      <w:r>
        <w:t xml:space="preserve"> </w:t>
      </w:r>
      <w:r>
        <w:rPr>
          <w:rFonts w:hint="eastAsia"/>
        </w:rPr>
        <w:t>Соловьев</w:t>
      </w:r>
      <w:r>
        <w:t xml:space="preserve"> </w:t>
      </w:r>
      <w:r>
        <w:rPr>
          <w:rFonts w:hint="eastAsia"/>
        </w:rPr>
        <w:t>Михаил</w:t>
      </w:r>
      <w:r>
        <w:t xml:space="preserve"> </w:t>
      </w:r>
      <w:r>
        <w:rPr>
          <w:rFonts w:hint="eastAsia"/>
        </w:rPr>
        <w:t>Сергеевич</w:t>
      </w:r>
    </w:p>
    <w:p w14:paraId="2A1491B2" w14:textId="77777777" w:rsidR="00EA569F" w:rsidRDefault="00EA569F" w:rsidP="00EA569F">
      <w:r>
        <w:rPr>
          <w:rFonts w:hint="eastAsia"/>
        </w:rPr>
        <w:t>ВВЕДЕНИЕ</w:t>
      </w:r>
    </w:p>
    <w:p w14:paraId="72262351" w14:textId="77777777" w:rsidR="00EA569F" w:rsidRDefault="00EA569F" w:rsidP="00EA569F"/>
    <w:p w14:paraId="3C25C978" w14:textId="77777777" w:rsidR="00EA569F" w:rsidRDefault="00EA569F" w:rsidP="00EA569F">
      <w:r>
        <w:rPr>
          <w:rFonts w:hint="eastAsia"/>
        </w:rPr>
        <w:t>Глава</w:t>
      </w:r>
      <w:r>
        <w:t xml:space="preserve"> 1. </w:t>
      </w:r>
      <w:r>
        <w:rPr>
          <w:rFonts w:hint="eastAsia"/>
        </w:rPr>
        <w:t>ПУБЛИЧНЫЕ</w:t>
      </w:r>
      <w:r>
        <w:t xml:space="preserve"> </w:t>
      </w:r>
      <w:r>
        <w:rPr>
          <w:rFonts w:hint="eastAsia"/>
        </w:rPr>
        <w:t>ЗАКУПКИ</w:t>
      </w:r>
      <w:r>
        <w:t xml:space="preserve"> </w:t>
      </w:r>
      <w:r>
        <w:rPr>
          <w:rFonts w:hint="eastAsia"/>
        </w:rPr>
        <w:t>КАК</w:t>
      </w:r>
      <w:r>
        <w:t xml:space="preserve"> </w:t>
      </w:r>
      <w:r>
        <w:rPr>
          <w:rFonts w:hint="eastAsia"/>
        </w:rPr>
        <w:t>СФЕРА</w:t>
      </w:r>
      <w:r>
        <w:t xml:space="preserve"> </w:t>
      </w:r>
      <w:r>
        <w:rPr>
          <w:rFonts w:hint="eastAsia"/>
        </w:rPr>
        <w:t>СПЕЦИАЛЬНОГО</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w:t>
      </w:r>
    </w:p>
    <w:p w14:paraId="10AEE1EE" w14:textId="77777777" w:rsidR="00EA569F" w:rsidRDefault="00EA569F" w:rsidP="00EA569F"/>
    <w:p w14:paraId="201E1911" w14:textId="77777777" w:rsidR="00EA569F" w:rsidRDefault="00EA569F" w:rsidP="00EA569F">
      <w:r>
        <w:rPr>
          <w:rFonts w:hint="eastAsia"/>
        </w:rPr>
        <w:t>МАТЕРИАЛЬНО</w:t>
      </w:r>
      <w:r>
        <w:t>-</w:t>
      </w:r>
      <w:r>
        <w:rPr>
          <w:rFonts w:hint="eastAsia"/>
        </w:rPr>
        <w:t>ПРАВОВОЙ</w:t>
      </w:r>
      <w:r>
        <w:t xml:space="preserve"> </w:t>
      </w:r>
      <w:r>
        <w:rPr>
          <w:rFonts w:hint="eastAsia"/>
        </w:rPr>
        <w:t>АСПЕКТ</w:t>
      </w:r>
    </w:p>
    <w:p w14:paraId="3DB45E18" w14:textId="77777777" w:rsidR="00EA569F" w:rsidRDefault="00EA569F" w:rsidP="00EA569F"/>
    <w:p w14:paraId="4B8A8C0B" w14:textId="77777777" w:rsidR="00EA569F" w:rsidRDefault="00EA569F" w:rsidP="00EA569F">
      <w:r>
        <w:rPr>
          <w:rFonts w:hint="eastAsia"/>
        </w:rPr>
        <w:t>§</w:t>
      </w:r>
      <w:r>
        <w:t xml:space="preserve"> 1. </w:t>
      </w:r>
      <w:r>
        <w:rPr>
          <w:rFonts w:hint="eastAsia"/>
        </w:rPr>
        <w:t>Государственные</w:t>
      </w:r>
      <w:r>
        <w:t xml:space="preserve"> </w:t>
      </w:r>
      <w:r>
        <w:rPr>
          <w:rFonts w:hint="eastAsia"/>
        </w:rPr>
        <w:t>и</w:t>
      </w:r>
      <w:r>
        <w:t xml:space="preserve"> </w:t>
      </w:r>
      <w:r>
        <w:rPr>
          <w:rFonts w:hint="eastAsia"/>
        </w:rPr>
        <w:t>муниципальные</w:t>
      </w:r>
      <w:r>
        <w:t xml:space="preserve"> </w:t>
      </w:r>
      <w:r>
        <w:rPr>
          <w:rFonts w:hint="eastAsia"/>
        </w:rPr>
        <w:t>нужды</w:t>
      </w:r>
    </w:p>
    <w:p w14:paraId="1D2B6D39" w14:textId="77777777" w:rsidR="00EA569F" w:rsidRDefault="00EA569F" w:rsidP="00EA569F"/>
    <w:p w14:paraId="2609D46A" w14:textId="77777777" w:rsidR="00EA569F" w:rsidRDefault="00EA569F" w:rsidP="00EA569F">
      <w:r>
        <w:rPr>
          <w:rFonts w:hint="eastAsia"/>
        </w:rPr>
        <w:t>как</w:t>
      </w:r>
      <w:r>
        <w:t xml:space="preserve"> </w:t>
      </w:r>
      <w:r>
        <w:rPr>
          <w:rFonts w:hint="eastAsia"/>
        </w:rPr>
        <w:t>фундаментальная</w:t>
      </w:r>
      <w:r>
        <w:t xml:space="preserve"> </w:t>
      </w:r>
      <w:r>
        <w:rPr>
          <w:rFonts w:hint="eastAsia"/>
        </w:rPr>
        <w:t>категория</w:t>
      </w:r>
      <w:r>
        <w:t xml:space="preserve"> </w:t>
      </w:r>
      <w:r>
        <w:rPr>
          <w:rFonts w:hint="eastAsia"/>
        </w:rPr>
        <w:t>сферы</w:t>
      </w:r>
      <w:r>
        <w:t xml:space="preserve"> </w:t>
      </w:r>
      <w:r>
        <w:rPr>
          <w:rFonts w:hint="eastAsia"/>
        </w:rPr>
        <w:t>публичных</w:t>
      </w:r>
      <w:r>
        <w:t xml:space="preserve"> </w:t>
      </w:r>
      <w:r>
        <w:rPr>
          <w:rFonts w:hint="eastAsia"/>
        </w:rPr>
        <w:t>закупок</w:t>
      </w:r>
    </w:p>
    <w:p w14:paraId="62269C88" w14:textId="77777777" w:rsidR="00EA569F" w:rsidRDefault="00EA569F" w:rsidP="00EA569F"/>
    <w:p w14:paraId="7E4FE5D1" w14:textId="77777777" w:rsidR="00EA569F" w:rsidRDefault="00EA569F" w:rsidP="00EA569F">
      <w:r>
        <w:rPr>
          <w:rFonts w:hint="eastAsia"/>
        </w:rPr>
        <w:t>§</w:t>
      </w:r>
      <w:r>
        <w:t xml:space="preserve"> 2. </w:t>
      </w:r>
      <w:r>
        <w:rPr>
          <w:rFonts w:hint="eastAsia"/>
        </w:rPr>
        <w:t>Административно</w:t>
      </w:r>
      <w:r>
        <w:t>-</w:t>
      </w:r>
      <w:r>
        <w:rPr>
          <w:rFonts w:hint="eastAsia"/>
        </w:rPr>
        <w:t>правовые</w:t>
      </w:r>
      <w:r>
        <w:t xml:space="preserve"> </w:t>
      </w:r>
      <w:r>
        <w:rPr>
          <w:rFonts w:hint="eastAsia"/>
        </w:rPr>
        <w:t>отношения</w:t>
      </w:r>
      <w:r>
        <w:t xml:space="preserve"> </w:t>
      </w:r>
      <w:r>
        <w:rPr>
          <w:rFonts w:hint="eastAsia"/>
        </w:rPr>
        <w:t>в</w:t>
      </w:r>
      <w:r>
        <w:t xml:space="preserve"> </w:t>
      </w:r>
      <w:r>
        <w:rPr>
          <w:rFonts w:hint="eastAsia"/>
        </w:rPr>
        <w:t>сфере</w:t>
      </w:r>
      <w:r>
        <w:t xml:space="preserve"> </w:t>
      </w:r>
      <w:r>
        <w:rPr>
          <w:rFonts w:hint="eastAsia"/>
        </w:rPr>
        <w:t>публичных</w:t>
      </w:r>
      <w:r>
        <w:t xml:space="preserve"> </w:t>
      </w:r>
      <w:r>
        <w:rPr>
          <w:rFonts w:hint="eastAsia"/>
        </w:rPr>
        <w:t>закупок</w:t>
      </w:r>
    </w:p>
    <w:p w14:paraId="5A309004" w14:textId="77777777" w:rsidR="00EA569F" w:rsidRDefault="00EA569F" w:rsidP="00EA569F"/>
    <w:p w14:paraId="1411C47E" w14:textId="77777777" w:rsidR="00EA569F" w:rsidRDefault="00EA569F" w:rsidP="00EA569F">
      <w:r>
        <w:rPr>
          <w:rFonts w:hint="eastAsia"/>
        </w:rPr>
        <w:t>§</w:t>
      </w:r>
      <w:r>
        <w:t xml:space="preserve"> 3. </w:t>
      </w:r>
      <w:r>
        <w:rPr>
          <w:rFonts w:hint="eastAsia"/>
        </w:rPr>
        <w:t>Право</w:t>
      </w:r>
      <w:r>
        <w:t xml:space="preserve"> </w:t>
      </w:r>
      <w:r>
        <w:rPr>
          <w:rFonts w:hint="eastAsia"/>
        </w:rPr>
        <w:t>публичных</w:t>
      </w:r>
      <w:r>
        <w:t xml:space="preserve"> </w:t>
      </w:r>
      <w:r>
        <w:rPr>
          <w:rFonts w:hint="eastAsia"/>
        </w:rPr>
        <w:t>закупок</w:t>
      </w:r>
      <w:r>
        <w:t xml:space="preserve"> </w:t>
      </w:r>
      <w:r>
        <w:rPr>
          <w:rFonts w:hint="eastAsia"/>
        </w:rPr>
        <w:t>как</w:t>
      </w:r>
      <w:r>
        <w:t xml:space="preserve"> </w:t>
      </w:r>
      <w:r>
        <w:rPr>
          <w:rFonts w:hint="eastAsia"/>
        </w:rPr>
        <w:t>правовой</w:t>
      </w:r>
      <w:r>
        <w:t xml:space="preserve"> </w:t>
      </w:r>
      <w:r>
        <w:rPr>
          <w:rFonts w:hint="eastAsia"/>
        </w:rPr>
        <w:t>институт</w:t>
      </w:r>
    </w:p>
    <w:p w14:paraId="08ABE3DA" w14:textId="77777777" w:rsidR="00EA569F" w:rsidRDefault="00EA569F" w:rsidP="00EA569F"/>
    <w:p w14:paraId="4550E003" w14:textId="77777777" w:rsidR="00EA569F" w:rsidRDefault="00EA569F" w:rsidP="00EA569F">
      <w:r>
        <w:rPr>
          <w:rFonts w:hint="eastAsia"/>
        </w:rPr>
        <w:t>Глава</w:t>
      </w:r>
      <w:r>
        <w:t xml:space="preserve"> 2. </w:t>
      </w:r>
      <w:r>
        <w:rPr>
          <w:rFonts w:hint="eastAsia"/>
        </w:rPr>
        <w:t>ПУБЛИЧНЫЕ</w:t>
      </w:r>
      <w:r>
        <w:t xml:space="preserve"> </w:t>
      </w:r>
      <w:r>
        <w:rPr>
          <w:rFonts w:hint="eastAsia"/>
        </w:rPr>
        <w:t>ЗАКУПКИ</w:t>
      </w:r>
    </w:p>
    <w:p w14:paraId="4AAEA74F" w14:textId="77777777" w:rsidR="00EA569F" w:rsidRDefault="00EA569F" w:rsidP="00EA569F"/>
    <w:p w14:paraId="295561D5" w14:textId="77777777" w:rsidR="00EA569F" w:rsidRDefault="00EA569F" w:rsidP="00EA569F">
      <w:r>
        <w:rPr>
          <w:rFonts w:hint="eastAsia"/>
        </w:rPr>
        <w:t>КАК</w:t>
      </w:r>
      <w:r>
        <w:t xml:space="preserve"> </w:t>
      </w:r>
      <w:r>
        <w:rPr>
          <w:rFonts w:hint="eastAsia"/>
        </w:rPr>
        <w:t>АДМИНИСТРАТИВНО</w:t>
      </w:r>
      <w:r>
        <w:t>-</w:t>
      </w:r>
      <w:r>
        <w:rPr>
          <w:rFonts w:hint="eastAsia"/>
        </w:rPr>
        <w:t>ПРОЦЕДУРНАЯ</w:t>
      </w:r>
      <w:r>
        <w:t xml:space="preserve"> </w:t>
      </w:r>
      <w:r>
        <w:rPr>
          <w:rFonts w:hint="eastAsia"/>
        </w:rPr>
        <w:t>ДЕЯТЕЛЬНОСТЬ</w:t>
      </w:r>
    </w:p>
    <w:p w14:paraId="4B9703F1" w14:textId="77777777" w:rsidR="00EA569F" w:rsidRDefault="00EA569F" w:rsidP="00EA569F"/>
    <w:p w14:paraId="7B7F0D0A" w14:textId="77777777" w:rsidR="00EA569F" w:rsidRDefault="00EA569F" w:rsidP="00EA569F">
      <w:r>
        <w:rPr>
          <w:rFonts w:hint="eastAsia"/>
        </w:rPr>
        <w:t>§</w:t>
      </w:r>
      <w:r>
        <w:t xml:space="preserve"> 1. </w:t>
      </w:r>
      <w:r>
        <w:rPr>
          <w:rFonts w:hint="eastAsia"/>
        </w:rPr>
        <w:t>Общая</w:t>
      </w:r>
      <w:r>
        <w:t xml:space="preserve"> </w:t>
      </w:r>
      <w:r>
        <w:rPr>
          <w:rFonts w:hint="eastAsia"/>
        </w:rPr>
        <w:t>характеристика</w:t>
      </w:r>
      <w:r>
        <w:t xml:space="preserve"> </w:t>
      </w:r>
      <w:r>
        <w:rPr>
          <w:rFonts w:hint="eastAsia"/>
        </w:rPr>
        <w:t>административно</w:t>
      </w:r>
      <w:r>
        <w:t>-</w:t>
      </w:r>
      <w:r>
        <w:rPr>
          <w:rFonts w:hint="eastAsia"/>
        </w:rPr>
        <w:t>процедурной</w:t>
      </w:r>
      <w:r>
        <w:t xml:space="preserve"> </w:t>
      </w:r>
      <w:r>
        <w:rPr>
          <w:rFonts w:hint="eastAsia"/>
        </w:rPr>
        <w:t>формы</w:t>
      </w:r>
    </w:p>
    <w:p w14:paraId="54242654" w14:textId="77777777" w:rsidR="00EA569F" w:rsidRDefault="00EA569F" w:rsidP="00EA569F"/>
    <w:p w14:paraId="09DF3B5C" w14:textId="77777777" w:rsidR="00EA569F" w:rsidRDefault="00EA569F" w:rsidP="00EA569F">
      <w:r>
        <w:rPr>
          <w:rFonts w:hint="eastAsia"/>
        </w:rPr>
        <w:t>публичных</w:t>
      </w:r>
      <w:r>
        <w:t xml:space="preserve"> </w:t>
      </w:r>
      <w:r>
        <w:rPr>
          <w:rFonts w:hint="eastAsia"/>
        </w:rPr>
        <w:t>закупок</w:t>
      </w:r>
    </w:p>
    <w:p w14:paraId="53F4FFE7" w14:textId="77777777" w:rsidR="00EA569F" w:rsidRDefault="00EA569F" w:rsidP="00EA569F"/>
    <w:p w14:paraId="790A25B2" w14:textId="77777777" w:rsidR="00EA569F" w:rsidRDefault="00EA569F" w:rsidP="00EA569F">
      <w:r>
        <w:rPr>
          <w:rFonts w:hint="eastAsia"/>
        </w:rPr>
        <w:t>§</w:t>
      </w:r>
      <w:r>
        <w:t xml:space="preserve"> 2. </w:t>
      </w:r>
      <w:r>
        <w:rPr>
          <w:rFonts w:hint="eastAsia"/>
        </w:rPr>
        <w:t>Административно</w:t>
      </w:r>
      <w:r>
        <w:t>-</w:t>
      </w:r>
      <w:r>
        <w:rPr>
          <w:rFonts w:hint="eastAsia"/>
        </w:rPr>
        <w:t>правовой</w:t>
      </w:r>
      <w:r>
        <w:t xml:space="preserve"> </w:t>
      </w:r>
      <w:r>
        <w:rPr>
          <w:rFonts w:hint="eastAsia"/>
        </w:rPr>
        <w:t>статус</w:t>
      </w:r>
      <w:r>
        <w:t xml:space="preserve"> </w:t>
      </w:r>
      <w:r>
        <w:rPr>
          <w:rFonts w:hint="eastAsia"/>
        </w:rPr>
        <w:t>участников</w:t>
      </w:r>
    </w:p>
    <w:p w14:paraId="15550345" w14:textId="77777777" w:rsidR="00EA569F" w:rsidRDefault="00EA569F" w:rsidP="00EA569F"/>
    <w:p w14:paraId="796B2D3A" w14:textId="77777777" w:rsidR="00EA569F" w:rsidRDefault="00EA569F" w:rsidP="00EA569F">
      <w:r>
        <w:rPr>
          <w:rFonts w:hint="eastAsia"/>
        </w:rPr>
        <w:lastRenderedPageBreak/>
        <w:t>административных</w:t>
      </w:r>
      <w:r>
        <w:t xml:space="preserve"> </w:t>
      </w:r>
      <w:r>
        <w:rPr>
          <w:rFonts w:hint="eastAsia"/>
        </w:rPr>
        <w:t>процедур</w:t>
      </w:r>
      <w:r>
        <w:t xml:space="preserve"> </w:t>
      </w:r>
      <w:r>
        <w:rPr>
          <w:rFonts w:hint="eastAsia"/>
        </w:rPr>
        <w:t>в</w:t>
      </w:r>
      <w:r>
        <w:t xml:space="preserve"> </w:t>
      </w:r>
      <w:r>
        <w:rPr>
          <w:rFonts w:hint="eastAsia"/>
        </w:rPr>
        <w:t>сфере</w:t>
      </w:r>
      <w:r>
        <w:t xml:space="preserve"> </w:t>
      </w:r>
      <w:r>
        <w:rPr>
          <w:rFonts w:hint="eastAsia"/>
        </w:rPr>
        <w:t>публичных</w:t>
      </w:r>
      <w:r>
        <w:t xml:space="preserve"> </w:t>
      </w:r>
      <w:r>
        <w:rPr>
          <w:rFonts w:hint="eastAsia"/>
        </w:rPr>
        <w:t>закупок</w:t>
      </w:r>
    </w:p>
    <w:p w14:paraId="1FB30EFF" w14:textId="77777777" w:rsidR="00EA569F" w:rsidRDefault="00EA569F" w:rsidP="00EA569F"/>
    <w:p w14:paraId="3353091B" w14:textId="77777777" w:rsidR="00EA569F" w:rsidRDefault="00EA569F" w:rsidP="00EA569F">
      <w:r>
        <w:rPr>
          <w:rFonts w:hint="eastAsia"/>
        </w:rPr>
        <w:t>§</w:t>
      </w:r>
      <w:r>
        <w:t xml:space="preserve"> 3. </w:t>
      </w:r>
      <w:r>
        <w:rPr>
          <w:rFonts w:hint="eastAsia"/>
        </w:rPr>
        <w:t>Административные</w:t>
      </w:r>
      <w:r>
        <w:t xml:space="preserve"> </w:t>
      </w:r>
      <w:r>
        <w:rPr>
          <w:rFonts w:hint="eastAsia"/>
        </w:rPr>
        <w:t>акты</w:t>
      </w:r>
      <w:r>
        <w:t xml:space="preserve"> </w:t>
      </w:r>
      <w:r>
        <w:rPr>
          <w:rFonts w:hint="eastAsia"/>
        </w:rPr>
        <w:t>и</w:t>
      </w:r>
      <w:r>
        <w:t xml:space="preserve"> </w:t>
      </w:r>
      <w:r>
        <w:rPr>
          <w:rFonts w:hint="eastAsia"/>
        </w:rPr>
        <w:t>государственный</w:t>
      </w:r>
      <w:r>
        <w:t xml:space="preserve"> (</w:t>
      </w:r>
      <w:r>
        <w:rPr>
          <w:rFonts w:hint="eastAsia"/>
        </w:rPr>
        <w:t>муниципальный</w:t>
      </w:r>
      <w:r>
        <w:t>)</w:t>
      </w:r>
    </w:p>
    <w:p w14:paraId="13911AB1" w14:textId="77777777" w:rsidR="00EA569F" w:rsidRDefault="00EA569F" w:rsidP="00EA569F"/>
    <w:p w14:paraId="40B9AF86" w14:textId="77777777" w:rsidR="00EA569F" w:rsidRDefault="00EA569F" w:rsidP="00EA569F">
      <w:r>
        <w:rPr>
          <w:rFonts w:hint="eastAsia"/>
        </w:rPr>
        <w:t>контракт</w:t>
      </w:r>
      <w:r>
        <w:t xml:space="preserve"> </w:t>
      </w:r>
      <w:r>
        <w:rPr>
          <w:rFonts w:hint="eastAsia"/>
        </w:rPr>
        <w:t>в</w:t>
      </w:r>
      <w:r>
        <w:t xml:space="preserve"> </w:t>
      </w:r>
      <w:r>
        <w:rPr>
          <w:rFonts w:hint="eastAsia"/>
        </w:rPr>
        <w:t>процедуре</w:t>
      </w:r>
      <w:r>
        <w:t xml:space="preserve"> </w:t>
      </w:r>
      <w:r>
        <w:rPr>
          <w:rFonts w:hint="eastAsia"/>
        </w:rPr>
        <w:t>осуществления</w:t>
      </w:r>
      <w:r>
        <w:t xml:space="preserve"> </w:t>
      </w:r>
      <w:r>
        <w:rPr>
          <w:rFonts w:hint="eastAsia"/>
        </w:rPr>
        <w:t>публичных</w:t>
      </w:r>
      <w:r>
        <w:t xml:space="preserve"> </w:t>
      </w:r>
      <w:r>
        <w:rPr>
          <w:rFonts w:hint="eastAsia"/>
        </w:rPr>
        <w:t>закупок</w:t>
      </w:r>
    </w:p>
    <w:p w14:paraId="2E8F7C80" w14:textId="77777777" w:rsidR="00EA569F" w:rsidRDefault="00EA569F" w:rsidP="00EA569F"/>
    <w:p w14:paraId="51A805A7" w14:textId="77777777" w:rsidR="00EA569F" w:rsidRDefault="00EA569F" w:rsidP="00EA569F">
      <w:r>
        <w:rPr>
          <w:rFonts w:hint="eastAsia"/>
        </w:rPr>
        <w:t>§</w:t>
      </w:r>
      <w:r>
        <w:t xml:space="preserve"> 4. </w:t>
      </w:r>
      <w:r>
        <w:rPr>
          <w:rFonts w:hint="eastAsia"/>
        </w:rPr>
        <w:t>Стадии</w:t>
      </w:r>
      <w:r>
        <w:t xml:space="preserve"> </w:t>
      </w:r>
      <w:r>
        <w:rPr>
          <w:rFonts w:hint="eastAsia"/>
        </w:rPr>
        <w:t>административно</w:t>
      </w:r>
      <w:r>
        <w:t>-</w:t>
      </w:r>
      <w:r>
        <w:rPr>
          <w:rFonts w:hint="eastAsia"/>
        </w:rPr>
        <w:t>процедурной</w:t>
      </w:r>
      <w:r>
        <w:t xml:space="preserve"> </w:t>
      </w:r>
      <w:r>
        <w:rPr>
          <w:rFonts w:hint="eastAsia"/>
        </w:rPr>
        <w:t>деятельности</w:t>
      </w:r>
      <w:r>
        <w:t xml:space="preserve"> </w:t>
      </w:r>
      <w:r>
        <w:rPr>
          <w:rFonts w:hint="eastAsia"/>
        </w:rPr>
        <w:t>по</w:t>
      </w:r>
      <w:r>
        <w:t xml:space="preserve"> </w:t>
      </w:r>
      <w:r>
        <w:rPr>
          <w:rFonts w:hint="eastAsia"/>
        </w:rPr>
        <w:t>удовлетворению</w:t>
      </w:r>
      <w:r>
        <w:t xml:space="preserve"> </w:t>
      </w:r>
      <w:r>
        <w:rPr>
          <w:rFonts w:hint="eastAsia"/>
        </w:rPr>
        <w:t>потребности</w:t>
      </w:r>
      <w:r>
        <w:t xml:space="preserve"> </w:t>
      </w:r>
      <w:r>
        <w:rPr>
          <w:rFonts w:hint="eastAsia"/>
        </w:rPr>
        <w:t>публично</w:t>
      </w:r>
      <w:r>
        <w:t>-</w:t>
      </w:r>
      <w:r>
        <w:rPr>
          <w:rFonts w:hint="eastAsia"/>
        </w:rPr>
        <w:t>правовых</w:t>
      </w:r>
      <w:r>
        <w:t xml:space="preserve"> </w:t>
      </w:r>
      <w:r>
        <w:rPr>
          <w:rFonts w:hint="eastAsia"/>
        </w:rPr>
        <w:t>образований</w:t>
      </w:r>
    </w:p>
    <w:p w14:paraId="35EDB8A0" w14:textId="77777777" w:rsidR="00EA569F" w:rsidRDefault="00EA569F" w:rsidP="00EA569F"/>
    <w:p w14:paraId="7BD0AD9C" w14:textId="77777777" w:rsidR="00EA569F" w:rsidRDefault="00EA569F" w:rsidP="00EA569F">
      <w:r>
        <w:rPr>
          <w:rFonts w:hint="eastAsia"/>
        </w:rPr>
        <w:t>в</w:t>
      </w:r>
      <w:r>
        <w:t xml:space="preserve"> </w:t>
      </w:r>
      <w:r>
        <w:rPr>
          <w:rFonts w:hint="eastAsia"/>
        </w:rPr>
        <w:t>экономических</w:t>
      </w:r>
      <w:r>
        <w:t xml:space="preserve"> </w:t>
      </w:r>
      <w:r>
        <w:rPr>
          <w:rFonts w:hint="eastAsia"/>
        </w:rPr>
        <w:t>благах</w:t>
      </w:r>
    </w:p>
    <w:p w14:paraId="0FA1318F" w14:textId="77777777" w:rsidR="00EA569F" w:rsidRDefault="00EA569F" w:rsidP="00EA569F"/>
    <w:p w14:paraId="35F70667" w14:textId="77777777" w:rsidR="00EA569F" w:rsidRDefault="00EA569F" w:rsidP="00EA569F">
      <w:r>
        <w:rPr>
          <w:rFonts w:hint="eastAsia"/>
        </w:rPr>
        <w:t>Глава</w:t>
      </w:r>
      <w:r>
        <w:t xml:space="preserve"> 3. </w:t>
      </w:r>
      <w:r>
        <w:rPr>
          <w:rFonts w:hint="eastAsia"/>
        </w:rPr>
        <w:t>МЕХАНИЗМЫ</w:t>
      </w:r>
      <w:r>
        <w:t xml:space="preserve"> </w:t>
      </w:r>
      <w:r>
        <w:rPr>
          <w:rFonts w:hint="eastAsia"/>
        </w:rPr>
        <w:t>ОБЕСПЕЧЕНИЯ</w:t>
      </w:r>
      <w:r>
        <w:t xml:space="preserve"> </w:t>
      </w:r>
      <w:r>
        <w:rPr>
          <w:rFonts w:hint="eastAsia"/>
        </w:rPr>
        <w:t>ЗАКОННОСТИ</w:t>
      </w:r>
    </w:p>
    <w:p w14:paraId="60BD73E2" w14:textId="77777777" w:rsidR="00EA569F" w:rsidRDefault="00EA569F" w:rsidP="00EA569F"/>
    <w:p w14:paraId="5F139677" w14:textId="77777777" w:rsidR="00EA569F" w:rsidRDefault="00EA569F" w:rsidP="00EA569F">
      <w:r>
        <w:rPr>
          <w:rFonts w:hint="eastAsia"/>
        </w:rPr>
        <w:t>И</w:t>
      </w:r>
      <w:r>
        <w:t xml:space="preserve"> </w:t>
      </w:r>
      <w:r>
        <w:rPr>
          <w:rFonts w:hint="eastAsia"/>
        </w:rPr>
        <w:t>ЭФФЕКТИВНОСТИ</w:t>
      </w:r>
      <w:r>
        <w:t xml:space="preserve"> </w:t>
      </w:r>
      <w:r>
        <w:rPr>
          <w:rFonts w:hint="eastAsia"/>
        </w:rPr>
        <w:t>ПУБЛИЧНЫХ</w:t>
      </w:r>
      <w:r>
        <w:t xml:space="preserve"> </w:t>
      </w:r>
      <w:r>
        <w:rPr>
          <w:rFonts w:hint="eastAsia"/>
        </w:rPr>
        <w:t>ЗАКУПОК</w:t>
      </w:r>
    </w:p>
    <w:p w14:paraId="0D804C9E" w14:textId="77777777" w:rsidR="00EA569F" w:rsidRDefault="00EA569F" w:rsidP="00EA569F"/>
    <w:p w14:paraId="0E0806C5" w14:textId="77777777" w:rsidR="00EA569F" w:rsidRDefault="00EA569F" w:rsidP="00EA569F">
      <w:r>
        <w:rPr>
          <w:rFonts w:hint="eastAsia"/>
        </w:rPr>
        <w:t>§</w:t>
      </w:r>
      <w:r>
        <w:t xml:space="preserve"> 1. </w:t>
      </w:r>
      <w:r>
        <w:rPr>
          <w:rFonts w:hint="eastAsia"/>
        </w:rPr>
        <w:t>Контроль</w:t>
      </w:r>
      <w:r>
        <w:t xml:space="preserve"> </w:t>
      </w:r>
      <w:r>
        <w:rPr>
          <w:rFonts w:hint="eastAsia"/>
        </w:rPr>
        <w:t>в</w:t>
      </w:r>
      <w:r>
        <w:t xml:space="preserve"> </w:t>
      </w:r>
      <w:r>
        <w:rPr>
          <w:rFonts w:hint="eastAsia"/>
        </w:rPr>
        <w:t>сфере</w:t>
      </w:r>
      <w:r>
        <w:t xml:space="preserve"> </w:t>
      </w:r>
      <w:r>
        <w:rPr>
          <w:rFonts w:hint="eastAsia"/>
        </w:rPr>
        <w:t>публичных</w:t>
      </w:r>
      <w:r>
        <w:t xml:space="preserve"> </w:t>
      </w:r>
      <w:r>
        <w:rPr>
          <w:rFonts w:hint="eastAsia"/>
        </w:rPr>
        <w:t>закупок</w:t>
      </w:r>
    </w:p>
    <w:p w14:paraId="64F85DF9" w14:textId="77777777" w:rsidR="00EA569F" w:rsidRDefault="00EA569F" w:rsidP="00EA569F"/>
    <w:p w14:paraId="273A1251" w14:textId="77777777" w:rsidR="00EA569F" w:rsidRDefault="00EA569F" w:rsidP="00EA569F">
      <w:r>
        <w:rPr>
          <w:rFonts w:hint="eastAsia"/>
        </w:rPr>
        <w:t>§</w:t>
      </w:r>
      <w:r>
        <w:t xml:space="preserve"> 2. </w:t>
      </w:r>
      <w:r>
        <w:rPr>
          <w:rFonts w:hint="eastAsia"/>
        </w:rPr>
        <w:t>Административный</w:t>
      </w:r>
      <w:r>
        <w:t xml:space="preserve"> </w:t>
      </w:r>
      <w:r>
        <w:rPr>
          <w:rFonts w:hint="eastAsia"/>
        </w:rPr>
        <w:t>способ</w:t>
      </w:r>
      <w:r>
        <w:t xml:space="preserve"> </w:t>
      </w:r>
      <w:r>
        <w:rPr>
          <w:rFonts w:hint="eastAsia"/>
        </w:rPr>
        <w:t>защиты</w:t>
      </w:r>
      <w:r>
        <w:t xml:space="preserve"> </w:t>
      </w:r>
      <w:r>
        <w:rPr>
          <w:rFonts w:hint="eastAsia"/>
        </w:rPr>
        <w:t>прав</w:t>
      </w:r>
      <w:r>
        <w:t xml:space="preserve"> </w:t>
      </w:r>
      <w:r>
        <w:rPr>
          <w:rFonts w:hint="eastAsia"/>
        </w:rPr>
        <w:t>участников</w:t>
      </w:r>
      <w:r>
        <w:t xml:space="preserve"> </w:t>
      </w:r>
      <w:r>
        <w:rPr>
          <w:rFonts w:hint="eastAsia"/>
        </w:rPr>
        <w:t>закупок</w:t>
      </w:r>
    </w:p>
    <w:p w14:paraId="79DD86BD" w14:textId="77777777" w:rsidR="00EA569F" w:rsidRDefault="00EA569F" w:rsidP="00EA569F"/>
    <w:p w14:paraId="4286EE48" w14:textId="77777777" w:rsidR="00EA569F" w:rsidRDefault="00EA569F" w:rsidP="00EA569F">
      <w:r>
        <w:rPr>
          <w:rFonts w:hint="eastAsia"/>
        </w:rPr>
        <w:t>§</w:t>
      </w:r>
      <w:r>
        <w:t xml:space="preserve"> 3. </w:t>
      </w:r>
      <w:r>
        <w:rPr>
          <w:rFonts w:hint="eastAsia"/>
        </w:rPr>
        <w:t>Судебный</w:t>
      </w:r>
      <w:r>
        <w:t xml:space="preserve"> </w:t>
      </w:r>
      <w:r>
        <w:rPr>
          <w:rFonts w:hint="eastAsia"/>
        </w:rPr>
        <w:t>способ</w:t>
      </w:r>
      <w:r>
        <w:t xml:space="preserve"> </w:t>
      </w:r>
      <w:r>
        <w:rPr>
          <w:rFonts w:hint="eastAsia"/>
        </w:rPr>
        <w:t>защиты</w:t>
      </w:r>
      <w:r>
        <w:t xml:space="preserve"> </w:t>
      </w:r>
      <w:r>
        <w:rPr>
          <w:rFonts w:hint="eastAsia"/>
        </w:rPr>
        <w:t>прав</w:t>
      </w:r>
      <w:r>
        <w:t xml:space="preserve"> </w:t>
      </w:r>
      <w:r>
        <w:rPr>
          <w:rFonts w:hint="eastAsia"/>
        </w:rPr>
        <w:t>участников</w:t>
      </w:r>
      <w:r>
        <w:t xml:space="preserve"> </w:t>
      </w:r>
      <w:r>
        <w:rPr>
          <w:rFonts w:hint="eastAsia"/>
        </w:rPr>
        <w:t>закупок</w:t>
      </w:r>
    </w:p>
    <w:p w14:paraId="4D70101B" w14:textId="77777777" w:rsidR="00EA569F" w:rsidRDefault="00EA569F" w:rsidP="00EA569F"/>
    <w:p w14:paraId="5F26AE61" w14:textId="77777777" w:rsidR="00EA569F" w:rsidRDefault="00EA569F" w:rsidP="00EA569F">
      <w:r>
        <w:rPr>
          <w:rFonts w:hint="eastAsia"/>
        </w:rPr>
        <w:t>ЗАКЛЮЧЕНИЕ</w:t>
      </w:r>
    </w:p>
    <w:p w14:paraId="69FC9F85" w14:textId="77777777" w:rsidR="00EA569F" w:rsidRDefault="00EA569F" w:rsidP="00EA569F"/>
    <w:p w14:paraId="4453A184" w14:textId="1B809AD1" w:rsidR="00EA569F" w:rsidRPr="00EA569F" w:rsidRDefault="00EA569F" w:rsidP="00EA569F">
      <w:r>
        <w:rPr>
          <w:rFonts w:hint="eastAsia"/>
        </w:rPr>
        <w:t>СПИСОК</w:t>
      </w:r>
      <w:r>
        <w:t xml:space="preserve"> </w:t>
      </w:r>
      <w:r>
        <w:rPr>
          <w:rFonts w:hint="eastAsia"/>
        </w:rPr>
        <w:t>ИСПОЛЬЗОВАННЫХ</w:t>
      </w:r>
      <w:r>
        <w:t xml:space="preserve"> </w:t>
      </w:r>
      <w:r>
        <w:rPr>
          <w:rFonts w:hint="eastAsia"/>
        </w:rPr>
        <w:t>ИСТОЧНИКОВ</w:t>
      </w:r>
    </w:p>
    <w:sectPr w:rsidR="00EA569F" w:rsidRPr="00EA569F" w:rsidSect="001101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0C09" w14:textId="77777777" w:rsidR="0011012F" w:rsidRDefault="0011012F">
      <w:pPr>
        <w:spacing w:after="0" w:line="240" w:lineRule="auto"/>
      </w:pPr>
      <w:r>
        <w:separator/>
      </w:r>
    </w:p>
  </w:endnote>
  <w:endnote w:type="continuationSeparator" w:id="0">
    <w:p w14:paraId="7B78064E" w14:textId="77777777" w:rsidR="0011012F" w:rsidRDefault="0011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D008" w14:textId="77777777" w:rsidR="0011012F" w:rsidRDefault="0011012F"/>
    <w:p w14:paraId="3A01C967" w14:textId="77777777" w:rsidR="0011012F" w:rsidRDefault="0011012F"/>
    <w:p w14:paraId="7198500D" w14:textId="77777777" w:rsidR="0011012F" w:rsidRDefault="0011012F"/>
    <w:p w14:paraId="7B44088B" w14:textId="77777777" w:rsidR="0011012F" w:rsidRDefault="0011012F"/>
    <w:p w14:paraId="7C08A637" w14:textId="77777777" w:rsidR="0011012F" w:rsidRDefault="0011012F"/>
    <w:p w14:paraId="72DD9792" w14:textId="77777777" w:rsidR="0011012F" w:rsidRDefault="0011012F"/>
    <w:p w14:paraId="3A0CA52A" w14:textId="77777777" w:rsidR="0011012F" w:rsidRDefault="001101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BAAA9C" wp14:editId="1D2FF2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2A75" w14:textId="77777777" w:rsidR="0011012F" w:rsidRDefault="001101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AA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312A75" w14:textId="77777777" w:rsidR="0011012F" w:rsidRDefault="001101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29101B" w14:textId="77777777" w:rsidR="0011012F" w:rsidRDefault="0011012F"/>
    <w:p w14:paraId="4C5B9919" w14:textId="77777777" w:rsidR="0011012F" w:rsidRDefault="0011012F"/>
    <w:p w14:paraId="710D443F" w14:textId="77777777" w:rsidR="0011012F" w:rsidRDefault="001101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7010D9" wp14:editId="0D4345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3B79" w14:textId="77777777" w:rsidR="0011012F" w:rsidRDefault="0011012F"/>
                          <w:p w14:paraId="7B653D6D" w14:textId="77777777" w:rsidR="0011012F" w:rsidRDefault="001101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010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3B3B79" w14:textId="77777777" w:rsidR="0011012F" w:rsidRDefault="0011012F"/>
                    <w:p w14:paraId="7B653D6D" w14:textId="77777777" w:rsidR="0011012F" w:rsidRDefault="001101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0021DE" w14:textId="77777777" w:rsidR="0011012F" w:rsidRDefault="0011012F"/>
    <w:p w14:paraId="11201A97" w14:textId="77777777" w:rsidR="0011012F" w:rsidRDefault="0011012F">
      <w:pPr>
        <w:rPr>
          <w:sz w:val="2"/>
          <w:szCs w:val="2"/>
        </w:rPr>
      </w:pPr>
    </w:p>
    <w:p w14:paraId="17A8DDA3" w14:textId="77777777" w:rsidR="0011012F" w:rsidRDefault="0011012F"/>
    <w:p w14:paraId="444B7455" w14:textId="77777777" w:rsidR="0011012F" w:rsidRDefault="0011012F">
      <w:pPr>
        <w:spacing w:after="0" w:line="240" w:lineRule="auto"/>
      </w:pPr>
    </w:p>
  </w:footnote>
  <w:footnote w:type="continuationSeparator" w:id="0">
    <w:p w14:paraId="5787C076" w14:textId="77777777" w:rsidR="0011012F" w:rsidRDefault="0011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2F"/>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503</cp:revision>
  <cp:lastPrinted>2009-02-06T05:36:00Z</cp:lastPrinted>
  <dcterms:created xsi:type="dcterms:W3CDTF">2024-04-09T10:20:00Z</dcterms:created>
  <dcterms:modified xsi:type="dcterms:W3CDTF">2024-04-13T16:27:00Z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