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B89" w14:textId="6C9BF4F3" w:rsidR="00F0131B" w:rsidRPr="0099347D" w:rsidRDefault="0099347D" w:rsidP="0099347D">
      <w:r>
        <w:rPr>
          <w:rFonts w:ascii="Verdana" w:hAnsi="Verdana"/>
          <w:color w:val="000000"/>
          <w:sz w:val="21"/>
          <w:szCs w:val="21"/>
          <w:shd w:val="clear" w:color="auto" w:fill="FFFFFF"/>
        </w:rPr>
        <w:t xml:space="preserve">Вакуленко </w:t>
      </w:r>
      <w:proofErr w:type="spellStart"/>
      <w:r>
        <w:rPr>
          <w:rFonts w:ascii="Verdana" w:hAnsi="Verdana"/>
          <w:color w:val="000000"/>
          <w:sz w:val="21"/>
          <w:szCs w:val="21"/>
          <w:shd w:val="clear" w:color="auto" w:fill="FFFFFF"/>
        </w:rPr>
        <w:t>Віталій</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Леонідович</w:t>
      </w:r>
      <w:proofErr w:type="spellEnd"/>
      <w:r>
        <w:rPr>
          <w:rFonts w:ascii="Verdana" w:hAnsi="Verdana"/>
          <w:color w:val="000000"/>
          <w:sz w:val="21"/>
          <w:szCs w:val="21"/>
          <w:shd w:val="clear" w:color="auto" w:fill="FFFFFF"/>
        </w:rPr>
        <w:t xml:space="preserve">, доцент </w:t>
      </w:r>
      <w:proofErr w:type="spellStart"/>
      <w:r>
        <w:rPr>
          <w:rFonts w:ascii="Verdana" w:hAnsi="Verdana"/>
          <w:color w:val="000000"/>
          <w:sz w:val="21"/>
          <w:szCs w:val="21"/>
          <w:shd w:val="clear" w:color="auto" w:fill="FFFFFF"/>
        </w:rPr>
        <w:t>кафедри</w:t>
      </w:r>
      <w:proofErr w:type="spellEnd"/>
      <w:r>
        <w:rPr>
          <w:rFonts w:ascii="Verdana" w:hAnsi="Verdana"/>
          <w:color w:val="000000"/>
          <w:sz w:val="21"/>
          <w:szCs w:val="21"/>
          <w:shd w:val="clear" w:color="auto" w:fill="FFFFFF"/>
        </w:rPr>
        <w:t xml:space="preserve"> менеджменту </w:t>
      </w:r>
      <w:proofErr w:type="spellStart"/>
      <w:r>
        <w:rPr>
          <w:rFonts w:ascii="Verdana" w:hAnsi="Verdana"/>
          <w:color w:val="000000"/>
          <w:sz w:val="21"/>
          <w:szCs w:val="21"/>
          <w:shd w:val="clear" w:color="auto" w:fill="FFFFFF"/>
        </w:rPr>
        <w:t>імені</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професора</w:t>
      </w:r>
      <w:proofErr w:type="spellEnd"/>
      <w:r>
        <w:rPr>
          <w:rFonts w:ascii="Verdana" w:hAnsi="Verdana"/>
          <w:color w:val="000000"/>
          <w:sz w:val="21"/>
          <w:szCs w:val="21"/>
          <w:shd w:val="clear" w:color="auto" w:fill="FFFFFF"/>
        </w:rPr>
        <w:t xml:space="preserve"> Й. С. </w:t>
      </w:r>
      <w:proofErr w:type="spellStart"/>
      <w:r>
        <w:rPr>
          <w:rFonts w:ascii="Verdana" w:hAnsi="Verdana"/>
          <w:color w:val="000000"/>
          <w:sz w:val="21"/>
          <w:szCs w:val="21"/>
          <w:shd w:val="clear" w:color="auto" w:fill="FFFFFF"/>
        </w:rPr>
        <w:t>Завадського</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Національного</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університету</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біоресурсів</w:t>
      </w:r>
      <w:proofErr w:type="spellEnd"/>
      <w:r>
        <w:rPr>
          <w:rFonts w:ascii="Verdana" w:hAnsi="Verdana"/>
          <w:color w:val="000000"/>
          <w:sz w:val="21"/>
          <w:szCs w:val="21"/>
          <w:shd w:val="clear" w:color="auto" w:fill="FFFFFF"/>
        </w:rPr>
        <w:t xml:space="preserve"> і </w:t>
      </w:r>
      <w:proofErr w:type="spellStart"/>
      <w:r>
        <w:rPr>
          <w:rFonts w:ascii="Verdana" w:hAnsi="Verdana"/>
          <w:color w:val="000000"/>
          <w:sz w:val="21"/>
          <w:szCs w:val="21"/>
          <w:shd w:val="clear" w:color="auto" w:fill="FFFFFF"/>
        </w:rPr>
        <w:t>природокористування</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України</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Назва</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дисертації</w:t>
      </w:r>
      <w:proofErr w:type="spellEnd"/>
      <w:r>
        <w:rPr>
          <w:rFonts w:ascii="Verdana" w:hAnsi="Verdana"/>
          <w:color w:val="000000"/>
          <w:sz w:val="21"/>
          <w:szCs w:val="21"/>
          <w:shd w:val="clear" w:color="auto" w:fill="FFFFFF"/>
        </w:rPr>
        <w:t>: «</w:t>
      </w:r>
      <w:proofErr w:type="spellStart"/>
      <w:r>
        <w:rPr>
          <w:rFonts w:ascii="Verdana" w:hAnsi="Verdana"/>
          <w:color w:val="000000"/>
          <w:sz w:val="21"/>
          <w:szCs w:val="21"/>
          <w:shd w:val="clear" w:color="auto" w:fill="FFFFFF"/>
        </w:rPr>
        <w:t>Регулювання</w:t>
      </w:r>
      <w:proofErr w:type="spellEnd"/>
      <w:r>
        <w:rPr>
          <w:rFonts w:ascii="Verdana" w:hAnsi="Verdana"/>
          <w:color w:val="000000"/>
          <w:sz w:val="21"/>
          <w:szCs w:val="21"/>
          <w:shd w:val="clear" w:color="auto" w:fill="FFFFFF"/>
        </w:rPr>
        <w:t xml:space="preserve"> аграрного ринку в </w:t>
      </w:r>
      <w:proofErr w:type="spellStart"/>
      <w:r>
        <w:rPr>
          <w:rFonts w:ascii="Verdana" w:hAnsi="Verdana"/>
          <w:color w:val="000000"/>
          <w:sz w:val="21"/>
          <w:szCs w:val="21"/>
          <w:shd w:val="clear" w:color="auto" w:fill="FFFFFF"/>
        </w:rPr>
        <w:t>умовах</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забезпечення</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продовольчої</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безпеки</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України</w:t>
      </w:r>
      <w:proofErr w:type="spellEnd"/>
      <w:r>
        <w:rPr>
          <w:rFonts w:ascii="Verdana" w:hAnsi="Verdana"/>
          <w:color w:val="000000"/>
          <w:sz w:val="21"/>
          <w:szCs w:val="21"/>
          <w:shd w:val="clear" w:color="auto" w:fill="FFFFFF"/>
        </w:rPr>
        <w:t xml:space="preserve">». Шифр та </w:t>
      </w:r>
      <w:proofErr w:type="spellStart"/>
      <w:r>
        <w:rPr>
          <w:rFonts w:ascii="Verdana" w:hAnsi="Verdana"/>
          <w:color w:val="000000"/>
          <w:sz w:val="21"/>
          <w:szCs w:val="21"/>
          <w:shd w:val="clear" w:color="auto" w:fill="FFFFFF"/>
        </w:rPr>
        <w:t>назва</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спеціальності</w:t>
      </w:r>
      <w:proofErr w:type="spellEnd"/>
      <w:r>
        <w:rPr>
          <w:rFonts w:ascii="Verdana" w:hAnsi="Verdana"/>
          <w:color w:val="000000"/>
          <w:sz w:val="21"/>
          <w:szCs w:val="21"/>
          <w:shd w:val="clear" w:color="auto" w:fill="FFFFFF"/>
        </w:rPr>
        <w:t>: 08.00.03 «</w:t>
      </w:r>
      <w:proofErr w:type="spellStart"/>
      <w:r>
        <w:rPr>
          <w:rFonts w:ascii="Verdana" w:hAnsi="Verdana"/>
          <w:color w:val="000000"/>
          <w:sz w:val="21"/>
          <w:szCs w:val="21"/>
          <w:shd w:val="clear" w:color="auto" w:fill="FFFFFF"/>
        </w:rPr>
        <w:t>Економіка</w:t>
      </w:r>
      <w:proofErr w:type="spellEnd"/>
      <w:r>
        <w:rPr>
          <w:rFonts w:ascii="Verdana" w:hAnsi="Verdana"/>
          <w:color w:val="000000"/>
          <w:sz w:val="21"/>
          <w:szCs w:val="21"/>
          <w:shd w:val="clear" w:color="auto" w:fill="FFFFFF"/>
        </w:rPr>
        <w:t xml:space="preserve"> та </w:t>
      </w:r>
      <w:proofErr w:type="spellStart"/>
      <w:r>
        <w:rPr>
          <w:rFonts w:ascii="Verdana" w:hAnsi="Verdana"/>
          <w:color w:val="000000"/>
          <w:sz w:val="21"/>
          <w:szCs w:val="21"/>
          <w:shd w:val="clear" w:color="auto" w:fill="FFFFFF"/>
        </w:rPr>
        <w:t>управління</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національним</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господарством</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Докторська</w:t>
      </w:r>
      <w:proofErr w:type="spellEnd"/>
      <w:r>
        <w:rPr>
          <w:rFonts w:ascii="Verdana" w:hAnsi="Verdana"/>
          <w:color w:val="000000"/>
          <w:sz w:val="21"/>
          <w:szCs w:val="21"/>
          <w:shd w:val="clear" w:color="auto" w:fill="FFFFFF"/>
        </w:rPr>
        <w:t xml:space="preserve"> рада Д 26.004.01 </w:t>
      </w:r>
      <w:proofErr w:type="spellStart"/>
      <w:r>
        <w:rPr>
          <w:rFonts w:ascii="Verdana" w:hAnsi="Verdana"/>
          <w:color w:val="000000"/>
          <w:sz w:val="21"/>
          <w:szCs w:val="21"/>
          <w:shd w:val="clear" w:color="auto" w:fill="FFFFFF"/>
        </w:rPr>
        <w:t>Національного</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університету</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біоресурсів</w:t>
      </w:r>
      <w:proofErr w:type="spellEnd"/>
      <w:r>
        <w:rPr>
          <w:rFonts w:ascii="Verdana" w:hAnsi="Verdana"/>
          <w:color w:val="000000"/>
          <w:sz w:val="21"/>
          <w:szCs w:val="21"/>
          <w:shd w:val="clear" w:color="auto" w:fill="FFFFFF"/>
        </w:rPr>
        <w:t xml:space="preserve"> і </w:t>
      </w:r>
      <w:proofErr w:type="spellStart"/>
      <w:r>
        <w:rPr>
          <w:rFonts w:ascii="Verdana" w:hAnsi="Verdana"/>
          <w:color w:val="000000"/>
          <w:sz w:val="21"/>
          <w:szCs w:val="21"/>
          <w:shd w:val="clear" w:color="auto" w:fill="FFFFFF"/>
        </w:rPr>
        <w:t>природокористування</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України</w:t>
      </w:r>
      <w:proofErr w:type="spellEnd"/>
      <w:r>
        <w:rPr>
          <w:rFonts w:ascii="Verdana" w:hAnsi="Verdana"/>
          <w:color w:val="000000"/>
          <w:sz w:val="21"/>
          <w:szCs w:val="21"/>
          <w:shd w:val="clear" w:color="auto" w:fill="FFFFFF"/>
        </w:rPr>
        <w:t xml:space="preserve"> (м. </w:t>
      </w:r>
      <w:proofErr w:type="spellStart"/>
      <w:r>
        <w:rPr>
          <w:rFonts w:ascii="Verdana" w:hAnsi="Verdana"/>
          <w:color w:val="000000"/>
          <w:sz w:val="21"/>
          <w:szCs w:val="21"/>
          <w:shd w:val="clear" w:color="auto" w:fill="FFFFFF"/>
        </w:rPr>
        <w:t>Київ</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вул</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Героїв</w:t>
      </w:r>
      <w:proofErr w:type="spellEnd"/>
      <w:r>
        <w:rPr>
          <w:rFonts w:ascii="Verdana" w:hAnsi="Verdana"/>
          <w:color w:val="000000"/>
          <w:sz w:val="21"/>
          <w:szCs w:val="21"/>
          <w:shd w:val="clear" w:color="auto" w:fill="FFFFFF"/>
        </w:rPr>
        <w:t xml:space="preserve"> Оборони, 15, тел.: 0445278242). </w:t>
      </w:r>
      <w:proofErr w:type="spellStart"/>
      <w:r>
        <w:rPr>
          <w:rFonts w:ascii="Verdana" w:hAnsi="Verdana"/>
          <w:color w:val="000000"/>
          <w:sz w:val="21"/>
          <w:szCs w:val="21"/>
          <w:shd w:val="clear" w:color="auto" w:fill="FFFFFF"/>
        </w:rPr>
        <w:t>Опоненти</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Пугачов</w:t>
      </w:r>
      <w:proofErr w:type="spellEnd"/>
      <w:r>
        <w:rPr>
          <w:rFonts w:ascii="Verdana" w:hAnsi="Verdana"/>
          <w:color w:val="000000"/>
          <w:sz w:val="21"/>
          <w:szCs w:val="21"/>
          <w:shd w:val="clear" w:color="auto" w:fill="FFFFFF"/>
        </w:rPr>
        <w:t xml:space="preserve"> Микола </w:t>
      </w:r>
      <w:proofErr w:type="spellStart"/>
      <w:r>
        <w:rPr>
          <w:rFonts w:ascii="Verdana" w:hAnsi="Verdana"/>
          <w:color w:val="000000"/>
          <w:sz w:val="21"/>
          <w:szCs w:val="21"/>
          <w:shd w:val="clear" w:color="auto" w:fill="FFFFFF"/>
        </w:rPr>
        <w:t>Іванович</w:t>
      </w:r>
      <w:proofErr w:type="spellEnd"/>
      <w:r>
        <w:rPr>
          <w:rFonts w:ascii="Verdana" w:hAnsi="Verdana"/>
          <w:color w:val="000000"/>
          <w:sz w:val="21"/>
          <w:szCs w:val="21"/>
          <w:shd w:val="clear" w:color="auto" w:fill="FFFFFF"/>
        </w:rPr>
        <w:t xml:space="preserve">, доктор </w:t>
      </w:r>
      <w:proofErr w:type="spellStart"/>
      <w:r>
        <w:rPr>
          <w:rFonts w:ascii="Verdana" w:hAnsi="Verdana"/>
          <w:color w:val="000000"/>
          <w:sz w:val="21"/>
          <w:szCs w:val="21"/>
          <w:shd w:val="clear" w:color="auto" w:fill="FFFFFF"/>
        </w:rPr>
        <w:t>економічних</w:t>
      </w:r>
      <w:proofErr w:type="spellEnd"/>
      <w:r>
        <w:rPr>
          <w:rFonts w:ascii="Verdana" w:hAnsi="Verdana"/>
          <w:color w:val="000000"/>
          <w:sz w:val="21"/>
          <w:szCs w:val="21"/>
          <w:shd w:val="clear" w:color="auto" w:fill="FFFFFF"/>
        </w:rPr>
        <w:t xml:space="preserve"> наук, </w:t>
      </w:r>
      <w:proofErr w:type="spellStart"/>
      <w:r>
        <w:rPr>
          <w:rFonts w:ascii="Verdana" w:hAnsi="Verdana"/>
          <w:color w:val="000000"/>
          <w:sz w:val="21"/>
          <w:szCs w:val="21"/>
          <w:shd w:val="clear" w:color="auto" w:fill="FFFFFF"/>
        </w:rPr>
        <w:t>професора</w:t>
      </w:r>
      <w:proofErr w:type="spellEnd"/>
      <w:r>
        <w:rPr>
          <w:rFonts w:ascii="Verdana" w:hAnsi="Verdana"/>
          <w:color w:val="000000"/>
          <w:sz w:val="21"/>
          <w:szCs w:val="21"/>
          <w:shd w:val="clear" w:color="auto" w:fill="FFFFFF"/>
        </w:rPr>
        <w:t xml:space="preserve">, заступник директора </w:t>
      </w:r>
      <w:proofErr w:type="spellStart"/>
      <w:r>
        <w:rPr>
          <w:rFonts w:ascii="Verdana" w:hAnsi="Verdana"/>
          <w:color w:val="000000"/>
          <w:sz w:val="21"/>
          <w:szCs w:val="21"/>
          <w:shd w:val="clear" w:color="auto" w:fill="FFFFFF"/>
        </w:rPr>
        <w:t>Національного</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наукового</w:t>
      </w:r>
      <w:proofErr w:type="spellEnd"/>
      <w:r>
        <w:rPr>
          <w:rFonts w:ascii="Verdana" w:hAnsi="Verdana"/>
          <w:color w:val="000000"/>
          <w:sz w:val="21"/>
          <w:szCs w:val="21"/>
          <w:shd w:val="clear" w:color="auto" w:fill="FFFFFF"/>
        </w:rPr>
        <w:t xml:space="preserve"> центру «</w:t>
      </w:r>
      <w:proofErr w:type="spellStart"/>
      <w:r>
        <w:rPr>
          <w:rFonts w:ascii="Verdana" w:hAnsi="Verdana"/>
          <w:color w:val="000000"/>
          <w:sz w:val="21"/>
          <w:szCs w:val="21"/>
          <w:shd w:val="clear" w:color="auto" w:fill="FFFFFF"/>
        </w:rPr>
        <w:t>Інститут</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аграрної</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економіки</w:t>
      </w:r>
      <w:proofErr w:type="spellEnd"/>
      <w:r>
        <w:rPr>
          <w:rFonts w:ascii="Verdana" w:hAnsi="Verdana"/>
          <w:color w:val="000000"/>
          <w:sz w:val="21"/>
          <w:szCs w:val="21"/>
          <w:shd w:val="clear" w:color="auto" w:fill="FFFFFF"/>
        </w:rPr>
        <w:t xml:space="preserve">»; Кучер </w:t>
      </w:r>
      <w:proofErr w:type="spellStart"/>
      <w:r>
        <w:rPr>
          <w:rFonts w:ascii="Verdana" w:hAnsi="Verdana"/>
          <w:color w:val="000000"/>
          <w:sz w:val="21"/>
          <w:szCs w:val="21"/>
          <w:shd w:val="clear" w:color="auto" w:fill="FFFFFF"/>
        </w:rPr>
        <w:t>Анатолій</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Васильович</w:t>
      </w:r>
      <w:proofErr w:type="spellEnd"/>
      <w:r>
        <w:rPr>
          <w:rFonts w:ascii="Verdana" w:hAnsi="Verdana"/>
          <w:color w:val="000000"/>
          <w:sz w:val="21"/>
          <w:szCs w:val="21"/>
          <w:shd w:val="clear" w:color="auto" w:fill="FFFFFF"/>
        </w:rPr>
        <w:t xml:space="preserve">, доктор </w:t>
      </w:r>
      <w:proofErr w:type="spellStart"/>
      <w:r>
        <w:rPr>
          <w:rFonts w:ascii="Verdana" w:hAnsi="Verdana"/>
          <w:color w:val="000000"/>
          <w:sz w:val="21"/>
          <w:szCs w:val="21"/>
          <w:shd w:val="clear" w:color="auto" w:fill="FFFFFF"/>
        </w:rPr>
        <w:t>економічних</w:t>
      </w:r>
      <w:proofErr w:type="spellEnd"/>
      <w:r>
        <w:rPr>
          <w:rFonts w:ascii="Verdana" w:hAnsi="Verdana"/>
          <w:color w:val="000000"/>
          <w:sz w:val="21"/>
          <w:szCs w:val="21"/>
          <w:shd w:val="clear" w:color="auto" w:fill="FFFFFF"/>
        </w:rPr>
        <w:t xml:space="preserve"> наук, </w:t>
      </w:r>
      <w:proofErr w:type="spellStart"/>
      <w:r>
        <w:rPr>
          <w:rFonts w:ascii="Verdana" w:hAnsi="Verdana"/>
          <w:color w:val="000000"/>
          <w:sz w:val="21"/>
          <w:szCs w:val="21"/>
          <w:shd w:val="clear" w:color="auto" w:fill="FFFFFF"/>
        </w:rPr>
        <w:t>професор</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професор</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кафедри</w:t>
      </w:r>
      <w:proofErr w:type="spellEnd"/>
      <w:r>
        <w:rPr>
          <w:rFonts w:ascii="Verdana" w:hAnsi="Verdana"/>
          <w:color w:val="000000"/>
          <w:sz w:val="21"/>
          <w:szCs w:val="21"/>
          <w:shd w:val="clear" w:color="auto" w:fill="FFFFFF"/>
        </w:rPr>
        <w:t xml:space="preserve"> менеджменту </w:t>
      </w:r>
      <w:proofErr w:type="spellStart"/>
      <w:r>
        <w:rPr>
          <w:rFonts w:ascii="Verdana" w:hAnsi="Verdana"/>
          <w:color w:val="000000"/>
          <w:sz w:val="21"/>
          <w:szCs w:val="21"/>
          <w:shd w:val="clear" w:color="auto" w:fill="FFFFFF"/>
        </w:rPr>
        <w:t>організацій</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Національного</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університету</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Львівська</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політехніка</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Лагодієнко</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Володимир</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Вікторович</w:t>
      </w:r>
      <w:proofErr w:type="spellEnd"/>
      <w:r>
        <w:rPr>
          <w:rFonts w:ascii="Verdana" w:hAnsi="Verdana"/>
          <w:color w:val="000000"/>
          <w:sz w:val="21"/>
          <w:szCs w:val="21"/>
          <w:shd w:val="clear" w:color="auto" w:fill="FFFFFF"/>
        </w:rPr>
        <w:t xml:space="preserve">, доктор </w:t>
      </w:r>
      <w:proofErr w:type="spellStart"/>
      <w:r>
        <w:rPr>
          <w:rFonts w:ascii="Verdana" w:hAnsi="Verdana"/>
          <w:color w:val="000000"/>
          <w:sz w:val="21"/>
          <w:szCs w:val="21"/>
          <w:shd w:val="clear" w:color="auto" w:fill="FFFFFF"/>
        </w:rPr>
        <w:t>економічних</w:t>
      </w:r>
      <w:proofErr w:type="spellEnd"/>
      <w:r>
        <w:rPr>
          <w:rFonts w:ascii="Verdana" w:hAnsi="Verdana"/>
          <w:color w:val="000000"/>
          <w:sz w:val="21"/>
          <w:szCs w:val="21"/>
          <w:shd w:val="clear" w:color="auto" w:fill="FFFFFF"/>
        </w:rPr>
        <w:t xml:space="preserve"> наук, </w:t>
      </w:r>
      <w:proofErr w:type="spellStart"/>
      <w:r>
        <w:rPr>
          <w:rFonts w:ascii="Verdana" w:hAnsi="Verdana"/>
          <w:color w:val="000000"/>
          <w:sz w:val="21"/>
          <w:szCs w:val="21"/>
          <w:shd w:val="clear" w:color="auto" w:fill="FFFFFF"/>
        </w:rPr>
        <w:t>професор</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завідувач</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кафедри</w:t>
      </w:r>
      <w:proofErr w:type="spellEnd"/>
      <w:r>
        <w:rPr>
          <w:rFonts w:ascii="Verdana" w:hAnsi="Verdana"/>
          <w:color w:val="000000"/>
          <w:sz w:val="21"/>
          <w:szCs w:val="21"/>
          <w:shd w:val="clear" w:color="auto" w:fill="FFFFFF"/>
        </w:rPr>
        <w:t xml:space="preserve"> маркетингу, </w:t>
      </w:r>
      <w:proofErr w:type="spellStart"/>
      <w:r>
        <w:rPr>
          <w:rFonts w:ascii="Verdana" w:hAnsi="Verdana"/>
          <w:color w:val="000000"/>
          <w:sz w:val="21"/>
          <w:szCs w:val="21"/>
          <w:shd w:val="clear" w:color="auto" w:fill="FFFFFF"/>
        </w:rPr>
        <w:t>підприємництва</w:t>
      </w:r>
      <w:proofErr w:type="spellEnd"/>
      <w:r>
        <w:rPr>
          <w:rFonts w:ascii="Verdana" w:hAnsi="Verdana"/>
          <w:color w:val="000000"/>
          <w:sz w:val="21"/>
          <w:szCs w:val="21"/>
          <w:shd w:val="clear" w:color="auto" w:fill="FFFFFF"/>
        </w:rPr>
        <w:t xml:space="preserve"> і </w:t>
      </w:r>
      <w:proofErr w:type="spellStart"/>
      <w:r>
        <w:rPr>
          <w:rFonts w:ascii="Verdana" w:hAnsi="Verdana"/>
          <w:color w:val="000000"/>
          <w:sz w:val="21"/>
          <w:szCs w:val="21"/>
          <w:shd w:val="clear" w:color="auto" w:fill="FFFFFF"/>
        </w:rPr>
        <w:t>торгівлі</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Одеського</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національного</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технологічного</w:t>
      </w:r>
      <w:proofErr w:type="spellEnd"/>
      <w:r>
        <w:rPr>
          <w:rFonts w:ascii="Verdana" w:hAnsi="Verdana"/>
          <w:color w:val="000000"/>
          <w:sz w:val="21"/>
          <w:szCs w:val="21"/>
          <w:shd w:val="clear" w:color="auto" w:fill="FFFFFF"/>
        </w:rPr>
        <w:t xml:space="preserve"> </w:t>
      </w:r>
      <w:proofErr w:type="spellStart"/>
      <w:r>
        <w:rPr>
          <w:rFonts w:ascii="Verdana" w:hAnsi="Verdana"/>
          <w:color w:val="000000"/>
          <w:sz w:val="21"/>
          <w:szCs w:val="21"/>
          <w:shd w:val="clear" w:color="auto" w:fill="FFFFFF"/>
        </w:rPr>
        <w:t>університету</w:t>
      </w:r>
      <w:proofErr w:type="spellEnd"/>
      <w:r>
        <w:rPr>
          <w:rFonts w:ascii="Verdana" w:hAnsi="Verdana"/>
          <w:color w:val="000000"/>
          <w:sz w:val="21"/>
          <w:szCs w:val="21"/>
          <w:shd w:val="clear" w:color="auto" w:fill="FFFFFF"/>
        </w:rPr>
        <w:t>. </w:t>
      </w:r>
    </w:p>
    <w:sectPr w:rsidR="00F0131B" w:rsidRPr="0099347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C4D40" w14:textId="77777777" w:rsidR="00E46946" w:rsidRDefault="00E46946">
      <w:pPr>
        <w:spacing w:after="0" w:line="240" w:lineRule="auto"/>
      </w:pPr>
      <w:r>
        <w:separator/>
      </w:r>
    </w:p>
  </w:endnote>
  <w:endnote w:type="continuationSeparator" w:id="0">
    <w:p w14:paraId="3D5C0744" w14:textId="77777777" w:rsidR="00E46946" w:rsidRDefault="00E46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B854F" w14:textId="77777777" w:rsidR="00E46946" w:rsidRDefault="00E46946"/>
    <w:p w14:paraId="2255D722" w14:textId="77777777" w:rsidR="00E46946" w:rsidRDefault="00E46946"/>
    <w:p w14:paraId="522AE601" w14:textId="77777777" w:rsidR="00E46946" w:rsidRDefault="00E46946"/>
    <w:p w14:paraId="52C6861C" w14:textId="77777777" w:rsidR="00E46946" w:rsidRDefault="00E46946"/>
    <w:p w14:paraId="2513C088" w14:textId="77777777" w:rsidR="00E46946" w:rsidRDefault="00E46946"/>
    <w:p w14:paraId="01CDEB84" w14:textId="77777777" w:rsidR="00E46946" w:rsidRDefault="00E46946"/>
    <w:p w14:paraId="53D0CCB7" w14:textId="77777777" w:rsidR="00E46946" w:rsidRDefault="00E4694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FEB7FC" wp14:editId="29E512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C829E" w14:textId="77777777" w:rsidR="00E46946" w:rsidRDefault="00E469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FEB7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8C829E" w14:textId="77777777" w:rsidR="00E46946" w:rsidRDefault="00E469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4A774E" w14:textId="77777777" w:rsidR="00E46946" w:rsidRDefault="00E46946"/>
    <w:p w14:paraId="1FCFA841" w14:textId="77777777" w:rsidR="00E46946" w:rsidRDefault="00E46946"/>
    <w:p w14:paraId="7C7692F0" w14:textId="77777777" w:rsidR="00E46946" w:rsidRDefault="00E4694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F9AA3E" wp14:editId="2C04DE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80BA6" w14:textId="77777777" w:rsidR="00E46946" w:rsidRDefault="00E46946"/>
                          <w:p w14:paraId="2683A3A4" w14:textId="77777777" w:rsidR="00E46946" w:rsidRDefault="00E469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F9AA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180BA6" w14:textId="77777777" w:rsidR="00E46946" w:rsidRDefault="00E46946"/>
                    <w:p w14:paraId="2683A3A4" w14:textId="77777777" w:rsidR="00E46946" w:rsidRDefault="00E469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EFEC68" w14:textId="77777777" w:rsidR="00E46946" w:rsidRDefault="00E46946"/>
    <w:p w14:paraId="6E4D4F49" w14:textId="77777777" w:rsidR="00E46946" w:rsidRDefault="00E46946">
      <w:pPr>
        <w:rPr>
          <w:sz w:val="2"/>
          <w:szCs w:val="2"/>
        </w:rPr>
      </w:pPr>
    </w:p>
    <w:p w14:paraId="26E786F4" w14:textId="77777777" w:rsidR="00E46946" w:rsidRDefault="00E46946"/>
    <w:p w14:paraId="1B30F39E" w14:textId="77777777" w:rsidR="00E46946" w:rsidRDefault="00E46946">
      <w:pPr>
        <w:spacing w:after="0" w:line="240" w:lineRule="auto"/>
      </w:pPr>
    </w:p>
  </w:footnote>
  <w:footnote w:type="continuationSeparator" w:id="0">
    <w:p w14:paraId="67881043" w14:textId="77777777" w:rsidR="00E46946" w:rsidRDefault="00E46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46"/>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63445</TotalTime>
  <Pages>1</Pages>
  <Words>147</Words>
  <Characters>843</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3292</cp:revision>
  <cp:lastPrinted>2009-02-06T05:36:00Z</cp:lastPrinted>
  <dcterms:created xsi:type="dcterms:W3CDTF">2025-11-25T20:19:00Z</dcterms:created>
  <dcterms:modified xsi:type="dcterms:W3CDTF">2026-02-06T10:42:00Z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