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Семеній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Олена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Миколаївна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адвокат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юрисконсульт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ТОВ</w:t>
      </w:r>
      <w:r w:rsidRPr="00CA6762">
        <w:rPr>
          <w:rFonts w:ascii="Verdana" w:eastAsia="Times New Roman" w:hAnsi="Verdana" w:cs="Times New Roman"/>
          <w:color w:val="000000"/>
          <w:kern w:val="0"/>
          <w:sz w:val="24"/>
          <w:szCs w:val="24"/>
          <w:lang w:eastAsia="ru-RU"/>
        </w:rPr>
        <w:t xml:space="preserve"> &amp;laquo;</w:t>
      </w:r>
      <w:r w:rsidRPr="00CA6762">
        <w:rPr>
          <w:rFonts w:ascii="Verdana" w:eastAsia="Times New Roman" w:hAnsi="Verdana" w:cs="Times New Roman" w:hint="eastAsia"/>
          <w:color w:val="000000"/>
          <w:kern w:val="0"/>
          <w:sz w:val="24"/>
          <w:szCs w:val="24"/>
          <w:lang w:eastAsia="ru-RU"/>
        </w:rPr>
        <w:t>ХАРВІСТ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ТРЕЙДИНГ</w:t>
      </w:r>
      <w:r w:rsidRPr="00CA6762">
        <w:rPr>
          <w:rFonts w:ascii="Verdana" w:eastAsia="Times New Roman" w:hAnsi="Verdana" w:cs="Times New Roman"/>
          <w:color w:val="000000"/>
          <w:kern w:val="0"/>
          <w:sz w:val="24"/>
          <w:szCs w:val="24"/>
          <w:lang w:eastAsia="ru-RU"/>
        </w:rPr>
        <w:t>&amp;raquo;: &amp;laquo;</w:t>
      </w:r>
      <w:r w:rsidRPr="00CA6762">
        <w:rPr>
          <w:rFonts w:ascii="Verdana" w:eastAsia="Times New Roman" w:hAnsi="Verdana" w:cs="Times New Roman" w:hint="eastAsia"/>
          <w:color w:val="000000"/>
          <w:kern w:val="0"/>
          <w:sz w:val="24"/>
          <w:szCs w:val="24"/>
          <w:lang w:eastAsia="ru-RU"/>
        </w:rPr>
        <w:t>Зміст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межі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перевір</w:t>
      </w:r>
      <w:r w:rsidRPr="00CA6762">
        <w:rPr>
          <w:rFonts w:ascii="Verdana" w:eastAsia="Times New Roman" w:hAnsi="Verdana" w:cs="Times New Roman"/>
          <w:color w:val="000000"/>
          <w:kern w:val="0"/>
          <w:sz w:val="24"/>
          <w:szCs w:val="24"/>
          <w:lang w:eastAsia="ru-RU"/>
        </w:rPr>
        <w:t>&amp;shy;</w:t>
      </w:r>
      <w:r w:rsidRPr="00CA6762">
        <w:rPr>
          <w:rFonts w:ascii="Verdana" w:eastAsia="Times New Roman" w:hAnsi="Verdana" w:cs="Times New Roman" w:hint="eastAsia"/>
          <w:color w:val="000000"/>
          <w:kern w:val="0"/>
          <w:sz w:val="24"/>
          <w:szCs w:val="24"/>
          <w:lang w:eastAsia="ru-RU"/>
        </w:rPr>
        <w:t>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адміністративним</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судом</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суб</w:t>
      </w:r>
      <w:r w:rsidRPr="00CA6762">
        <w:rPr>
          <w:rFonts w:ascii="Verdana" w:eastAsia="Times New Roman" w:hAnsi="Verdana" w:cs="Times New Roman"/>
          <w:color w:val="000000"/>
          <w:kern w:val="0"/>
          <w:sz w:val="24"/>
          <w:szCs w:val="24"/>
          <w:lang w:eastAsia="ru-RU"/>
        </w:rPr>
        <w:t>&amp;rsquo;</w:t>
      </w:r>
      <w:r w:rsidRPr="00CA6762">
        <w:rPr>
          <w:rFonts w:ascii="Verdana" w:eastAsia="Times New Roman" w:hAnsi="Verdana" w:cs="Times New Roman" w:hint="eastAsia"/>
          <w:color w:val="000000"/>
          <w:kern w:val="0"/>
          <w:sz w:val="24"/>
          <w:szCs w:val="24"/>
          <w:lang w:eastAsia="ru-RU"/>
        </w:rPr>
        <w:t>єктів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адміністрації</w:t>
      </w:r>
      <w:r w:rsidRPr="00CA6762">
        <w:rPr>
          <w:rFonts w:ascii="Verdana" w:eastAsia="Times New Roman" w:hAnsi="Verdana" w:cs="Times New Roman"/>
          <w:color w:val="000000"/>
          <w:kern w:val="0"/>
          <w:sz w:val="24"/>
          <w:szCs w:val="24"/>
          <w:lang w:eastAsia="ru-RU"/>
        </w:rPr>
        <w:t xml:space="preserve">&amp;raquo; (12.00.07 - </w:t>
      </w:r>
      <w:r w:rsidRPr="00CA6762">
        <w:rPr>
          <w:rFonts w:ascii="Verdana" w:eastAsia="Times New Roman" w:hAnsi="Verdana" w:cs="Times New Roman" w:hint="eastAsia"/>
          <w:color w:val="000000"/>
          <w:kern w:val="0"/>
          <w:sz w:val="24"/>
          <w:szCs w:val="24"/>
          <w:lang w:eastAsia="ru-RU"/>
        </w:rPr>
        <w:t>адміністра</w:t>
      </w:r>
      <w:r w:rsidRPr="00CA6762">
        <w:rPr>
          <w:rFonts w:ascii="Verdana" w:eastAsia="Times New Roman" w:hAnsi="Verdana" w:cs="Times New Roman"/>
          <w:color w:val="000000"/>
          <w:kern w:val="0"/>
          <w:sz w:val="24"/>
          <w:szCs w:val="24"/>
          <w:lang w:eastAsia="ru-RU"/>
        </w:rPr>
        <w:t>&amp;shy;</w:t>
      </w:r>
      <w:r w:rsidRPr="00CA6762">
        <w:rPr>
          <w:rFonts w:ascii="Verdana" w:eastAsia="Times New Roman" w:hAnsi="Verdana" w:cs="Times New Roman" w:hint="eastAsia"/>
          <w:color w:val="000000"/>
          <w:kern w:val="0"/>
          <w:sz w:val="24"/>
          <w:szCs w:val="24"/>
          <w:lang w:eastAsia="ru-RU"/>
        </w:rPr>
        <w:t>тивне</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процес</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фінансове</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інформаційне</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Спецрада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w:t>
      </w:r>
      <w:r w:rsidRPr="00CA6762">
        <w:rPr>
          <w:rFonts w:ascii="Verdana" w:eastAsia="Times New Roman" w:hAnsi="Verdana" w:cs="Times New Roman"/>
          <w:color w:val="000000"/>
          <w:kern w:val="0"/>
          <w:sz w:val="24"/>
          <w:szCs w:val="24"/>
          <w:lang w:eastAsia="ru-RU"/>
        </w:rPr>
        <w:t xml:space="preserve"> 26.001.04 </w:t>
      </w:r>
      <w:r w:rsidRPr="00CA6762">
        <w:rPr>
          <w:rFonts w:ascii="Verdana" w:eastAsia="Times New Roman" w:hAnsi="Verdana" w:cs="Times New Roman" w:hint="eastAsia"/>
          <w:color w:val="000000"/>
          <w:kern w:val="0"/>
          <w:sz w:val="24"/>
          <w:szCs w:val="24"/>
          <w:lang w:eastAsia="ru-RU"/>
        </w:rPr>
        <w:t>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Київському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національному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університеті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імені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Тараса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Шевченка</w:t>
      </w:r>
    </w:p>
    <w:p w:rsidR="00CA6762" w:rsidRPr="00CA6762" w:rsidRDefault="00CA6762" w:rsidP="00CA6762">
      <w:pPr>
        <w:rPr>
          <w:rFonts w:ascii="Verdana" w:eastAsia="Times New Roman" w:hAnsi="Verdana" w:cs="Times New Roman"/>
          <w:color w:val="000000"/>
          <w:kern w:val="0"/>
          <w:sz w:val="24"/>
          <w:szCs w:val="24"/>
          <w:lang w:eastAsia="ru-RU"/>
        </w:rPr>
      </w:pPr>
    </w:p>
    <w:p w:rsidR="00CA6762" w:rsidRPr="00CA6762" w:rsidRDefault="00CA6762" w:rsidP="00CA6762">
      <w:pPr>
        <w:rPr>
          <w:rFonts w:ascii="Verdana" w:eastAsia="Times New Roman" w:hAnsi="Verdana" w:cs="Times New Roman"/>
          <w:color w:val="000000"/>
          <w:kern w:val="0"/>
          <w:sz w:val="24"/>
          <w:szCs w:val="24"/>
          <w:lang w:eastAsia="ru-RU"/>
        </w:rPr>
      </w:pPr>
    </w:p>
    <w:p w:rsidR="00CA6762" w:rsidRPr="00CA6762" w:rsidRDefault="00CA6762" w:rsidP="00CA6762">
      <w:pPr>
        <w:rPr>
          <w:rFonts w:ascii="Verdana" w:eastAsia="Times New Roman" w:hAnsi="Verdana" w:cs="Times New Roman"/>
          <w:color w:val="000000"/>
          <w:kern w:val="0"/>
          <w:sz w:val="24"/>
          <w:szCs w:val="24"/>
          <w:lang w:eastAsia="ru-RU"/>
        </w:rPr>
      </w:pPr>
    </w:p>
    <w:p w:rsidR="00CA6762" w:rsidRPr="00CA6762" w:rsidRDefault="00CA6762" w:rsidP="00CA6762">
      <w:pPr>
        <w:rPr>
          <w:rFonts w:ascii="Verdana" w:eastAsia="Times New Roman" w:hAnsi="Verdana" w:cs="Times New Roman"/>
          <w:color w:val="000000"/>
          <w:kern w:val="0"/>
          <w:sz w:val="24"/>
          <w:szCs w:val="24"/>
          <w:lang w:eastAsia="ru-RU"/>
        </w:rPr>
      </w:pP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Київський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національний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університет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імені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Тараса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Шевченка</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Міністерство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освіти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науки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України</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Київський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національний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університет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імені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Тараса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Шевченка</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Міністерство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освіти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науки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України</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Кваліфікаційна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наукова</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праця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правах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рукопису</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СЕМЕНІЙ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ОЛЕНА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МИКОЛАЇВНА</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УДК</w:t>
      </w:r>
      <w:r w:rsidRPr="00CA6762">
        <w:rPr>
          <w:rFonts w:ascii="Verdana" w:eastAsia="Times New Roman" w:hAnsi="Verdana" w:cs="Times New Roman"/>
          <w:color w:val="000000"/>
          <w:kern w:val="0"/>
          <w:sz w:val="24"/>
          <w:szCs w:val="24"/>
          <w:lang w:eastAsia="ru-RU"/>
        </w:rPr>
        <w:t xml:space="preserve"> 347.998.85:347.987.1:342.92</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ДИСЕРТАЦІЯ</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ЗМІСТ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МЕЖІ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ПЕРЕВІРКИ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АДМІНІСТРАТИВНИМ</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СУДОМ</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РОЗСУДУ</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СУБ’ЄКТІВ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АДМІНІСТРАЦІЇ</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12.00.07 </w:t>
      </w:r>
      <w:r w:rsidRPr="00CA6762">
        <w:rPr>
          <w:rFonts w:ascii="Verdana" w:eastAsia="Times New Roman" w:hAnsi="Verdana" w:cs="Times New Roman" w:hint="eastAsia"/>
          <w:color w:val="000000"/>
          <w:kern w:val="0"/>
          <w:sz w:val="24"/>
          <w:szCs w:val="24"/>
          <w:lang w:eastAsia="ru-RU"/>
        </w:rPr>
        <w:t>–</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адміністративне</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процес</w:t>
      </w:r>
      <w:r w:rsidRPr="00CA6762">
        <w:rPr>
          <w:rFonts w:ascii="Verdana" w:eastAsia="Times New Roman" w:hAnsi="Verdana" w:cs="Times New Roman"/>
          <w:color w:val="000000"/>
          <w:kern w:val="0"/>
          <w:sz w:val="24"/>
          <w:szCs w:val="24"/>
          <w:lang w:eastAsia="ru-RU"/>
        </w:rPr>
        <w:t>;</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фінансове</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інформаційне</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право</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Подається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здобуття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наукового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ступеня</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кандидата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юридичних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наук</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Дисертація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містить</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результати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власних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досліджень</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Використання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ідей</w:t>
      </w:r>
      <w:r w:rsidRPr="00CA6762">
        <w:rPr>
          <w:rFonts w:ascii="Verdana" w:eastAsia="Times New Roman" w:hAnsi="Verdana" w:cs="Times New Roman"/>
          <w:color w:val="000000"/>
          <w:kern w:val="0"/>
          <w:sz w:val="24"/>
          <w:szCs w:val="24"/>
          <w:lang w:eastAsia="ru-RU"/>
        </w:rPr>
        <w:t>,</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результатів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текстів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інших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авторів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мають</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посилання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відповідне</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джерело</w:t>
      </w:r>
      <w:r w:rsidRPr="00CA6762">
        <w:rPr>
          <w:rFonts w:ascii="Verdana" w:eastAsia="Times New Roman" w:hAnsi="Verdana" w:cs="Times New Roman"/>
          <w:color w:val="000000"/>
          <w:kern w:val="0"/>
          <w:sz w:val="24"/>
          <w:szCs w:val="24"/>
          <w:lang w:eastAsia="ru-RU"/>
        </w:rPr>
        <w:t>.</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_______________ </w:t>
      </w:r>
      <w:r w:rsidRPr="00CA6762">
        <w:rPr>
          <w:rFonts w:ascii="Verdana" w:eastAsia="Times New Roman" w:hAnsi="Verdana" w:cs="Times New Roman" w:hint="eastAsia"/>
          <w:color w:val="000000"/>
          <w:kern w:val="0"/>
          <w:sz w:val="24"/>
          <w:szCs w:val="24"/>
          <w:lang w:eastAsia="ru-RU"/>
        </w:rPr>
        <w:t>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Семеній</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w:t>
      </w:r>
      <w:r w:rsidRPr="00CA6762">
        <w:rPr>
          <w:rFonts w:ascii="Verdana" w:eastAsia="Times New Roman" w:hAnsi="Verdana" w:cs="Times New Roman" w:hint="eastAsia"/>
          <w:color w:val="000000"/>
          <w:kern w:val="0"/>
          <w:sz w:val="24"/>
          <w:szCs w:val="24"/>
          <w:lang w:eastAsia="ru-RU"/>
        </w:rPr>
        <w:t>підпис</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здобувача</w:t>
      </w:r>
      <w:r w:rsidRPr="00CA6762">
        <w:rPr>
          <w:rFonts w:ascii="Verdana" w:eastAsia="Times New Roman" w:hAnsi="Verdana" w:cs="Times New Roman"/>
          <w:color w:val="000000"/>
          <w:kern w:val="0"/>
          <w:sz w:val="24"/>
          <w:szCs w:val="24"/>
          <w:lang w:eastAsia="ru-RU"/>
        </w:rPr>
        <w:t>)</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Науковий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керівник</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БЕВЗЕНКО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Володимир</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Михайлович</w:t>
      </w:r>
      <w:r w:rsidRPr="00CA6762">
        <w:rPr>
          <w:rFonts w:ascii="Verdana" w:eastAsia="Times New Roman" w:hAnsi="Verdana" w:cs="Times New Roman"/>
          <w:color w:val="000000"/>
          <w:kern w:val="0"/>
          <w:sz w:val="24"/>
          <w:szCs w:val="24"/>
          <w:lang w:eastAsia="ru-RU"/>
        </w:rPr>
        <w:t>,</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доктор</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юридичних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наук</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професор</w:t>
      </w:r>
      <w:r w:rsidRPr="00CA6762">
        <w:rPr>
          <w:rFonts w:ascii="Verdana" w:eastAsia="Times New Roman" w:hAnsi="Verdana" w:cs="Times New Roman"/>
          <w:color w:val="000000"/>
          <w:kern w:val="0"/>
          <w:sz w:val="24"/>
          <w:szCs w:val="24"/>
          <w:lang w:eastAsia="ru-RU"/>
        </w:rPr>
        <w:t>,</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суддя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Касаційного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складі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Верховного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Суду</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Київ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w:t>
      </w:r>
      <w:r w:rsidRPr="00CA6762">
        <w:rPr>
          <w:rFonts w:ascii="Verdana" w:eastAsia="Times New Roman" w:hAnsi="Verdana" w:cs="Times New Roman"/>
          <w:color w:val="000000"/>
          <w:kern w:val="0"/>
          <w:sz w:val="24"/>
          <w:szCs w:val="24"/>
          <w:lang w:eastAsia="ru-RU"/>
        </w:rPr>
        <w:t xml:space="preserve"> 2018</w:t>
      </w:r>
    </w:p>
    <w:p w:rsidR="00CA6762" w:rsidRPr="00CA6762" w:rsidRDefault="00CA6762" w:rsidP="00CA6762">
      <w:pPr>
        <w:rPr>
          <w:rFonts w:ascii="Verdana" w:eastAsia="Times New Roman" w:hAnsi="Verdana" w:cs="Times New Roman"/>
          <w:color w:val="000000"/>
          <w:kern w:val="0"/>
          <w:sz w:val="24"/>
          <w:szCs w:val="24"/>
          <w:lang w:eastAsia="ru-RU"/>
        </w:rPr>
      </w:pPr>
    </w:p>
    <w:p w:rsidR="00CA6762" w:rsidRPr="00CA6762" w:rsidRDefault="00CA6762" w:rsidP="00CA6762">
      <w:pPr>
        <w:rPr>
          <w:rFonts w:ascii="Verdana" w:eastAsia="Times New Roman" w:hAnsi="Verdana" w:cs="Times New Roman"/>
          <w:color w:val="000000"/>
          <w:kern w:val="0"/>
          <w:sz w:val="24"/>
          <w:szCs w:val="24"/>
          <w:lang w:eastAsia="ru-RU"/>
        </w:rPr>
      </w:pPr>
    </w:p>
    <w:p w:rsidR="00CA6762" w:rsidRPr="00CA6762" w:rsidRDefault="00CA6762" w:rsidP="00CA6762">
      <w:pPr>
        <w:rPr>
          <w:rFonts w:ascii="Verdana" w:eastAsia="Times New Roman" w:hAnsi="Verdana" w:cs="Times New Roman"/>
          <w:color w:val="000000"/>
          <w:kern w:val="0"/>
          <w:sz w:val="24"/>
          <w:szCs w:val="24"/>
          <w:lang w:eastAsia="ru-RU"/>
        </w:rPr>
      </w:pP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ЗМІСТ</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ВСТУП</w:t>
      </w:r>
      <w:r w:rsidRPr="00CA6762">
        <w:rPr>
          <w:rFonts w:ascii="Verdana" w:eastAsia="Times New Roman" w:hAnsi="Verdana" w:cs="Times New Roman"/>
          <w:color w:val="000000"/>
          <w:kern w:val="0"/>
          <w:sz w:val="24"/>
          <w:szCs w:val="24"/>
          <w:lang w:eastAsia="ru-RU"/>
        </w:rPr>
        <w:t>..................................................................................................................... 4</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РОЗДІЛ</w:t>
      </w:r>
      <w:r w:rsidRPr="00CA6762">
        <w:rPr>
          <w:rFonts w:ascii="Verdana" w:eastAsia="Times New Roman" w:hAnsi="Verdana" w:cs="Times New Roman"/>
          <w:color w:val="000000"/>
          <w:kern w:val="0"/>
          <w:sz w:val="24"/>
          <w:szCs w:val="24"/>
          <w:lang w:eastAsia="ru-RU"/>
        </w:rPr>
        <w:t xml:space="preserve"> 1 </w:t>
      </w:r>
      <w:r w:rsidRPr="00CA6762">
        <w:rPr>
          <w:rFonts w:ascii="Verdana" w:eastAsia="Times New Roman" w:hAnsi="Verdana" w:cs="Times New Roman" w:hint="eastAsia"/>
          <w:color w:val="000000"/>
          <w:kern w:val="0"/>
          <w:sz w:val="24"/>
          <w:szCs w:val="24"/>
          <w:lang w:eastAsia="ru-RU"/>
        </w:rPr>
        <w:t>ТЕОРЕТИКО</w:t>
      </w:r>
      <w:r w:rsidRPr="00CA6762">
        <w:rPr>
          <w:rFonts w:ascii="Verdana" w:eastAsia="Times New Roman" w:hAnsi="Verdana" w:cs="Times New Roman"/>
          <w:color w:val="000000"/>
          <w:kern w:val="0"/>
          <w:sz w:val="24"/>
          <w:szCs w:val="24"/>
          <w:lang w:eastAsia="ru-RU"/>
        </w:rPr>
        <w:t>-</w:t>
      </w:r>
      <w:r w:rsidRPr="00CA6762">
        <w:rPr>
          <w:rFonts w:ascii="Verdana" w:eastAsia="Times New Roman" w:hAnsi="Verdana" w:cs="Times New Roman" w:hint="eastAsia"/>
          <w:color w:val="000000"/>
          <w:kern w:val="0"/>
          <w:sz w:val="24"/>
          <w:szCs w:val="24"/>
          <w:lang w:eastAsia="ru-RU"/>
        </w:rPr>
        <w:t>ПРАВОВІ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ОСНОВИ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АДМІНІСТРАТИВНОГО</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РОЗСУДУ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СУБ’ЄКТІВ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АДМІНІСТРАЦІЇ</w:t>
      </w:r>
      <w:r w:rsidRPr="00CA6762">
        <w:rPr>
          <w:rFonts w:ascii="Verdana" w:eastAsia="Times New Roman" w:hAnsi="Verdana" w:cs="Times New Roman"/>
          <w:color w:val="000000"/>
          <w:kern w:val="0"/>
          <w:sz w:val="24"/>
          <w:szCs w:val="24"/>
          <w:lang w:eastAsia="ru-RU"/>
        </w:rPr>
        <w:t>........................... 16</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1.1 </w:t>
      </w:r>
      <w:r w:rsidRPr="00CA6762">
        <w:rPr>
          <w:rFonts w:ascii="Verdana" w:eastAsia="Times New Roman" w:hAnsi="Verdana" w:cs="Times New Roman" w:hint="eastAsia"/>
          <w:color w:val="000000"/>
          <w:kern w:val="0"/>
          <w:sz w:val="24"/>
          <w:szCs w:val="24"/>
          <w:lang w:eastAsia="ru-RU"/>
        </w:rPr>
        <w:t>Сутність</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система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суб’єктів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адміністрації</w:t>
      </w:r>
      <w:r w:rsidRPr="00CA6762">
        <w:rPr>
          <w:rFonts w:ascii="Verdana" w:eastAsia="Times New Roman" w:hAnsi="Verdana" w:cs="Times New Roman"/>
          <w:color w:val="000000"/>
          <w:kern w:val="0"/>
          <w:sz w:val="24"/>
          <w:szCs w:val="24"/>
          <w:lang w:eastAsia="ru-RU"/>
        </w:rPr>
        <w:t>....................... 16</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1.2 </w:t>
      </w:r>
      <w:r w:rsidRPr="00CA6762">
        <w:rPr>
          <w:rFonts w:ascii="Verdana" w:eastAsia="Times New Roman" w:hAnsi="Verdana" w:cs="Times New Roman" w:hint="eastAsia"/>
          <w:color w:val="000000"/>
          <w:kern w:val="0"/>
          <w:sz w:val="24"/>
          <w:szCs w:val="24"/>
          <w:lang w:eastAsia="ru-RU"/>
        </w:rPr>
        <w:t>Визначення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ознаки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розсуду</w:t>
      </w:r>
      <w:r w:rsidRPr="00CA6762">
        <w:rPr>
          <w:rFonts w:ascii="Verdana" w:eastAsia="Times New Roman" w:hAnsi="Verdana" w:cs="Times New Roman"/>
          <w:color w:val="000000"/>
          <w:kern w:val="0"/>
          <w:sz w:val="24"/>
          <w:szCs w:val="24"/>
          <w:lang w:eastAsia="ru-RU"/>
        </w:rPr>
        <w:t xml:space="preserve"> .............................. 42</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1.3 </w:t>
      </w:r>
      <w:r w:rsidRPr="00CA6762">
        <w:rPr>
          <w:rFonts w:ascii="Verdana" w:eastAsia="Times New Roman" w:hAnsi="Verdana" w:cs="Times New Roman" w:hint="eastAsia"/>
          <w:color w:val="000000"/>
          <w:kern w:val="0"/>
          <w:sz w:val="24"/>
          <w:szCs w:val="24"/>
          <w:lang w:eastAsia="ru-RU"/>
        </w:rPr>
        <w:t>Реалізація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діяльності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суб’єктів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адміністрації</w:t>
      </w:r>
      <w:r w:rsidRPr="00CA6762">
        <w:rPr>
          <w:rFonts w:ascii="Verdana" w:eastAsia="Times New Roman" w:hAnsi="Verdana" w:cs="Times New Roman"/>
          <w:color w:val="000000"/>
          <w:kern w:val="0"/>
          <w:sz w:val="24"/>
          <w:szCs w:val="24"/>
          <w:lang w:eastAsia="ru-RU"/>
        </w:rPr>
        <w:t>................................................................................................... 65</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Висновки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розділу</w:t>
      </w:r>
      <w:r w:rsidRPr="00CA6762">
        <w:rPr>
          <w:rFonts w:ascii="Verdana" w:eastAsia="Times New Roman" w:hAnsi="Verdana" w:cs="Times New Roman"/>
          <w:color w:val="000000"/>
          <w:kern w:val="0"/>
          <w:sz w:val="24"/>
          <w:szCs w:val="24"/>
          <w:lang w:eastAsia="ru-RU"/>
        </w:rPr>
        <w:t xml:space="preserve"> 1 .................................................................................. 88</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РОЗДІЛ</w:t>
      </w:r>
      <w:r w:rsidRPr="00CA6762">
        <w:rPr>
          <w:rFonts w:ascii="Verdana" w:eastAsia="Times New Roman" w:hAnsi="Verdana" w:cs="Times New Roman"/>
          <w:color w:val="000000"/>
          <w:kern w:val="0"/>
          <w:sz w:val="24"/>
          <w:szCs w:val="24"/>
          <w:lang w:eastAsia="ru-RU"/>
        </w:rPr>
        <w:t xml:space="preserve"> 2 </w:t>
      </w:r>
      <w:r w:rsidRPr="00CA6762">
        <w:rPr>
          <w:rFonts w:ascii="Verdana" w:eastAsia="Times New Roman" w:hAnsi="Verdana" w:cs="Times New Roman" w:hint="eastAsia"/>
          <w:color w:val="000000"/>
          <w:kern w:val="0"/>
          <w:sz w:val="24"/>
          <w:szCs w:val="24"/>
          <w:lang w:eastAsia="ru-RU"/>
        </w:rPr>
        <w:t>ПЕРЕВІРКА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АДМІНІСТРАТИВНИМ</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СУДОМ</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СУБ’ЄКТІВ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АДМІНІСТРАЦІЇ</w:t>
      </w:r>
      <w:r w:rsidRPr="00CA6762">
        <w:rPr>
          <w:rFonts w:ascii="Verdana" w:eastAsia="Times New Roman" w:hAnsi="Verdana" w:cs="Times New Roman"/>
          <w:color w:val="000000"/>
          <w:kern w:val="0"/>
          <w:sz w:val="24"/>
          <w:szCs w:val="24"/>
          <w:lang w:eastAsia="ru-RU"/>
        </w:rPr>
        <w:t>................................................................................................ 93</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2.1 </w:t>
      </w:r>
      <w:r w:rsidRPr="00CA6762">
        <w:rPr>
          <w:rFonts w:ascii="Verdana" w:eastAsia="Times New Roman" w:hAnsi="Verdana" w:cs="Times New Roman" w:hint="eastAsia"/>
          <w:color w:val="000000"/>
          <w:kern w:val="0"/>
          <w:sz w:val="24"/>
          <w:szCs w:val="24"/>
          <w:lang w:eastAsia="ru-RU"/>
        </w:rPr>
        <w:t>Забезпечення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приватних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осіб</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на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захист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адміністративних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судах</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від</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порушень</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їх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прав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свобод</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інтересів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суб’єктами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адміністрації</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93</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2.2 </w:t>
      </w:r>
      <w:r w:rsidRPr="00CA6762">
        <w:rPr>
          <w:rFonts w:ascii="Verdana" w:eastAsia="Times New Roman" w:hAnsi="Verdana" w:cs="Times New Roman" w:hint="eastAsia"/>
          <w:color w:val="000000"/>
          <w:kern w:val="0"/>
          <w:sz w:val="24"/>
          <w:szCs w:val="24"/>
          <w:lang w:eastAsia="ru-RU"/>
        </w:rPr>
        <w:t>Правова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природа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зміст</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процесуальної</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діяльності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адміністративного</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суду</w:t>
      </w:r>
      <w:r w:rsidRPr="00CA6762">
        <w:rPr>
          <w:rFonts w:ascii="Verdana" w:eastAsia="Times New Roman" w:hAnsi="Verdana" w:cs="Times New Roman"/>
          <w:color w:val="000000"/>
          <w:kern w:val="0"/>
          <w:sz w:val="24"/>
          <w:szCs w:val="24"/>
          <w:lang w:eastAsia="ru-RU"/>
        </w:rPr>
        <w:t xml:space="preserve"> ............................................................................................................... 114</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2.3 </w:t>
      </w:r>
      <w:r w:rsidRPr="00CA6762">
        <w:rPr>
          <w:rFonts w:ascii="Verdana" w:eastAsia="Times New Roman" w:hAnsi="Verdana" w:cs="Times New Roman" w:hint="eastAsia"/>
          <w:color w:val="000000"/>
          <w:kern w:val="0"/>
          <w:sz w:val="24"/>
          <w:szCs w:val="24"/>
          <w:lang w:eastAsia="ru-RU"/>
        </w:rPr>
        <w:t>Обсяг</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свободи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межі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судового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суду</w:t>
      </w:r>
      <w:r w:rsidRPr="00CA6762">
        <w:rPr>
          <w:rFonts w:ascii="Verdana" w:eastAsia="Times New Roman" w:hAnsi="Verdana" w:cs="Times New Roman"/>
          <w:color w:val="000000"/>
          <w:kern w:val="0"/>
          <w:sz w:val="24"/>
          <w:szCs w:val="24"/>
          <w:lang w:eastAsia="ru-RU"/>
        </w:rPr>
        <w:t xml:space="preserve"> . 137</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Висновки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розділу</w:t>
      </w:r>
      <w:r w:rsidRPr="00CA6762">
        <w:rPr>
          <w:rFonts w:ascii="Verdana" w:eastAsia="Times New Roman" w:hAnsi="Verdana" w:cs="Times New Roman"/>
          <w:color w:val="000000"/>
          <w:kern w:val="0"/>
          <w:sz w:val="24"/>
          <w:szCs w:val="24"/>
          <w:lang w:eastAsia="ru-RU"/>
        </w:rPr>
        <w:t xml:space="preserve"> 2 ................................................................................ 154</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РОЗДІЛ</w:t>
      </w:r>
      <w:r w:rsidRPr="00CA6762">
        <w:rPr>
          <w:rFonts w:ascii="Verdana" w:eastAsia="Times New Roman" w:hAnsi="Verdana" w:cs="Times New Roman"/>
          <w:color w:val="000000"/>
          <w:kern w:val="0"/>
          <w:sz w:val="24"/>
          <w:szCs w:val="24"/>
          <w:lang w:eastAsia="ru-RU"/>
        </w:rPr>
        <w:t xml:space="preserve"> 3 </w:t>
      </w:r>
      <w:r w:rsidRPr="00CA6762">
        <w:rPr>
          <w:rFonts w:ascii="Verdana" w:eastAsia="Times New Roman" w:hAnsi="Verdana" w:cs="Times New Roman" w:hint="eastAsia"/>
          <w:color w:val="000000"/>
          <w:kern w:val="0"/>
          <w:sz w:val="24"/>
          <w:szCs w:val="24"/>
          <w:lang w:eastAsia="ru-RU"/>
        </w:rPr>
        <w:t>СУДОВИЙ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КОНТРОЛЬ</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ЗАСТОСУВАННЯ</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СУБ’ЄКТІВ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АДМІНІСТРАЦІЇ</w:t>
      </w:r>
      <w:r w:rsidRPr="00CA6762">
        <w:rPr>
          <w:rFonts w:ascii="Verdana" w:eastAsia="Times New Roman" w:hAnsi="Verdana" w:cs="Times New Roman"/>
          <w:color w:val="000000"/>
          <w:kern w:val="0"/>
          <w:sz w:val="24"/>
          <w:szCs w:val="24"/>
          <w:lang w:eastAsia="ru-RU"/>
        </w:rPr>
        <w:t>.............................................................................................. 160</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3.1 </w:t>
      </w:r>
      <w:r w:rsidRPr="00CA6762">
        <w:rPr>
          <w:rFonts w:ascii="Verdana" w:eastAsia="Times New Roman" w:hAnsi="Verdana" w:cs="Times New Roman" w:hint="eastAsia"/>
          <w:color w:val="000000"/>
          <w:kern w:val="0"/>
          <w:sz w:val="24"/>
          <w:szCs w:val="24"/>
          <w:lang w:eastAsia="ru-RU"/>
        </w:rPr>
        <w:t>Повноваження</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вирішенні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справи</w:t>
      </w:r>
      <w:r w:rsidRPr="00CA6762">
        <w:rPr>
          <w:rFonts w:ascii="Verdana" w:eastAsia="Times New Roman" w:hAnsi="Verdana" w:cs="Times New Roman"/>
          <w:color w:val="000000"/>
          <w:kern w:val="0"/>
          <w:sz w:val="24"/>
          <w:szCs w:val="24"/>
          <w:lang w:eastAsia="ru-RU"/>
        </w:rPr>
        <w:t xml:space="preserve"> ....... 160</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 xml:space="preserve">3.2 </w:t>
      </w:r>
      <w:r w:rsidRPr="00CA6762">
        <w:rPr>
          <w:rFonts w:ascii="Verdana" w:eastAsia="Times New Roman" w:hAnsi="Verdana" w:cs="Times New Roman" w:hint="eastAsia"/>
          <w:color w:val="000000"/>
          <w:kern w:val="0"/>
          <w:sz w:val="24"/>
          <w:szCs w:val="24"/>
          <w:lang w:eastAsia="ru-RU"/>
        </w:rPr>
        <w:t>Помилки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застосуванні</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суб’єктами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публічної</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адміністрації</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адміністративного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розсуду</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способи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їх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уникнення</w:t>
      </w:r>
      <w:r w:rsidRPr="00CA6762">
        <w:rPr>
          <w:rFonts w:ascii="Verdana" w:eastAsia="Times New Roman" w:hAnsi="Verdana" w:cs="Times New Roman"/>
          <w:color w:val="000000"/>
          <w:kern w:val="0"/>
          <w:sz w:val="24"/>
          <w:szCs w:val="24"/>
          <w:lang w:eastAsia="ru-RU"/>
        </w:rPr>
        <w:t>.............................. 179</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Висновки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розділу</w:t>
      </w:r>
      <w:r w:rsidRPr="00CA6762">
        <w:rPr>
          <w:rFonts w:ascii="Verdana" w:eastAsia="Times New Roman" w:hAnsi="Verdana" w:cs="Times New Roman"/>
          <w:color w:val="000000"/>
          <w:kern w:val="0"/>
          <w:sz w:val="24"/>
          <w:szCs w:val="24"/>
          <w:lang w:eastAsia="ru-RU"/>
        </w:rPr>
        <w:t xml:space="preserve"> 3 ................................................................................ 196</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color w:val="000000"/>
          <w:kern w:val="0"/>
          <w:sz w:val="24"/>
          <w:szCs w:val="24"/>
          <w:lang w:eastAsia="ru-RU"/>
        </w:rPr>
        <w:t>3</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ВИСНОВКИ</w:t>
      </w:r>
      <w:r w:rsidRPr="00CA6762">
        <w:rPr>
          <w:rFonts w:ascii="Verdana" w:eastAsia="Times New Roman" w:hAnsi="Verdana" w:cs="Times New Roman"/>
          <w:color w:val="000000"/>
          <w:kern w:val="0"/>
          <w:sz w:val="24"/>
          <w:szCs w:val="24"/>
          <w:lang w:eastAsia="ru-RU"/>
        </w:rPr>
        <w:t xml:space="preserve"> ....................................................................................................... 201</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СПИСОК</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ВИКОРИСТАНИХ</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ДЖЕРЕЛ</w:t>
      </w:r>
      <w:r w:rsidRPr="00CA6762">
        <w:rPr>
          <w:rFonts w:ascii="Verdana" w:eastAsia="Times New Roman" w:hAnsi="Verdana" w:cs="Times New Roman"/>
          <w:color w:val="000000"/>
          <w:kern w:val="0"/>
          <w:sz w:val="24"/>
          <w:szCs w:val="24"/>
          <w:lang w:eastAsia="ru-RU"/>
        </w:rPr>
        <w:t xml:space="preserve"> ...................................................... 214</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ДОДАТКИ</w:t>
      </w:r>
      <w:r w:rsidRPr="00CA6762">
        <w:rPr>
          <w:rFonts w:ascii="Verdana" w:eastAsia="Times New Roman" w:hAnsi="Verdana" w:cs="Times New Roman"/>
          <w:color w:val="000000"/>
          <w:kern w:val="0"/>
          <w:sz w:val="24"/>
          <w:szCs w:val="24"/>
          <w:lang w:eastAsia="ru-RU"/>
        </w:rPr>
        <w:t>........................................................................................................... 253</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Додаток</w:t>
      </w:r>
      <w:r w:rsidRPr="00CA6762">
        <w:rPr>
          <w:rFonts w:ascii="Verdana" w:eastAsia="Times New Roman" w:hAnsi="Verdana" w:cs="Times New Roman"/>
          <w:color w:val="000000"/>
          <w:kern w:val="0"/>
          <w:sz w:val="24"/>
          <w:szCs w:val="24"/>
          <w:lang w:eastAsia="ru-RU"/>
        </w:rPr>
        <w:t xml:space="preserve"> 1 </w:t>
      </w:r>
      <w:r w:rsidRPr="00CA6762">
        <w:rPr>
          <w:rFonts w:ascii="Verdana" w:eastAsia="Times New Roman" w:hAnsi="Verdana" w:cs="Times New Roman" w:hint="eastAsia"/>
          <w:color w:val="000000"/>
          <w:kern w:val="0"/>
          <w:sz w:val="24"/>
          <w:szCs w:val="24"/>
          <w:lang w:eastAsia="ru-RU"/>
        </w:rPr>
        <w:t>Список</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публікацій</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за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темою</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дисертації</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та</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відомості</w:t>
      </w:r>
    </w:p>
    <w:p w:rsidR="00CA6762" w:rsidRPr="00CA6762"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про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апробацію</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результатів</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дисертації</w:t>
      </w:r>
      <w:r w:rsidRPr="00CA6762">
        <w:rPr>
          <w:rFonts w:ascii="Verdana" w:eastAsia="Times New Roman" w:hAnsi="Verdana" w:cs="Times New Roman"/>
          <w:color w:val="000000"/>
          <w:kern w:val="0"/>
          <w:sz w:val="24"/>
          <w:szCs w:val="24"/>
          <w:lang w:eastAsia="ru-RU"/>
        </w:rPr>
        <w:t xml:space="preserve"> ...................................................... 253</w:t>
      </w:r>
    </w:p>
    <w:p w:rsidR="00DC74D3" w:rsidRDefault="00CA6762" w:rsidP="00CA6762">
      <w:pPr>
        <w:rPr>
          <w:rFonts w:ascii="Verdana" w:eastAsia="Times New Roman" w:hAnsi="Verdana" w:cs="Times New Roman"/>
          <w:color w:val="000000"/>
          <w:kern w:val="0"/>
          <w:sz w:val="24"/>
          <w:szCs w:val="24"/>
          <w:lang w:eastAsia="ru-RU"/>
        </w:rPr>
      </w:pPr>
      <w:r w:rsidRPr="00CA6762">
        <w:rPr>
          <w:rFonts w:ascii="Verdana" w:eastAsia="Times New Roman" w:hAnsi="Verdana" w:cs="Times New Roman" w:hint="eastAsia"/>
          <w:color w:val="000000"/>
          <w:kern w:val="0"/>
          <w:sz w:val="24"/>
          <w:szCs w:val="24"/>
          <w:lang w:eastAsia="ru-RU"/>
        </w:rPr>
        <w:t>Додаток</w:t>
      </w:r>
      <w:r w:rsidRPr="00CA6762">
        <w:rPr>
          <w:rFonts w:ascii="Verdana" w:eastAsia="Times New Roman" w:hAnsi="Verdana" w:cs="Times New Roman"/>
          <w:color w:val="000000"/>
          <w:kern w:val="0"/>
          <w:sz w:val="24"/>
          <w:szCs w:val="24"/>
          <w:lang w:eastAsia="ru-RU"/>
        </w:rPr>
        <w:t xml:space="preserve"> 2 </w:t>
      </w:r>
      <w:r w:rsidRPr="00CA6762">
        <w:rPr>
          <w:rFonts w:ascii="Verdana" w:eastAsia="Times New Roman" w:hAnsi="Verdana" w:cs="Times New Roman" w:hint="eastAsia"/>
          <w:color w:val="000000"/>
          <w:kern w:val="0"/>
          <w:sz w:val="24"/>
          <w:szCs w:val="24"/>
          <w:lang w:eastAsia="ru-RU"/>
        </w:rPr>
        <w:t>Акти</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про</w:t>
      </w:r>
      <w:r w:rsidRPr="00CA6762">
        <w:rPr>
          <w:rFonts w:ascii="Verdana" w:eastAsia="Times New Roman" w:hAnsi="Verdana" w:cs="Times New Roman"/>
          <w:color w:val="000000"/>
          <w:kern w:val="0"/>
          <w:sz w:val="24"/>
          <w:szCs w:val="24"/>
          <w:lang w:eastAsia="ru-RU"/>
        </w:rPr>
        <w:t xml:space="preserve"> </w:t>
      </w:r>
      <w:r w:rsidRPr="00CA6762">
        <w:rPr>
          <w:rFonts w:ascii="Verdana" w:eastAsia="Times New Roman" w:hAnsi="Verdana" w:cs="Times New Roman" w:hint="eastAsia"/>
          <w:color w:val="000000"/>
          <w:kern w:val="0"/>
          <w:sz w:val="24"/>
          <w:szCs w:val="24"/>
          <w:lang w:eastAsia="ru-RU"/>
        </w:rPr>
        <w:t>впровадження</w:t>
      </w:r>
      <w:r w:rsidRPr="00CA6762">
        <w:rPr>
          <w:rFonts w:ascii="Verdana" w:eastAsia="Times New Roman" w:hAnsi="Verdana" w:cs="Times New Roman"/>
          <w:color w:val="000000"/>
          <w:kern w:val="0"/>
          <w:sz w:val="24"/>
          <w:szCs w:val="24"/>
          <w:lang w:eastAsia="ru-RU"/>
        </w:rPr>
        <w:t xml:space="preserve"> ........................................................... 256</w:t>
      </w:r>
    </w:p>
    <w:p w:rsidR="00CA6762" w:rsidRDefault="00CA6762" w:rsidP="00CA6762">
      <w:pPr>
        <w:rPr>
          <w:rFonts w:ascii="Verdana" w:eastAsia="Times New Roman" w:hAnsi="Verdana" w:cs="Times New Roman"/>
          <w:color w:val="000000"/>
          <w:kern w:val="0"/>
          <w:sz w:val="24"/>
          <w:szCs w:val="24"/>
          <w:lang w:eastAsia="ru-RU"/>
        </w:rPr>
      </w:pPr>
    </w:p>
    <w:p w:rsidR="00CA6762" w:rsidRDefault="00CA6762" w:rsidP="00CA6762">
      <w:pPr>
        <w:rPr>
          <w:rFonts w:ascii="Verdana" w:eastAsia="Times New Roman" w:hAnsi="Verdana" w:cs="Times New Roman"/>
          <w:color w:val="000000"/>
          <w:kern w:val="0"/>
          <w:sz w:val="24"/>
          <w:szCs w:val="24"/>
          <w:lang w:eastAsia="ru-RU"/>
        </w:rPr>
      </w:pPr>
    </w:p>
    <w:p w:rsidR="00CA6762" w:rsidRDefault="00CA6762" w:rsidP="00CA6762">
      <w:pPr>
        <w:rPr>
          <w:rFonts w:ascii="Verdana" w:eastAsia="Times New Roman" w:hAnsi="Verdana" w:cs="Times New Roman"/>
          <w:color w:val="000000"/>
          <w:kern w:val="0"/>
          <w:sz w:val="24"/>
          <w:szCs w:val="24"/>
          <w:lang w:eastAsia="ru-RU"/>
        </w:rPr>
      </w:pPr>
    </w:p>
    <w:p w:rsidR="00CA6762" w:rsidRDefault="00CA6762" w:rsidP="00CA6762">
      <w:r>
        <w:rPr>
          <w:rFonts w:hint="eastAsia"/>
        </w:rPr>
        <w:t>ВИСНОВКИ</w:t>
      </w:r>
    </w:p>
    <w:p w:rsidR="00CA6762" w:rsidRDefault="00CA6762" w:rsidP="00CA6762">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CA6762" w:rsidRDefault="00CA6762" w:rsidP="00CA6762">
      <w:r>
        <w:rPr>
          <w:rFonts w:hint="eastAsia"/>
        </w:rPr>
        <w:t>наукової</w:t>
      </w:r>
      <w:r>
        <w:t></w:t>
      </w:r>
      <w:r>
        <w:rPr>
          <w:rFonts w:hint="eastAsia"/>
        </w:rPr>
        <w:t>проблеми</w:t>
      </w:r>
      <w:r>
        <w:t></w:t>
      </w:r>
      <w:r>
        <w:t></w:t>
      </w:r>
      <w:r>
        <w:rPr>
          <w:rFonts w:hint="eastAsia"/>
        </w:rPr>
        <w:t>що</w:t>
      </w:r>
      <w:r>
        <w:t></w:t>
      </w:r>
      <w:r>
        <w:rPr>
          <w:rFonts w:hint="eastAsia"/>
        </w:rPr>
        <w:t>полягає</w:t>
      </w:r>
      <w:r>
        <w:t></w:t>
      </w:r>
      <w:r>
        <w:rPr>
          <w:rFonts w:hint="eastAsia"/>
        </w:rPr>
        <w:t>у</w:t>
      </w:r>
      <w:r>
        <w:t></w:t>
      </w:r>
      <w:r>
        <w:rPr>
          <w:rFonts w:hint="eastAsia"/>
        </w:rPr>
        <w:t>розкритті</w:t>
      </w:r>
      <w:r>
        <w:t></w:t>
      </w:r>
      <w:r>
        <w:rPr>
          <w:rFonts w:hint="eastAsia"/>
        </w:rPr>
        <w:t>змісту</w:t>
      </w:r>
      <w:r>
        <w:t></w:t>
      </w:r>
      <w:r>
        <w:rPr>
          <w:rFonts w:hint="eastAsia"/>
        </w:rPr>
        <w:t>та</w:t>
      </w:r>
      <w:r>
        <w:t></w:t>
      </w:r>
      <w:r>
        <w:rPr>
          <w:rFonts w:hint="eastAsia"/>
        </w:rPr>
        <w:t>меж</w:t>
      </w:r>
      <w:r>
        <w:t></w:t>
      </w:r>
      <w:r>
        <w:rPr>
          <w:rFonts w:hint="eastAsia"/>
        </w:rPr>
        <w:t>перевірки</w:t>
      </w:r>
    </w:p>
    <w:p w:rsidR="00CA6762" w:rsidRDefault="00CA6762" w:rsidP="00CA6762">
      <w:r>
        <w:rPr>
          <w:rFonts w:hint="eastAsia"/>
        </w:rPr>
        <w:t>адміністративним</w:t>
      </w:r>
      <w:r>
        <w:t></w:t>
      </w:r>
      <w:r>
        <w:rPr>
          <w:rFonts w:hint="eastAsia"/>
        </w:rPr>
        <w:t>судом</w:t>
      </w:r>
      <w:r>
        <w:t></w:t>
      </w:r>
      <w:r>
        <w:rPr>
          <w:rFonts w:hint="eastAsia"/>
        </w:rPr>
        <w:t>адміністративного</w:t>
      </w:r>
      <w:r>
        <w:t></w:t>
      </w:r>
      <w:r>
        <w:rPr>
          <w:rFonts w:hint="eastAsia"/>
        </w:rPr>
        <w:t>розсуду</w:t>
      </w:r>
      <w:r>
        <w:t></w:t>
      </w:r>
      <w:r>
        <w:rPr>
          <w:rFonts w:hint="eastAsia"/>
        </w:rPr>
        <w:t>суб’єктів</w:t>
      </w:r>
      <w:r>
        <w:t></w:t>
      </w:r>
      <w:r>
        <w:rPr>
          <w:rFonts w:hint="eastAsia"/>
        </w:rPr>
        <w:t>публічної</w:t>
      </w:r>
    </w:p>
    <w:p w:rsidR="00CA6762" w:rsidRDefault="00CA6762" w:rsidP="00CA6762">
      <w:r>
        <w:rPr>
          <w:rFonts w:hint="eastAsia"/>
        </w:rPr>
        <w:t>адміністрації</w:t>
      </w:r>
      <w:r>
        <w:t></w:t>
      </w:r>
      <w:r>
        <w:t></w:t>
      </w:r>
      <w:r>
        <w:rPr>
          <w:rFonts w:hint="eastAsia"/>
        </w:rPr>
        <w:t>встановленні</w:t>
      </w:r>
      <w:r>
        <w:t></w:t>
      </w:r>
      <w:r>
        <w:rPr>
          <w:rFonts w:hint="eastAsia"/>
        </w:rPr>
        <w:t>відповідності</w:t>
      </w:r>
      <w:r>
        <w:t></w:t>
      </w:r>
      <w:r>
        <w:rPr>
          <w:rFonts w:hint="eastAsia"/>
        </w:rPr>
        <w:t>їх</w:t>
      </w:r>
      <w:r>
        <w:t></w:t>
      </w:r>
      <w:r>
        <w:rPr>
          <w:rFonts w:hint="eastAsia"/>
        </w:rPr>
        <w:t>дотримання</w:t>
      </w:r>
      <w:r>
        <w:t></w:t>
      </w:r>
      <w:r>
        <w:rPr>
          <w:rFonts w:hint="eastAsia"/>
        </w:rPr>
        <w:t>судом</w:t>
      </w:r>
      <w:r>
        <w:t></w:t>
      </w:r>
      <w:r>
        <w:rPr>
          <w:rFonts w:hint="eastAsia"/>
        </w:rPr>
        <w:t>чинному</w:t>
      </w:r>
    </w:p>
    <w:p w:rsidR="00CA6762" w:rsidRDefault="00CA6762" w:rsidP="00CA6762">
      <w:r>
        <w:rPr>
          <w:rFonts w:hint="eastAsia"/>
        </w:rPr>
        <w:t>законодавству</w:t>
      </w:r>
      <w:r>
        <w:t></w:t>
      </w:r>
      <w:r>
        <w:rPr>
          <w:rFonts w:hint="eastAsia"/>
        </w:rPr>
        <w:t>та</w:t>
      </w:r>
      <w:r>
        <w:t></w:t>
      </w:r>
      <w:r>
        <w:rPr>
          <w:rFonts w:hint="eastAsia"/>
        </w:rPr>
        <w:t>обґрунтуванні</w:t>
      </w:r>
      <w:r>
        <w:t></w:t>
      </w:r>
      <w:r>
        <w:rPr>
          <w:rFonts w:hint="eastAsia"/>
        </w:rPr>
        <w:t>необхідності</w:t>
      </w:r>
      <w:r>
        <w:t></w:t>
      </w:r>
      <w:r>
        <w:rPr>
          <w:rFonts w:hint="eastAsia"/>
        </w:rPr>
        <w:t>удосконалення</w:t>
      </w:r>
      <w:r>
        <w:t></w:t>
      </w:r>
      <w:r>
        <w:rPr>
          <w:rFonts w:hint="eastAsia"/>
        </w:rPr>
        <w:t>правового</w:t>
      </w:r>
    </w:p>
    <w:p w:rsidR="00CA6762" w:rsidRDefault="00CA6762" w:rsidP="00CA6762">
      <w:r>
        <w:rPr>
          <w:rFonts w:hint="eastAsia"/>
        </w:rPr>
        <w:t>регулювання</w:t>
      </w:r>
      <w:r>
        <w:t></w:t>
      </w:r>
      <w:r>
        <w:rPr>
          <w:rFonts w:hint="eastAsia"/>
        </w:rPr>
        <w:t>процесуального</w:t>
      </w:r>
      <w:r>
        <w:t></w:t>
      </w:r>
      <w:r>
        <w:rPr>
          <w:rFonts w:hint="eastAsia"/>
        </w:rPr>
        <w:t>розсуду</w:t>
      </w:r>
      <w:r>
        <w:t></w:t>
      </w:r>
      <w:r>
        <w:rPr>
          <w:rFonts w:hint="eastAsia"/>
        </w:rPr>
        <w:t>суду</w:t>
      </w:r>
      <w:r>
        <w:t></w:t>
      </w:r>
      <w:r>
        <w:rPr>
          <w:rFonts w:hint="eastAsia"/>
        </w:rPr>
        <w:t>і</w:t>
      </w:r>
      <w:r>
        <w:t></w:t>
      </w:r>
      <w:r>
        <w:rPr>
          <w:rFonts w:hint="eastAsia"/>
        </w:rPr>
        <w:t>розробленні</w:t>
      </w:r>
      <w:r>
        <w:t></w:t>
      </w:r>
      <w:r>
        <w:rPr>
          <w:rFonts w:hint="eastAsia"/>
        </w:rPr>
        <w:t>рекомендацій</w:t>
      </w:r>
      <w:r>
        <w:t></w:t>
      </w:r>
      <w:r>
        <w:t></w:t>
      </w:r>
      <w:r>
        <w:rPr>
          <w:rFonts w:hint="eastAsia"/>
        </w:rPr>
        <w:t>що</w:t>
      </w:r>
    </w:p>
    <w:p w:rsidR="00CA6762" w:rsidRDefault="00CA6762" w:rsidP="00CA6762">
      <w:r>
        <w:rPr>
          <w:rFonts w:hint="eastAsia"/>
        </w:rPr>
        <w:t>стосуються</w:t>
      </w:r>
      <w:r>
        <w:t></w:t>
      </w:r>
      <w:r>
        <w:rPr>
          <w:rFonts w:hint="eastAsia"/>
        </w:rPr>
        <w:t>як</w:t>
      </w:r>
      <w:r>
        <w:t></w:t>
      </w:r>
      <w:r>
        <w:rPr>
          <w:rFonts w:hint="eastAsia"/>
        </w:rPr>
        <w:t>удосконалення</w:t>
      </w:r>
      <w:r>
        <w:t></w:t>
      </w:r>
      <w:r>
        <w:rPr>
          <w:rFonts w:hint="eastAsia"/>
        </w:rPr>
        <w:t>практичної</w:t>
      </w:r>
      <w:r>
        <w:t></w:t>
      </w:r>
      <w:r>
        <w:rPr>
          <w:rFonts w:hint="eastAsia"/>
        </w:rPr>
        <w:t>реалізації</w:t>
      </w:r>
      <w:r>
        <w:t></w:t>
      </w:r>
      <w:r>
        <w:rPr>
          <w:rFonts w:hint="eastAsia"/>
        </w:rPr>
        <w:t>адміністративного</w:t>
      </w:r>
    </w:p>
    <w:p w:rsidR="00CA6762" w:rsidRDefault="00CA6762" w:rsidP="00CA6762">
      <w:r>
        <w:rPr>
          <w:rFonts w:hint="eastAsia"/>
        </w:rPr>
        <w:t>розсуду</w:t>
      </w:r>
      <w:r>
        <w:t></w:t>
      </w:r>
      <w:r>
        <w:rPr>
          <w:rFonts w:hint="eastAsia"/>
        </w:rPr>
        <w:t>суб’єктами</w:t>
      </w:r>
      <w:r>
        <w:t></w:t>
      </w:r>
      <w:r>
        <w:rPr>
          <w:rFonts w:hint="eastAsia"/>
        </w:rPr>
        <w:t>публічної</w:t>
      </w:r>
      <w:r>
        <w:t></w:t>
      </w:r>
      <w:r>
        <w:rPr>
          <w:rFonts w:hint="eastAsia"/>
        </w:rPr>
        <w:t>адміністрації</w:t>
      </w:r>
      <w:r>
        <w:t></w:t>
      </w:r>
      <w:r>
        <w:t></w:t>
      </w:r>
      <w:r>
        <w:rPr>
          <w:rFonts w:hint="eastAsia"/>
        </w:rPr>
        <w:t>так</w:t>
      </w:r>
      <w:r>
        <w:t></w:t>
      </w:r>
      <w:r>
        <w:rPr>
          <w:rFonts w:hint="eastAsia"/>
        </w:rPr>
        <w:t>і</w:t>
      </w:r>
      <w:r>
        <w:t></w:t>
      </w:r>
      <w:r>
        <w:rPr>
          <w:rFonts w:hint="eastAsia"/>
        </w:rPr>
        <w:t>покращення</w:t>
      </w:r>
      <w:r>
        <w:t></w:t>
      </w:r>
      <w:r>
        <w:rPr>
          <w:rFonts w:hint="eastAsia"/>
        </w:rPr>
        <w:t>судової</w:t>
      </w:r>
    </w:p>
    <w:p w:rsidR="00CA6762" w:rsidRDefault="00CA6762" w:rsidP="00CA6762">
      <w:r>
        <w:rPr>
          <w:rFonts w:hint="eastAsia"/>
        </w:rPr>
        <w:t>практики</w:t>
      </w:r>
      <w:r>
        <w:t></w:t>
      </w:r>
      <w:r>
        <w:rPr>
          <w:rFonts w:hint="eastAsia"/>
        </w:rPr>
        <w:t>й</w:t>
      </w:r>
      <w:r>
        <w:t></w:t>
      </w:r>
      <w:r>
        <w:rPr>
          <w:rFonts w:hint="eastAsia"/>
        </w:rPr>
        <w:t>уникнення</w:t>
      </w:r>
      <w:r>
        <w:t></w:t>
      </w:r>
      <w:r>
        <w:rPr>
          <w:rFonts w:hint="eastAsia"/>
        </w:rPr>
        <w:t>помилок</w:t>
      </w:r>
      <w:r>
        <w:t></w:t>
      </w:r>
      <w:r>
        <w:rPr>
          <w:rFonts w:hint="eastAsia"/>
        </w:rPr>
        <w:t>в</w:t>
      </w:r>
      <w:r>
        <w:t></w:t>
      </w:r>
      <w:r>
        <w:rPr>
          <w:rFonts w:hint="eastAsia"/>
        </w:rPr>
        <w:t>процесі</w:t>
      </w:r>
      <w:r>
        <w:t></w:t>
      </w:r>
      <w:r>
        <w:rPr>
          <w:rFonts w:hint="eastAsia"/>
        </w:rPr>
        <w:t>здійснення</w:t>
      </w:r>
      <w:r>
        <w:t></w:t>
      </w:r>
      <w:r>
        <w:rPr>
          <w:rFonts w:hint="eastAsia"/>
        </w:rPr>
        <w:t>адміністративного</w:t>
      </w:r>
    </w:p>
    <w:p w:rsidR="00CA6762" w:rsidRDefault="00CA6762" w:rsidP="00CA6762">
      <w:r>
        <w:rPr>
          <w:rFonts w:hint="eastAsia"/>
        </w:rPr>
        <w:t>судочинства</w:t>
      </w:r>
      <w:r>
        <w:t></w:t>
      </w:r>
    </w:p>
    <w:p w:rsidR="00CA6762" w:rsidRDefault="00CA6762" w:rsidP="00CA6762">
      <w:r>
        <w:rPr>
          <w:rFonts w:hint="eastAsia"/>
        </w:rPr>
        <w:t>Основними</w:t>
      </w:r>
      <w:r>
        <w:t></w:t>
      </w:r>
      <w:r>
        <w:rPr>
          <w:rFonts w:hint="eastAsia"/>
        </w:rPr>
        <w:t>науковими</w:t>
      </w:r>
      <w:r>
        <w:t></w:t>
      </w:r>
      <w:r>
        <w:rPr>
          <w:rFonts w:hint="eastAsia"/>
        </w:rPr>
        <w:t>і</w:t>
      </w:r>
      <w:r>
        <w:t></w:t>
      </w:r>
      <w:r>
        <w:rPr>
          <w:rFonts w:hint="eastAsia"/>
        </w:rPr>
        <w:t>практичними</w:t>
      </w:r>
      <w:r>
        <w:t></w:t>
      </w:r>
      <w:r>
        <w:rPr>
          <w:rFonts w:hint="eastAsia"/>
        </w:rPr>
        <w:t>результатами</w:t>
      </w:r>
      <w:r>
        <w:t></w:t>
      </w:r>
      <w:r>
        <w:rPr>
          <w:rFonts w:hint="eastAsia"/>
        </w:rPr>
        <w:t>роботи</w:t>
      </w:r>
      <w:r>
        <w:t></w:t>
      </w:r>
      <w:r>
        <w:rPr>
          <w:rFonts w:hint="eastAsia"/>
        </w:rPr>
        <w:t>є</w:t>
      </w:r>
      <w:r>
        <w:t></w:t>
      </w:r>
      <w:r>
        <w:rPr>
          <w:rFonts w:hint="eastAsia"/>
        </w:rPr>
        <w:t>такі</w:t>
      </w:r>
    </w:p>
    <w:p w:rsidR="00CA6762" w:rsidRDefault="00CA6762" w:rsidP="00CA6762">
      <w:r>
        <w:rPr>
          <w:rFonts w:hint="eastAsia"/>
        </w:rPr>
        <w:t>висновки</w:t>
      </w:r>
      <w:r>
        <w:t></w:t>
      </w:r>
    </w:p>
    <w:p w:rsidR="00CA6762" w:rsidRDefault="00CA6762" w:rsidP="00CA6762">
      <w:r>
        <w:t></w:t>
      </w:r>
      <w:r>
        <w:t></w:t>
      </w:r>
      <w:r>
        <w:t></w:t>
      </w:r>
      <w:r>
        <w:rPr>
          <w:rFonts w:hint="eastAsia"/>
        </w:rPr>
        <w:t>Розкрито</w:t>
      </w:r>
      <w:r>
        <w:t></w:t>
      </w:r>
      <w:r>
        <w:rPr>
          <w:rFonts w:hint="eastAsia"/>
        </w:rPr>
        <w:t>сутність</w:t>
      </w:r>
      <w:r>
        <w:t></w:t>
      </w:r>
      <w:r>
        <w:rPr>
          <w:rFonts w:hint="eastAsia"/>
        </w:rPr>
        <w:t>поняття</w:t>
      </w:r>
      <w:r>
        <w:t></w:t>
      </w:r>
      <w:r>
        <w:t></w:t>
      </w:r>
      <w:r>
        <w:rPr>
          <w:rFonts w:hint="eastAsia"/>
        </w:rPr>
        <w:t>суб’єкт</w:t>
      </w:r>
      <w:r>
        <w:t></w:t>
      </w:r>
      <w:r>
        <w:rPr>
          <w:rFonts w:hint="eastAsia"/>
        </w:rPr>
        <w:t>публічної</w:t>
      </w:r>
      <w:r>
        <w:t></w:t>
      </w:r>
      <w:r>
        <w:rPr>
          <w:rFonts w:hint="eastAsia"/>
        </w:rPr>
        <w:t>адміністрації</w:t>
      </w:r>
      <w:r>
        <w:t></w:t>
      </w:r>
      <w:r>
        <w:t></w:t>
      </w:r>
      <w:r>
        <w:rPr>
          <w:rFonts w:hint="eastAsia"/>
        </w:rPr>
        <w:t>та</w:t>
      </w:r>
    </w:p>
    <w:p w:rsidR="00CA6762" w:rsidRDefault="00CA6762" w:rsidP="00CA6762">
      <w:r>
        <w:rPr>
          <w:rFonts w:hint="eastAsia"/>
        </w:rPr>
        <w:t>обґрунтовано</w:t>
      </w:r>
      <w:r>
        <w:t></w:t>
      </w:r>
      <w:r>
        <w:t></w:t>
      </w:r>
      <w:r>
        <w:rPr>
          <w:rFonts w:hint="eastAsia"/>
        </w:rPr>
        <w:t>що</w:t>
      </w:r>
      <w:r>
        <w:t></w:t>
      </w:r>
      <w:r>
        <w:rPr>
          <w:rFonts w:hint="eastAsia"/>
        </w:rPr>
        <w:t>найбільш</w:t>
      </w:r>
      <w:r>
        <w:t></w:t>
      </w:r>
      <w:r>
        <w:rPr>
          <w:rFonts w:hint="eastAsia"/>
        </w:rPr>
        <w:t>відповідним</w:t>
      </w:r>
      <w:r>
        <w:t></w:t>
      </w:r>
      <w:r>
        <w:rPr>
          <w:rFonts w:hint="eastAsia"/>
        </w:rPr>
        <w:t>терміном</w:t>
      </w:r>
      <w:r>
        <w:t></w:t>
      </w:r>
      <w:r>
        <w:rPr>
          <w:rFonts w:hint="eastAsia"/>
        </w:rPr>
        <w:t>для</w:t>
      </w:r>
      <w:r>
        <w:t></w:t>
      </w:r>
      <w:r>
        <w:rPr>
          <w:rFonts w:hint="eastAsia"/>
        </w:rPr>
        <w:t>визначення</w:t>
      </w:r>
      <w:r>
        <w:t></w:t>
      </w:r>
      <w:r>
        <w:rPr>
          <w:rFonts w:hint="eastAsia"/>
        </w:rPr>
        <w:t>суб’єктів</w:t>
      </w:r>
    </w:p>
    <w:p w:rsidR="00CA6762" w:rsidRDefault="00CA6762" w:rsidP="00CA6762">
      <w:r>
        <w:rPr>
          <w:rFonts w:hint="eastAsia"/>
        </w:rPr>
        <w:t>публічно</w:t>
      </w:r>
      <w:r>
        <w:t></w:t>
      </w:r>
      <w:r>
        <w:rPr>
          <w:rFonts w:hint="eastAsia"/>
        </w:rPr>
        <w:t>владних</w:t>
      </w:r>
      <w:r>
        <w:t></w:t>
      </w:r>
      <w:r>
        <w:rPr>
          <w:rFonts w:hint="eastAsia"/>
        </w:rPr>
        <w:t>повноважень</w:t>
      </w:r>
      <w:r>
        <w:t></w:t>
      </w:r>
      <w:r>
        <w:rPr>
          <w:rFonts w:hint="eastAsia"/>
        </w:rPr>
        <w:t>з</w:t>
      </w:r>
      <w:r>
        <w:t></w:t>
      </w:r>
      <w:r>
        <w:rPr>
          <w:rFonts w:hint="eastAsia"/>
        </w:rPr>
        <w:t>точки</w:t>
      </w:r>
      <w:r>
        <w:t></w:t>
      </w:r>
      <w:r>
        <w:rPr>
          <w:rFonts w:hint="eastAsia"/>
        </w:rPr>
        <w:t>зору</w:t>
      </w:r>
      <w:r>
        <w:t></w:t>
      </w:r>
      <w:r>
        <w:rPr>
          <w:rFonts w:hint="eastAsia"/>
        </w:rPr>
        <w:t>узгодженості</w:t>
      </w:r>
      <w:r>
        <w:t></w:t>
      </w:r>
      <w:r>
        <w:rPr>
          <w:rFonts w:hint="eastAsia"/>
        </w:rPr>
        <w:t>наукових</w:t>
      </w:r>
      <w:r>
        <w:t></w:t>
      </w:r>
      <w:r>
        <w:rPr>
          <w:rFonts w:hint="eastAsia"/>
        </w:rPr>
        <w:t>позицій</w:t>
      </w:r>
    </w:p>
    <w:p w:rsidR="00CA6762" w:rsidRDefault="00CA6762" w:rsidP="00CA6762">
      <w:r>
        <w:rPr>
          <w:rFonts w:hint="eastAsia"/>
        </w:rPr>
        <w:t>та</w:t>
      </w:r>
      <w:r>
        <w:t></w:t>
      </w:r>
      <w:r>
        <w:rPr>
          <w:rFonts w:hint="eastAsia"/>
        </w:rPr>
        <w:t>реальної</w:t>
      </w:r>
      <w:r>
        <w:t></w:t>
      </w:r>
      <w:r>
        <w:rPr>
          <w:rFonts w:hint="eastAsia"/>
        </w:rPr>
        <w:t>структури</w:t>
      </w:r>
      <w:r>
        <w:t></w:t>
      </w:r>
      <w:r>
        <w:rPr>
          <w:rFonts w:hint="eastAsia"/>
        </w:rPr>
        <w:t>органів</w:t>
      </w:r>
      <w:r>
        <w:t></w:t>
      </w:r>
      <w:r>
        <w:rPr>
          <w:rFonts w:hint="eastAsia"/>
        </w:rPr>
        <w:t>і</w:t>
      </w:r>
      <w:r>
        <w:t></w:t>
      </w:r>
      <w:r>
        <w:rPr>
          <w:rFonts w:hint="eastAsia"/>
        </w:rPr>
        <w:t>осіб</w:t>
      </w:r>
      <w:r>
        <w:t></w:t>
      </w:r>
      <w:r>
        <w:t></w:t>
      </w:r>
      <w:r>
        <w:rPr>
          <w:rFonts w:hint="eastAsia"/>
        </w:rPr>
        <w:t>які</w:t>
      </w:r>
      <w:r>
        <w:t></w:t>
      </w:r>
      <w:r>
        <w:rPr>
          <w:rFonts w:hint="eastAsia"/>
        </w:rPr>
        <w:t>застосовують</w:t>
      </w:r>
      <w:r>
        <w:t></w:t>
      </w:r>
      <w:r>
        <w:rPr>
          <w:rFonts w:hint="eastAsia"/>
        </w:rPr>
        <w:t>адміністративний</w:t>
      </w:r>
      <w:r>
        <w:t></w:t>
      </w:r>
      <w:r>
        <w:rPr>
          <w:rFonts w:hint="eastAsia"/>
        </w:rPr>
        <w:t>розсуд</w:t>
      </w:r>
    </w:p>
    <w:p w:rsidR="00CA6762" w:rsidRDefault="00CA6762" w:rsidP="00CA6762">
      <w:r>
        <w:rPr>
          <w:rFonts w:hint="eastAsia"/>
        </w:rPr>
        <w:t>в</w:t>
      </w:r>
      <w:r>
        <w:t></w:t>
      </w:r>
      <w:r>
        <w:rPr>
          <w:rFonts w:hint="eastAsia"/>
        </w:rPr>
        <w:t>Україні</w:t>
      </w:r>
      <w:r>
        <w:t></w:t>
      </w:r>
      <w:r>
        <w:t></w:t>
      </w:r>
      <w:r>
        <w:rPr>
          <w:rFonts w:hint="eastAsia"/>
        </w:rPr>
        <w:t>є</w:t>
      </w:r>
      <w:r>
        <w:t></w:t>
      </w:r>
      <w:r>
        <w:rPr>
          <w:rFonts w:hint="eastAsia"/>
        </w:rPr>
        <w:t>поняття</w:t>
      </w:r>
      <w:r>
        <w:t></w:t>
      </w:r>
      <w:r>
        <w:t></w:t>
      </w:r>
      <w:r>
        <w:rPr>
          <w:rFonts w:hint="eastAsia"/>
        </w:rPr>
        <w:t>суб’єкт</w:t>
      </w:r>
      <w:r>
        <w:t></w:t>
      </w:r>
      <w:r>
        <w:rPr>
          <w:rFonts w:hint="eastAsia"/>
        </w:rPr>
        <w:t>публічної</w:t>
      </w:r>
      <w:r>
        <w:t></w:t>
      </w:r>
      <w:r>
        <w:rPr>
          <w:rFonts w:hint="eastAsia"/>
        </w:rPr>
        <w:t>адміністрації</w:t>
      </w:r>
      <w:r>
        <w:t></w:t>
      </w:r>
      <w:r>
        <w:t></w:t>
      </w:r>
    </w:p>
    <w:p w:rsidR="00CA6762" w:rsidRDefault="00CA6762" w:rsidP="00CA6762">
      <w:r>
        <w:rPr>
          <w:rFonts w:hint="eastAsia"/>
        </w:rPr>
        <w:t>Сформовано</w:t>
      </w:r>
      <w:r>
        <w:t></w:t>
      </w:r>
      <w:r>
        <w:rPr>
          <w:rFonts w:hint="eastAsia"/>
        </w:rPr>
        <w:t>критерії</w:t>
      </w:r>
      <w:r>
        <w:t></w:t>
      </w:r>
      <w:r>
        <w:rPr>
          <w:rFonts w:hint="eastAsia"/>
        </w:rPr>
        <w:t>віднесення</w:t>
      </w:r>
      <w:r>
        <w:t></w:t>
      </w:r>
      <w:r>
        <w:rPr>
          <w:rFonts w:hint="eastAsia"/>
        </w:rPr>
        <w:t>осіб</w:t>
      </w:r>
      <w:r>
        <w:t></w:t>
      </w:r>
      <w:r>
        <w:rPr>
          <w:rFonts w:hint="eastAsia"/>
        </w:rPr>
        <w:t>до</w:t>
      </w:r>
      <w:r>
        <w:t></w:t>
      </w:r>
      <w:r>
        <w:rPr>
          <w:rFonts w:hint="eastAsia"/>
        </w:rPr>
        <w:t>суб’єктів</w:t>
      </w:r>
      <w:r>
        <w:t></w:t>
      </w:r>
      <w:r>
        <w:rPr>
          <w:rFonts w:hint="eastAsia"/>
        </w:rPr>
        <w:t>публічної</w:t>
      </w:r>
    </w:p>
    <w:p w:rsidR="00CA6762" w:rsidRDefault="00CA6762" w:rsidP="00CA6762">
      <w:r>
        <w:rPr>
          <w:rFonts w:hint="eastAsia"/>
        </w:rPr>
        <w:t>адміністрації</w:t>
      </w:r>
      <w:r>
        <w:t></w:t>
      </w:r>
      <w:r>
        <w:t></w:t>
      </w:r>
      <w:r>
        <w:rPr>
          <w:rFonts w:hint="eastAsia"/>
        </w:rPr>
        <w:t>а</w:t>
      </w:r>
      <w:r>
        <w:t></w:t>
      </w:r>
      <w:r>
        <w:rPr>
          <w:rFonts w:hint="eastAsia"/>
        </w:rPr>
        <w:t>саме</w:t>
      </w:r>
      <w:r>
        <w:t></w:t>
      </w:r>
      <w:r>
        <w:t></w:t>
      </w:r>
      <w:r>
        <w:rPr>
          <w:rFonts w:hint="eastAsia"/>
        </w:rPr>
        <w:t>наявність</w:t>
      </w:r>
      <w:r>
        <w:t></w:t>
      </w:r>
      <w:r>
        <w:rPr>
          <w:rFonts w:hint="eastAsia"/>
        </w:rPr>
        <w:t>правової</w:t>
      </w:r>
      <w:r>
        <w:t></w:t>
      </w:r>
      <w:r>
        <w:rPr>
          <w:rFonts w:hint="eastAsia"/>
        </w:rPr>
        <w:t>норми</w:t>
      </w:r>
      <w:r>
        <w:t></w:t>
      </w:r>
      <w:r>
        <w:t></w:t>
      </w:r>
      <w:r>
        <w:rPr>
          <w:rFonts w:hint="eastAsia"/>
        </w:rPr>
        <w:t>якою</w:t>
      </w:r>
      <w:r>
        <w:t></w:t>
      </w:r>
      <w:r>
        <w:rPr>
          <w:rFonts w:hint="eastAsia"/>
        </w:rPr>
        <w:t>суб’єкта</w:t>
      </w:r>
      <w:r>
        <w:t></w:t>
      </w:r>
      <w:r>
        <w:rPr>
          <w:rFonts w:hint="eastAsia"/>
        </w:rPr>
        <w:t>уповноважено</w:t>
      </w:r>
    </w:p>
    <w:p w:rsidR="00CA6762" w:rsidRDefault="00CA6762" w:rsidP="00CA6762">
      <w:r>
        <w:rPr>
          <w:rFonts w:hint="eastAsia"/>
        </w:rPr>
        <w:t>здійснювати</w:t>
      </w:r>
      <w:r>
        <w:t></w:t>
      </w:r>
      <w:r>
        <w:rPr>
          <w:rFonts w:hint="eastAsia"/>
        </w:rPr>
        <w:t>публічне</w:t>
      </w:r>
      <w:r>
        <w:t></w:t>
      </w:r>
      <w:r>
        <w:rPr>
          <w:rFonts w:hint="eastAsia"/>
        </w:rPr>
        <w:t>адміністрування</w:t>
      </w:r>
      <w:r>
        <w:t></w:t>
      </w:r>
      <w:r>
        <w:t></w:t>
      </w:r>
      <w:r>
        <w:rPr>
          <w:rFonts w:hint="eastAsia"/>
        </w:rPr>
        <w:t>реалізація</w:t>
      </w:r>
      <w:r>
        <w:t></w:t>
      </w:r>
      <w:r>
        <w:rPr>
          <w:rFonts w:hint="eastAsia"/>
        </w:rPr>
        <w:t>публічних</w:t>
      </w:r>
      <w:r>
        <w:t></w:t>
      </w:r>
      <w:r>
        <w:rPr>
          <w:rFonts w:hint="eastAsia"/>
        </w:rPr>
        <w:t>повноважень</w:t>
      </w:r>
      <w:r>
        <w:t></w:t>
      </w:r>
      <w:r>
        <w:rPr>
          <w:rFonts w:hint="eastAsia"/>
        </w:rPr>
        <w:t>та</w:t>
      </w:r>
    </w:p>
    <w:p w:rsidR="00CA6762" w:rsidRDefault="00CA6762" w:rsidP="00CA6762">
      <w:r>
        <w:rPr>
          <w:rFonts w:hint="eastAsia"/>
        </w:rPr>
        <w:t>функцій</w:t>
      </w:r>
      <w:r>
        <w:t></w:t>
      </w:r>
      <w:r>
        <w:t></w:t>
      </w:r>
      <w:r>
        <w:rPr>
          <w:rFonts w:hint="eastAsia"/>
        </w:rPr>
        <w:t>результатом</w:t>
      </w:r>
      <w:r>
        <w:t></w:t>
      </w:r>
      <w:r>
        <w:rPr>
          <w:rFonts w:hint="eastAsia"/>
        </w:rPr>
        <w:t>діяльності</w:t>
      </w:r>
      <w:r>
        <w:t></w:t>
      </w:r>
      <w:r>
        <w:rPr>
          <w:rFonts w:hint="eastAsia"/>
        </w:rPr>
        <w:t>суб’єкта</w:t>
      </w:r>
      <w:r>
        <w:t></w:t>
      </w:r>
      <w:r>
        <w:rPr>
          <w:rFonts w:hint="eastAsia"/>
        </w:rPr>
        <w:t>є</w:t>
      </w:r>
      <w:r>
        <w:t></w:t>
      </w:r>
      <w:r>
        <w:rPr>
          <w:rFonts w:hint="eastAsia"/>
        </w:rPr>
        <w:t>прийняття</w:t>
      </w:r>
      <w:r>
        <w:t></w:t>
      </w:r>
      <w:r>
        <w:rPr>
          <w:rFonts w:hint="eastAsia"/>
        </w:rPr>
        <w:t>рішення</w:t>
      </w:r>
      <w:r>
        <w:t></w:t>
      </w:r>
      <w:r>
        <w:rPr>
          <w:rFonts w:hint="eastAsia"/>
        </w:rPr>
        <w:t>чи</w:t>
      </w:r>
      <w:r>
        <w:t></w:t>
      </w:r>
      <w:r>
        <w:rPr>
          <w:rFonts w:hint="eastAsia"/>
        </w:rPr>
        <w:t>вчинення</w:t>
      </w:r>
      <w:r>
        <w:t></w:t>
      </w:r>
      <w:r>
        <w:rPr>
          <w:rFonts w:hint="eastAsia"/>
        </w:rPr>
        <w:t>дії</w:t>
      </w:r>
    </w:p>
    <w:p w:rsidR="00CA6762" w:rsidRDefault="00CA6762" w:rsidP="00CA6762">
      <w:r>
        <w:t></w:t>
      </w:r>
      <w:r>
        <w:rPr>
          <w:rFonts w:hint="eastAsia"/>
        </w:rPr>
        <w:t>допущення</w:t>
      </w:r>
      <w:r>
        <w:t></w:t>
      </w:r>
      <w:r>
        <w:rPr>
          <w:rFonts w:hint="eastAsia"/>
        </w:rPr>
        <w:t>бездіяльності</w:t>
      </w:r>
      <w:r>
        <w:t></w:t>
      </w:r>
      <w:r>
        <w:t></w:t>
      </w:r>
    </w:p>
    <w:p w:rsidR="00CA6762" w:rsidRDefault="00CA6762" w:rsidP="00CA6762">
      <w:r>
        <w:rPr>
          <w:rFonts w:hint="eastAsia"/>
        </w:rPr>
        <w:t>Встановлено</w:t>
      </w:r>
      <w:r>
        <w:t></w:t>
      </w:r>
      <w:r>
        <w:t></w:t>
      </w:r>
      <w:r>
        <w:rPr>
          <w:rFonts w:hint="eastAsia"/>
        </w:rPr>
        <w:t>що</w:t>
      </w:r>
      <w:r>
        <w:t></w:t>
      </w:r>
      <w:r>
        <w:rPr>
          <w:rFonts w:hint="eastAsia"/>
        </w:rPr>
        <w:t>в</w:t>
      </w:r>
      <w:r>
        <w:t></w:t>
      </w:r>
      <w:r>
        <w:rPr>
          <w:rFonts w:hint="eastAsia"/>
        </w:rPr>
        <w:t>сучасній</w:t>
      </w:r>
      <w:r>
        <w:t></w:t>
      </w:r>
      <w:r>
        <w:rPr>
          <w:rFonts w:hint="eastAsia"/>
        </w:rPr>
        <w:t>Україні</w:t>
      </w:r>
      <w:r>
        <w:t></w:t>
      </w:r>
      <w:r>
        <w:rPr>
          <w:rFonts w:hint="eastAsia"/>
        </w:rPr>
        <w:t>на</w:t>
      </w:r>
      <w:r>
        <w:t></w:t>
      </w:r>
      <w:r>
        <w:rPr>
          <w:rFonts w:hint="eastAsia"/>
        </w:rPr>
        <w:t>законодавчому</w:t>
      </w:r>
      <w:r>
        <w:t></w:t>
      </w:r>
      <w:r>
        <w:rPr>
          <w:rFonts w:hint="eastAsia"/>
        </w:rPr>
        <w:t>рівні</w:t>
      </w:r>
      <w:r>
        <w:t></w:t>
      </w:r>
      <w:r>
        <w:rPr>
          <w:rFonts w:hint="eastAsia"/>
        </w:rPr>
        <w:t>відсутній</w:t>
      </w:r>
    </w:p>
    <w:p w:rsidR="00CA6762" w:rsidRDefault="00CA6762" w:rsidP="00CA6762">
      <w:r>
        <w:rPr>
          <w:rFonts w:hint="eastAsia"/>
        </w:rPr>
        <w:t>термін</w:t>
      </w:r>
      <w:r>
        <w:t></w:t>
      </w:r>
      <w:r>
        <w:t></w:t>
      </w:r>
      <w:r>
        <w:rPr>
          <w:rFonts w:hint="eastAsia"/>
        </w:rPr>
        <w:t>який</w:t>
      </w:r>
      <w:r>
        <w:t></w:t>
      </w:r>
      <w:r>
        <w:rPr>
          <w:rFonts w:hint="eastAsia"/>
        </w:rPr>
        <w:t>би</w:t>
      </w:r>
      <w:r>
        <w:t></w:t>
      </w:r>
      <w:r>
        <w:rPr>
          <w:rFonts w:hint="eastAsia"/>
        </w:rPr>
        <w:t>визначав</w:t>
      </w:r>
      <w:r>
        <w:t></w:t>
      </w:r>
      <w:r>
        <w:rPr>
          <w:rFonts w:hint="eastAsia"/>
        </w:rPr>
        <w:t>суб’єкта</w:t>
      </w:r>
      <w:r>
        <w:t></w:t>
      </w:r>
      <w:r>
        <w:t></w:t>
      </w:r>
      <w:r>
        <w:rPr>
          <w:rFonts w:hint="eastAsia"/>
        </w:rPr>
        <w:t>уповноваженого</w:t>
      </w:r>
      <w:r>
        <w:t></w:t>
      </w:r>
      <w:r>
        <w:rPr>
          <w:rFonts w:hint="eastAsia"/>
        </w:rPr>
        <w:t>здійснювати</w:t>
      </w:r>
      <w:r>
        <w:t></w:t>
      </w:r>
      <w:r>
        <w:rPr>
          <w:rFonts w:hint="eastAsia"/>
        </w:rPr>
        <w:t>владноуправлінські</w:t>
      </w:r>
      <w:r>
        <w:t></w:t>
      </w:r>
      <w:r>
        <w:rPr>
          <w:rFonts w:hint="eastAsia"/>
        </w:rPr>
        <w:t>функції</w:t>
      </w:r>
      <w:r>
        <w:t></w:t>
      </w:r>
      <w:r>
        <w:t></w:t>
      </w:r>
      <w:r>
        <w:rPr>
          <w:rFonts w:hint="eastAsia"/>
        </w:rPr>
        <w:t>та</w:t>
      </w:r>
      <w:r>
        <w:t></w:t>
      </w:r>
      <w:r>
        <w:rPr>
          <w:rFonts w:hint="eastAsia"/>
        </w:rPr>
        <w:t>відсутня</w:t>
      </w:r>
      <w:r>
        <w:t></w:t>
      </w:r>
      <w:r>
        <w:rPr>
          <w:rFonts w:hint="eastAsia"/>
        </w:rPr>
        <w:t>єдина</w:t>
      </w:r>
      <w:r>
        <w:t></w:t>
      </w:r>
      <w:r>
        <w:rPr>
          <w:rFonts w:hint="eastAsia"/>
        </w:rPr>
        <w:t>класифікація</w:t>
      </w:r>
      <w:r>
        <w:t></w:t>
      </w:r>
      <w:r>
        <w:rPr>
          <w:rFonts w:hint="eastAsia"/>
        </w:rPr>
        <w:t>суб’єктів</w:t>
      </w:r>
      <w:r>
        <w:t></w:t>
      </w:r>
      <w:r>
        <w:rPr>
          <w:rFonts w:hint="eastAsia"/>
        </w:rPr>
        <w:t>публічної</w:t>
      </w:r>
    </w:p>
    <w:p w:rsidR="00CA6762" w:rsidRDefault="00CA6762" w:rsidP="00CA6762">
      <w:r>
        <w:rPr>
          <w:rFonts w:hint="eastAsia"/>
        </w:rPr>
        <w:t>адміністрації</w:t>
      </w:r>
      <w:r>
        <w:t></w:t>
      </w:r>
      <w:r>
        <w:t></w:t>
      </w:r>
      <w:r>
        <w:rPr>
          <w:rFonts w:hint="eastAsia"/>
        </w:rPr>
        <w:t>Практичне</w:t>
      </w:r>
      <w:r>
        <w:t></w:t>
      </w:r>
      <w:r>
        <w:rPr>
          <w:rFonts w:hint="eastAsia"/>
        </w:rPr>
        <w:t>значення</w:t>
      </w:r>
      <w:r>
        <w:t></w:t>
      </w:r>
      <w:r>
        <w:rPr>
          <w:rFonts w:hint="eastAsia"/>
        </w:rPr>
        <w:t>в</w:t>
      </w:r>
      <w:r>
        <w:t></w:t>
      </w:r>
      <w:r>
        <w:rPr>
          <w:rFonts w:hint="eastAsia"/>
        </w:rPr>
        <w:t>контексті</w:t>
      </w:r>
      <w:r>
        <w:t></w:t>
      </w:r>
      <w:r>
        <w:rPr>
          <w:rFonts w:hint="eastAsia"/>
        </w:rPr>
        <w:t>перегляду</w:t>
      </w:r>
      <w:r>
        <w:t></w:t>
      </w:r>
      <w:r>
        <w:rPr>
          <w:rFonts w:hint="eastAsia"/>
        </w:rPr>
        <w:t>адміністративним</w:t>
      </w:r>
    </w:p>
    <w:p w:rsidR="00CA6762" w:rsidRDefault="00CA6762" w:rsidP="00CA6762">
      <w:r>
        <w:rPr>
          <w:rFonts w:hint="eastAsia"/>
        </w:rPr>
        <w:t>судом</w:t>
      </w:r>
      <w:r>
        <w:t></w:t>
      </w:r>
      <w:r>
        <w:rPr>
          <w:rFonts w:hint="eastAsia"/>
        </w:rPr>
        <w:t>адміністративного</w:t>
      </w:r>
      <w:r>
        <w:t></w:t>
      </w:r>
      <w:r>
        <w:rPr>
          <w:rFonts w:hint="eastAsia"/>
        </w:rPr>
        <w:t>розсуду</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відповідно</w:t>
      </w:r>
    </w:p>
    <w:p w:rsidR="00CA6762" w:rsidRDefault="00CA6762" w:rsidP="00CA6762">
      <w:r>
        <w:rPr>
          <w:rFonts w:hint="eastAsia"/>
        </w:rPr>
        <w:t>до</w:t>
      </w:r>
      <w:r>
        <w:t></w:t>
      </w:r>
      <w:r>
        <w:rPr>
          <w:rFonts w:hint="eastAsia"/>
        </w:rPr>
        <w:t>якого</w:t>
      </w:r>
      <w:r>
        <w:t></w:t>
      </w:r>
      <w:r>
        <w:rPr>
          <w:rFonts w:hint="eastAsia"/>
        </w:rPr>
        <w:t>прийнято</w:t>
      </w:r>
      <w:r>
        <w:t></w:t>
      </w:r>
      <w:r>
        <w:rPr>
          <w:rFonts w:hint="eastAsia"/>
        </w:rPr>
        <w:t>рішення</w:t>
      </w:r>
      <w:r>
        <w:t></w:t>
      </w:r>
      <w:r>
        <w:t></w:t>
      </w:r>
      <w:r>
        <w:rPr>
          <w:rFonts w:hint="eastAsia"/>
        </w:rPr>
        <w:t>вчинено</w:t>
      </w:r>
      <w:r>
        <w:t></w:t>
      </w:r>
      <w:r>
        <w:rPr>
          <w:rFonts w:hint="eastAsia"/>
        </w:rPr>
        <w:t>дії</w:t>
      </w:r>
      <w:r>
        <w:t></w:t>
      </w:r>
      <w:r>
        <w:rPr>
          <w:rFonts w:hint="eastAsia"/>
        </w:rPr>
        <w:t>чи</w:t>
      </w:r>
      <w:r>
        <w:t></w:t>
      </w:r>
      <w:r>
        <w:rPr>
          <w:rFonts w:hint="eastAsia"/>
        </w:rPr>
        <w:t>допущено</w:t>
      </w:r>
      <w:r>
        <w:t></w:t>
      </w:r>
      <w:r>
        <w:rPr>
          <w:rFonts w:hint="eastAsia"/>
        </w:rPr>
        <w:t>бездіяльність</w:t>
      </w:r>
      <w:r>
        <w:t></w:t>
      </w:r>
      <w:r>
        <w:t></w:t>
      </w:r>
      <w:r>
        <w:rPr>
          <w:rFonts w:hint="eastAsia"/>
        </w:rPr>
        <w:t>має</w:t>
      </w:r>
      <w:r>
        <w:t></w:t>
      </w:r>
    </w:p>
    <w:p w:rsidR="00CA6762" w:rsidRDefault="00CA6762" w:rsidP="00CA6762">
      <w:r>
        <w:t></w:t>
      </w:r>
      <w:r>
        <w:t></w:t>
      </w:r>
      <w:r>
        <w:t></w:t>
      </w:r>
    </w:p>
    <w:p w:rsidR="00CA6762" w:rsidRDefault="00CA6762" w:rsidP="00CA6762">
      <w:r>
        <w:rPr>
          <w:rFonts w:hint="eastAsia"/>
        </w:rPr>
        <w:t>усунення</w:t>
      </w:r>
      <w:r>
        <w:t></w:t>
      </w:r>
      <w:r>
        <w:rPr>
          <w:rFonts w:hint="eastAsia"/>
        </w:rPr>
        <w:t>зазначеної</w:t>
      </w:r>
      <w:r>
        <w:t></w:t>
      </w:r>
      <w:r>
        <w:rPr>
          <w:rFonts w:hint="eastAsia"/>
        </w:rPr>
        <w:t>правової</w:t>
      </w:r>
      <w:r>
        <w:t></w:t>
      </w:r>
      <w:r>
        <w:rPr>
          <w:rFonts w:hint="eastAsia"/>
        </w:rPr>
        <w:t>прогалини</w:t>
      </w:r>
      <w:r>
        <w:t></w:t>
      </w:r>
      <w:r>
        <w:rPr>
          <w:rFonts w:hint="eastAsia"/>
        </w:rPr>
        <w:t>шляхом</w:t>
      </w:r>
      <w:r>
        <w:t></w:t>
      </w:r>
      <w:r>
        <w:rPr>
          <w:rFonts w:hint="eastAsia"/>
        </w:rPr>
        <w:t>внесення</w:t>
      </w:r>
      <w:r>
        <w:t></w:t>
      </w:r>
      <w:r>
        <w:rPr>
          <w:rFonts w:hint="eastAsia"/>
        </w:rPr>
        <w:t>змін</w:t>
      </w:r>
      <w:r>
        <w:t></w:t>
      </w:r>
      <w:r>
        <w:rPr>
          <w:rFonts w:hint="eastAsia"/>
        </w:rPr>
        <w:t>до</w:t>
      </w:r>
      <w:r>
        <w:t></w:t>
      </w:r>
      <w:r>
        <w:rPr>
          <w:rFonts w:hint="eastAsia"/>
        </w:rPr>
        <w:t>чинного</w:t>
      </w:r>
    </w:p>
    <w:p w:rsidR="00CA6762" w:rsidRDefault="00CA6762" w:rsidP="00CA6762">
      <w:r>
        <w:rPr>
          <w:rFonts w:hint="eastAsia"/>
        </w:rPr>
        <w:t>законодавства</w:t>
      </w:r>
      <w:r>
        <w:t></w:t>
      </w:r>
      <w:r>
        <w:t></w:t>
      </w:r>
      <w:r>
        <w:rPr>
          <w:rFonts w:hint="eastAsia"/>
        </w:rPr>
        <w:t>зокрема</w:t>
      </w:r>
      <w:r>
        <w:t></w:t>
      </w:r>
      <w:r>
        <w:rPr>
          <w:rFonts w:hint="eastAsia"/>
        </w:rPr>
        <w:t>до</w:t>
      </w:r>
      <w:r>
        <w:t></w:t>
      </w:r>
      <w:r>
        <w:rPr>
          <w:rFonts w:hint="eastAsia"/>
        </w:rPr>
        <w:t>Кодексу</w:t>
      </w:r>
      <w:r>
        <w:t></w:t>
      </w:r>
      <w:r>
        <w:rPr>
          <w:rFonts w:hint="eastAsia"/>
        </w:rPr>
        <w:t>адміністративного</w:t>
      </w:r>
      <w:r>
        <w:t></w:t>
      </w:r>
      <w:r>
        <w:rPr>
          <w:rFonts w:hint="eastAsia"/>
        </w:rPr>
        <w:t>судочинства</w:t>
      </w:r>
      <w:r>
        <w:t></w:t>
      </w:r>
      <w:r>
        <w:rPr>
          <w:rFonts w:hint="eastAsia"/>
        </w:rPr>
        <w:t>України</w:t>
      </w:r>
      <w:r>
        <w:t></w:t>
      </w:r>
    </w:p>
    <w:p w:rsidR="00CA6762" w:rsidRDefault="00CA6762" w:rsidP="00CA6762">
      <w:r>
        <w:rPr>
          <w:rFonts w:hint="eastAsia"/>
        </w:rPr>
        <w:t>шляхом</w:t>
      </w:r>
      <w:r>
        <w:t></w:t>
      </w:r>
      <w:r>
        <w:rPr>
          <w:rFonts w:hint="eastAsia"/>
        </w:rPr>
        <w:t>вилучення</w:t>
      </w:r>
      <w:r>
        <w:t></w:t>
      </w:r>
      <w:r>
        <w:rPr>
          <w:rFonts w:hint="eastAsia"/>
        </w:rPr>
        <w:t>терміна</w:t>
      </w:r>
      <w:r>
        <w:t></w:t>
      </w:r>
      <w:r>
        <w:t></w:t>
      </w:r>
      <w:r>
        <w:rPr>
          <w:rFonts w:hint="eastAsia"/>
        </w:rPr>
        <w:t>суб’єкт</w:t>
      </w:r>
      <w:r>
        <w:t></w:t>
      </w:r>
      <w:r>
        <w:rPr>
          <w:rFonts w:hint="eastAsia"/>
        </w:rPr>
        <w:t>владних</w:t>
      </w:r>
      <w:r>
        <w:t></w:t>
      </w:r>
      <w:r>
        <w:rPr>
          <w:rFonts w:hint="eastAsia"/>
        </w:rPr>
        <w:t>повноважень</w:t>
      </w:r>
      <w:r>
        <w:t></w:t>
      </w:r>
      <w:r>
        <w:t></w:t>
      </w:r>
      <w:r>
        <w:rPr>
          <w:rFonts w:hint="eastAsia"/>
        </w:rPr>
        <w:t>і</w:t>
      </w:r>
      <w:r>
        <w:t></w:t>
      </w:r>
      <w:r>
        <w:rPr>
          <w:rFonts w:hint="eastAsia"/>
        </w:rPr>
        <w:t>натомість</w:t>
      </w:r>
    </w:p>
    <w:p w:rsidR="00CA6762" w:rsidRDefault="00CA6762" w:rsidP="00CA6762">
      <w:r>
        <w:rPr>
          <w:rFonts w:hint="eastAsia"/>
        </w:rPr>
        <w:t>введення</w:t>
      </w:r>
      <w:r>
        <w:t></w:t>
      </w:r>
      <w:r>
        <w:rPr>
          <w:rFonts w:hint="eastAsia"/>
        </w:rPr>
        <w:t>терміна</w:t>
      </w:r>
      <w:r>
        <w:t></w:t>
      </w:r>
      <w:r>
        <w:t></w:t>
      </w:r>
      <w:r>
        <w:rPr>
          <w:rFonts w:hint="eastAsia"/>
        </w:rPr>
        <w:t>суб’єкт</w:t>
      </w:r>
      <w:r>
        <w:t></w:t>
      </w:r>
      <w:r>
        <w:rPr>
          <w:rFonts w:hint="eastAsia"/>
        </w:rPr>
        <w:t>публічної</w:t>
      </w:r>
      <w:r>
        <w:t></w:t>
      </w:r>
      <w:r>
        <w:rPr>
          <w:rFonts w:hint="eastAsia"/>
        </w:rPr>
        <w:t>адміністрації</w:t>
      </w:r>
      <w:r>
        <w:t></w:t>
      </w:r>
      <w:r>
        <w:t></w:t>
      </w:r>
    </w:p>
    <w:p w:rsidR="00CA6762" w:rsidRDefault="00CA6762" w:rsidP="00CA6762">
      <w:r>
        <w:rPr>
          <w:rFonts w:hint="eastAsia"/>
        </w:rPr>
        <w:t>Запропоновано</w:t>
      </w:r>
      <w:r>
        <w:t></w:t>
      </w:r>
      <w:r>
        <w:rPr>
          <w:rFonts w:hint="eastAsia"/>
        </w:rPr>
        <w:t>для</w:t>
      </w:r>
      <w:r>
        <w:t></w:t>
      </w:r>
      <w:r>
        <w:rPr>
          <w:rFonts w:hint="eastAsia"/>
        </w:rPr>
        <w:t>однозначного</w:t>
      </w:r>
      <w:r>
        <w:t></w:t>
      </w:r>
      <w:r>
        <w:rPr>
          <w:rFonts w:hint="eastAsia"/>
        </w:rPr>
        <w:t>практичного</w:t>
      </w:r>
      <w:r>
        <w:t></w:t>
      </w:r>
      <w:r>
        <w:rPr>
          <w:rFonts w:hint="eastAsia"/>
        </w:rPr>
        <w:t>сприйняття</w:t>
      </w:r>
      <w:r>
        <w:t></w:t>
      </w:r>
      <w:r>
        <w:rPr>
          <w:rFonts w:hint="eastAsia"/>
        </w:rPr>
        <w:t>і</w:t>
      </w:r>
      <w:r>
        <w:t></w:t>
      </w:r>
      <w:r>
        <w:rPr>
          <w:rFonts w:hint="eastAsia"/>
        </w:rPr>
        <w:t>усталеного</w:t>
      </w:r>
    </w:p>
    <w:p w:rsidR="00CA6762" w:rsidRDefault="00CA6762" w:rsidP="00CA6762">
      <w:r>
        <w:rPr>
          <w:rFonts w:hint="eastAsia"/>
        </w:rPr>
        <w:t>використання</w:t>
      </w:r>
      <w:r>
        <w:t></w:t>
      </w:r>
      <w:r>
        <w:rPr>
          <w:rFonts w:hint="eastAsia"/>
        </w:rPr>
        <w:t>в</w:t>
      </w:r>
      <w:r>
        <w:t></w:t>
      </w:r>
      <w:r>
        <w:rPr>
          <w:rFonts w:hint="eastAsia"/>
        </w:rPr>
        <w:t>практиці</w:t>
      </w:r>
      <w:r>
        <w:t></w:t>
      </w:r>
      <w:r>
        <w:rPr>
          <w:rFonts w:hint="eastAsia"/>
        </w:rPr>
        <w:t>адміністративного</w:t>
      </w:r>
      <w:r>
        <w:t></w:t>
      </w:r>
      <w:r>
        <w:rPr>
          <w:rFonts w:hint="eastAsia"/>
        </w:rPr>
        <w:t>судочинства</w:t>
      </w:r>
      <w:r>
        <w:t></w:t>
      </w:r>
      <w:r>
        <w:rPr>
          <w:rFonts w:hint="eastAsia"/>
        </w:rPr>
        <w:t>вважати</w:t>
      </w:r>
      <w:r>
        <w:t></w:t>
      </w:r>
      <w:r>
        <w:t></w:t>
      </w:r>
      <w:r>
        <w:rPr>
          <w:rFonts w:hint="eastAsia"/>
        </w:rPr>
        <w:t>що</w:t>
      </w:r>
      <w:r>
        <w:t></w:t>
      </w:r>
      <w:r>
        <w:rPr>
          <w:rFonts w:hint="eastAsia"/>
        </w:rPr>
        <w:t>систему</w:t>
      </w:r>
    </w:p>
    <w:p w:rsidR="00CA6762" w:rsidRDefault="00CA6762" w:rsidP="00CA6762">
      <w:r>
        <w:rPr>
          <w:rFonts w:hint="eastAsia"/>
        </w:rPr>
        <w:t>суб’єктів</w:t>
      </w:r>
      <w:r>
        <w:t></w:t>
      </w:r>
      <w:r>
        <w:rPr>
          <w:rFonts w:hint="eastAsia"/>
        </w:rPr>
        <w:t>публічної</w:t>
      </w:r>
      <w:r>
        <w:t></w:t>
      </w:r>
      <w:r>
        <w:rPr>
          <w:rFonts w:hint="eastAsia"/>
        </w:rPr>
        <w:t>адміністрації</w:t>
      </w:r>
      <w:r>
        <w:t></w:t>
      </w:r>
      <w:r>
        <w:rPr>
          <w:rFonts w:hint="eastAsia"/>
        </w:rPr>
        <w:t>становлять</w:t>
      </w:r>
      <w:r>
        <w:t></w:t>
      </w:r>
    </w:p>
    <w:p w:rsidR="00CA6762" w:rsidRDefault="00CA6762" w:rsidP="00CA6762">
      <w:r>
        <w:t></w:t>
      </w:r>
      <w:r>
        <w:t></w:t>
      </w:r>
      <w:r>
        <w:rPr>
          <w:rFonts w:hint="eastAsia"/>
        </w:rPr>
        <w:t>індивідуальні</w:t>
      </w:r>
      <w:r>
        <w:t></w:t>
      </w:r>
      <w:r>
        <w:rPr>
          <w:rFonts w:hint="eastAsia"/>
        </w:rPr>
        <w:t>суб’єкти</w:t>
      </w:r>
      <w:r>
        <w:t></w:t>
      </w:r>
      <w:r>
        <w:t></w:t>
      </w:r>
      <w:r>
        <w:rPr>
          <w:rFonts w:hint="eastAsia"/>
        </w:rPr>
        <w:t>уповноважені</w:t>
      </w:r>
      <w:r>
        <w:t></w:t>
      </w:r>
      <w:r>
        <w:rPr>
          <w:rFonts w:hint="eastAsia"/>
        </w:rPr>
        <w:t>на</w:t>
      </w:r>
      <w:r>
        <w:t></w:t>
      </w:r>
      <w:r>
        <w:rPr>
          <w:rFonts w:hint="eastAsia"/>
        </w:rPr>
        <w:t>реалізацію</w:t>
      </w:r>
      <w:r>
        <w:t></w:t>
      </w:r>
      <w:r>
        <w:rPr>
          <w:rFonts w:hint="eastAsia"/>
        </w:rPr>
        <w:t>управлінських</w:t>
      </w:r>
    </w:p>
    <w:p w:rsidR="00CA6762" w:rsidRDefault="00CA6762" w:rsidP="00CA6762">
      <w:r>
        <w:rPr>
          <w:rFonts w:hint="eastAsia"/>
        </w:rPr>
        <w:t>функцій</w:t>
      </w:r>
      <w:r>
        <w:t></w:t>
      </w:r>
      <w:r>
        <w:t></w:t>
      </w:r>
      <w:r>
        <w:rPr>
          <w:rFonts w:hint="eastAsia"/>
        </w:rPr>
        <w:t>посадові</w:t>
      </w:r>
      <w:r>
        <w:t></w:t>
      </w:r>
      <w:r>
        <w:t></w:t>
      </w:r>
      <w:r>
        <w:rPr>
          <w:rFonts w:hint="eastAsia"/>
        </w:rPr>
        <w:t>службові</w:t>
      </w:r>
      <w:r>
        <w:t></w:t>
      </w:r>
      <w:r>
        <w:rPr>
          <w:rFonts w:hint="eastAsia"/>
        </w:rPr>
        <w:t>особи</w:t>
      </w:r>
      <w:r>
        <w:t></w:t>
      </w:r>
      <w:r>
        <w:rPr>
          <w:rFonts w:hint="eastAsia"/>
        </w:rPr>
        <w:t>органів</w:t>
      </w:r>
      <w:r>
        <w:t></w:t>
      </w:r>
      <w:r>
        <w:rPr>
          <w:rFonts w:hint="eastAsia"/>
        </w:rPr>
        <w:t>публічної</w:t>
      </w:r>
      <w:r>
        <w:t></w:t>
      </w:r>
      <w:r>
        <w:rPr>
          <w:rFonts w:hint="eastAsia"/>
        </w:rPr>
        <w:t>влади</w:t>
      </w:r>
      <w:r>
        <w:t></w:t>
      </w:r>
      <w:r>
        <w:t></w:t>
      </w:r>
      <w:r>
        <w:rPr>
          <w:rFonts w:hint="eastAsia"/>
        </w:rPr>
        <w:t>Президент</w:t>
      </w:r>
    </w:p>
    <w:p w:rsidR="00CA6762" w:rsidRDefault="00CA6762" w:rsidP="00CA6762">
      <w:r>
        <w:rPr>
          <w:rFonts w:hint="eastAsia"/>
        </w:rPr>
        <w:t>України</w:t>
      </w:r>
      <w:r>
        <w:t></w:t>
      </w:r>
      <w:r>
        <w:t></w:t>
      </w:r>
      <w:r>
        <w:rPr>
          <w:rFonts w:hint="eastAsia"/>
        </w:rPr>
        <w:t>Уповноважений</w:t>
      </w:r>
      <w:r>
        <w:t></w:t>
      </w:r>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прав</w:t>
      </w:r>
      <w:r>
        <w:t></w:t>
      </w:r>
      <w:r>
        <w:rPr>
          <w:rFonts w:hint="eastAsia"/>
        </w:rPr>
        <w:t>людини</w:t>
      </w:r>
      <w:r>
        <w:t></w:t>
      </w:r>
      <w:r>
        <w:rPr>
          <w:rFonts w:hint="eastAsia"/>
        </w:rPr>
        <w:t>при</w:t>
      </w:r>
    </w:p>
    <w:p w:rsidR="00CA6762" w:rsidRDefault="00CA6762" w:rsidP="00CA6762">
      <w:r>
        <w:rPr>
          <w:rFonts w:hint="eastAsia"/>
        </w:rPr>
        <w:t>здійсненні</w:t>
      </w:r>
      <w:r>
        <w:t></w:t>
      </w:r>
      <w:r>
        <w:rPr>
          <w:rFonts w:hint="eastAsia"/>
        </w:rPr>
        <w:t>публічних</w:t>
      </w:r>
      <w:r>
        <w:t></w:t>
      </w:r>
      <w:r>
        <w:rPr>
          <w:rFonts w:hint="eastAsia"/>
        </w:rPr>
        <w:t>повноважень</w:t>
      </w:r>
      <w:r>
        <w:t></w:t>
      </w:r>
      <w:r>
        <w:t></w:t>
      </w:r>
      <w:r>
        <w:rPr>
          <w:rFonts w:hint="eastAsia"/>
        </w:rPr>
        <w:t>фізичні</w:t>
      </w:r>
      <w:r>
        <w:t></w:t>
      </w:r>
      <w:r>
        <w:rPr>
          <w:rFonts w:hint="eastAsia"/>
        </w:rPr>
        <w:t>особи</w:t>
      </w:r>
      <w:r>
        <w:t></w:t>
      </w:r>
      <w:r>
        <w:t></w:t>
      </w:r>
      <w:r>
        <w:rPr>
          <w:rFonts w:hint="eastAsia"/>
        </w:rPr>
        <w:t>уповноважені</w:t>
      </w:r>
      <w:r>
        <w:t></w:t>
      </w:r>
      <w:r>
        <w:rPr>
          <w:rFonts w:hint="eastAsia"/>
        </w:rPr>
        <w:t>на</w:t>
      </w:r>
    </w:p>
    <w:p w:rsidR="00CA6762" w:rsidRDefault="00CA6762" w:rsidP="00CA6762">
      <w:r>
        <w:rPr>
          <w:rFonts w:hint="eastAsia"/>
        </w:rPr>
        <w:t>здійснення</w:t>
      </w:r>
      <w:r>
        <w:t></w:t>
      </w:r>
      <w:r>
        <w:rPr>
          <w:rFonts w:hint="eastAsia"/>
        </w:rPr>
        <w:t>суспільно</w:t>
      </w:r>
      <w:r>
        <w:t></w:t>
      </w:r>
      <w:r>
        <w:rPr>
          <w:rFonts w:hint="eastAsia"/>
        </w:rPr>
        <w:t>державних</w:t>
      </w:r>
      <w:r>
        <w:t></w:t>
      </w:r>
      <w:r>
        <w:t></w:t>
      </w:r>
      <w:r>
        <w:rPr>
          <w:rFonts w:hint="eastAsia"/>
        </w:rPr>
        <w:t>управлінських</w:t>
      </w:r>
      <w:r>
        <w:t></w:t>
      </w:r>
      <w:r>
        <w:rPr>
          <w:rFonts w:hint="eastAsia"/>
        </w:rPr>
        <w:t>функцій</w:t>
      </w:r>
      <w:r>
        <w:t></w:t>
      </w:r>
      <w:r>
        <w:t></w:t>
      </w:r>
      <w:r>
        <w:rPr>
          <w:rFonts w:hint="eastAsia"/>
        </w:rPr>
        <w:t>представники</w:t>
      </w:r>
    </w:p>
    <w:p w:rsidR="00CA6762" w:rsidRDefault="00CA6762" w:rsidP="00CA6762">
      <w:r>
        <w:rPr>
          <w:rFonts w:hint="eastAsia"/>
        </w:rPr>
        <w:t>самоврядних</w:t>
      </w:r>
      <w:r>
        <w:t></w:t>
      </w:r>
      <w:r>
        <w:rPr>
          <w:rFonts w:hint="eastAsia"/>
        </w:rPr>
        <w:t>професій</w:t>
      </w:r>
      <w:r>
        <w:t></w:t>
      </w:r>
      <w:r>
        <w:t></w:t>
      </w:r>
      <w:r>
        <w:rPr>
          <w:rFonts w:hint="eastAsia"/>
        </w:rPr>
        <w:t>що</w:t>
      </w:r>
      <w:r>
        <w:t></w:t>
      </w:r>
      <w:r>
        <w:rPr>
          <w:rFonts w:hint="eastAsia"/>
        </w:rPr>
        <w:t>надають</w:t>
      </w:r>
      <w:r>
        <w:t></w:t>
      </w:r>
      <w:r>
        <w:rPr>
          <w:rFonts w:hint="eastAsia"/>
        </w:rPr>
        <w:t>публічні</w:t>
      </w:r>
      <w:r>
        <w:t></w:t>
      </w:r>
      <w:r>
        <w:rPr>
          <w:rFonts w:hint="eastAsia"/>
        </w:rPr>
        <w:t>послуги</w:t>
      </w:r>
      <w:r>
        <w:t></w:t>
      </w:r>
      <w:r>
        <w:t></w:t>
      </w:r>
    </w:p>
    <w:p w:rsidR="00CA6762" w:rsidRDefault="00CA6762" w:rsidP="00CA6762">
      <w:r>
        <w:t></w:t>
      </w:r>
      <w:r>
        <w:t></w:t>
      </w:r>
      <w:r>
        <w:rPr>
          <w:rFonts w:hint="eastAsia"/>
        </w:rPr>
        <w:t>колективні</w:t>
      </w:r>
      <w:r>
        <w:t></w:t>
      </w:r>
      <w:r>
        <w:rPr>
          <w:rFonts w:hint="eastAsia"/>
        </w:rPr>
        <w:t>суб’єкти</w:t>
      </w:r>
      <w:r>
        <w:t></w:t>
      </w:r>
      <w:r>
        <w:rPr>
          <w:rFonts w:hint="eastAsia"/>
        </w:rPr>
        <w:t>публічних</w:t>
      </w:r>
      <w:r>
        <w:t></w:t>
      </w:r>
      <w:r>
        <w:rPr>
          <w:rFonts w:hint="eastAsia"/>
        </w:rPr>
        <w:t>повноважень</w:t>
      </w:r>
      <w:r>
        <w:t></w:t>
      </w:r>
      <w:r>
        <w:t></w:t>
      </w:r>
      <w:r>
        <w:rPr>
          <w:rFonts w:hint="eastAsia"/>
        </w:rPr>
        <w:t>серед</w:t>
      </w:r>
      <w:r>
        <w:t></w:t>
      </w:r>
      <w:r>
        <w:rPr>
          <w:rFonts w:hint="eastAsia"/>
        </w:rPr>
        <w:t>яких</w:t>
      </w:r>
      <w:r>
        <w:t></w:t>
      </w:r>
      <w:r>
        <w:t></w:t>
      </w:r>
      <w:r>
        <w:t></w:t>
      </w:r>
      <w:r>
        <w:t></w:t>
      </w:r>
      <w:r>
        <w:t></w:t>
      </w:r>
      <w:r>
        <w:t></w:t>
      </w:r>
      <w:r>
        <w:rPr>
          <w:rFonts w:hint="eastAsia"/>
        </w:rPr>
        <w:t>органи</w:t>
      </w:r>
    </w:p>
    <w:p w:rsidR="00CA6762" w:rsidRDefault="00CA6762" w:rsidP="00CA6762">
      <w:r>
        <w:rPr>
          <w:rFonts w:hint="eastAsia"/>
        </w:rPr>
        <w:t>публічної</w:t>
      </w:r>
      <w:r>
        <w:t></w:t>
      </w:r>
      <w:r>
        <w:rPr>
          <w:rFonts w:hint="eastAsia"/>
        </w:rPr>
        <w:t>влади</w:t>
      </w:r>
      <w:r>
        <w:t></w:t>
      </w:r>
      <w:r>
        <w:t></w:t>
      </w:r>
      <w:r>
        <w:rPr>
          <w:rFonts w:hint="eastAsia"/>
        </w:rPr>
        <w:t>органи</w:t>
      </w:r>
      <w:r>
        <w:t></w:t>
      </w:r>
      <w:r>
        <w:rPr>
          <w:rFonts w:hint="eastAsia"/>
        </w:rPr>
        <w:t>виконавчої</w:t>
      </w:r>
      <w:r>
        <w:t></w:t>
      </w:r>
      <w:r>
        <w:rPr>
          <w:rFonts w:hint="eastAsia"/>
        </w:rPr>
        <w:t>влади</w:t>
      </w:r>
      <w:r>
        <w:t></w:t>
      </w:r>
      <w:r>
        <w:t></w:t>
      </w:r>
      <w:r>
        <w:rPr>
          <w:rFonts w:hint="eastAsia"/>
        </w:rPr>
        <w:t>Кабінет</w:t>
      </w:r>
      <w:r>
        <w:t></w:t>
      </w:r>
      <w:r>
        <w:rPr>
          <w:rFonts w:hint="eastAsia"/>
        </w:rPr>
        <w:t>Міністрів</w:t>
      </w:r>
      <w:r>
        <w:t></w:t>
      </w:r>
      <w:r>
        <w:rPr>
          <w:rFonts w:hint="eastAsia"/>
        </w:rPr>
        <w:t>України</w:t>
      </w:r>
      <w:r>
        <w:t></w:t>
      </w:r>
    </w:p>
    <w:p w:rsidR="00CA6762" w:rsidRDefault="00CA6762" w:rsidP="00CA6762">
      <w:r>
        <w:rPr>
          <w:rFonts w:hint="eastAsia"/>
        </w:rPr>
        <w:t>центральні</w:t>
      </w:r>
      <w:r>
        <w:t></w:t>
      </w:r>
      <w:r>
        <w:rPr>
          <w:rFonts w:hint="eastAsia"/>
        </w:rPr>
        <w:t>та</w:t>
      </w:r>
      <w:r>
        <w:t></w:t>
      </w:r>
      <w:r>
        <w:rPr>
          <w:rFonts w:hint="eastAsia"/>
        </w:rPr>
        <w:t>місцеві</w:t>
      </w:r>
      <w:r>
        <w:t></w:t>
      </w:r>
      <w:r>
        <w:rPr>
          <w:rFonts w:hint="eastAsia"/>
        </w:rPr>
        <w:t>органи</w:t>
      </w:r>
      <w:r>
        <w:t></w:t>
      </w:r>
      <w:r>
        <w:rPr>
          <w:rFonts w:hint="eastAsia"/>
        </w:rPr>
        <w:t>виконавчої</w:t>
      </w:r>
      <w:r>
        <w:t></w:t>
      </w:r>
      <w:r>
        <w:rPr>
          <w:rFonts w:hint="eastAsia"/>
        </w:rPr>
        <w:t>влади</w:t>
      </w:r>
      <w:r>
        <w:t></w:t>
      </w:r>
      <w:r>
        <w:t></w:t>
      </w:r>
      <w:r>
        <w:t></w:t>
      </w:r>
      <w:r>
        <w:rPr>
          <w:rFonts w:hint="eastAsia"/>
        </w:rPr>
        <w:t>органи</w:t>
      </w:r>
      <w:r>
        <w:t></w:t>
      </w:r>
      <w:r>
        <w:rPr>
          <w:rFonts w:hint="eastAsia"/>
        </w:rPr>
        <w:t>місцевого</w:t>
      </w:r>
    </w:p>
    <w:p w:rsidR="00CA6762" w:rsidRDefault="00CA6762" w:rsidP="00CA6762">
      <w:r>
        <w:rPr>
          <w:rFonts w:hint="eastAsia"/>
        </w:rPr>
        <w:t>самоврядування</w:t>
      </w:r>
      <w:r>
        <w:t></w:t>
      </w:r>
      <w:r>
        <w:t></w:t>
      </w:r>
      <w:r>
        <w:rPr>
          <w:rFonts w:hint="eastAsia"/>
        </w:rPr>
        <w:t>територіальна</w:t>
      </w:r>
      <w:r>
        <w:t></w:t>
      </w:r>
      <w:r>
        <w:rPr>
          <w:rFonts w:hint="eastAsia"/>
        </w:rPr>
        <w:t>громада</w:t>
      </w:r>
      <w:r>
        <w:t></w:t>
      </w:r>
      <w:r>
        <w:t></w:t>
      </w:r>
      <w:r>
        <w:rPr>
          <w:rFonts w:hint="eastAsia"/>
        </w:rPr>
        <w:t>сільська</w:t>
      </w:r>
      <w:r>
        <w:t></w:t>
      </w:r>
      <w:r>
        <w:t></w:t>
      </w:r>
      <w:r>
        <w:rPr>
          <w:rFonts w:hint="eastAsia"/>
        </w:rPr>
        <w:t>селищна</w:t>
      </w:r>
      <w:r>
        <w:t></w:t>
      </w:r>
      <w:r>
        <w:t></w:t>
      </w:r>
      <w:r>
        <w:rPr>
          <w:rFonts w:hint="eastAsia"/>
        </w:rPr>
        <w:t>міська</w:t>
      </w:r>
      <w:r>
        <w:t></w:t>
      </w:r>
      <w:r>
        <w:t></w:t>
      </w:r>
      <w:r>
        <w:rPr>
          <w:rFonts w:hint="eastAsia"/>
        </w:rPr>
        <w:t>районна</w:t>
      </w:r>
      <w:r>
        <w:t></w:t>
      </w:r>
      <w:r>
        <w:rPr>
          <w:rFonts w:hint="eastAsia"/>
        </w:rPr>
        <w:t>в</w:t>
      </w:r>
    </w:p>
    <w:p w:rsidR="00CA6762" w:rsidRDefault="00CA6762" w:rsidP="00CA6762">
      <w:r>
        <w:rPr>
          <w:rFonts w:hint="eastAsia"/>
        </w:rPr>
        <w:t>місті</w:t>
      </w:r>
      <w:r>
        <w:t></w:t>
      </w:r>
      <w:r>
        <w:rPr>
          <w:rFonts w:hint="eastAsia"/>
        </w:rPr>
        <w:t>рада</w:t>
      </w:r>
      <w:r>
        <w:t></w:t>
      </w:r>
      <w:r>
        <w:t></w:t>
      </w:r>
      <w:r>
        <w:rPr>
          <w:rFonts w:hint="eastAsia"/>
        </w:rPr>
        <w:t>виконавчі</w:t>
      </w:r>
      <w:r>
        <w:t></w:t>
      </w:r>
      <w:r>
        <w:rPr>
          <w:rFonts w:hint="eastAsia"/>
        </w:rPr>
        <w:t>органи</w:t>
      </w:r>
      <w:r>
        <w:t></w:t>
      </w:r>
      <w:r>
        <w:rPr>
          <w:rFonts w:hint="eastAsia"/>
        </w:rPr>
        <w:t>сільської</w:t>
      </w:r>
      <w:r>
        <w:t></w:t>
      </w:r>
      <w:r>
        <w:t></w:t>
      </w:r>
      <w:r>
        <w:rPr>
          <w:rFonts w:hint="eastAsia"/>
        </w:rPr>
        <w:t>селищної</w:t>
      </w:r>
      <w:r>
        <w:t></w:t>
      </w:r>
      <w:r>
        <w:t></w:t>
      </w:r>
      <w:r>
        <w:rPr>
          <w:rFonts w:hint="eastAsia"/>
        </w:rPr>
        <w:t>міської</w:t>
      </w:r>
      <w:r>
        <w:t></w:t>
      </w:r>
      <w:r>
        <w:rPr>
          <w:rFonts w:hint="eastAsia"/>
        </w:rPr>
        <w:t>ради</w:t>
      </w:r>
      <w:r>
        <w:t></w:t>
      </w:r>
      <w:r>
        <w:t></w:t>
      </w:r>
      <w:r>
        <w:rPr>
          <w:rFonts w:hint="eastAsia"/>
        </w:rPr>
        <w:t>районні</w:t>
      </w:r>
      <w:r>
        <w:t></w:t>
      </w:r>
      <w:r>
        <w:rPr>
          <w:rFonts w:hint="eastAsia"/>
        </w:rPr>
        <w:t>та</w:t>
      </w:r>
    </w:p>
    <w:p w:rsidR="00CA6762" w:rsidRDefault="00CA6762" w:rsidP="00CA6762">
      <w:r>
        <w:rPr>
          <w:rFonts w:hint="eastAsia"/>
        </w:rPr>
        <w:t>обласні</w:t>
      </w:r>
      <w:r>
        <w:t></w:t>
      </w:r>
      <w:r>
        <w:rPr>
          <w:rFonts w:hint="eastAsia"/>
        </w:rPr>
        <w:t>ради</w:t>
      </w:r>
      <w:r>
        <w:t></w:t>
      </w:r>
      <w:r>
        <w:t></w:t>
      </w:r>
      <w:r>
        <w:rPr>
          <w:rFonts w:hint="eastAsia"/>
        </w:rPr>
        <w:t>що</w:t>
      </w:r>
      <w:r>
        <w:t></w:t>
      </w:r>
      <w:r>
        <w:rPr>
          <w:rFonts w:hint="eastAsia"/>
        </w:rPr>
        <w:t>представляють</w:t>
      </w:r>
      <w:r>
        <w:t></w:t>
      </w:r>
      <w:r>
        <w:rPr>
          <w:rFonts w:hint="eastAsia"/>
        </w:rPr>
        <w:t>спільні</w:t>
      </w:r>
      <w:r>
        <w:t></w:t>
      </w:r>
      <w:r>
        <w:rPr>
          <w:rFonts w:hint="eastAsia"/>
        </w:rPr>
        <w:t>інтереси</w:t>
      </w:r>
      <w:r>
        <w:t></w:t>
      </w:r>
      <w:r>
        <w:rPr>
          <w:rFonts w:hint="eastAsia"/>
        </w:rPr>
        <w:t>територіальних</w:t>
      </w:r>
      <w:r>
        <w:t></w:t>
      </w:r>
      <w:r>
        <w:rPr>
          <w:rFonts w:hint="eastAsia"/>
        </w:rPr>
        <w:t>громад</w:t>
      </w:r>
      <w:r>
        <w:t></w:t>
      </w:r>
      <w:r>
        <w:rPr>
          <w:rFonts w:hint="eastAsia"/>
        </w:rPr>
        <w:t>сіл</w:t>
      </w:r>
      <w:r>
        <w:t></w:t>
      </w:r>
    </w:p>
    <w:p w:rsidR="00CA6762" w:rsidRDefault="00CA6762" w:rsidP="00CA6762">
      <w:r>
        <w:rPr>
          <w:rFonts w:hint="eastAsia"/>
        </w:rPr>
        <w:t>селищ</w:t>
      </w:r>
      <w:r>
        <w:t></w:t>
      </w:r>
      <w:r>
        <w:t></w:t>
      </w:r>
      <w:r>
        <w:rPr>
          <w:rFonts w:hint="eastAsia"/>
        </w:rPr>
        <w:t>міст</w:t>
      </w:r>
      <w:r>
        <w:t></w:t>
      </w:r>
      <w:r>
        <w:t></w:t>
      </w:r>
      <w:r>
        <w:rPr>
          <w:rFonts w:hint="eastAsia"/>
        </w:rPr>
        <w:t>органи</w:t>
      </w:r>
      <w:r>
        <w:t></w:t>
      </w:r>
      <w:r>
        <w:rPr>
          <w:rFonts w:hint="eastAsia"/>
        </w:rPr>
        <w:t>самоорганізації</w:t>
      </w:r>
      <w:r>
        <w:t></w:t>
      </w:r>
      <w:r>
        <w:rPr>
          <w:rFonts w:hint="eastAsia"/>
        </w:rPr>
        <w:t>населення</w:t>
      </w:r>
      <w:r>
        <w:t></w:t>
      </w:r>
      <w:r>
        <w:t></w:t>
      </w:r>
      <w:r>
        <w:t></w:t>
      </w:r>
      <w:r>
        <w:t></w:t>
      </w:r>
      <w:r>
        <w:t></w:t>
      </w:r>
      <w:r>
        <w:t></w:t>
      </w:r>
      <w:r>
        <w:t></w:t>
      </w:r>
      <w:r>
        <w:rPr>
          <w:rFonts w:hint="eastAsia"/>
        </w:rPr>
        <w:t>суб’єкти</w:t>
      </w:r>
      <w:r>
        <w:t></w:t>
      </w:r>
      <w:r>
        <w:t></w:t>
      </w:r>
      <w:r>
        <w:rPr>
          <w:rFonts w:hint="eastAsia"/>
        </w:rPr>
        <w:t>яким</w:t>
      </w:r>
      <w:r>
        <w:t></w:t>
      </w:r>
      <w:r>
        <w:rPr>
          <w:rFonts w:hint="eastAsia"/>
        </w:rPr>
        <w:t>делеговано</w:t>
      </w:r>
    </w:p>
    <w:p w:rsidR="00CA6762" w:rsidRDefault="00CA6762" w:rsidP="00CA6762">
      <w:r>
        <w:rPr>
          <w:rFonts w:hint="eastAsia"/>
        </w:rPr>
        <w:t>здійснення</w:t>
      </w:r>
      <w:r>
        <w:t></w:t>
      </w:r>
      <w:r>
        <w:rPr>
          <w:rFonts w:hint="eastAsia"/>
        </w:rPr>
        <w:t>деяких</w:t>
      </w:r>
      <w:r>
        <w:t></w:t>
      </w:r>
      <w:r>
        <w:rPr>
          <w:rFonts w:hint="eastAsia"/>
        </w:rPr>
        <w:t>суспільно</w:t>
      </w:r>
      <w:r>
        <w:t></w:t>
      </w:r>
      <w:r>
        <w:rPr>
          <w:rFonts w:hint="eastAsia"/>
        </w:rPr>
        <w:t>державних</w:t>
      </w:r>
      <w:r>
        <w:t></w:t>
      </w:r>
      <w:r>
        <w:rPr>
          <w:rFonts w:hint="eastAsia"/>
        </w:rPr>
        <w:t>повноважень</w:t>
      </w:r>
      <w:r>
        <w:t></w:t>
      </w:r>
      <w:r>
        <w:t></w:t>
      </w:r>
      <w:r>
        <w:rPr>
          <w:rFonts w:hint="eastAsia"/>
        </w:rPr>
        <w:t>Верховна</w:t>
      </w:r>
      <w:r>
        <w:t></w:t>
      </w:r>
      <w:r>
        <w:rPr>
          <w:rFonts w:hint="eastAsia"/>
        </w:rPr>
        <w:t>Рада</w:t>
      </w:r>
    </w:p>
    <w:p w:rsidR="00CA6762" w:rsidRDefault="00CA6762" w:rsidP="00CA6762">
      <w:r>
        <w:rPr>
          <w:rFonts w:hint="eastAsia"/>
        </w:rPr>
        <w:t>України</w:t>
      </w:r>
      <w:r>
        <w:t></w:t>
      </w:r>
      <w:r>
        <w:t></w:t>
      </w:r>
      <w:r>
        <w:rPr>
          <w:rFonts w:hint="eastAsia"/>
        </w:rPr>
        <w:t>Апарат</w:t>
      </w:r>
      <w:r>
        <w:t></w:t>
      </w:r>
      <w:r>
        <w:rPr>
          <w:rFonts w:hint="eastAsia"/>
        </w:rPr>
        <w:t>та</w:t>
      </w:r>
      <w:r>
        <w:t></w:t>
      </w:r>
      <w:r>
        <w:rPr>
          <w:rFonts w:hint="eastAsia"/>
        </w:rPr>
        <w:t>комітети</w:t>
      </w:r>
      <w:r>
        <w:t></w:t>
      </w:r>
      <w:r>
        <w:rPr>
          <w:rFonts w:hint="eastAsia"/>
        </w:rPr>
        <w:t>Верховної</w:t>
      </w:r>
      <w:r>
        <w:t></w:t>
      </w:r>
      <w:r>
        <w:rPr>
          <w:rFonts w:hint="eastAsia"/>
        </w:rPr>
        <w:t>Ради</w:t>
      </w:r>
      <w:r>
        <w:t></w:t>
      </w:r>
      <w:r>
        <w:rPr>
          <w:rFonts w:hint="eastAsia"/>
        </w:rPr>
        <w:t>України</w:t>
      </w:r>
      <w:r>
        <w:t></w:t>
      </w:r>
      <w:r>
        <w:t></w:t>
      </w:r>
      <w:r>
        <w:rPr>
          <w:rFonts w:hint="eastAsia"/>
        </w:rPr>
        <w:t>Рада</w:t>
      </w:r>
      <w:r>
        <w:t></w:t>
      </w:r>
      <w:r>
        <w:rPr>
          <w:rFonts w:hint="eastAsia"/>
        </w:rPr>
        <w:t>національної</w:t>
      </w:r>
    </w:p>
    <w:p w:rsidR="00CA6762" w:rsidRDefault="00CA6762" w:rsidP="00CA6762">
      <w:r>
        <w:rPr>
          <w:rFonts w:hint="eastAsia"/>
        </w:rPr>
        <w:t>безпеки</w:t>
      </w:r>
      <w:r>
        <w:t></w:t>
      </w:r>
      <w:r>
        <w:rPr>
          <w:rFonts w:hint="eastAsia"/>
        </w:rPr>
        <w:t>і</w:t>
      </w:r>
      <w:r>
        <w:t></w:t>
      </w:r>
      <w:r>
        <w:rPr>
          <w:rFonts w:hint="eastAsia"/>
        </w:rPr>
        <w:t>оборони</w:t>
      </w:r>
      <w:r>
        <w:t></w:t>
      </w:r>
      <w:r>
        <w:rPr>
          <w:rFonts w:hint="eastAsia"/>
        </w:rPr>
        <w:t>України</w:t>
      </w:r>
      <w:r>
        <w:t></w:t>
      </w:r>
      <w:r>
        <w:t></w:t>
      </w:r>
      <w:r>
        <w:rPr>
          <w:rFonts w:hint="eastAsia"/>
        </w:rPr>
        <w:t>Генеральна</w:t>
      </w:r>
      <w:r>
        <w:t></w:t>
      </w:r>
      <w:r>
        <w:rPr>
          <w:rFonts w:hint="eastAsia"/>
        </w:rPr>
        <w:t>прокуратура</w:t>
      </w:r>
      <w:r>
        <w:t></w:t>
      </w:r>
      <w:r>
        <w:rPr>
          <w:rFonts w:hint="eastAsia"/>
        </w:rPr>
        <w:t>України</w:t>
      </w:r>
      <w:r>
        <w:t></w:t>
      </w:r>
      <w:r>
        <w:t></w:t>
      </w:r>
      <w:r>
        <w:rPr>
          <w:rFonts w:hint="eastAsia"/>
        </w:rPr>
        <w:t>територіальні</w:t>
      </w:r>
    </w:p>
    <w:p w:rsidR="00CA6762" w:rsidRDefault="00CA6762" w:rsidP="00CA6762">
      <w:r>
        <w:rPr>
          <w:rFonts w:hint="eastAsia"/>
        </w:rPr>
        <w:t>органи</w:t>
      </w:r>
      <w:r>
        <w:t></w:t>
      </w:r>
      <w:r>
        <w:rPr>
          <w:rFonts w:hint="eastAsia"/>
        </w:rPr>
        <w:t>прокуратури</w:t>
      </w:r>
      <w:r>
        <w:t></w:t>
      </w:r>
      <w:r>
        <w:t></w:t>
      </w:r>
      <w:r>
        <w:rPr>
          <w:rFonts w:hint="eastAsia"/>
        </w:rPr>
        <w:t>Вища</w:t>
      </w:r>
      <w:r>
        <w:t></w:t>
      </w:r>
      <w:r>
        <w:rPr>
          <w:rFonts w:hint="eastAsia"/>
        </w:rPr>
        <w:t>кваліфікаційна</w:t>
      </w:r>
      <w:r>
        <w:t></w:t>
      </w:r>
      <w:r>
        <w:rPr>
          <w:rFonts w:hint="eastAsia"/>
        </w:rPr>
        <w:t>комісія</w:t>
      </w:r>
      <w:r>
        <w:t></w:t>
      </w:r>
      <w:r>
        <w:rPr>
          <w:rFonts w:hint="eastAsia"/>
        </w:rPr>
        <w:t>суддів</w:t>
      </w:r>
      <w:r>
        <w:t></w:t>
      </w:r>
      <w:r>
        <w:rPr>
          <w:rFonts w:hint="eastAsia"/>
        </w:rPr>
        <w:t>України</w:t>
      </w:r>
      <w:r>
        <w:t></w:t>
      </w:r>
      <w:r>
        <w:t></w:t>
      </w:r>
      <w:r>
        <w:rPr>
          <w:rFonts w:hint="eastAsia"/>
        </w:rPr>
        <w:t>Державна</w:t>
      </w:r>
    </w:p>
    <w:p w:rsidR="00CA6762" w:rsidRDefault="00CA6762" w:rsidP="00CA6762">
      <w:r>
        <w:rPr>
          <w:rFonts w:hint="eastAsia"/>
        </w:rPr>
        <w:t>судова</w:t>
      </w:r>
      <w:r>
        <w:t></w:t>
      </w:r>
      <w:r>
        <w:rPr>
          <w:rFonts w:hint="eastAsia"/>
        </w:rPr>
        <w:t>адміністрація</w:t>
      </w:r>
      <w:r>
        <w:t></w:t>
      </w:r>
      <w:r>
        <w:rPr>
          <w:rFonts w:hint="eastAsia"/>
        </w:rPr>
        <w:t>України</w:t>
      </w:r>
      <w:r>
        <w:t></w:t>
      </w:r>
      <w:r>
        <w:t></w:t>
      </w:r>
      <w:r>
        <w:rPr>
          <w:rFonts w:hint="eastAsia"/>
        </w:rPr>
        <w:t>державні</w:t>
      </w:r>
      <w:r>
        <w:t></w:t>
      </w:r>
      <w:r>
        <w:rPr>
          <w:rFonts w:hint="eastAsia"/>
        </w:rPr>
        <w:t>органи</w:t>
      </w:r>
      <w:r>
        <w:t></w:t>
      </w:r>
      <w:r>
        <w:t></w:t>
      </w:r>
      <w:r>
        <w:rPr>
          <w:rFonts w:hint="eastAsia"/>
        </w:rPr>
        <w:t>що</w:t>
      </w:r>
      <w:r>
        <w:t></w:t>
      </w:r>
      <w:r>
        <w:rPr>
          <w:rFonts w:hint="eastAsia"/>
        </w:rPr>
        <w:t>не</w:t>
      </w:r>
      <w:r>
        <w:t></w:t>
      </w:r>
      <w:r>
        <w:rPr>
          <w:rFonts w:hint="eastAsia"/>
        </w:rPr>
        <w:t>відносяться</w:t>
      </w:r>
      <w:r>
        <w:t></w:t>
      </w:r>
      <w:r>
        <w:rPr>
          <w:rFonts w:hint="eastAsia"/>
        </w:rPr>
        <w:t>до</w:t>
      </w:r>
      <w:r>
        <w:t></w:t>
      </w:r>
      <w:r>
        <w:rPr>
          <w:rFonts w:hint="eastAsia"/>
        </w:rPr>
        <w:t>органів</w:t>
      </w:r>
    </w:p>
    <w:p w:rsidR="00CA6762" w:rsidRDefault="00CA6762" w:rsidP="00CA6762">
      <w:r>
        <w:rPr>
          <w:rFonts w:hint="eastAsia"/>
        </w:rPr>
        <w:t>виконавчої</w:t>
      </w:r>
      <w:r>
        <w:t></w:t>
      </w:r>
      <w:r>
        <w:rPr>
          <w:rFonts w:hint="eastAsia"/>
        </w:rPr>
        <w:t>влади</w:t>
      </w:r>
      <w:r>
        <w:t></w:t>
      </w:r>
      <w:r>
        <w:rPr>
          <w:rFonts w:hint="eastAsia"/>
        </w:rPr>
        <w:t>та</w:t>
      </w:r>
      <w:r>
        <w:t></w:t>
      </w:r>
      <w:r>
        <w:rPr>
          <w:rFonts w:hint="eastAsia"/>
        </w:rPr>
        <w:t>мають</w:t>
      </w:r>
      <w:r>
        <w:t></w:t>
      </w:r>
      <w:r>
        <w:rPr>
          <w:rFonts w:hint="eastAsia"/>
        </w:rPr>
        <w:t>особливий</w:t>
      </w:r>
      <w:r>
        <w:t></w:t>
      </w:r>
      <w:r>
        <w:rPr>
          <w:rFonts w:hint="eastAsia"/>
        </w:rPr>
        <w:t>статус</w:t>
      </w:r>
      <w:r>
        <w:t></w:t>
      </w:r>
      <w:r>
        <w:t></w:t>
      </w:r>
      <w:r>
        <w:rPr>
          <w:rFonts w:hint="eastAsia"/>
        </w:rPr>
        <w:t>Рахункова</w:t>
      </w:r>
      <w:r>
        <w:t></w:t>
      </w:r>
      <w:r>
        <w:rPr>
          <w:rFonts w:hint="eastAsia"/>
        </w:rPr>
        <w:t>палата</w:t>
      </w:r>
      <w:r>
        <w:t></w:t>
      </w:r>
      <w:r>
        <w:rPr>
          <w:rFonts w:hint="eastAsia"/>
        </w:rPr>
        <w:t>України</w:t>
      </w:r>
      <w:r>
        <w:t></w:t>
      </w:r>
    </w:p>
    <w:p w:rsidR="00CA6762" w:rsidRDefault="00CA6762" w:rsidP="00CA6762">
      <w:r>
        <w:rPr>
          <w:rFonts w:hint="eastAsia"/>
        </w:rPr>
        <w:t>Національний</w:t>
      </w:r>
      <w:r>
        <w:t></w:t>
      </w:r>
      <w:r>
        <w:rPr>
          <w:rFonts w:hint="eastAsia"/>
        </w:rPr>
        <w:t>банк</w:t>
      </w:r>
      <w:r>
        <w:t></w:t>
      </w:r>
      <w:r>
        <w:rPr>
          <w:rFonts w:hint="eastAsia"/>
        </w:rPr>
        <w:t>України</w:t>
      </w:r>
      <w:r>
        <w:t></w:t>
      </w:r>
      <w:r>
        <w:t></w:t>
      </w:r>
      <w:r>
        <w:rPr>
          <w:rFonts w:hint="eastAsia"/>
        </w:rPr>
        <w:t>Центральна</w:t>
      </w:r>
      <w:r>
        <w:t></w:t>
      </w:r>
      <w:r>
        <w:rPr>
          <w:rFonts w:hint="eastAsia"/>
        </w:rPr>
        <w:t>виборча</w:t>
      </w:r>
      <w:r>
        <w:t></w:t>
      </w:r>
      <w:r>
        <w:rPr>
          <w:rFonts w:hint="eastAsia"/>
        </w:rPr>
        <w:t>комісія</w:t>
      </w:r>
      <w:r>
        <w:t></w:t>
      </w:r>
      <w:r>
        <w:rPr>
          <w:rFonts w:hint="eastAsia"/>
        </w:rPr>
        <w:t>України</w:t>
      </w:r>
      <w:r>
        <w:t></w:t>
      </w:r>
      <w:r>
        <w:t></w:t>
      </w:r>
      <w:r>
        <w:rPr>
          <w:rFonts w:hint="eastAsia"/>
        </w:rPr>
        <w:t>виборчі</w:t>
      </w:r>
    </w:p>
    <w:p w:rsidR="00CA6762" w:rsidRDefault="00CA6762" w:rsidP="00CA6762">
      <w:r>
        <w:rPr>
          <w:rFonts w:hint="eastAsia"/>
        </w:rPr>
        <w:t>комісії</w:t>
      </w:r>
      <w:r>
        <w:t></w:t>
      </w:r>
      <w:r>
        <w:t></w:t>
      </w:r>
      <w:r>
        <w:rPr>
          <w:rFonts w:hint="eastAsia"/>
        </w:rPr>
        <w:t>комісії</w:t>
      </w:r>
      <w:r>
        <w:t></w:t>
      </w:r>
      <w:r>
        <w:rPr>
          <w:rFonts w:hint="eastAsia"/>
        </w:rPr>
        <w:t>з</w:t>
      </w:r>
      <w:r>
        <w:t></w:t>
      </w:r>
      <w:r>
        <w:rPr>
          <w:rFonts w:hint="eastAsia"/>
        </w:rPr>
        <w:t>референдуму</w:t>
      </w:r>
      <w:r>
        <w:t></w:t>
      </w:r>
      <w:r>
        <w:t></w:t>
      </w:r>
      <w:r>
        <w:rPr>
          <w:rFonts w:hint="eastAsia"/>
        </w:rPr>
        <w:t>Вища</w:t>
      </w:r>
      <w:r>
        <w:t></w:t>
      </w:r>
      <w:r>
        <w:rPr>
          <w:rFonts w:hint="eastAsia"/>
        </w:rPr>
        <w:t>рада</w:t>
      </w:r>
      <w:r>
        <w:t></w:t>
      </w:r>
      <w:r>
        <w:rPr>
          <w:rFonts w:hint="eastAsia"/>
        </w:rPr>
        <w:t>правосуддя</w:t>
      </w:r>
      <w:r>
        <w:t></w:t>
      </w:r>
      <w:r>
        <w:t></w:t>
      </w:r>
      <w:r>
        <w:rPr>
          <w:rFonts w:hint="eastAsia"/>
        </w:rPr>
        <w:t>Національні</w:t>
      </w:r>
      <w:r>
        <w:t></w:t>
      </w:r>
      <w:r>
        <w:rPr>
          <w:rFonts w:hint="eastAsia"/>
        </w:rPr>
        <w:t>комісії</w:t>
      </w:r>
      <w:r>
        <w:t></w:t>
      </w:r>
      <w:r>
        <w:t></w:t>
      </w:r>
      <w:r>
        <w:rPr>
          <w:rFonts w:hint="eastAsia"/>
        </w:rPr>
        <w:t>що</w:t>
      </w:r>
    </w:p>
    <w:p w:rsidR="00CA6762" w:rsidRDefault="00CA6762" w:rsidP="00CA6762">
      <w:r>
        <w:rPr>
          <w:rFonts w:hint="eastAsia"/>
        </w:rPr>
        <w:t>здійснюють</w:t>
      </w:r>
      <w:r>
        <w:t></w:t>
      </w:r>
      <w:r>
        <w:rPr>
          <w:rFonts w:hint="eastAsia"/>
        </w:rPr>
        <w:t>державне</w:t>
      </w:r>
      <w:r>
        <w:t></w:t>
      </w:r>
      <w:r>
        <w:rPr>
          <w:rFonts w:hint="eastAsia"/>
        </w:rPr>
        <w:t>регулювання</w:t>
      </w:r>
      <w:r>
        <w:t></w:t>
      </w:r>
      <w:r>
        <w:rPr>
          <w:rFonts w:hint="eastAsia"/>
        </w:rPr>
        <w:t>у</w:t>
      </w:r>
      <w:r>
        <w:t></w:t>
      </w:r>
      <w:r>
        <w:rPr>
          <w:rFonts w:hint="eastAsia"/>
        </w:rPr>
        <w:t>сферах</w:t>
      </w:r>
      <w:r>
        <w:t></w:t>
      </w:r>
      <w:r>
        <w:rPr>
          <w:rFonts w:hint="eastAsia"/>
        </w:rPr>
        <w:t>природних</w:t>
      </w:r>
      <w:r>
        <w:t></w:t>
      </w:r>
      <w:r>
        <w:rPr>
          <w:rFonts w:hint="eastAsia"/>
        </w:rPr>
        <w:t>монополій</w:t>
      </w:r>
      <w:r>
        <w:t></w:t>
      </w:r>
      <w:r>
        <w:t></w:t>
      </w:r>
    </w:p>
    <w:p w:rsidR="00CA6762" w:rsidRDefault="00CA6762" w:rsidP="00CA6762">
      <w:r>
        <w:t></w:t>
      </w:r>
      <w:r>
        <w:t></w:t>
      </w:r>
      <w:r>
        <w:t></w:t>
      </w:r>
    </w:p>
    <w:p w:rsidR="00CA6762" w:rsidRDefault="00CA6762" w:rsidP="00CA6762">
      <w:r>
        <w:rPr>
          <w:rFonts w:hint="eastAsia"/>
        </w:rPr>
        <w:t>енергетики</w:t>
      </w:r>
      <w:r>
        <w:t></w:t>
      </w:r>
      <w:r>
        <w:rPr>
          <w:rFonts w:hint="eastAsia"/>
        </w:rPr>
        <w:t>та</w:t>
      </w:r>
      <w:r>
        <w:t></w:t>
      </w:r>
      <w:r>
        <w:rPr>
          <w:rFonts w:hint="eastAsia"/>
        </w:rPr>
        <w:t>комунальних</w:t>
      </w:r>
      <w:r>
        <w:t></w:t>
      </w:r>
      <w:r>
        <w:rPr>
          <w:rFonts w:hint="eastAsia"/>
        </w:rPr>
        <w:t>послуг</w:t>
      </w:r>
      <w:r>
        <w:t></w:t>
      </w:r>
      <w:r>
        <w:t></w:t>
      </w:r>
      <w:r>
        <w:rPr>
          <w:rFonts w:hint="eastAsia"/>
        </w:rPr>
        <w:t>зв’язку</w:t>
      </w:r>
      <w:r>
        <w:t></w:t>
      </w:r>
      <w:r>
        <w:rPr>
          <w:rFonts w:hint="eastAsia"/>
        </w:rPr>
        <w:t>та</w:t>
      </w:r>
      <w:r>
        <w:t></w:t>
      </w:r>
      <w:r>
        <w:rPr>
          <w:rFonts w:hint="eastAsia"/>
        </w:rPr>
        <w:t>інформації</w:t>
      </w:r>
      <w:r>
        <w:t></w:t>
      </w:r>
      <w:r>
        <w:t></w:t>
      </w:r>
      <w:r>
        <w:rPr>
          <w:rFonts w:hint="eastAsia"/>
        </w:rPr>
        <w:t>цінних</w:t>
      </w:r>
      <w:r>
        <w:t></w:t>
      </w:r>
      <w:r>
        <w:rPr>
          <w:rFonts w:hint="eastAsia"/>
        </w:rPr>
        <w:t>паперів</w:t>
      </w:r>
      <w:r>
        <w:t></w:t>
      </w:r>
      <w:r>
        <w:rPr>
          <w:rFonts w:hint="eastAsia"/>
        </w:rPr>
        <w:t>та</w:t>
      </w:r>
    </w:p>
    <w:p w:rsidR="00CA6762" w:rsidRDefault="00CA6762" w:rsidP="00CA6762">
      <w:r>
        <w:rPr>
          <w:rFonts w:hint="eastAsia"/>
        </w:rPr>
        <w:t>фондового</w:t>
      </w:r>
      <w:r>
        <w:t></w:t>
      </w:r>
      <w:r>
        <w:rPr>
          <w:rFonts w:hint="eastAsia"/>
        </w:rPr>
        <w:t>ринку</w:t>
      </w:r>
      <w:r>
        <w:t></w:t>
      </w:r>
      <w:r>
        <w:t></w:t>
      </w:r>
      <w:r>
        <w:rPr>
          <w:rFonts w:hint="eastAsia"/>
        </w:rPr>
        <w:t>ринків</w:t>
      </w:r>
      <w:r>
        <w:t></w:t>
      </w:r>
      <w:r>
        <w:rPr>
          <w:rFonts w:hint="eastAsia"/>
        </w:rPr>
        <w:t>фінансових</w:t>
      </w:r>
      <w:r>
        <w:t></w:t>
      </w:r>
      <w:r>
        <w:rPr>
          <w:rFonts w:hint="eastAsia"/>
        </w:rPr>
        <w:t>послуг</w:t>
      </w:r>
      <w:r>
        <w:t></w:t>
      </w:r>
      <w:r>
        <w:rPr>
          <w:rFonts w:hint="eastAsia"/>
        </w:rPr>
        <w:t>тощо</w:t>
      </w:r>
      <w:r>
        <w:t></w:t>
      </w:r>
      <w:r>
        <w:t></w:t>
      </w:r>
      <w:r>
        <w:t></w:t>
      </w:r>
      <w:r>
        <w:t></w:t>
      </w:r>
      <w:r>
        <w:t></w:t>
      </w:r>
      <w:r>
        <w:t></w:t>
      </w:r>
      <w:r>
        <w:t></w:t>
      </w:r>
      <w:r>
        <w:rPr>
          <w:rFonts w:hint="eastAsia"/>
        </w:rPr>
        <w:t>юридичні</w:t>
      </w:r>
      <w:r>
        <w:t></w:t>
      </w:r>
      <w:r>
        <w:rPr>
          <w:rFonts w:hint="eastAsia"/>
        </w:rPr>
        <w:t>особи</w:t>
      </w:r>
    </w:p>
    <w:p w:rsidR="00CA6762" w:rsidRDefault="00CA6762" w:rsidP="00CA6762">
      <w:r>
        <w:rPr>
          <w:rFonts w:hint="eastAsia"/>
        </w:rPr>
        <w:t>публічного</w:t>
      </w:r>
      <w:r>
        <w:t></w:t>
      </w:r>
      <w:r>
        <w:rPr>
          <w:rFonts w:hint="eastAsia"/>
        </w:rPr>
        <w:t>права</w:t>
      </w:r>
      <w:r>
        <w:t></w:t>
      </w:r>
      <w:r>
        <w:rPr>
          <w:rFonts w:hint="eastAsia"/>
        </w:rPr>
        <w:t>без</w:t>
      </w:r>
      <w:r>
        <w:t></w:t>
      </w:r>
      <w:r>
        <w:rPr>
          <w:rFonts w:hint="eastAsia"/>
        </w:rPr>
        <w:t>статусу</w:t>
      </w:r>
      <w:r>
        <w:t></w:t>
      </w:r>
      <w:r>
        <w:rPr>
          <w:rFonts w:hint="eastAsia"/>
        </w:rPr>
        <w:t>органів</w:t>
      </w:r>
      <w:r>
        <w:t></w:t>
      </w:r>
      <w:r>
        <w:rPr>
          <w:rFonts w:hint="eastAsia"/>
        </w:rPr>
        <w:t>публічної</w:t>
      </w:r>
      <w:r>
        <w:t></w:t>
      </w:r>
      <w:r>
        <w:rPr>
          <w:rFonts w:hint="eastAsia"/>
        </w:rPr>
        <w:t>влади</w:t>
      </w:r>
      <w:r>
        <w:t></w:t>
      </w:r>
      <w:r>
        <w:t></w:t>
      </w:r>
      <w:r>
        <w:rPr>
          <w:rFonts w:hint="eastAsia"/>
        </w:rPr>
        <w:t>створені</w:t>
      </w:r>
      <w:r>
        <w:t></w:t>
      </w:r>
      <w:r>
        <w:rPr>
          <w:rFonts w:hint="eastAsia"/>
        </w:rPr>
        <w:t>для</w:t>
      </w:r>
    </w:p>
    <w:p w:rsidR="00CA6762" w:rsidRDefault="00CA6762" w:rsidP="00CA6762">
      <w:r>
        <w:rPr>
          <w:rFonts w:hint="eastAsia"/>
        </w:rPr>
        <w:t>забезпечення</w:t>
      </w:r>
      <w:r>
        <w:t></w:t>
      </w:r>
      <w:r>
        <w:rPr>
          <w:rFonts w:hint="eastAsia"/>
        </w:rPr>
        <w:t>певних</w:t>
      </w:r>
      <w:r>
        <w:t></w:t>
      </w:r>
      <w:r>
        <w:rPr>
          <w:rFonts w:hint="eastAsia"/>
        </w:rPr>
        <w:t>прав</w:t>
      </w:r>
      <w:r>
        <w:t></w:t>
      </w:r>
      <w:r>
        <w:rPr>
          <w:rFonts w:hint="eastAsia"/>
        </w:rPr>
        <w:t>людини</w:t>
      </w:r>
      <w:r>
        <w:t></w:t>
      </w:r>
      <w:r>
        <w:t></w:t>
      </w:r>
      <w:r>
        <w:rPr>
          <w:rFonts w:hint="eastAsia"/>
        </w:rPr>
        <w:t>реалізації</w:t>
      </w:r>
      <w:r>
        <w:t></w:t>
      </w:r>
      <w:r>
        <w:rPr>
          <w:rFonts w:hint="eastAsia"/>
        </w:rPr>
        <w:t>суспільних</w:t>
      </w:r>
      <w:r>
        <w:t></w:t>
      </w:r>
      <w:r>
        <w:rPr>
          <w:rFonts w:hint="eastAsia"/>
        </w:rPr>
        <w:t>інтересів</w:t>
      </w:r>
      <w:r>
        <w:t></w:t>
      </w:r>
      <w:r>
        <w:t></w:t>
      </w:r>
      <w:r>
        <w:rPr>
          <w:rFonts w:hint="eastAsia"/>
        </w:rPr>
        <w:t>виконання</w:t>
      </w:r>
    </w:p>
    <w:p w:rsidR="00CA6762" w:rsidRDefault="00CA6762" w:rsidP="00CA6762">
      <w:r>
        <w:rPr>
          <w:rFonts w:hint="eastAsia"/>
        </w:rPr>
        <w:t>конкретних</w:t>
      </w:r>
      <w:r>
        <w:t></w:t>
      </w:r>
      <w:r>
        <w:rPr>
          <w:rFonts w:hint="eastAsia"/>
        </w:rPr>
        <w:t>завдань</w:t>
      </w:r>
      <w:r>
        <w:t></w:t>
      </w:r>
      <w:r>
        <w:rPr>
          <w:rFonts w:hint="eastAsia"/>
        </w:rPr>
        <w:t>держави</w:t>
      </w:r>
      <w:r>
        <w:t></w:t>
      </w:r>
      <w:r>
        <w:t></w:t>
      </w:r>
      <w:r>
        <w:rPr>
          <w:rFonts w:hint="eastAsia"/>
        </w:rPr>
        <w:t>серед</w:t>
      </w:r>
      <w:r>
        <w:t></w:t>
      </w:r>
      <w:r>
        <w:rPr>
          <w:rFonts w:hint="eastAsia"/>
        </w:rPr>
        <w:t>яких</w:t>
      </w:r>
      <w:r>
        <w:t></w:t>
      </w:r>
      <w:r>
        <w:rPr>
          <w:rFonts w:hint="eastAsia"/>
        </w:rPr>
        <w:t>освітньо</w:t>
      </w:r>
      <w:r>
        <w:t></w:t>
      </w:r>
      <w:r>
        <w:rPr>
          <w:rFonts w:hint="eastAsia"/>
        </w:rPr>
        <w:t>виховні</w:t>
      </w:r>
      <w:r>
        <w:t></w:t>
      </w:r>
      <w:r>
        <w:rPr>
          <w:rFonts w:hint="eastAsia"/>
        </w:rPr>
        <w:t>установи</w:t>
      </w:r>
      <w:r>
        <w:t></w:t>
      </w:r>
      <w:r>
        <w:t></w:t>
      </w:r>
      <w:r>
        <w:rPr>
          <w:rFonts w:hint="eastAsia"/>
        </w:rPr>
        <w:t>вищі</w:t>
      </w:r>
    </w:p>
    <w:p w:rsidR="00CA6762" w:rsidRDefault="00CA6762" w:rsidP="00CA6762">
      <w:r>
        <w:rPr>
          <w:rFonts w:hint="eastAsia"/>
        </w:rPr>
        <w:t>навчальні</w:t>
      </w:r>
      <w:r>
        <w:t></w:t>
      </w:r>
      <w:r>
        <w:rPr>
          <w:rFonts w:hint="eastAsia"/>
        </w:rPr>
        <w:t>заклади</w:t>
      </w:r>
      <w:r>
        <w:t></w:t>
      </w:r>
      <w:r>
        <w:t></w:t>
      </w:r>
      <w:r>
        <w:rPr>
          <w:rFonts w:hint="eastAsia"/>
        </w:rPr>
        <w:t>наукові</w:t>
      </w:r>
      <w:r>
        <w:t></w:t>
      </w:r>
      <w:r>
        <w:t></w:t>
      </w:r>
      <w:r>
        <w:rPr>
          <w:rFonts w:hint="eastAsia"/>
        </w:rPr>
        <w:t>науково</w:t>
      </w:r>
      <w:r>
        <w:t></w:t>
      </w:r>
      <w:r>
        <w:rPr>
          <w:rFonts w:hint="eastAsia"/>
        </w:rPr>
        <w:t>дослідні</w:t>
      </w:r>
      <w:r>
        <w:t></w:t>
      </w:r>
      <w:r>
        <w:rPr>
          <w:rFonts w:hint="eastAsia"/>
        </w:rPr>
        <w:t>установи</w:t>
      </w:r>
      <w:r>
        <w:t></w:t>
      </w:r>
      <w:r>
        <w:t></w:t>
      </w:r>
      <w:r>
        <w:rPr>
          <w:rFonts w:hint="eastAsia"/>
        </w:rPr>
        <w:t>освітньо</w:t>
      </w:r>
      <w:r>
        <w:t></w:t>
      </w:r>
      <w:r>
        <w:rPr>
          <w:rFonts w:hint="eastAsia"/>
        </w:rPr>
        <w:t>художні</w:t>
      </w:r>
    </w:p>
    <w:p w:rsidR="00CA6762" w:rsidRDefault="00CA6762" w:rsidP="00CA6762">
      <w:r>
        <w:rPr>
          <w:rFonts w:hint="eastAsia"/>
        </w:rPr>
        <w:t>заклади</w:t>
      </w:r>
      <w:r>
        <w:t></w:t>
      </w:r>
      <w:r>
        <w:t></w:t>
      </w:r>
      <w:r>
        <w:rPr>
          <w:rFonts w:hint="eastAsia"/>
        </w:rPr>
        <w:t>експертно</w:t>
      </w:r>
      <w:r>
        <w:t></w:t>
      </w:r>
      <w:r>
        <w:rPr>
          <w:rFonts w:hint="eastAsia"/>
        </w:rPr>
        <w:t>технічні</w:t>
      </w:r>
      <w:r>
        <w:t></w:t>
      </w:r>
      <w:r>
        <w:rPr>
          <w:rFonts w:hint="eastAsia"/>
        </w:rPr>
        <w:t>центри</w:t>
      </w:r>
      <w:r>
        <w:t></w:t>
      </w:r>
      <w:r>
        <w:t></w:t>
      </w:r>
      <w:r>
        <w:rPr>
          <w:rFonts w:hint="eastAsia"/>
        </w:rPr>
        <w:t>архівні</w:t>
      </w:r>
      <w:r>
        <w:t></w:t>
      </w:r>
      <w:r>
        <w:rPr>
          <w:rFonts w:hint="eastAsia"/>
        </w:rPr>
        <w:t>установи</w:t>
      </w:r>
      <w:r>
        <w:t></w:t>
      </w:r>
      <w:r>
        <w:t></w:t>
      </w:r>
      <w:r>
        <w:rPr>
          <w:rFonts w:hint="eastAsia"/>
        </w:rPr>
        <w:t>лікувальнопрофілактичні</w:t>
      </w:r>
      <w:r>
        <w:t></w:t>
      </w:r>
      <w:r>
        <w:rPr>
          <w:rFonts w:hint="eastAsia"/>
        </w:rPr>
        <w:t>заклади</w:t>
      </w:r>
      <w:r>
        <w:t></w:t>
      </w:r>
      <w:r>
        <w:t></w:t>
      </w:r>
      <w:r>
        <w:rPr>
          <w:rFonts w:hint="eastAsia"/>
        </w:rPr>
        <w:t>установи</w:t>
      </w:r>
      <w:r>
        <w:t></w:t>
      </w:r>
      <w:r>
        <w:rPr>
          <w:rFonts w:hint="eastAsia"/>
        </w:rPr>
        <w:t>виконання</w:t>
      </w:r>
      <w:r>
        <w:t></w:t>
      </w:r>
      <w:r>
        <w:rPr>
          <w:rFonts w:hint="eastAsia"/>
        </w:rPr>
        <w:t>покарань</w:t>
      </w:r>
      <w:r>
        <w:t></w:t>
      </w:r>
      <w:r>
        <w:t></w:t>
      </w:r>
      <w:r>
        <w:rPr>
          <w:rFonts w:hint="eastAsia"/>
        </w:rPr>
        <w:t>військові</w:t>
      </w:r>
      <w:r>
        <w:t></w:t>
      </w:r>
      <w:r>
        <w:rPr>
          <w:rFonts w:hint="eastAsia"/>
        </w:rPr>
        <w:t>частини</w:t>
      </w:r>
      <w:r>
        <w:t></w:t>
      </w:r>
    </w:p>
    <w:p w:rsidR="00CA6762" w:rsidRDefault="00CA6762" w:rsidP="00CA6762">
      <w:r>
        <w:rPr>
          <w:rFonts w:hint="eastAsia"/>
        </w:rPr>
        <w:t>фонди</w:t>
      </w:r>
      <w:r>
        <w:t></w:t>
      </w:r>
      <w:r>
        <w:rPr>
          <w:rFonts w:hint="eastAsia"/>
        </w:rPr>
        <w:t>публічного</w:t>
      </w:r>
      <w:r>
        <w:t></w:t>
      </w:r>
      <w:r>
        <w:rPr>
          <w:rFonts w:hint="eastAsia"/>
        </w:rPr>
        <w:t>права</w:t>
      </w:r>
      <w:r>
        <w:t></w:t>
      </w:r>
      <w:r>
        <w:rPr>
          <w:rFonts w:hint="eastAsia"/>
        </w:rPr>
        <w:t>тощо</w:t>
      </w:r>
      <w:r>
        <w:t></w:t>
      </w:r>
      <w:r>
        <w:t></w:t>
      </w:r>
      <w:r>
        <w:t></w:t>
      </w:r>
      <w:r>
        <w:t></w:t>
      </w:r>
      <w:r>
        <w:t></w:t>
      </w:r>
      <w:r>
        <w:t></w:t>
      </w:r>
      <w:r>
        <w:t></w:t>
      </w:r>
      <w:r>
        <w:rPr>
          <w:rFonts w:hint="eastAsia"/>
        </w:rPr>
        <w:t>інші</w:t>
      </w:r>
      <w:r>
        <w:t></w:t>
      </w:r>
      <w:r>
        <w:rPr>
          <w:rFonts w:hint="eastAsia"/>
        </w:rPr>
        <w:t>суб’єкти</w:t>
      </w:r>
      <w:r>
        <w:t></w:t>
      </w:r>
      <w:r>
        <w:t></w:t>
      </w:r>
      <w:r>
        <w:rPr>
          <w:rFonts w:hint="eastAsia"/>
        </w:rPr>
        <w:t>які</w:t>
      </w:r>
      <w:r>
        <w:t></w:t>
      </w:r>
      <w:r>
        <w:rPr>
          <w:rFonts w:hint="eastAsia"/>
        </w:rPr>
        <w:t>здійснюють</w:t>
      </w:r>
      <w:r>
        <w:t></w:t>
      </w:r>
      <w:r>
        <w:rPr>
          <w:rFonts w:hint="eastAsia"/>
        </w:rPr>
        <w:t>публічні</w:t>
      </w:r>
    </w:p>
    <w:p w:rsidR="00CA6762" w:rsidRDefault="00CA6762" w:rsidP="00CA6762">
      <w:r>
        <w:t></w:t>
      </w:r>
      <w:r>
        <w:rPr>
          <w:rFonts w:hint="eastAsia"/>
        </w:rPr>
        <w:t>невладні</w:t>
      </w:r>
      <w:r>
        <w:t></w:t>
      </w:r>
      <w:r>
        <w:t></w:t>
      </w:r>
      <w:r>
        <w:rPr>
          <w:rFonts w:hint="eastAsia"/>
        </w:rPr>
        <w:t>повноваження</w:t>
      </w:r>
      <w:r>
        <w:t></w:t>
      </w:r>
      <w:r>
        <w:t></w:t>
      </w:r>
      <w:r>
        <w:rPr>
          <w:rFonts w:hint="eastAsia"/>
        </w:rPr>
        <w:t>громадські</w:t>
      </w:r>
      <w:r>
        <w:t></w:t>
      </w:r>
      <w:r>
        <w:rPr>
          <w:rFonts w:hint="eastAsia"/>
        </w:rPr>
        <w:t>об’єднання</w:t>
      </w:r>
      <w:r>
        <w:t></w:t>
      </w:r>
      <w:r>
        <w:t></w:t>
      </w:r>
      <w:r>
        <w:rPr>
          <w:rFonts w:hint="eastAsia"/>
        </w:rPr>
        <w:t>будинкові</w:t>
      </w:r>
      <w:r>
        <w:t></w:t>
      </w:r>
      <w:r>
        <w:t></w:t>
      </w:r>
      <w:r>
        <w:rPr>
          <w:rFonts w:hint="eastAsia"/>
        </w:rPr>
        <w:t>вуличні</w:t>
      </w:r>
      <w:r>
        <w:t></w:t>
      </w:r>
    </w:p>
    <w:p w:rsidR="00CA6762" w:rsidRDefault="00CA6762" w:rsidP="00CA6762">
      <w:r>
        <w:rPr>
          <w:rFonts w:hint="eastAsia"/>
        </w:rPr>
        <w:t>квартальні</w:t>
      </w:r>
      <w:r>
        <w:t></w:t>
      </w:r>
      <w:r>
        <w:rPr>
          <w:rFonts w:hint="eastAsia"/>
        </w:rPr>
        <w:t>комітети</w:t>
      </w:r>
      <w:r>
        <w:t></w:t>
      </w:r>
      <w:r>
        <w:t></w:t>
      </w:r>
      <w:r>
        <w:rPr>
          <w:rFonts w:hint="eastAsia"/>
        </w:rPr>
        <w:t>комітети</w:t>
      </w:r>
      <w:r>
        <w:t></w:t>
      </w:r>
      <w:r>
        <w:rPr>
          <w:rFonts w:hint="eastAsia"/>
        </w:rPr>
        <w:t>районів</w:t>
      </w:r>
      <w:r>
        <w:t></w:t>
      </w:r>
      <w:r>
        <w:rPr>
          <w:rFonts w:hint="eastAsia"/>
        </w:rPr>
        <w:t>у</w:t>
      </w:r>
      <w:r>
        <w:t></w:t>
      </w:r>
      <w:r>
        <w:rPr>
          <w:rFonts w:hint="eastAsia"/>
        </w:rPr>
        <w:t>містах</w:t>
      </w:r>
      <w:r>
        <w:t></w:t>
      </w:r>
      <w:r>
        <w:t></w:t>
      </w:r>
      <w:r>
        <w:rPr>
          <w:rFonts w:hint="eastAsia"/>
        </w:rPr>
        <w:t>сільські</w:t>
      </w:r>
      <w:r>
        <w:t></w:t>
      </w:r>
      <w:r>
        <w:t></w:t>
      </w:r>
      <w:r>
        <w:rPr>
          <w:rFonts w:hint="eastAsia"/>
        </w:rPr>
        <w:t>селищні</w:t>
      </w:r>
      <w:r>
        <w:t></w:t>
      </w:r>
      <w:r>
        <w:rPr>
          <w:rFonts w:hint="eastAsia"/>
        </w:rPr>
        <w:t>комітети</w:t>
      </w:r>
      <w:r>
        <w:t></w:t>
      </w:r>
    </w:p>
    <w:p w:rsidR="00CA6762" w:rsidRDefault="00CA6762" w:rsidP="00CA6762">
      <w:r>
        <w:rPr>
          <w:rFonts w:hint="eastAsia"/>
        </w:rPr>
        <w:t>яким</w:t>
      </w:r>
      <w:r>
        <w:t></w:t>
      </w:r>
      <w:r>
        <w:rPr>
          <w:rFonts w:hint="eastAsia"/>
        </w:rPr>
        <w:t>делеговані</w:t>
      </w:r>
      <w:r>
        <w:t></w:t>
      </w:r>
      <w:r>
        <w:rPr>
          <w:rFonts w:hint="eastAsia"/>
        </w:rPr>
        <w:t>окремі</w:t>
      </w:r>
      <w:r>
        <w:t></w:t>
      </w:r>
      <w:r>
        <w:rPr>
          <w:rFonts w:hint="eastAsia"/>
        </w:rPr>
        <w:t>функції</w:t>
      </w:r>
      <w:r>
        <w:t></w:t>
      </w:r>
      <w:r>
        <w:rPr>
          <w:rFonts w:hint="eastAsia"/>
        </w:rPr>
        <w:t>для</w:t>
      </w:r>
      <w:r>
        <w:t></w:t>
      </w:r>
      <w:r>
        <w:rPr>
          <w:rFonts w:hint="eastAsia"/>
        </w:rPr>
        <w:t>ефективнішого</w:t>
      </w:r>
      <w:r>
        <w:t></w:t>
      </w:r>
      <w:r>
        <w:rPr>
          <w:rFonts w:hint="eastAsia"/>
        </w:rPr>
        <w:t>вирішення</w:t>
      </w:r>
      <w:r>
        <w:t></w:t>
      </w:r>
      <w:r>
        <w:rPr>
          <w:rFonts w:hint="eastAsia"/>
        </w:rPr>
        <w:t>завдань</w:t>
      </w:r>
      <w:r>
        <w:t></w:t>
      </w:r>
      <w:r>
        <w:rPr>
          <w:rFonts w:hint="eastAsia"/>
        </w:rPr>
        <w:t>на</w:t>
      </w:r>
    </w:p>
    <w:p w:rsidR="00CA6762" w:rsidRDefault="00CA6762" w:rsidP="00CA6762">
      <w:r>
        <w:rPr>
          <w:rFonts w:hint="eastAsia"/>
        </w:rPr>
        <w:t>місцевому</w:t>
      </w:r>
      <w:r>
        <w:t></w:t>
      </w:r>
      <w:r>
        <w:rPr>
          <w:rFonts w:hint="eastAsia"/>
        </w:rPr>
        <w:t>рівні</w:t>
      </w:r>
      <w:r>
        <w:t></w:t>
      </w:r>
      <w:r>
        <w:t></w:t>
      </w:r>
      <w:r>
        <w:rPr>
          <w:rFonts w:hint="eastAsia"/>
        </w:rPr>
        <w:t>засоби</w:t>
      </w:r>
      <w:r>
        <w:t></w:t>
      </w:r>
      <w:r>
        <w:rPr>
          <w:rFonts w:hint="eastAsia"/>
        </w:rPr>
        <w:t>масової</w:t>
      </w:r>
      <w:r>
        <w:t></w:t>
      </w:r>
      <w:r>
        <w:rPr>
          <w:rFonts w:hint="eastAsia"/>
        </w:rPr>
        <w:t>інформації</w:t>
      </w:r>
      <w:r>
        <w:t></w:t>
      </w:r>
      <w:r>
        <w:t></w:t>
      </w:r>
      <w:r>
        <w:rPr>
          <w:rFonts w:hint="eastAsia"/>
        </w:rPr>
        <w:t>інформаційні</w:t>
      </w:r>
      <w:r>
        <w:t></w:t>
      </w:r>
      <w:r>
        <w:rPr>
          <w:rFonts w:hint="eastAsia"/>
        </w:rPr>
        <w:t>агентства</w:t>
      </w:r>
      <w:r>
        <w:t></w:t>
      </w:r>
      <w:r>
        <w:t></w:t>
      </w:r>
      <w:r>
        <w:rPr>
          <w:rFonts w:hint="eastAsia"/>
        </w:rPr>
        <w:t>редакції</w:t>
      </w:r>
    </w:p>
    <w:p w:rsidR="00CA6762" w:rsidRDefault="00CA6762" w:rsidP="00CA6762">
      <w:r>
        <w:rPr>
          <w:rFonts w:hint="eastAsia"/>
        </w:rPr>
        <w:t>журналів</w:t>
      </w:r>
      <w:r>
        <w:t></w:t>
      </w:r>
      <w:r>
        <w:t></w:t>
      </w:r>
      <w:r>
        <w:rPr>
          <w:rFonts w:hint="eastAsia"/>
        </w:rPr>
        <w:t>підприємства</w:t>
      </w:r>
      <w:r>
        <w:t></w:t>
      </w:r>
      <w:r>
        <w:t></w:t>
      </w:r>
      <w:r>
        <w:rPr>
          <w:rFonts w:hint="eastAsia"/>
        </w:rPr>
        <w:t>установи</w:t>
      </w:r>
      <w:r>
        <w:t></w:t>
      </w:r>
      <w:r>
        <w:rPr>
          <w:rFonts w:hint="eastAsia"/>
        </w:rPr>
        <w:t>приватного</w:t>
      </w:r>
      <w:r>
        <w:t></w:t>
      </w:r>
      <w:r>
        <w:rPr>
          <w:rFonts w:hint="eastAsia"/>
        </w:rPr>
        <w:t>права</w:t>
      </w:r>
      <w:r>
        <w:t></w:t>
      </w:r>
      <w:r>
        <w:rPr>
          <w:rFonts w:hint="eastAsia"/>
        </w:rPr>
        <w:t>тощо</w:t>
      </w:r>
      <w:r>
        <w:t></w:t>
      </w:r>
      <w:r>
        <w:t></w:t>
      </w:r>
    </w:p>
    <w:p w:rsidR="00CA6762" w:rsidRDefault="00CA6762" w:rsidP="00CA6762">
      <w:r>
        <w:t></w:t>
      </w:r>
      <w:r>
        <w:t></w:t>
      </w:r>
      <w:r>
        <w:t></w:t>
      </w:r>
      <w:r>
        <w:rPr>
          <w:rFonts w:hint="eastAsia"/>
        </w:rPr>
        <w:t>У</w:t>
      </w:r>
      <w:r>
        <w:t></w:t>
      </w:r>
      <w:r>
        <w:rPr>
          <w:rFonts w:hint="eastAsia"/>
        </w:rPr>
        <w:t>межах</w:t>
      </w:r>
      <w:r>
        <w:t></w:t>
      </w:r>
      <w:r>
        <w:rPr>
          <w:rFonts w:hint="eastAsia"/>
        </w:rPr>
        <w:t>дослідження</w:t>
      </w:r>
      <w:r>
        <w:t></w:t>
      </w:r>
      <w:r>
        <w:rPr>
          <w:rFonts w:hint="eastAsia"/>
        </w:rPr>
        <w:t>визначено</w:t>
      </w:r>
      <w:r>
        <w:t></w:t>
      </w:r>
      <w:r>
        <w:t></w:t>
      </w:r>
      <w:r>
        <w:rPr>
          <w:rFonts w:hint="eastAsia"/>
        </w:rPr>
        <w:t>що</w:t>
      </w:r>
      <w:r>
        <w:t></w:t>
      </w:r>
      <w:r>
        <w:rPr>
          <w:rFonts w:hint="eastAsia"/>
        </w:rPr>
        <w:t>у</w:t>
      </w:r>
      <w:r>
        <w:t></w:t>
      </w:r>
      <w:r>
        <w:rPr>
          <w:rFonts w:hint="eastAsia"/>
        </w:rPr>
        <w:t>законодавстві</w:t>
      </w:r>
      <w:r>
        <w:t></w:t>
      </w:r>
      <w:r>
        <w:rPr>
          <w:rFonts w:hint="eastAsia"/>
        </w:rPr>
        <w:t>різних</w:t>
      </w:r>
      <w:r>
        <w:t></w:t>
      </w:r>
      <w:r>
        <w:rPr>
          <w:rFonts w:hint="eastAsia"/>
        </w:rPr>
        <w:t>країн</w:t>
      </w:r>
    </w:p>
    <w:p w:rsidR="00CA6762" w:rsidRDefault="00CA6762" w:rsidP="00CA6762">
      <w:r>
        <w:rPr>
          <w:rFonts w:hint="eastAsia"/>
        </w:rPr>
        <w:t>передбачена</w:t>
      </w:r>
      <w:r>
        <w:t></w:t>
      </w:r>
      <w:r>
        <w:rPr>
          <w:rFonts w:hint="eastAsia"/>
        </w:rPr>
        <w:t>можливість</w:t>
      </w:r>
      <w:r>
        <w:t></w:t>
      </w:r>
      <w:r>
        <w:rPr>
          <w:rFonts w:hint="eastAsia"/>
        </w:rPr>
        <w:t>суб’єктів</w:t>
      </w:r>
      <w:r>
        <w:t></w:t>
      </w:r>
      <w:r>
        <w:rPr>
          <w:rFonts w:hint="eastAsia"/>
        </w:rPr>
        <w:t>публічної</w:t>
      </w:r>
      <w:r>
        <w:t></w:t>
      </w:r>
      <w:r>
        <w:rPr>
          <w:rFonts w:hint="eastAsia"/>
        </w:rPr>
        <w:t>адміністрації</w:t>
      </w:r>
      <w:r>
        <w:t></w:t>
      </w:r>
      <w:r>
        <w:rPr>
          <w:rFonts w:hint="eastAsia"/>
        </w:rPr>
        <w:t>діяти</w:t>
      </w:r>
      <w:r>
        <w:t></w:t>
      </w:r>
      <w:r>
        <w:rPr>
          <w:rFonts w:hint="eastAsia"/>
        </w:rPr>
        <w:t>на</w:t>
      </w:r>
      <w:r>
        <w:t></w:t>
      </w:r>
      <w:r>
        <w:rPr>
          <w:rFonts w:hint="eastAsia"/>
        </w:rPr>
        <w:t>власний</w:t>
      </w:r>
    </w:p>
    <w:p w:rsidR="00CA6762" w:rsidRDefault="00CA6762" w:rsidP="00CA6762">
      <w:r>
        <w:rPr>
          <w:rFonts w:hint="eastAsia"/>
        </w:rPr>
        <w:t>розсуд</w:t>
      </w:r>
      <w:r>
        <w:t></w:t>
      </w:r>
      <w:r>
        <w:rPr>
          <w:rFonts w:hint="eastAsia"/>
        </w:rPr>
        <w:t>при</w:t>
      </w:r>
      <w:r>
        <w:t></w:t>
      </w:r>
      <w:r>
        <w:rPr>
          <w:rFonts w:hint="eastAsia"/>
        </w:rPr>
        <w:t>реалізації</w:t>
      </w:r>
      <w:r>
        <w:t></w:t>
      </w:r>
      <w:r>
        <w:rPr>
          <w:rFonts w:hint="eastAsia"/>
        </w:rPr>
        <w:t>ними</w:t>
      </w:r>
      <w:r>
        <w:t></w:t>
      </w:r>
      <w:r>
        <w:rPr>
          <w:rFonts w:hint="eastAsia"/>
        </w:rPr>
        <w:t>публічно</w:t>
      </w:r>
      <w:r>
        <w:t></w:t>
      </w:r>
      <w:r>
        <w:rPr>
          <w:rFonts w:hint="eastAsia"/>
        </w:rPr>
        <w:t>владних</w:t>
      </w:r>
      <w:r>
        <w:t></w:t>
      </w:r>
      <w:r>
        <w:t></w:t>
      </w:r>
      <w:r>
        <w:rPr>
          <w:rFonts w:hint="eastAsia"/>
        </w:rPr>
        <w:t>управлінських</w:t>
      </w:r>
      <w:r>
        <w:t></w:t>
      </w:r>
      <w:r>
        <w:t></w:t>
      </w:r>
      <w:r>
        <w:rPr>
          <w:rFonts w:hint="eastAsia"/>
        </w:rPr>
        <w:t>функцій</w:t>
      </w:r>
      <w:r>
        <w:t></w:t>
      </w:r>
    </w:p>
    <w:p w:rsidR="00CA6762" w:rsidRDefault="00CA6762" w:rsidP="00CA6762">
      <w:r>
        <w:rPr>
          <w:rFonts w:hint="eastAsia"/>
        </w:rPr>
        <w:t>Надання</w:t>
      </w:r>
      <w:r>
        <w:t></w:t>
      </w:r>
      <w:r>
        <w:rPr>
          <w:rFonts w:hint="eastAsia"/>
        </w:rPr>
        <w:t>законодавством</w:t>
      </w:r>
      <w:r>
        <w:t></w:t>
      </w:r>
      <w:r>
        <w:rPr>
          <w:rFonts w:hint="eastAsia"/>
        </w:rPr>
        <w:t>певної</w:t>
      </w:r>
      <w:r>
        <w:t></w:t>
      </w:r>
      <w:r>
        <w:rPr>
          <w:rFonts w:hint="eastAsia"/>
        </w:rPr>
        <w:t>свободи</w:t>
      </w:r>
      <w:r>
        <w:t></w:t>
      </w:r>
      <w:r>
        <w:rPr>
          <w:rFonts w:hint="eastAsia"/>
        </w:rPr>
        <w:t>у</w:t>
      </w:r>
      <w:r>
        <w:t></w:t>
      </w:r>
      <w:r>
        <w:rPr>
          <w:rFonts w:hint="eastAsia"/>
        </w:rPr>
        <w:t>вирішенні</w:t>
      </w:r>
      <w:r>
        <w:t></w:t>
      </w:r>
      <w:r>
        <w:rPr>
          <w:rFonts w:hint="eastAsia"/>
        </w:rPr>
        <w:t>вказаними</w:t>
      </w:r>
      <w:r>
        <w:t></w:t>
      </w:r>
      <w:r>
        <w:rPr>
          <w:rFonts w:hint="eastAsia"/>
        </w:rPr>
        <w:t>особами</w:t>
      </w:r>
    </w:p>
    <w:p w:rsidR="00CA6762" w:rsidRDefault="00CA6762" w:rsidP="00CA6762">
      <w:r>
        <w:rPr>
          <w:rFonts w:hint="eastAsia"/>
        </w:rPr>
        <w:t>окремих</w:t>
      </w:r>
      <w:r>
        <w:t></w:t>
      </w:r>
      <w:r>
        <w:rPr>
          <w:rFonts w:hint="eastAsia"/>
        </w:rPr>
        <w:t>ситуацій</w:t>
      </w:r>
      <w:r>
        <w:t></w:t>
      </w:r>
      <w:r>
        <w:rPr>
          <w:rFonts w:hint="eastAsia"/>
        </w:rPr>
        <w:t>призводять</w:t>
      </w:r>
      <w:r>
        <w:t></w:t>
      </w:r>
      <w:r>
        <w:rPr>
          <w:rFonts w:hint="eastAsia"/>
        </w:rPr>
        <w:t>до</w:t>
      </w:r>
      <w:r>
        <w:t></w:t>
      </w:r>
      <w:r>
        <w:rPr>
          <w:rFonts w:hint="eastAsia"/>
        </w:rPr>
        <w:t>реалізації</w:t>
      </w:r>
      <w:r>
        <w:t></w:t>
      </w:r>
      <w:r>
        <w:rPr>
          <w:rFonts w:hint="eastAsia"/>
        </w:rPr>
        <w:t>ними</w:t>
      </w:r>
      <w:r>
        <w:t></w:t>
      </w:r>
      <w:r>
        <w:rPr>
          <w:rFonts w:hint="eastAsia"/>
        </w:rPr>
        <w:t>адміністративного</w:t>
      </w:r>
      <w:r>
        <w:t></w:t>
      </w:r>
      <w:r>
        <w:rPr>
          <w:rFonts w:hint="eastAsia"/>
        </w:rPr>
        <w:t>розсуду</w:t>
      </w:r>
      <w:r>
        <w:t></w:t>
      </w:r>
    </w:p>
    <w:p w:rsidR="00CA6762" w:rsidRDefault="00CA6762" w:rsidP="00CA6762">
      <w:r>
        <w:rPr>
          <w:rFonts w:hint="eastAsia"/>
        </w:rPr>
        <w:t>Такі</w:t>
      </w:r>
      <w:r>
        <w:t></w:t>
      </w:r>
      <w:r>
        <w:rPr>
          <w:rFonts w:hint="eastAsia"/>
        </w:rPr>
        <w:t>поняття</w:t>
      </w:r>
      <w:r>
        <w:t></w:t>
      </w:r>
      <w:r>
        <w:t></w:t>
      </w:r>
      <w:r>
        <w:rPr>
          <w:rFonts w:hint="eastAsia"/>
        </w:rPr>
        <w:t>як</w:t>
      </w:r>
      <w:r>
        <w:t></w:t>
      </w:r>
      <w:r>
        <w:rPr>
          <w:rFonts w:hint="eastAsia"/>
        </w:rPr>
        <w:t>дискреція</w:t>
      </w:r>
      <w:r>
        <w:t></w:t>
      </w:r>
      <w:r>
        <w:t></w:t>
      </w:r>
      <w:r>
        <w:rPr>
          <w:rFonts w:hint="eastAsia"/>
        </w:rPr>
        <w:t>дискреційна</w:t>
      </w:r>
      <w:r>
        <w:t></w:t>
      </w:r>
      <w:r>
        <w:rPr>
          <w:rFonts w:hint="eastAsia"/>
        </w:rPr>
        <w:t>влада</w:t>
      </w:r>
      <w:r>
        <w:t></w:t>
      </w:r>
      <w:r>
        <w:rPr>
          <w:rFonts w:hint="eastAsia"/>
        </w:rPr>
        <w:t>чи</w:t>
      </w:r>
      <w:r>
        <w:t></w:t>
      </w:r>
      <w:r>
        <w:rPr>
          <w:rFonts w:hint="eastAsia"/>
        </w:rPr>
        <w:t>дискреційні</w:t>
      </w:r>
      <w:r>
        <w:t></w:t>
      </w:r>
      <w:r>
        <w:rPr>
          <w:rFonts w:hint="eastAsia"/>
        </w:rPr>
        <w:t>повноваження</w:t>
      </w:r>
      <w:r>
        <w:t></w:t>
      </w:r>
      <w:r>
        <w:rPr>
          <w:rFonts w:hint="eastAsia"/>
        </w:rPr>
        <w:t>є</w:t>
      </w:r>
    </w:p>
    <w:p w:rsidR="00CA6762" w:rsidRDefault="00CA6762" w:rsidP="00CA6762">
      <w:r>
        <w:rPr>
          <w:rFonts w:hint="eastAsia"/>
        </w:rPr>
        <w:t>першоджерелами</w:t>
      </w:r>
      <w:r>
        <w:t></w:t>
      </w:r>
      <w:r>
        <w:rPr>
          <w:rFonts w:hint="eastAsia"/>
        </w:rPr>
        <w:t>адміністративного</w:t>
      </w:r>
      <w:r>
        <w:t></w:t>
      </w:r>
      <w:r>
        <w:rPr>
          <w:rFonts w:hint="eastAsia"/>
        </w:rPr>
        <w:t>розсуду</w:t>
      </w:r>
      <w:r>
        <w:t></w:t>
      </w:r>
      <w:r>
        <w:rPr>
          <w:rFonts w:hint="eastAsia"/>
        </w:rPr>
        <w:t>й</w:t>
      </w:r>
      <w:r>
        <w:t></w:t>
      </w:r>
      <w:r>
        <w:rPr>
          <w:rFonts w:hint="eastAsia"/>
        </w:rPr>
        <w:t>полягають</w:t>
      </w:r>
      <w:r>
        <w:t></w:t>
      </w:r>
      <w:r>
        <w:rPr>
          <w:rFonts w:hint="eastAsia"/>
        </w:rPr>
        <w:t>у</w:t>
      </w:r>
      <w:r>
        <w:t></w:t>
      </w:r>
      <w:r>
        <w:rPr>
          <w:rFonts w:hint="eastAsia"/>
        </w:rPr>
        <w:t>наданні</w:t>
      </w:r>
    </w:p>
    <w:p w:rsidR="00CA6762" w:rsidRDefault="00CA6762" w:rsidP="00CA6762">
      <w:r>
        <w:rPr>
          <w:rFonts w:hint="eastAsia"/>
        </w:rPr>
        <w:t>уповноваженому</w:t>
      </w:r>
      <w:r>
        <w:t></w:t>
      </w:r>
      <w:r>
        <w:rPr>
          <w:rFonts w:hint="eastAsia"/>
        </w:rPr>
        <w:t>суб’єкту</w:t>
      </w:r>
      <w:r>
        <w:t></w:t>
      </w:r>
      <w:r>
        <w:rPr>
          <w:rFonts w:hint="eastAsia"/>
        </w:rPr>
        <w:t>права</w:t>
      </w:r>
      <w:r>
        <w:t></w:t>
      </w:r>
      <w:r>
        <w:rPr>
          <w:rFonts w:hint="eastAsia"/>
        </w:rPr>
        <w:t>діяти</w:t>
      </w:r>
      <w:r>
        <w:t></w:t>
      </w:r>
      <w:r>
        <w:rPr>
          <w:rFonts w:hint="eastAsia"/>
        </w:rPr>
        <w:t>в</w:t>
      </w:r>
      <w:r>
        <w:t></w:t>
      </w:r>
      <w:r>
        <w:rPr>
          <w:rFonts w:hint="eastAsia"/>
        </w:rPr>
        <w:t>межах</w:t>
      </w:r>
      <w:r>
        <w:t></w:t>
      </w:r>
      <w:r>
        <w:rPr>
          <w:rFonts w:hint="eastAsia"/>
        </w:rPr>
        <w:t>компетенції</w:t>
      </w:r>
      <w:r>
        <w:t></w:t>
      </w:r>
    </w:p>
    <w:p w:rsidR="00CA6762" w:rsidRDefault="00CA6762" w:rsidP="00CA6762">
      <w:r>
        <w:rPr>
          <w:rFonts w:hint="eastAsia"/>
        </w:rPr>
        <w:t>Наукове</w:t>
      </w:r>
      <w:r>
        <w:t></w:t>
      </w:r>
      <w:r>
        <w:rPr>
          <w:rFonts w:hint="eastAsia"/>
        </w:rPr>
        <w:t>і</w:t>
      </w:r>
      <w:r>
        <w:t></w:t>
      </w:r>
      <w:r>
        <w:rPr>
          <w:rFonts w:hint="eastAsia"/>
        </w:rPr>
        <w:t>практичне</w:t>
      </w:r>
      <w:r>
        <w:t></w:t>
      </w:r>
      <w:r>
        <w:rPr>
          <w:rFonts w:hint="eastAsia"/>
        </w:rPr>
        <w:t>значення</w:t>
      </w:r>
      <w:r>
        <w:t></w:t>
      </w:r>
      <w:r>
        <w:rPr>
          <w:rFonts w:hint="eastAsia"/>
        </w:rPr>
        <w:t>має</w:t>
      </w:r>
      <w:r>
        <w:t></w:t>
      </w:r>
      <w:r>
        <w:rPr>
          <w:rFonts w:hint="eastAsia"/>
        </w:rPr>
        <w:t>запропоноване</w:t>
      </w:r>
      <w:r>
        <w:t></w:t>
      </w:r>
      <w:r>
        <w:rPr>
          <w:rFonts w:hint="eastAsia"/>
        </w:rPr>
        <w:t>автором</w:t>
      </w:r>
      <w:r>
        <w:t></w:t>
      </w:r>
      <w:r>
        <w:rPr>
          <w:rFonts w:hint="eastAsia"/>
        </w:rPr>
        <w:t>визначення</w:t>
      </w:r>
    </w:p>
    <w:p w:rsidR="00CA6762" w:rsidRDefault="00CA6762" w:rsidP="00CA6762">
      <w:r>
        <w:rPr>
          <w:rFonts w:hint="eastAsia"/>
        </w:rPr>
        <w:t>поняття</w:t>
      </w:r>
      <w:r>
        <w:t></w:t>
      </w:r>
      <w:r>
        <w:rPr>
          <w:rFonts w:hint="eastAsia"/>
        </w:rPr>
        <w:t>адміністративного</w:t>
      </w:r>
      <w:r>
        <w:t></w:t>
      </w:r>
      <w:r>
        <w:rPr>
          <w:rFonts w:hint="eastAsia"/>
        </w:rPr>
        <w:t>розсуду</w:t>
      </w:r>
      <w:r>
        <w:t></w:t>
      </w:r>
      <w:r>
        <w:t></w:t>
      </w:r>
      <w:r>
        <w:rPr>
          <w:rFonts w:hint="eastAsia"/>
        </w:rPr>
        <w:t>як</w:t>
      </w:r>
      <w:r>
        <w:t></w:t>
      </w:r>
      <w:r>
        <w:rPr>
          <w:rFonts w:hint="eastAsia"/>
        </w:rPr>
        <w:t>правову</w:t>
      </w:r>
      <w:r>
        <w:t></w:t>
      </w:r>
      <w:r>
        <w:rPr>
          <w:rFonts w:hint="eastAsia"/>
        </w:rPr>
        <w:t>можливість</w:t>
      </w:r>
      <w:r>
        <w:t></w:t>
      </w:r>
      <w:r>
        <w:rPr>
          <w:rFonts w:hint="eastAsia"/>
        </w:rPr>
        <w:t>суб’єктів</w:t>
      </w:r>
    </w:p>
    <w:p w:rsidR="00CA6762" w:rsidRDefault="00CA6762" w:rsidP="00CA6762">
      <w:r>
        <w:rPr>
          <w:rFonts w:hint="eastAsia"/>
        </w:rPr>
        <w:t>публічної</w:t>
      </w:r>
      <w:r>
        <w:t></w:t>
      </w:r>
      <w:r>
        <w:rPr>
          <w:rFonts w:hint="eastAsia"/>
        </w:rPr>
        <w:t>адміністрації</w:t>
      </w:r>
      <w:r>
        <w:t></w:t>
      </w:r>
      <w:r>
        <w:rPr>
          <w:rFonts w:hint="eastAsia"/>
        </w:rPr>
        <w:t>здійснювати</w:t>
      </w:r>
      <w:r>
        <w:t></w:t>
      </w:r>
      <w:r>
        <w:rPr>
          <w:rFonts w:hint="eastAsia"/>
        </w:rPr>
        <w:t>аналітичну</w:t>
      </w:r>
      <w:r>
        <w:t></w:t>
      </w:r>
      <w:r>
        <w:t></w:t>
      </w:r>
      <w:r>
        <w:rPr>
          <w:rFonts w:hint="eastAsia"/>
        </w:rPr>
        <w:t>інтелектуальну</w:t>
      </w:r>
      <w:r>
        <w:t></w:t>
      </w:r>
      <w:r>
        <w:rPr>
          <w:rFonts w:hint="eastAsia"/>
        </w:rPr>
        <w:t>діяльність</w:t>
      </w:r>
      <w:r>
        <w:t></w:t>
      </w:r>
      <w:r>
        <w:rPr>
          <w:rFonts w:hint="eastAsia"/>
        </w:rPr>
        <w:t>у</w:t>
      </w:r>
    </w:p>
    <w:p w:rsidR="00CA6762" w:rsidRDefault="00CA6762" w:rsidP="00CA6762">
      <w:r>
        <w:rPr>
          <w:rFonts w:hint="eastAsia"/>
        </w:rPr>
        <w:t>межах</w:t>
      </w:r>
      <w:r>
        <w:t></w:t>
      </w:r>
      <w:r>
        <w:rPr>
          <w:rFonts w:hint="eastAsia"/>
        </w:rPr>
        <w:t>та</w:t>
      </w:r>
      <w:r>
        <w:t></w:t>
      </w:r>
      <w:r>
        <w:rPr>
          <w:rFonts w:hint="eastAsia"/>
        </w:rPr>
        <w:t>у</w:t>
      </w:r>
      <w:r>
        <w:t></w:t>
      </w:r>
      <w:r>
        <w:rPr>
          <w:rFonts w:hint="eastAsia"/>
        </w:rPr>
        <w:t>спосіб</w:t>
      </w:r>
      <w:r>
        <w:t></w:t>
      </w:r>
      <w:r>
        <w:t></w:t>
      </w:r>
      <w:r>
        <w:rPr>
          <w:rFonts w:hint="eastAsia"/>
        </w:rPr>
        <w:t>встановлених</w:t>
      </w:r>
      <w:r>
        <w:t></w:t>
      </w:r>
      <w:r>
        <w:rPr>
          <w:rFonts w:hint="eastAsia"/>
        </w:rPr>
        <w:t>законодавством</w:t>
      </w:r>
      <w:r>
        <w:t></w:t>
      </w:r>
      <w:r>
        <w:t></w:t>
      </w:r>
      <w:r>
        <w:rPr>
          <w:rFonts w:hint="eastAsia"/>
        </w:rPr>
        <w:t>через</w:t>
      </w:r>
      <w:r>
        <w:t></w:t>
      </w:r>
      <w:r>
        <w:rPr>
          <w:rFonts w:hint="eastAsia"/>
        </w:rPr>
        <w:t>оцінку</w:t>
      </w:r>
      <w:r>
        <w:t></w:t>
      </w:r>
      <w:r>
        <w:rPr>
          <w:rFonts w:hint="eastAsia"/>
        </w:rPr>
        <w:t>фактичних</w:t>
      </w:r>
    </w:p>
    <w:p w:rsidR="00CA6762" w:rsidRDefault="00CA6762" w:rsidP="00CA6762">
      <w:r>
        <w:rPr>
          <w:rFonts w:hint="eastAsia"/>
        </w:rPr>
        <w:t>обставин</w:t>
      </w:r>
      <w:r>
        <w:t></w:t>
      </w:r>
      <w:r>
        <w:rPr>
          <w:rFonts w:hint="eastAsia"/>
        </w:rPr>
        <w:t>справи</w:t>
      </w:r>
      <w:r>
        <w:t></w:t>
      </w:r>
      <w:r>
        <w:rPr>
          <w:rFonts w:hint="eastAsia"/>
        </w:rPr>
        <w:t>на</w:t>
      </w:r>
      <w:r>
        <w:t></w:t>
      </w:r>
      <w:r>
        <w:rPr>
          <w:rFonts w:hint="eastAsia"/>
        </w:rPr>
        <w:t>виконання</w:t>
      </w:r>
      <w:r>
        <w:t></w:t>
      </w:r>
      <w:r>
        <w:rPr>
          <w:rFonts w:hint="eastAsia"/>
        </w:rPr>
        <w:t>законної</w:t>
      </w:r>
      <w:r>
        <w:t></w:t>
      </w:r>
      <w:r>
        <w:rPr>
          <w:rFonts w:hint="eastAsia"/>
        </w:rPr>
        <w:t>мети</w:t>
      </w:r>
      <w:r>
        <w:t></w:t>
      </w:r>
      <w:r>
        <w:rPr>
          <w:rFonts w:hint="eastAsia"/>
        </w:rPr>
        <w:t>з</w:t>
      </w:r>
      <w:r>
        <w:t></w:t>
      </w:r>
      <w:r>
        <w:rPr>
          <w:rFonts w:hint="eastAsia"/>
        </w:rPr>
        <w:t>дотриманням</w:t>
      </w:r>
      <w:r>
        <w:t></w:t>
      </w:r>
      <w:r>
        <w:t></w:t>
      </w:r>
      <w:r>
        <w:rPr>
          <w:rFonts w:hint="eastAsia"/>
        </w:rPr>
        <w:t>зокрема</w:t>
      </w:r>
      <w:r>
        <w:t></w:t>
      </w:r>
    </w:p>
    <w:p w:rsidR="00CA6762" w:rsidRDefault="00CA6762" w:rsidP="00CA6762">
      <w:r>
        <w:rPr>
          <w:rFonts w:hint="eastAsia"/>
        </w:rPr>
        <w:t>принципів</w:t>
      </w:r>
      <w:r>
        <w:t></w:t>
      </w:r>
      <w:r>
        <w:rPr>
          <w:rFonts w:hint="eastAsia"/>
        </w:rPr>
        <w:t>верховенства</w:t>
      </w:r>
      <w:r>
        <w:t></w:t>
      </w:r>
      <w:r>
        <w:rPr>
          <w:rFonts w:hint="eastAsia"/>
        </w:rPr>
        <w:t>права</w:t>
      </w:r>
      <w:r>
        <w:t></w:t>
      </w:r>
      <w:r>
        <w:t></w:t>
      </w:r>
      <w:r>
        <w:rPr>
          <w:rFonts w:hint="eastAsia"/>
        </w:rPr>
        <w:t>справедливості</w:t>
      </w:r>
      <w:r>
        <w:t></w:t>
      </w:r>
      <w:r>
        <w:t></w:t>
      </w:r>
      <w:r>
        <w:rPr>
          <w:rFonts w:hint="eastAsia"/>
        </w:rPr>
        <w:t>розсудливості</w:t>
      </w:r>
      <w:r>
        <w:t></w:t>
      </w:r>
      <w:r>
        <w:t></w:t>
      </w:r>
      <w:r>
        <w:rPr>
          <w:rFonts w:hint="eastAsia"/>
        </w:rPr>
        <w:t>оперативності</w:t>
      </w:r>
      <w:r>
        <w:t></w:t>
      </w:r>
    </w:p>
    <w:p w:rsidR="00CA6762" w:rsidRDefault="00CA6762" w:rsidP="00CA6762">
      <w:r>
        <w:rPr>
          <w:rFonts w:hint="eastAsia"/>
        </w:rPr>
        <w:t>з</w:t>
      </w:r>
      <w:r>
        <w:t></w:t>
      </w:r>
      <w:r>
        <w:rPr>
          <w:rFonts w:hint="eastAsia"/>
        </w:rPr>
        <w:t>подальшим</w:t>
      </w:r>
      <w:r>
        <w:t></w:t>
      </w:r>
      <w:r>
        <w:rPr>
          <w:rFonts w:hint="eastAsia"/>
        </w:rPr>
        <w:t>вибором</w:t>
      </w:r>
      <w:r>
        <w:t></w:t>
      </w:r>
      <w:r>
        <w:rPr>
          <w:rFonts w:hint="eastAsia"/>
        </w:rPr>
        <w:t>оптимального</w:t>
      </w:r>
      <w:r>
        <w:t></w:t>
      </w:r>
      <w:r>
        <w:rPr>
          <w:rFonts w:hint="eastAsia"/>
        </w:rPr>
        <w:t>рішення</w:t>
      </w:r>
      <w:r>
        <w:t></w:t>
      </w:r>
      <w:r>
        <w:rPr>
          <w:rFonts w:hint="eastAsia"/>
        </w:rPr>
        <w:t>в</w:t>
      </w:r>
      <w:r>
        <w:t></w:t>
      </w:r>
      <w:r>
        <w:rPr>
          <w:rFonts w:hint="eastAsia"/>
        </w:rPr>
        <w:t>конкретній</w:t>
      </w:r>
      <w:r>
        <w:t></w:t>
      </w:r>
      <w:r>
        <w:rPr>
          <w:rFonts w:hint="eastAsia"/>
        </w:rPr>
        <w:t>ситуації</w:t>
      </w:r>
      <w:r>
        <w:t></w:t>
      </w:r>
      <w:r>
        <w:rPr>
          <w:rFonts w:hint="eastAsia"/>
        </w:rPr>
        <w:t>публічного</w:t>
      </w:r>
    </w:p>
    <w:p w:rsidR="00CA6762" w:rsidRDefault="00CA6762" w:rsidP="00CA6762">
      <w:r>
        <w:rPr>
          <w:rFonts w:hint="eastAsia"/>
        </w:rPr>
        <w:t>адміністрування</w:t>
      </w:r>
      <w:r>
        <w:t></w:t>
      </w:r>
    </w:p>
    <w:p w:rsidR="00CA6762" w:rsidRDefault="00CA6762" w:rsidP="00CA6762">
      <w:r>
        <w:t></w:t>
      </w:r>
      <w:r>
        <w:t></w:t>
      </w:r>
      <w:r>
        <w:t></w:t>
      </w:r>
    </w:p>
    <w:p w:rsidR="00CA6762" w:rsidRDefault="00CA6762" w:rsidP="00CA6762">
      <w:r>
        <w:rPr>
          <w:rFonts w:hint="eastAsia"/>
        </w:rPr>
        <w:t>Перевірка</w:t>
      </w:r>
      <w:r>
        <w:t></w:t>
      </w:r>
      <w:r>
        <w:rPr>
          <w:rFonts w:hint="eastAsia"/>
        </w:rPr>
        <w:t>адміністративним</w:t>
      </w:r>
      <w:r>
        <w:t></w:t>
      </w:r>
      <w:r>
        <w:rPr>
          <w:rFonts w:hint="eastAsia"/>
        </w:rPr>
        <w:t>судом</w:t>
      </w:r>
      <w:r>
        <w:t></w:t>
      </w:r>
      <w:r>
        <w:rPr>
          <w:rFonts w:hint="eastAsia"/>
        </w:rPr>
        <w:t>вжитого</w:t>
      </w:r>
      <w:r>
        <w:t></w:t>
      </w:r>
      <w:r>
        <w:t></w:t>
      </w:r>
      <w:r>
        <w:rPr>
          <w:rFonts w:hint="eastAsia"/>
        </w:rPr>
        <w:t>застосованого</w:t>
      </w:r>
      <w:r>
        <w:t></w:t>
      </w:r>
      <w:r>
        <w:rPr>
          <w:rFonts w:hint="eastAsia"/>
        </w:rPr>
        <w:t>суб’єктом</w:t>
      </w:r>
    </w:p>
    <w:p w:rsidR="00CA6762" w:rsidRDefault="00CA6762" w:rsidP="00CA6762">
      <w:r>
        <w:rPr>
          <w:rFonts w:hint="eastAsia"/>
        </w:rPr>
        <w:t>публічної</w:t>
      </w:r>
      <w:r>
        <w:t></w:t>
      </w:r>
      <w:r>
        <w:rPr>
          <w:rFonts w:hint="eastAsia"/>
        </w:rPr>
        <w:t>адміністрації</w:t>
      </w:r>
      <w:r>
        <w:t></w:t>
      </w:r>
      <w:r>
        <w:rPr>
          <w:rFonts w:hint="eastAsia"/>
        </w:rPr>
        <w:t>адміністративного</w:t>
      </w:r>
      <w:r>
        <w:t></w:t>
      </w:r>
      <w:r>
        <w:rPr>
          <w:rFonts w:hint="eastAsia"/>
        </w:rPr>
        <w:t>розсуду</w:t>
      </w:r>
      <w:r>
        <w:t></w:t>
      </w:r>
      <w:r>
        <w:rPr>
          <w:rFonts w:hint="eastAsia"/>
        </w:rPr>
        <w:t>під</w:t>
      </w:r>
      <w:r>
        <w:t></w:t>
      </w:r>
      <w:r>
        <w:rPr>
          <w:rFonts w:hint="eastAsia"/>
        </w:rPr>
        <w:t>час</w:t>
      </w:r>
      <w:r>
        <w:t></w:t>
      </w:r>
      <w:r>
        <w:rPr>
          <w:rFonts w:hint="eastAsia"/>
        </w:rPr>
        <w:t>оскарження</w:t>
      </w:r>
      <w:r>
        <w:t></w:t>
      </w:r>
      <w:r>
        <w:rPr>
          <w:rFonts w:hint="eastAsia"/>
        </w:rPr>
        <w:t>рішень</w:t>
      </w:r>
      <w:r>
        <w:t></w:t>
      </w:r>
    </w:p>
    <w:p w:rsidR="00CA6762" w:rsidRDefault="00CA6762" w:rsidP="00CA6762">
      <w:r>
        <w:rPr>
          <w:rFonts w:hint="eastAsia"/>
        </w:rPr>
        <w:t>дій</w:t>
      </w:r>
      <w:r>
        <w:t></w:t>
      </w:r>
      <w:r>
        <w:rPr>
          <w:rFonts w:hint="eastAsia"/>
        </w:rPr>
        <w:t>чи</w:t>
      </w:r>
      <w:r>
        <w:t></w:t>
      </w:r>
      <w:r>
        <w:rPr>
          <w:rFonts w:hint="eastAsia"/>
        </w:rPr>
        <w:t>бездіяльності</w:t>
      </w:r>
      <w:r>
        <w:t></w:t>
      </w:r>
      <w:r>
        <w:rPr>
          <w:rFonts w:hint="eastAsia"/>
        </w:rPr>
        <w:t>здійснюється</w:t>
      </w:r>
      <w:r>
        <w:t></w:t>
      </w:r>
      <w:r>
        <w:rPr>
          <w:rFonts w:hint="eastAsia"/>
        </w:rPr>
        <w:t>із</w:t>
      </w:r>
      <w:r>
        <w:t></w:t>
      </w:r>
      <w:r>
        <w:rPr>
          <w:rFonts w:hint="eastAsia"/>
        </w:rPr>
        <w:t>обов’язковим</w:t>
      </w:r>
      <w:r>
        <w:t></w:t>
      </w:r>
      <w:r>
        <w:rPr>
          <w:rFonts w:hint="eastAsia"/>
        </w:rPr>
        <w:t>дослідженням</w:t>
      </w:r>
      <w:r>
        <w:t></w:t>
      </w:r>
      <w:r>
        <w:rPr>
          <w:rFonts w:hint="eastAsia"/>
        </w:rPr>
        <w:t>притаманних</w:t>
      </w:r>
    </w:p>
    <w:p w:rsidR="00CA6762" w:rsidRDefault="00CA6762" w:rsidP="00CA6762">
      <w:r>
        <w:rPr>
          <w:rFonts w:hint="eastAsia"/>
        </w:rPr>
        <w:t>йому</w:t>
      </w:r>
      <w:r>
        <w:t></w:t>
      </w:r>
      <w:r>
        <w:rPr>
          <w:rFonts w:hint="eastAsia"/>
        </w:rPr>
        <w:t>ознак</w:t>
      </w:r>
      <w:r>
        <w:t></w:t>
      </w:r>
      <w:r>
        <w:t></w:t>
      </w:r>
      <w:r>
        <w:t></w:t>
      </w:r>
      <w:r>
        <w:t></w:t>
      </w:r>
      <w:r>
        <w:t></w:t>
      </w:r>
      <w:r>
        <w:rPr>
          <w:rFonts w:hint="eastAsia"/>
        </w:rPr>
        <w:t>адміністративний</w:t>
      </w:r>
      <w:r>
        <w:t></w:t>
      </w:r>
      <w:r>
        <w:rPr>
          <w:rFonts w:hint="eastAsia"/>
        </w:rPr>
        <w:t>розсуд</w:t>
      </w:r>
      <w:r>
        <w:t></w:t>
      </w:r>
      <w:r>
        <w:rPr>
          <w:rFonts w:hint="eastAsia"/>
        </w:rPr>
        <w:t>є</w:t>
      </w:r>
      <w:r>
        <w:t></w:t>
      </w:r>
      <w:r>
        <w:rPr>
          <w:rFonts w:hint="eastAsia"/>
        </w:rPr>
        <w:t>правовою</w:t>
      </w:r>
      <w:r>
        <w:t></w:t>
      </w:r>
      <w:r>
        <w:rPr>
          <w:rFonts w:hint="eastAsia"/>
        </w:rPr>
        <w:t>можливістю</w:t>
      </w:r>
      <w:r>
        <w:t></w:t>
      </w:r>
      <w:r>
        <w:rPr>
          <w:rFonts w:hint="eastAsia"/>
        </w:rPr>
        <w:t>здійснення</w:t>
      </w:r>
    </w:p>
    <w:p w:rsidR="00CA6762" w:rsidRDefault="00CA6762" w:rsidP="00CA6762">
      <w:r>
        <w:rPr>
          <w:rFonts w:hint="eastAsia"/>
        </w:rPr>
        <w:t>діяльності</w:t>
      </w:r>
      <w:r>
        <w:t></w:t>
      </w:r>
      <w:r>
        <w:rPr>
          <w:rFonts w:hint="eastAsia"/>
        </w:rPr>
        <w:t>суб’єктами</w:t>
      </w:r>
      <w:r>
        <w:t></w:t>
      </w:r>
      <w:r>
        <w:rPr>
          <w:rFonts w:hint="eastAsia"/>
        </w:rPr>
        <w:t>публічної</w:t>
      </w:r>
      <w:r>
        <w:t></w:t>
      </w:r>
      <w:r>
        <w:rPr>
          <w:rFonts w:hint="eastAsia"/>
        </w:rPr>
        <w:t>адміністрації</w:t>
      </w:r>
      <w:r>
        <w:t></w:t>
      </w:r>
      <w:r>
        <w:rPr>
          <w:rFonts w:hint="eastAsia"/>
        </w:rPr>
        <w:t>при</w:t>
      </w:r>
      <w:r>
        <w:t></w:t>
      </w:r>
      <w:r>
        <w:rPr>
          <w:rFonts w:hint="eastAsia"/>
        </w:rPr>
        <w:t>прийнятті</w:t>
      </w:r>
      <w:r>
        <w:t></w:t>
      </w:r>
      <w:r>
        <w:rPr>
          <w:rFonts w:hint="eastAsia"/>
        </w:rPr>
        <w:t>рішення</w:t>
      </w:r>
      <w:r>
        <w:t></w:t>
      </w:r>
      <w:r>
        <w:t></w:t>
      </w:r>
      <w:r>
        <w:rPr>
          <w:rFonts w:hint="eastAsia"/>
        </w:rPr>
        <w:t>що</w:t>
      </w:r>
    </w:p>
    <w:p w:rsidR="00CA6762" w:rsidRDefault="00CA6762" w:rsidP="00CA6762">
      <w:r>
        <w:rPr>
          <w:rFonts w:hint="eastAsia"/>
        </w:rPr>
        <w:t>може</w:t>
      </w:r>
      <w:r>
        <w:t></w:t>
      </w:r>
      <w:r>
        <w:rPr>
          <w:rFonts w:hint="eastAsia"/>
        </w:rPr>
        <w:t>проявлятись</w:t>
      </w:r>
      <w:r>
        <w:t></w:t>
      </w:r>
      <w:r>
        <w:rPr>
          <w:rFonts w:hint="eastAsia"/>
        </w:rPr>
        <w:t>як</w:t>
      </w:r>
      <w:r>
        <w:t></w:t>
      </w:r>
      <w:r>
        <w:rPr>
          <w:rFonts w:hint="eastAsia"/>
        </w:rPr>
        <w:t>у</w:t>
      </w:r>
      <w:r>
        <w:t></w:t>
      </w:r>
      <w:r>
        <w:rPr>
          <w:rFonts w:hint="eastAsia"/>
        </w:rPr>
        <w:t>формі</w:t>
      </w:r>
      <w:r>
        <w:t></w:t>
      </w:r>
      <w:r>
        <w:rPr>
          <w:rFonts w:hint="eastAsia"/>
        </w:rPr>
        <w:t>дії</w:t>
      </w:r>
      <w:r>
        <w:t></w:t>
      </w:r>
      <w:r>
        <w:t></w:t>
      </w:r>
      <w:r>
        <w:rPr>
          <w:rFonts w:hint="eastAsia"/>
        </w:rPr>
        <w:t>так</w:t>
      </w:r>
      <w:r>
        <w:t></w:t>
      </w:r>
      <w:r>
        <w:rPr>
          <w:rFonts w:hint="eastAsia"/>
        </w:rPr>
        <w:t>і</w:t>
      </w:r>
      <w:r>
        <w:t></w:t>
      </w:r>
      <w:r>
        <w:rPr>
          <w:rFonts w:hint="eastAsia"/>
        </w:rPr>
        <w:t>бездіяльності</w:t>
      </w:r>
      <w:r>
        <w:t></w:t>
      </w:r>
      <w:r>
        <w:t></w:t>
      </w:r>
      <w:r>
        <w:rPr>
          <w:rFonts w:hint="eastAsia"/>
        </w:rPr>
        <w:t>тобто</w:t>
      </w:r>
      <w:r>
        <w:t></w:t>
      </w:r>
      <w:r>
        <w:rPr>
          <w:rFonts w:hint="eastAsia"/>
        </w:rPr>
        <w:t>формуватися</w:t>
      </w:r>
      <w:r>
        <w:t></w:t>
      </w:r>
      <w:r>
        <w:rPr>
          <w:rFonts w:hint="eastAsia"/>
        </w:rPr>
        <w:t>із</w:t>
      </w:r>
    </w:p>
    <w:p w:rsidR="00CA6762" w:rsidRDefault="00CA6762" w:rsidP="00CA6762">
      <w:r>
        <w:rPr>
          <w:rFonts w:hint="eastAsia"/>
        </w:rPr>
        <w:t>застосуванням</w:t>
      </w:r>
      <w:r>
        <w:t></w:t>
      </w:r>
      <w:r>
        <w:rPr>
          <w:rFonts w:hint="eastAsia"/>
        </w:rPr>
        <w:t>активної</w:t>
      </w:r>
      <w:r>
        <w:t></w:t>
      </w:r>
      <w:r>
        <w:rPr>
          <w:rFonts w:hint="eastAsia"/>
        </w:rPr>
        <w:t>чи</w:t>
      </w:r>
      <w:r>
        <w:t></w:t>
      </w:r>
      <w:r>
        <w:rPr>
          <w:rFonts w:hint="eastAsia"/>
        </w:rPr>
        <w:t>пасивної</w:t>
      </w:r>
      <w:r>
        <w:t></w:t>
      </w:r>
      <w:r>
        <w:rPr>
          <w:rFonts w:hint="eastAsia"/>
        </w:rPr>
        <w:t>поведінки</w:t>
      </w:r>
      <w:r>
        <w:t></w:t>
      </w:r>
      <w:r>
        <w:rPr>
          <w:rFonts w:hint="eastAsia"/>
        </w:rPr>
        <w:t>уповноваженого</w:t>
      </w:r>
      <w:r>
        <w:t></w:t>
      </w:r>
      <w:r>
        <w:rPr>
          <w:rFonts w:hint="eastAsia"/>
        </w:rPr>
        <w:t>суб’єкта</w:t>
      </w:r>
      <w:r>
        <w:t></w:t>
      </w:r>
    </w:p>
    <w:p w:rsidR="00CA6762" w:rsidRDefault="00CA6762" w:rsidP="00CA6762">
      <w:r>
        <w:t></w:t>
      </w:r>
      <w:r>
        <w:t></w:t>
      </w:r>
      <w:r>
        <w:t></w:t>
      </w:r>
      <w:r>
        <w:rPr>
          <w:rFonts w:hint="eastAsia"/>
        </w:rPr>
        <w:t>реалізовується</w:t>
      </w:r>
      <w:r>
        <w:t></w:t>
      </w:r>
      <w:r>
        <w:rPr>
          <w:rFonts w:hint="eastAsia"/>
        </w:rPr>
        <w:t>відповідним</w:t>
      </w:r>
      <w:r>
        <w:t></w:t>
      </w:r>
      <w:r>
        <w:rPr>
          <w:rFonts w:hint="eastAsia"/>
        </w:rPr>
        <w:t>колом</w:t>
      </w:r>
      <w:r>
        <w:t></w:t>
      </w:r>
      <w:r>
        <w:rPr>
          <w:rFonts w:hint="eastAsia"/>
        </w:rPr>
        <w:t>осіб</w:t>
      </w:r>
      <w:r>
        <w:t></w:t>
      </w:r>
      <w:r>
        <w:t></w:t>
      </w:r>
      <w:r>
        <w:rPr>
          <w:rFonts w:hint="eastAsia"/>
        </w:rPr>
        <w:t>яких</w:t>
      </w:r>
      <w:r>
        <w:t></w:t>
      </w:r>
      <w:r>
        <w:rPr>
          <w:rFonts w:hint="eastAsia"/>
        </w:rPr>
        <w:t>уповноважено</w:t>
      </w:r>
      <w:r>
        <w:t></w:t>
      </w:r>
      <w:r>
        <w:rPr>
          <w:rFonts w:hint="eastAsia"/>
        </w:rPr>
        <w:t>на</w:t>
      </w:r>
      <w:r>
        <w:t></w:t>
      </w:r>
      <w:r>
        <w:rPr>
          <w:rFonts w:hint="eastAsia"/>
        </w:rPr>
        <w:t>це</w:t>
      </w:r>
      <w:r>
        <w:t></w:t>
      </w:r>
      <w:r>
        <w:rPr>
          <w:rFonts w:hint="eastAsia"/>
        </w:rPr>
        <w:t>правовою</w:t>
      </w:r>
    </w:p>
    <w:p w:rsidR="00CA6762" w:rsidRDefault="00CA6762" w:rsidP="00CA6762">
      <w:r>
        <w:rPr>
          <w:rFonts w:hint="eastAsia"/>
        </w:rPr>
        <w:t>нормою</w:t>
      </w:r>
      <w:r>
        <w:t></w:t>
      </w:r>
      <w:r>
        <w:t></w:t>
      </w:r>
      <w:r>
        <w:t></w:t>
      </w:r>
      <w:r>
        <w:t></w:t>
      </w:r>
      <w:r>
        <w:t></w:t>
      </w:r>
      <w:r>
        <w:rPr>
          <w:rFonts w:hint="eastAsia"/>
        </w:rPr>
        <w:t>обсяг</w:t>
      </w:r>
      <w:r>
        <w:t></w:t>
      </w:r>
      <w:r>
        <w:rPr>
          <w:rFonts w:hint="eastAsia"/>
        </w:rPr>
        <w:t>компетенції</w:t>
      </w:r>
      <w:r>
        <w:t></w:t>
      </w:r>
      <w:r>
        <w:rPr>
          <w:rFonts w:hint="eastAsia"/>
        </w:rPr>
        <w:t>обмежений</w:t>
      </w:r>
      <w:r>
        <w:t></w:t>
      </w:r>
      <w:r>
        <w:rPr>
          <w:rFonts w:hint="eastAsia"/>
        </w:rPr>
        <w:t>рамками</w:t>
      </w:r>
      <w:r>
        <w:t></w:t>
      </w:r>
      <w:r>
        <w:rPr>
          <w:rFonts w:hint="eastAsia"/>
        </w:rPr>
        <w:t>закону</w:t>
      </w:r>
      <w:r>
        <w:t></w:t>
      </w:r>
      <w:r>
        <w:t></w:t>
      </w:r>
      <w:r>
        <w:t></w:t>
      </w:r>
      <w:r>
        <w:t></w:t>
      </w:r>
      <w:r>
        <w:t></w:t>
      </w:r>
      <w:r>
        <w:rPr>
          <w:rFonts w:hint="eastAsia"/>
        </w:rPr>
        <w:t>є</w:t>
      </w:r>
    </w:p>
    <w:p w:rsidR="00CA6762" w:rsidRDefault="00CA6762" w:rsidP="00CA6762">
      <w:r>
        <w:rPr>
          <w:rFonts w:hint="eastAsia"/>
        </w:rPr>
        <w:t>інтелектуальною</w:t>
      </w:r>
      <w:r>
        <w:t></w:t>
      </w:r>
      <w:r>
        <w:t></w:t>
      </w:r>
      <w:r>
        <w:rPr>
          <w:rFonts w:hint="eastAsia"/>
        </w:rPr>
        <w:t>творчою</w:t>
      </w:r>
      <w:r>
        <w:t></w:t>
      </w:r>
      <w:r>
        <w:rPr>
          <w:rFonts w:hint="eastAsia"/>
        </w:rPr>
        <w:t>діяльністю</w:t>
      </w:r>
      <w:r>
        <w:t></w:t>
      </w:r>
      <w:r>
        <w:t></w:t>
      </w:r>
      <w:r>
        <w:t></w:t>
      </w:r>
      <w:r>
        <w:t></w:t>
      </w:r>
      <w:r>
        <w:t></w:t>
      </w:r>
      <w:r>
        <w:rPr>
          <w:rFonts w:hint="eastAsia"/>
        </w:rPr>
        <w:t>свобода</w:t>
      </w:r>
      <w:r>
        <w:t></w:t>
      </w:r>
      <w:r>
        <w:rPr>
          <w:rFonts w:hint="eastAsia"/>
        </w:rPr>
        <w:t>вибору</w:t>
      </w:r>
      <w:r>
        <w:t></w:t>
      </w:r>
      <w:r>
        <w:rPr>
          <w:rFonts w:hint="eastAsia"/>
        </w:rPr>
        <w:t>та</w:t>
      </w:r>
      <w:r>
        <w:t></w:t>
      </w:r>
      <w:r>
        <w:rPr>
          <w:rFonts w:hint="eastAsia"/>
        </w:rPr>
        <w:t>гнучкість</w:t>
      </w:r>
      <w:r>
        <w:t></w:t>
      </w:r>
      <w:r>
        <w:rPr>
          <w:rFonts w:hint="eastAsia"/>
        </w:rPr>
        <w:t>при</w:t>
      </w:r>
    </w:p>
    <w:p w:rsidR="00CA6762" w:rsidRDefault="00CA6762" w:rsidP="00CA6762">
      <w:r>
        <w:rPr>
          <w:rFonts w:hint="eastAsia"/>
        </w:rPr>
        <w:t>прийнятті</w:t>
      </w:r>
      <w:r>
        <w:t></w:t>
      </w:r>
      <w:r>
        <w:rPr>
          <w:rFonts w:hint="eastAsia"/>
        </w:rPr>
        <w:t>рішень</w:t>
      </w:r>
      <w:r>
        <w:t></w:t>
      </w:r>
      <w:r>
        <w:t></w:t>
      </w:r>
      <w:r>
        <w:t></w:t>
      </w:r>
      <w:r>
        <w:t></w:t>
      </w:r>
      <w:r>
        <w:t></w:t>
      </w:r>
      <w:r>
        <w:rPr>
          <w:rFonts w:hint="eastAsia"/>
        </w:rPr>
        <w:t>для</w:t>
      </w:r>
      <w:r>
        <w:t></w:t>
      </w:r>
      <w:r>
        <w:rPr>
          <w:rFonts w:hint="eastAsia"/>
        </w:rPr>
        <w:t>прийняття</w:t>
      </w:r>
      <w:r>
        <w:t></w:t>
      </w:r>
      <w:r>
        <w:rPr>
          <w:rFonts w:hint="eastAsia"/>
        </w:rPr>
        <w:t>найбільш</w:t>
      </w:r>
      <w:r>
        <w:t></w:t>
      </w:r>
      <w:r>
        <w:rPr>
          <w:rFonts w:hint="eastAsia"/>
        </w:rPr>
        <w:t>оптимального</w:t>
      </w:r>
      <w:r>
        <w:t></w:t>
      </w:r>
      <w:r>
        <w:rPr>
          <w:rFonts w:hint="eastAsia"/>
        </w:rPr>
        <w:t>рішення</w:t>
      </w:r>
      <w:r>
        <w:t></w:t>
      </w:r>
      <w:r>
        <w:rPr>
          <w:rFonts w:hint="eastAsia"/>
        </w:rPr>
        <w:t>та</w:t>
      </w:r>
    </w:p>
    <w:p w:rsidR="00CA6762" w:rsidRDefault="00CA6762" w:rsidP="00CA6762">
      <w:r>
        <w:rPr>
          <w:rFonts w:hint="eastAsia"/>
        </w:rPr>
        <w:t>здійснення</w:t>
      </w:r>
      <w:r>
        <w:t></w:t>
      </w:r>
      <w:r>
        <w:rPr>
          <w:rFonts w:hint="eastAsia"/>
        </w:rPr>
        <w:t>найефективнішої</w:t>
      </w:r>
      <w:r>
        <w:t></w:t>
      </w:r>
      <w:r>
        <w:rPr>
          <w:rFonts w:hint="eastAsia"/>
        </w:rPr>
        <w:t>діяльності</w:t>
      </w:r>
      <w:r>
        <w:t></w:t>
      </w:r>
      <w:r>
        <w:rPr>
          <w:rFonts w:hint="eastAsia"/>
        </w:rPr>
        <w:t>суб’єкт</w:t>
      </w:r>
      <w:r>
        <w:t></w:t>
      </w:r>
      <w:r>
        <w:rPr>
          <w:rFonts w:hint="eastAsia"/>
        </w:rPr>
        <w:t>публічної</w:t>
      </w:r>
      <w:r>
        <w:t></w:t>
      </w:r>
      <w:r>
        <w:rPr>
          <w:rFonts w:hint="eastAsia"/>
        </w:rPr>
        <w:t>адміністрації</w:t>
      </w:r>
    </w:p>
    <w:p w:rsidR="00CA6762" w:rsidRDefault="00CA6762" w:rsidP="00CA6762">
      <w:r>
        <w:rPr>
          <w:rFonts w:hint="eastAsia"/>
        </w:rPr>
        <w:t>спирається</w:t>
      </w:r>
      <w:r>
        <w:t></w:t>
      </w:r>
      <w:r>
        <w:rPr>
          <w:rFonts w:hint="eastAsia"/>
        </w:rPr>
        <w:t>на</w:t>
      </w:r>
      <w:r>
        <w:t></w:t>
      </w:r>
      <w:r>
        <w:rPr>
          <w:rFonts w:hint="eastAsia"/>
        </w:rPr>
        <w:t>правові</w:t>
      </w:r>
      <w:r>
        <w:t></w:t>
      </w:r>
      <w:r>
        <w:rPr>
          <w:rFonts w:hint="eastAsia"/>
        </w:rPr>
        <w:t>та</w:t>
      </w:r>
      <w:r>
        <w:t></w:t>
      </w:r>
      <w:r>
        <w:rPr>
          <w:rFonts w:hint="eastAsia"/>
        </w:rPr>
        <w:t>позаправові</w:t>
      </w:r>
      <w:r>
        <w:t></w:t>
      </w:r>
      <w:r>
        <w:rPr>
          <w:rFonts w:hint="eastAsia"/>
        </w:rPr>
        <w:t>загальносоціальні</w:t>
      </w:r>
      <w:r>
        <w:t></w:t>
      </w:r>
      <w:r>
        <w:rPr>
          <w:rFonts w:hint="eastAsia"/>
        </w:rPr>
        <w:t>фактори</w:t>
      </w:r>
      <w:r>
        <w:t></w:t>
      </w:r>
      <w:r>
        <w:rPr>
          <w:rFonts w:hint="eastAsia"/>
        </w:rPr>
        <w:t>розсуду</w:t>
      </w:r>
      <w:r>
        <w:t></w:t>
      </w:r>
    </w:p>
    <w:p w:rsidR="00CA6762" w:rsidRDefault="00CA6762" w:rsidP="00CA6762">
      <w:r>
        <w:t></w:t>
      </w:r>
      <w:r>
        <w:t></w:t>
      </w:r>
      <w:r>
        <w:t></w:t>
      </w:r>
      <w:r>
        <w:rPr>
          <w:rFonts w:hint="eastAsia"/>
        </w:rPr>
        <w:t>обумовлюється</w:t>
      </w:r>
      <w:r>
        <w:t></w:t>
      </w:r>
      <w:r>
        <w:rPr>
          <w:rFonts w:hint="eastAsia"/>
        </w:rPr>
        <w:t>дотриманням</w:t>
      </w:r>
      <w:r>
        <w:t></w:t>
      </w:r>
      <w:r>
        <w:t></w:t>
      </w:r>
      <w:r>
        <w:rPr>
          <w:rFonts w:hint="eastAsia"/>
        </w:rPr>
        <w:t>зокрема</w:t>
      </w:r>
      <w:r>
        <w:t></w:t>
      </w:r>
      <w:r>
        <w:t></w:t>
      </w:r>
      <w:r>
        <w:rPr>
          <w:rFonts w:hint="eastAsia"/>
        </w:rPr>
        <w:t>принципів</w:t>
      </w:r>
      <w:r>
        <w:t></w:t>
      </w:r>
      <w:r>
        <w:rPr>
          <w:rFonts w:hint="eastAsia"/>
        </w:rPr>
        <w:t>верховенства</w:t>
      </w:r>
      <w:r>
        <w:t></w:t>
      </w:r>
      <w:r>
        <w:rPr>
          <w:rFonts w:hint="eastAsia"/>
        </w:rPr>
        <w:t>права</w:t>
      </w:r>
      <w:r>
        <w:t></w:t>
      </w:r>
    </w:p>
    <w:p w:rsidR="00CA6762" w:rsidRDefault="00CA6762" w:rsidP="00CA6762">
      <w:r>
        <w:rPr>
          <w:rFonts w:hint="eastAsia"/>
        </w:rPr>
        <w:t>справедливості</w:t>
      </w:r>
      <w:r>
        <w:t></w:t>
      </w:r>
      <w:r>
        <w:t></w:t>
      </w:r>
      <w:r>
        <w:rPr>
          <w:rFonts w:hint="eastAsia"/>
        </w:rPr>
        <w:t>доцільності</w:t>
      </w:r>
      <w:r>
        <w:t></w:t>
      </w:r>
      <w:r>
        <w:t></w:t>
      </w:r>
      <w:r>
        <w:rPr>
          <w:rFonts w:hint="eastAsia"/>
        </w:rPr>
        <w:t>розумності</w:t>
      </w:r>
      <w:r>
        <w:t></w:t>
      </w:r>
      <w:r>
        <w:t></w:t>
      </w:r>
      <w:r>
        <w:rPr>
          <w:rFonts w:hint="eastAsia"/>
        </w:rPr>
        <w:t>обґрунтованості</w:t>
      </w:r>
      <w:r>
        <w:t></w:t>
      </w:r>
      <w:r>
        <w:t></w:t>
      </w:r>
      <w:r>
        <w:rPr>
          <w:rFonts w:hint="eastAsia"/>
        </w:rPr>
        <w:t>пропорційності</w:t>
      </w:r>
    </w:p>
    <w:p w:rsidR="00CA6762" w:rsidRDefault="00CA6762" w:rsidP="00CA6762">
      <w:r>
        <w:rPr>
          <w:rFonts w:hint="eastAsia"/>
        </w:rPr>
        <w:t>тощо</w:t>
      </w:r>
      <w:r>
        <w:t></w:t>
      </w:r>
      <w:r>
        <w:t></w:t>
      </w:r>
      <w:r>
        <w:t></w:t>
      </w:r>
      <w:r>
        <w:t></w:t>
      </w:r>
      <w:r>
        <w:t></w:t>
      </w:r>
      <w:r>
        <w:rPr>
          <w:rFonts w:hint="eastAsia"/>
        </w:rPr>
        <w:t>розумний</w:t>
      </w:r>
      <w:r>
        <w:t></w:t>
      </w:r>
      <w:r>
        <w:rPr>
          <w:rFonts w:hint="eastAsia"/>
        </w:rPr>
        <w:t>строк</w:t>
      </w:r>
      <w:r>
        <w:t></w:t>
      </w:r>
      <w:r>
        <w:rPr>
          <w:rFonts w:hint="eastAsia"/>
        </w:rPr>
        <w:t>здійснення</w:t>
      </w:r>
      <w:r>
        <w:t></w:t>
      </w:r>
      <w:r>
        <w:rPr>
          <w:rFonts w:hint="eastAsia"/>
        </w:rPr>
        <w:t>адміністративного</w:t>
      </w:r>
      <w:r>
        <w:t></w:t>
      </w:r>
      <w:r>
        <w:rPr>
          <w:rFonts w:hint="eastAsia"/>
        </w:rPr>
        <w:t>розсуду</w:t>
      </w:r>
      <w:r>
        <w:t></w:t>
      </w:r>
      <w:r>
        <w:rPr>
          <w:rFonts w:hint="eastAsia"/>
        </w:rPr>
        <w:t>з</w:t>
      </w:r>
      <w:r>
        <w:t></w:t>
      </w:r>
      <w:r>
        <w:rPr>
          <w:rFonts w:hint="eastAsia"/>
        </w:rPr>
        <w:t>огляду</w:t>
      </w:r>
      <w:r>
        <w:t></w:t>
      </w:r>
      <w:r>
        <w:rPr>
          <w:rFonts w:hint="eastAsia"/>
        </w:rPr>
        <w:t>на</w:t>
      </w:r>
    </w:p>
    <w:p w:rsidR="00CA6762" w:rsidRDefault="00CA6762" w:rsidP="00CA6762">
      <w:r>
        <w:rPr>
          <w:rFonts w:hint="eastAsia"/>
        </w:rPr>
        <w:t>фактичні</w:t>
      </w:r>
      <w:r>
        <w:t></w:t>
      </w:r>
      <w:r>
        <w:rPr>
          <w:rFonts w:hint="eastAsia"/>
        </w:rPr>
        <w:t>обставин</w:t>
      </w:r>
      <w:r>
        <w:t></w:t>
      </w:r>
      <w:r>
        <w:rPr>
          <w:rFonts w:hint="eastAsia"/>
        </w:rPr>
        <w:t>справи</w:t>
      </w:r>
      <w:r>
        <w:t></w:t>
      </w:r>
      <w:r>
        <w:t></w:t>
      </w:r>
      <w:r>
        <w:t></w:t>
      </w:r>
      <w:r>
        <w:t></w:t>
      </w:r>
      <w:r>
        <w:t></w:t>
      </w:r>
      <w:r>
        <w:rPr>
          <w:rFonts w:hint="eastAsia"/>
        </w:rPr>
        <w:t>відповідність</w:t>
      </w:r>
      <w:r>
        <w:t></w:t>
      </w:r>
      <w:r>
        <w:rPr>
          <w:rFonts w:hint="eastAsia"/>
        </w:rPr>
        <w:t>належній</w:t>
      </w:r>
      <w:r>
        <w:t></w:t>
      </w:r>
      <w:r>
        <w:rPr>
          <w:rFonts w:hint="eastAsia"/>
        </w:rPr>
        <w:t>меті</w:t>
      </w:r>
      <w:r>
        <w:t></w:t>
      </w:r>
      <w:r>
        <w:t></w:t>
      </w:r>
      <w:r>
        <w:rPr>
          <w:rFonts w:hint="eastAsia"/>
        </w:rPr>
        <w:t>задля</w:t>
      </w:r>
      <w:r>
        <w:t></w:t>
      </w:r>
      <w:r>
        <w:rPr>
          <w:rFonts w:hint="eastAsia"/>
        </w:rPr>
        <w:t>якої</w:t>
      </w:r>
    </w:p>
    <w:p w:rsidR="00CA6762" w:rsidRDefault="00CA6762" w:rsidP="00CA6762">
      <w:r>
        <w:rPr>
          <w:rFonts w:hint="eastAsia"/>
        </w:rPr>
        <w:t>здійснюється</w:t>
      </w:r>
      <w:r>
        <w:t></w:t>
      </w:r>
      <w:r>
        <w:rPr>
          <w:rFonts w:hint="eastAsia"/>
        </w:rPr>
        <w:t>таке</w:t>
      </w:r>
      <w:r>
        <w:t></w:t>
      </w:r>
      <w:r>
        <w:rPr>
          <w:rFonts w:hint="eastAsia"/>
        </w:rPr>
        <w:t>застосування</w:t>
      </w:r>
      <w:r>
        <w:t></w:t>
      </w:r>
      <w:r>
        <w:rPr>
          <w:rFonts w:hint="eastAsia"/>
        </w:rPr>
        <w:t>розсуду</w:t>
      </w:r>
      <w:r>
        <w:t></w:t>
      </w:r>
      <w:r>
        <w:t></w:t>
      </w:r>
      <w:r>
        <w:t></w:t>
      </w:r>
      <w:r>
        <w:t></w:t>
      </w:r>
      <w:r>
        <w:t></w:t>
      </w:r>
      <w:r>
        <w:t></w:t>
      </w:r>
      <w:r>
        <w:rPr>
          <w:rFonts w:hint="eastAsia"/>
        </w:rPr>
        <w:t>вчиняється</w:t>
      </w:r>
      <w:r>
        <w:t></w:t>
      </w:r>
      <w:r>
        <w:rPr>
          <w:rFonts w:hint="eastAsia"/>
        </w:rPr>
        <w:t>з</w:t>
      </w:r>
      <w:r>
        <w:t></w:t>
      </w:r>
      <w:r>
        <w:rPr>
          <w:rFonts w:hint="eastAsia"/>
        </w:rPr>
        <w:t>дотриманням</w:t>
      </w:r>
    </w:p>
    <w:p w:rsidR="00CA6762" w:rsidRDefault="00CA6762" w:rsidP="00CA6762">
      <w:r>
        <w:rPr>
          <w:rFonts w:hint="eastAsia"/>
        </w:rPr>
        <w:t>принципу</w:t>
      </w:r>
      <w:r>
        <w:t></w:t>
      </w:r>
      <w:r>
        <w:rPr>
          <w:rFonts w:hint="eastAsia"/>
        </w:rPr>
        <w:t>однакового</w:t>
      </w:r>
      <w:r>
        <w:t></w:t>
      </w:r>
      <w:r>
        <w:rPr>
          <w:rFonts w:hint="eastAsia"/>
        </w:rPr>
        <w:t>поводження</w:t>
      </w:r>
      <w:r>
        <w:t></w:t>
      </w:r>
    </w:p>
    <w:p w:rsidR="00CA6762" w:rsidRDefault="00CA6762" w:rsidP="00CA6762">
      <w:r>
        <w:rPr>
          <w:rFonts w:hint="eastAsia"/>
        </w:rPr>
        <w:t>Питання</w:t>
      </w:r>
      <w:r>
        <w:t></w:t>
      </w:r>
      <w:r>
        <w:rPr>
          <w:rFonts w:hint="eastAsia"/>
        </w:rPr>
        <w:t>доцільності</w:t>
      </w:r>
      <w:r>
        <w:t></w:t>
      </w:r>
      <w:r>
        <w:rPr>
          <w:rFonts w:hint="eastAsia"/>
        </w:rPr>
        <w:t>та</w:t>
      </w:r>
      <w:r>
        <w:t></w:t>
      </w:r>
      <w:r>
        <w:rPr>
          <w:rFonts w:hint="eastAsia"/>
        </w:rPr>
        <w:t>необхідності</w:t>
      </w:r>
      <w:r>
        <w:t></w:t>
      </w:r>
      <w:r>
        <w:rPr>
          <w:rFonts w:hint="eastAsia"/>
        </w:rPr>
        <w:t>існування</w:t>
      </w:r>
      <w:r>
        <w:t></w:t>
      </w:r>
      <w:r>
        <w:rPr>
          <w:rFonts w:hint="eastAsia"/>
        </w:rPr>
        <w:t>адміністративного</w:t>
      </w:r>
    </w:p>
    <w:p w:rsidR="00CA6762" w:rsidRDefault="00CA6762" w:rsidP="00CA6762">
      <w:r>
        <w:rPr>
          <w:rFonts w:hint="eastAsia"/>
        </w:rPr>
        <w:t>розсуду</w:t>
      </w:r>
      <w:r>
        <w:t></w:t>
      </w:r>
      <w:r>
        <w:rPr>
          <w:rFonts w:hint="eastAsia"/>
        </w:rPr>
        <w:t>як</w:t>
      </w:r>
      <w:r>
        <w:t></w:t>
      </w:r>
      <w:r>
        <w:rPr>
          <w:rFonts w:hint="eastAsia"/>
        </w:rPr>
        <w:t>у</w:t>
      </w:r>
      <w:r>
        <w:t></w:t>
      </w:r>
      <w:r>
        <w:rPr>
          <w:rFonts w:hint="eastAsia"/>
        </w:rPr>
        <w:t>минулі</w:t>
      </w:r>
      <w:r>
        <w:t></w:t>
      </w:r>
      <w:r>
        <w:rPr>
          <w:rFonts w:hint="eastAsia"/>
        </w:rPr>
        <w:t>століття</w:t>
      </w:r>
      <w:r>
        <w:t></w:t>
      </w:r>
      <w:r>
        <w:t></w:t>
      </w:r>
      <w:r>
        <w:rPr>
          <w:rFonts w:hint="eastAsia"/>
        </w:rPr>
        <w:t>так</w:t>
      </w:r>
      <w:r>
        <w:t></w:t>
      </w:r>
      <w:r>
        <w:rPr>
          <w:rFonts w:hint="eastAsia"/>
        </w:rPr>
        <w:t>і</w:t>
      </w:r>
      <w:r>
        <w:t></w:t>
      </w:r>
      <w:r>
        <w:rPr>
          <w:rFonts w:hint="eastAsia"/>
        </w:rPr>
        <w:t>сьогодні</w:t>
      </w:r>
      <w:r>
        <w:t></w:t>
      </w:r>
      <w:r>
        <w:rPr>
          <w:rFonts w:hint="eastAsia"/>
        </w:rPr>
        <w:t>залишається</w:t>
      </w:r>
      <w:r>
        <w:t></w:t>
      </w:r>
      <w:r>
        <w:rPr>
          <w:rFonts w:hint="eastAsia"/>
        </w:rPr>
        <w:t>дискусійним</w:t>
      </w:r>
      <w:r>
        <w:t></w:t>
      </w:r>
      <w:r>
        <w:rPr>
          <w:rFonts w:hint="eastAsia"/>
        </w:rPr>
        <w:t>та</w:t>
      </w:r>
    </w:p>
    <w:p w:rsidR="00CA6762" w:rsidRDefault="00CA6762" w:rsidP="00CA6762">
      <w:r>
        <w:rPr>
          <w:rFonts w:hint="eastAsia"/>
        </w:rPr>
        <w:t>неоднозначним</w:t>
      </w:r>
      <w:r>
        <w:t></w:t>
      </w:r>
      <w:r>
        <w:t></w:t>
      </w:r>
      <w:r>
        <w:rPr>
          <w:rFonts w:hint="eastAsia"/>
        </w:rPr>
        <w:t>оскільки</w:t>
      </w:r>
      <w:r>
        <w:t></w:t>
      </w:r>
      <w:r>
        <w:rPr>
          <w:rFonts w:hint="eastAsia"/>
        </w:rPr>
        <w:t>містить</w:t>
      </w:r>
      <w:r>
        <w:t></w:t>
      </w:r>
      <w:r>
        <w:rPr>
          <w:rFonts w:hint="eastAsia"/>
        </w:rPr>
        <w:t>суб’єктивний</w:t>
      </w:r>
      <w:r>
        <w:t></w:t>
      </w:r>
      <w:r>
        <w:rPr>
          <w:rFonts w:hint="eastAsia"/>
        </w:rPr>
        <w:t>фактор</w:t>
      </w:r>
      <w:r>
        <w:t></w:t>
      </w:r>
      <w:r>
        <w:t></w:t>
      </w:r>
      <w:r>
        <w:rPr>
          <w:rFonts w:hint="eastAsia"/>
        </w:rPr>
        <w:t>а</w:t>
      </w:r>
      <w:r>
        <w:t></w:t>
      </w:r>
      <w:r>
        <w:rPr>
          <w:rFonts w:hint="eastAsia"/>
        </w:rPr>
        <w:t>отже</w:t>
      </w:r>
      <w:r>
        <w:t></w:t>
      </w:r>
      <w:r>
        <w:t></w:t>
      </w:r>
      <w:r>
        <w:rPr>
          <w:rFonts w:hint="eastAsia"/>
        </w:rPr>
        <w:t>передбачає</w:t>
      </w:r>
    </w:p>
    <w:p w:rsidR="00CA6762" w:rsidRDefault="00CA6762" w:rsidP="00CA6762">
      <w:r>
        <w:rPr>
          <w:rFonts w:hint="eastAsia"/>
        </w:rPr>
        <w:t>можливість</w:t>
      </w:r>
      <w:r>
        <w:t></w:t>
      </w:r>
      <w:r>
        <w:rPr>
          <w:rFonts w:hint="eastAsia"/>
        </w:rPr>
        <w:t>виникнення</w:t>
      </w:r>
      <w:r>
        <w:t></w:t>
      </w:r>
      <w:r>
        <w:rPr>
          <w:rFonts w:hint="eastAsia"/>
        </w:rPr>
        <w:t>конфлікту</w:t>
      </w:r>
      <w:r>
        <w:t></w:t>
      </w:r>
      <w:r>
        <w:rPr>
          <w:rFonts w:hint="eastAsia"/>
        </w:rPr>
        <w:t>інтересів</w:t>
      </w:r>
      <w:r>
        <w:t></w:t>
      </w:r>
      <w:r>
        <w:t></w:t>
      </w:r>
      <w:r>
        <w:rPr>
          <w:rFonts w:hint="eastAsia"/>
        </w:rPr>
        <w:t>зловживання</w:t>
      </w:r>
      <w:r>
        <w:t></w:t>
      </w:r>
      <w:r>
        <w:rPr>
          <w:rFonts w:hint="eastAsia"/>
        </w:rPr>
        <w:t>владними</w:t>
      </w:r>
    </w:p>
    <w:p w:rsidR="00CA6762" w:rsidRDefault="00CA6762" w:rsidP="00CA6762">
      <w:r>
        <w:rPr>
          <w:rFonts w:hint="eastAsia"/>
        </w:rPr>
        <w:t>повноваженнями</w:t>
      </w:r>
      <w:r>
        <w:t></w:t>
      </w:r>
      <w:r>
        <w:t></w:t>
      </w:r>
      <w:r>
        <w:rPr>
          <w:rFonts w:hint="eastAsia"/>
        </w:rPr>
        <w:t>сприяє</w:t>
      </w:r>
      <w:r>
        <w:t></w:t>
      </w:r>
      <w:r>
        <w:rPr>
          <w:rFonts w:hint="eastAsia"/>
        </w:rPr>
        <w:t>розвитку</w:t>
      </w:r>
      <w:r>
        <w:t></w:t>
      </w:r>
      <w:r>
        <w:rPr>
          <w:rFonts w:hint="eastAsia"/>
        </w:rPr>
        <w:t>корупції</w:t>
      </w:r>
      <w:r>
        <w:t></w:t>
      </w:r>
      <w:r>
        <w:t></w:t>
      </w:r>
      <w:r>
        <w:rPr>
          <w:rFonts w:hint="eastAsia"/>
        </w:rPr>
        <w:t>Розсуд</w:t>
      </w:r>
      <w:r>
        <w:t></w:t>
      </w:r>
      <w:r>
        <w:rPr>
          <w:rFonts w:hint="eastAsia"/>
        </w:rPr>
        <w:t>є</w:t>
      </w:r>
      <w:r>
        <w:t></w:t>
      </w:r>
      <w:r>
        <w:rPr>
          <w:rFonts w:hint="eastAsia"/>
        </w:rPr>
        <w:t>незмінним</w:t>
      </w:r>
      <w:r>
        <w:t></w:t>
      </w:r>
      <w:r>
        <w:rPr>
          <w:rFonts w:hint="eastAsia"/>
        </w:rPr>
        <w:t>інструментом</w:t>
      </w:r>
    </w:p>
    <w:p w:rsidR="00CA6762" w:rsidRDefault="00CA6762" w:rsidP="00CA6762">
      <w:r>
        <w:rPr>
          <w:rFonts w:hint="eastAsia"/>
        </w:rPr>
        <w:t>для</w:t>
      </w:r>
      <w:r>
        <w:t></w:t>
      </w:r>
      <w:r>
        <w:rPr>
          <w:rFonts w:hint="eastAsia"/>
        </w:rPr>
        <w:t>індивідуальної</w:t>
      </w:r>
      <w:r>
        <w:t></w:t>
      </w:r>
      <w:r>
        <w:rPr>
          <w:rFonts w:hint="eastAsia"/>
        </w:rPr>
        <w:t>справедливості</w:t>
      </w:r>
      <w:r>
        <w:t></w:t>
      </w:r>
      <w:r>
        <w:rPr>
          <w:rFonts w:hint="eastAsia"/>
        </w:rPr>
        <w:t>оскільки</w:t>
      </w:r>
      <w:r>
        <w:t></w:t>
      </w:r>
      <w:r>
        <w:rPr>
          <w:rFonts w:hint="eastAsia"/>
        </w:rPr>
        <w:t>має</w:t>
      </w:r>
      <w:r>
        <w:t></w:t>
      </w:r>
      <w:r>
        <w:rPr>
          <w:rFonts w:hint="eastAsia"/>
        </w:rPr>
        <w:t>такі</w:t>
      </w:r>
      <w:r>
        <w:t></w:t>
      </w:r>
      <w:r>
        <w:rPr>
          <w:rFonts w:hint="eastAsia"/>
        </w:rPr>
        <w:t>переваги</w:t>
      </w:r>
      <w:r>
        <w:t></w:t>
      </w:r>
      <w:r>
        <w:t></w:t>
      </w:r>
      <w:r>
        <w:rPr>
          <w:rFonts w:hint="eastAsia"/>
        </w:rPr>
        <w:t>є</w:t>
      </w:r>
      <w:r>
        <w:t></w:t>
      </w:r>
      <w:r>
        <w:rPr>
          <w:rFonts w:hint="eastAsia"/>
        </w:rPr>
        <w:t>найкращим</w:t>
      </w:r>
    </w:p>
    <w:p w:rsidR="00CA6762" w:rsidRDefault="00CA6762" w:rsidP="00CA6762">
      <w:r>
        <w:rPr>
          <w:rFonts w:hint="eastAsia"/>
        </w:rPr>
        <w:t>вираженням</w:t>
      </w:r>
      <w:r>
        <w:t></w:t>
      </w:r>
      <w:r>
        <w:rPr>
          <w:rFonts w:hint="eastAsia"/>
        </w:rPr>
        <w:t>правової</w:t>
      </w:r>
      <w:r>
        <w:t></w:t>
      </w:r>
      <w:r>
        <w:rPr>
          <w:rFonts w:hint="eastAsia"/>
        </w:rPr>
        <w:t>держави</w:t>
      </w:r>
      <w:r>
        <w:t></w:t>
      </w:r>
      <w:r>
        <w:t></w:t>
      </w:r>
      <w:r>
        <w:rPr>
          <w:rFonts w:hint="eastAsia"/>
        </w:rPr>
        <w:t>можливе</w:t>
      </w:r>
      <w:r>
        <w:t></w:t>
      </w:r>
      <w:r>
        <w:rPr>
          <w:rFonts w:hint="eastAsia"/>
        </w:rPr>
        <w:t>обрання</w:t>
      </w:r>
      <w:r>
        <w:t></w:t>
      </w:r>
      <w:r>
        <w:rPr>
          <w:rFonts w:hint="eastAsia"/>
        </w:rPr>
        <w:t>альтернативного</w:t>
      </w:r>
      <w:r>
        <w:t></w:t>
      </w:r>
      <w:r>
        <w:rPr>
          <w:rFonts w:hint="eastAsia"/>
        </w:rPr>
        <w:t>варіанта</w:t>
      </w:r>
    </w:p>
    <w:p w:rsidR="00CA6762" w:rsidRDefault="00CA6762" w:rsidP="00CA6762">
      <w:r>
        <w:rPr>
          <w:rFonts w:hint="eastAsia"/>
        </w:rPr>
        <w:t>серед</w:t>
      </w:r>
      <w:r>
        <w:t></w:t>
      </w:r>
      <w:r>
        <w:rPr>
          <w:rFonts w:hint="eastAsia"/>
        </w:rPr>
        <w:t>декількох</w:t>
      </w:r>
      <w:r>
        <w:t></w:t>
      </w:r>
      <w:r>
        <w:rPr>
          <w:rFonts w:hint="eastAsia"/>
        </w:rPr>
        <w:t>дій</w:t>
      </w:r>
      <w:r>
        <w:t></w:t>
      </w:r>
      <w:r>
        <w:t></w:t>
      </w:r>
      <w:r>
        <w:rPr>
          <w:rFonts w:hint="eastAsia"/>
        </w:rPr>
        <w:t>сприяє</w:t>
      </w:r>
      <w:r>
        <w:t></w:t>
      </w:r>
      <w:r>
        <w:rPr>
          <w:rFonts w:hint="eastAsia"/>
        </w:rPr>
        <w:t>проведенню</w:t>
      </w:r>
      <w:r>
        <w:t></w:t>
      </w:r>
      <w:r>
        <w:rPr>
          <w:rFonts w:hint="eastAsia"/>
        </w:rPr>
        <w:t>належної</w:t>
      </w:r>
      <w:r>
        <w:t></w:t>
      </w:r>
      <w:r>
        <w:rPr>
          <w:rFonts w:hint="eastAsia"/>
        </w:rPr>
        <w:t>оцінки</w:t>
      </w:r>
      <w:r>
        <w:t></w:t>
      </w:r>
      <w:r>
        <w:rPr>
          <w:rFonts w:hint="eastAsia"/>
        </w:rPr>
        <w:t>обставин</w:t>
      </w:r>
      <w:r>
        <w:t></w:t>
      </w:r>
      <w:r>
        <w:rPr>
          <w:rFonts w:hint="eastAsia"/>
        </w:rPr>
        <w:t>справи</w:t>
      </w:r>
      <w:r>
        <w:t></w:t>
      </w:r>
      <w:r>
        <w:rPr>
          <w:rFonts w:hint="eastAsia"/>
        </w:rPr>
        <w:t>у</w:t>
      </w:r>
    </w:p>
    <w:p w:rsidR="00CA6762" w:rsidRDefault="00CA6762" w:rsidP="00CA6762">
      <w:r>
        <w:rPr>
          <w:rFonts w:hint="eastAsia"/>
        </w:rPr>
        <w:t>зв’язку</w:t>
      </w:r>
      <w:r>
        <w:t></w:t>
      </w:r>
      <w:r>
        <w:rPr>
          <w:rFonts w:hint="eastAsia"/>
        </w:rPr>
        <w:t>з</w:t>
      </w:r>
      <w:r>
        <w:t></w:t>
      </w:r>
      <w:r>
        <w:rPr>
          <w:rFonts w:hint="eastAsia"/>
        </w:rPr>
        <w:t>глибшим</w:t>
      </w:r>
      <w:r>
        <w:t></w:t>
      </w:r>
      <w:r>
        <w:rPr>
          <w:rFonts w:hint="eastAsia"/>
        </w:rPr>
        <w:t>розумінням</w:t>
      </w:r>
      <w:r>
        <w:t></w:t>
      </w:r>
      <w:r>
        <w:rPr>
          <w:rFonts w:hint="eastAsia"/>
        </w:rPr>
        <w:t>проблеми</w:t>
      </w:r>
      <w:r>
        <w:t></w:t>
      </w:r>
      <w:r>
        <w:rPr>
          <w:rFonts w:hint="eastAsia"/>
        </w:rPr>
        <w:t>та</w:t>
      </w:r>
      <w:r>
        <w:t></w:t>
      </w:r>
      <w:r>
        <w:rPr>
          <w:rFonts w:hint="eastAsia"/>
        </w:rPr>
        <w:t>володінням</w:t>
      </w:r>
      <w:r>
        <w:t></w:t>
      </w:r>
      <w:r>
        <w:rPr>
          <w:rFonts w:hint="eastAsia"/>
        </w:rPr>
        <w:t>матеріалом</w:t>
      </w:r>
      <w:r>
        <w:t></w:t>
      </w:r>
      <w:r>
        <w:rPr>
          <w:rFonts w:hint="eastAsia"/>
        </w:rPr>
        <w:t>із</w:t>
      </w:r>
    </w:p>
    <w:p w:rsidR="00CA6762" w:rsidRDefault="00CA6762" w:rsidP="00CA6762">
      <w:r>
        <w:rPr>
          <w:rFonts w:hint="eastAsia"/>
        </w:rPr>
        <w:t>відповідного</w:t>
      </w:r>
      <w:r>
        <w:t></w:t>
      </w:r>
      <w:r>
        <w:rPr>
          <w:rFonts w:hint="eastAsia"/>
        </w:rPr>
        <w:t>питання</w:t>
      </w:r>
      <w:r>
        <w:t></w:t>
      </w:r>
      <w:r>
        <w:t></w:t>
      </w:r>
      <w:r>
        <w:rPr>
          <w:rFonts w:hint="eastAsia"/>
        </w:rPr>
        <w:t>є</w:t>
      </w:r>
      <w:r>
        <w:t></w:t>
      </w:r>
      <w:r>
        <w:rPr>
          <w:rFonts w:hint="eastAsia"/>
        </w:rPr>
        <w:t>одним</w:t>
      </w:r>
      <w:r>
        <w:t></w:t>
      </w:r>
      <w:r>
        <w:rPr>
          <w:rFonts w:hint="eastAsia"/>
        </w:rPr>
        <w:t>із</w:t>
      </w:r>
      <w:r>
        <w:t></w:t>
      </w:r>
      <w:r>
        <w:rPr>
          <w:rFonts w:hint="eastAsia"/>
        </w:rPr>
        <w:t>найбільш</w:t>
      </w:r>
      <w:r>
        <w:t></w:t>
      </w:r>
      <w:r>
        <w:rPr>
          <w:rFonts w:hint="eastAsia"/>
        </w:rPr>
        <w:t>ефективних</w:t>
      </w:r>
      <w:r>
        <w:t></w:t>
      </w:r>
      <w:r>
        <w:rPr>
          <w:rFonts w:hint="eastAsia"/>
        </w:rPr>
        <w:t>способів</w:t>
      </w:r>
      <w:r>
        <w:t></w:t>
      </w:r>
      <w:r>
        <w:rPr>
          <w:rFonts w:hint="eastAsia"/>
        </w:rPr>
        <w:t>вирішення</w:t>
      </w:r>
      <w:r>
        <w:t></w:t>
      </w:r>
    </w:p>
    <w:p w:rsidR="00CA6762" w:rsidRDefault="00CA6762" w:rsidP="00CA6762">
      <w:r>
        <w:t></w:t>
      </w:r>
      <w:r>
        <w:t></w:t>
      </w:r>
      <w:r>
        <w:t></w:t>
      </w:r>
    </w:p>
    <w:p w:rsidR="00CA6762" w:rsidRDefault="00CA6762" w:rsidP="00CA6762">
      <w:r>
        <w:rPr>
          <w:rFonts w:hint="eastAsia"/>
        </w:rPr>
        <w:t>спору</w:t>
      </w:r>
      <w:r>
        <w:t></w:t>
      </w:r>
      <w:r>
        <w:t></w:t>
      </w:r>
      <w:r>
        <w:rPr>
          <w:rFonts w:hint="eastAsia"/>
        </w:rPr>
        <w:t>приводить</w:t>
      </w:r>
      <w:r>
        <w:t></w:t>
      </w:r>
      <w:r>
        <w:rPr>
          <w:rFonts w:hint="eastAsia"/>
        </w:rPr>
        <w:t>до</w:t>
      </w:r>
      <w:r>
        <w:t></w:t>
      </w:r>
      <w:r>
        <w:rPr>
          <w:rFonts w:hint="eastAsia"/>
        </w:rPr>
        <w:t>винесення</w:t>
      </w:r>
      <w:r>
        <w:t></w:t>
      </w:r>
      <w:r>
        <w:rPr>
          <w:rFonts w:hint="eastAsia"/>
        </w:rPr>
        <w:t>адекватного</w:t>
      </w:r>
      <w:r>
        <w:t></w:t>
      </w:r>
      <w:r>
        <w:rPr>
          <w:rFonts w:hint="eastAsia"/>
        </w:rPr>
        <w:t>рішення</w:t>
      </w:r>
      <w:r>
        <w:t></w:t>
      </w:r>
      <w:r>
        <w:t></w:t>
      </w:r>
      <w:r>
        <w:rPr>
          <w:rFonts w:hint="eastAsia"/>
        </w:rPr>
        <w:t>здійснюється</w:t>
      </w:r>
      <w:r>
        <w:t></w:t>
      </w:r>
      <w:r>
        <w:rPr>
          <w:rFonts w:hint="eastAsia"/>
        </w:rPr>
        <w:t>з</w:t>
      </w:r>
    </w:p>
    <w:p w:rsidR="00CA6762" w:rsidRDefault="00CA6762" w:rsidP="00CA6762">
      <w:r>
        <w:rPr>
          <w:rFonts w:hint="eastAsia"/>
        </w:rPr>
        <w:t>урахуванням</w:t>
      </w:r>
      <w:r>
        <w:t></w:t>
      </w:r>
      <w:r>
        <w:rPr>
          <w:rFonts w:hint="eastAsia"/>
        </w:rPr>
        <w:t>публічного</w:t>
      </w:r>
      <w:r>
        <w:t></w:t>
      </w:r>
      <w:r>
        <w:rPr>
          <w:rFonts w:hint="eastAsia"/>
        </w:rPr>
        <w:t>інтересу</w:t>
      </w:r>
      <w:r>
        <w:t></w:t>
      </w:r>
    </w:p>
    <w:p w:rsidR="00CA6762" w:rsidRDefault="00CA6762" w:rsidP="00CA6762">
      <w:r>
        <w:rPr>
          <w:rFonts w:hint="eastAsia"/>
        </w:rPr>
        <w:t>Аналіз</w:t>
      </w:r>
      <w:r>
        <w:t></w:t>
      </w:r>
      <w:r>
        <w:rPr>
          <w:rFonts w:hint="eastAsia"/>
        </w:rPr>
        <w:t>законодавчих</w:t>
      </w:r>
      <w:r>
        <w:t></w:t>
      </w:r>
      <w:r>
        <w:rPr>
          <w:rFonts w:hint="eastAsia"/>
        </w:rPr>
        <w:t>актів</w:t>
      </w:r>
      <w:r>
        <w:t></w:t>
      </w:r>
      <w:r>
        <w:rPr>
          <w:rFonts w:hint="eastAsia"/>
        </w:rPr>
        <w:t>дав</w:t>
      </w:r>
      <w:r>
        <w:t></w:t>
      </w:r>
      <w:r>
        <w:rPr>
          <w:rFonts w:hint="eastAsia"/>
        </w:rPr>
        <w:t>змогу</w:t>
      </w:r>
      <w:r>
        <w:t></w:t>
      </w:r>
      <w:r>
        <w:rPr>
          <w:rFonts w:hint="eastAsia"/>
        </w:rPr>
        <w:t>констатувати</w:t>
      </w:r>
      <w:r>
        <w:t></w:t>
      </w:r>
      <w:r>
        <w:rPr>
          <w:rFonts w:hint="eastAsia"/>
        </w:rPr>
        <w:t>законодавчу</w:t>
      </w:r>
    </w:p>
    <w:p w:rsidR="00CA6762" w:rsidRDefault="00CA6762" w:rsidP="00CA6762">
      <w:r>
        <w:rPr>
          <w:rFonts w:hint="eastAsia"/>
        </w:rPr>
        <w:t>неврегульованість</w:t>
      </w:r>
      <w:r>
        <w:t></w:t>
      </w:r>
      <w:r>
        <w:rPr>
          <w:rFonts w:hint="eastAsia"/>
        </w:rPr>
        <w:t>положень</w:t>
      </w:r>
      <w:r>
        <w:t></w:t>
      </w:r>
      <w:r>
        <w:t></w:t>
      </w:r>
      <w:r>
        <w:rPr>
          <w:rFonts w:hint="eastAsia"/>
        </w:rPr>
        <w:t>які</w:t>
      </w:r>
      <w:r>
        <w:t></w:t>
      </w:r>
      <w:r>
        <w:rPr>
          <w:rFonts w:hint="eastAsia"/>
        </w:rPr>
        <w:t>б</w:t>
      </w:r>
      <w:r>
        <w:t></w:t>
      </w:r>
      <w:r>
        <w:rPr>
          <w:rFonts w:hint="eastAsia"/>
        </w:rPr>
        <w:t>визначали</w:t>
      </w:r>
      <w:r>
        <w:t></w:t>
      </w:r>
      <w:r>
        <w:rPr>
          <w:rFonts w:hint="eastAsia"/>
        </w:rPr>
        <w:t>зміст</w:t>
      </w:r>
      <w:r>
        <w:t></w:t>
      </w:r>
      <w:r>
        <w:rPr>
          <w:rFonts w:hint="eastAsia"/>
        </w:rPr>
        <w:t>поняття</w:t>
      </w:r>
      <w:r>
        <w:t></w:t>
      </w:r>
      <w:r>
        <w:rPr>
          <w:rFonts w:hint="eastAsia"/>
        </w:rPr>
        <w:t>адміністративного</w:t>
      </w:r>
    </w:p>
    <w:p w:rsidR="00CA6762" w:rsidRDefault="00CA6762" w:rsidP="00CA6762">
      <w:r>
        <w:rPr>
          <w:rFonts w:hint="eastAsia"/>
        </w:rPr>
        <w:t>розсуду</w:t>
      </w:r>
      <w:r>
        <w:t></w:t>
      </w:r>
      <w:r>
        <w:t></w:t>
      </w:r>
      <w:r>
        <w:rPr>
          <w:rFonts w:hint="eastAsia"/>
        </w:rPr>
        <w:t>умови</w:t>
      </w:r>
      <w:r>
        <w:t></w:t>
      </w:r>
      <w:r>
        <w:t></w:t>
      </w:r>
      <w:r>
        <w:rPr>
          <w:rFonts w:hint="eastAsia"/>
        </w:rPr>
        <w:t>процедури</w:t>
      </w:r>
      <w:r>
        <w:t></w:t>
      </w:r>
      <w:r>
        <w:rPr>
          <w:rFonts w:hint="eastAsia"/>
        </w:rPr>
        <w:t>його</w:t>
      </w:r>
      <w:r>
        <w:t></w:t>
      </w:r>
      <w:r>
        <w:rPr>
          <w:rFonts w:hint="eastAsia"/>
        </w:rPr>
        <w:t>застосування</w:t>
      </w:r>
      <w:r>
        <w:t></w:t>
      </w:r>
      <w:r>
        <w:rPr>
          <w:rFonts w:hint="eastAsia"/>
        </w:rPr>
        <w:t>тощо</w:t>
      </w:r>
      <w:r>
        <w:t></w:t>
      </w:r>
      <w:r>
        <w:t></w:t>
      </w:r>
      <w:r>
        <w:rPr>
          <w:rFonts w:hint="eastAsia"/>
        </w:rPr>
        <w:t>Важливою</w:t>
      </w:r>
      <w:r>
        <w:t></w:t>
      </w:r>
      <w:r>
        <w:rPr>
          <w:rFonts w:hint="eastAsia"/>
        </w:rPr>
        <w:t>причиною</w:t>
      </w:r>
    </w:p>
    <w:p w:rsidR="00CA6762" w:rsidRDefault="00CA6762" w:rsidP="00CA6762">
      <w:r>
        <w:rPr>
          <w:rFonts w:hint="eastAsia"/>
        </w:rPr>
        <w:t>відсутності</w:t>
      </w:r>
      <w:r>
        <w:t></w:t>
      </w:r>
      <w:r>
        <w:rPr>
          <w:rFonts w:hint="eastAsia"/>
        </w:rPr>
        <w:t>на</w:t>
      </w:r>
      <w:r>
        <w:t></w:t>
      </w:r>
      <w:r>
        <w:rPr>
          <w:rFonts w:hint="eastAsia"/>
        </w:rPr>
        <w:t>законодавчому</w:t>
      </w:r>
      <w:r>
        <w:t></w:t>
      </w:r>
      <w:r>
        <w:rPr>
          <w:rFonts w:hint="eastAsia"/>
        </w:rPr>
        <w:t>рівні</w:t>
      </w:r>
      <w:r>
        <w:t></w:t>
      </w:r>
      <w:r>
        <w:rPr>
          <w:rFonts w:hint="eastAsia"/>
        </w:rPr>
        <w:t>вказаних</w:t>
      </w:r>
      <w:r>
        <w:t></w:t>
      </w:r>
      <w:r>
        <w:rPr>
          <w:rFonts w:hint="eastAsia"/>
        </w:rPr>
        <w:t>положень</w:t>
      </w:r>
      <w:r>
        <w:t></w:t>
      </w:r>
      <w:r>
        <w:rPr>
          <w:rFonts w:hint="eastAsia"/>
        </w:rPr>
        <w:t>є</w:t>
      </w:r>
      <w:r>
        <w:t></w:t>
      </w:r>
      <w:r>
        <w:rPr>
          <w:rFonts w:hint="eastAsia"/>
        </w:rPr>
        <w:t>те</w:t>
      </w:r>
      <w:r>
        <w:t></w:t>
      </w:r>
      <w:r>
        <w:t></w:t>
      </w:r>
      <w:r>
        <w:rPr>
          <w:rFonts w:hint="eastAsia"/>
        </w:rPr>
        <w:t>що</w:t>
      </w:r>
      <w:r>
        <w:t></w:t>
      </w:r>
      <w:r>
        <w:rPr>
          <w:rFonts w:hint="eastAsia"/>
        </w:rPr>
        <w:t>визначення</w:t>
      </w:r>
    </w:p>
    <w:p w:rsidR="00CA6762" w:rsidRDefault="00CA6762" w:rsidP="00CA6762">
      <w:r>
        <w:rPr>
          <w:rFonts w:hint="eastAsia"/>
        </w:rPr>
        <w:t>ознак</w:t>
      </w:r>
      <w:r>
        <w:t></w:t>
      </w:r>
      <w:r>
        <w:t></w:t>
      </w:r>
      <w:r>
        <w:rPr>
          <w:rFonts w:hint="eastAsia"/>
        </w:rPr>
        <w:t>змісту</w:t>
      </w:r>
      <w:r>
        <w:t></w:t>
      </w:r>
      <w:r>
        <w:t></w:t>
      </w:r>
      <w:r>
        <w:rPr>
          <w:rFonts w:hint="eastAsia"/>
        </w:rPr>
        <w:t>умов</w:t>
      </w:r>
      <w:r>
        <w:t></w:t>
      </w:r>
      <w:r>
        <w:t></w:t>
      </w:r>
      <w:r>
        <w:rPr>
          <w:rFonts w:hint="eastAsia"/>
        </w:rPr>
        <w:t>порядку</w:t>
      </w:r>
      <w:r>
        <w:t></w:t>
      </w:r>
      <w:r>
        <w:rPr>
          <w:rFonts w:hint="eastAsia"/>
        </w:rPr>
        <w:t>та</w:t>
      </w:r>
      <w:r>
        <w:t></w:t>
      </w:r>
      <w:r>
        <w:rPr>
          <w:rFonts w:hint="eastAsia"/>
        </w:rPr>
        <w:t>процедури</w:t>
      </w:r>
      <w:r>
        <w:t></w:t>
      </w:r>
      <w:r>
        <w:rPr>
          <w:rFonts w:hint="eastAsia"/>
        </w:rPr>
        <w:t>використання</w:t>
      </w:r>
      <w:r>
        <w:t></w:t>
      </w:r>
      <w:r>
        <w:rPr>
          <w:rFonts w:hint="eastAsia"/>
        </w:rPr>
        <w:t>адміністративного</w:t>
      </w:r>
    </w:p>
    <w:p w:rsidR="00CA6762" w:rsidRDefault="00CA6762" w:rsidP="00CA6762">
      <w:r>
        <w:rPr>
          <w:rFonts w:hint="eastAsia"/>
        </w:rPr>
        <w:t>розсуду</w:t>
      </w:r>
      <w:r>
        <w:t></w:t>
      </w:r>
      <w:r>
        <w:rPr>
          <w:rFonts w:hint="eastAsia"/>
        </w:rPr>
        <w:t>призведе</w:t>
      </w:r>
      <w:r>
        <w:t></w:t>
      </w:r>
      <w:r>
        <w:rPr>
          <w:rFonts w:hint="eastAsia"/>
        </w:rPr>
        <w:t>до</w:t>
      </w:r>
      <w:r>
        <w:t></w:t>
      </w:r>
      <w:r>
        <w:rPr>
          <w:rFonts w:hint="eastAsia"/>
        </w:rPr>
        <w:t>необхідності</w:t>
      </w:r>
      <w:r>
        <w:t></w:t>
      </w:r>
      <w:r>
        <w:rPr>
          <w:rFonts w:hint="eastAsia"/>
        </w:rPr>
        <w:t>діяти</w:t>
      </w:r>
      <w:r>
        <w:t></w:t>
      </w:r>
      <w:r>
        <w:rPr>
          <w:rFonts w:hint="eastAsia"/>
        </w:rPr>
        <w:t>лише</w:t>
      </w:r>
      <w:r>
        <w:t></w:t>
      </w:r>
      <w:r>
        <w:rPr>
          <w:rFonts w:hint="eastAsia"/>
        </w:rPr>
        <w:t>у</w:t>
      </w:r>
      <w:r>
        <w:t></w:t>
      </w:r>
      <w:r>
        <w:rPr>
          <w:rFonts w:hint="eastAsia"/>
        </w:rPr>
        <w:t>встановлених</w:t>
      </w:r>
      <w:r>
        <w:t></w:t>
      </w:r>
      <w:r>
        <w:rPr>
          <w:rFonts w:hint="eastAsia"/>
        </w:rPr>
        <w:t>межах</w:t>
      </w:r>
      <w:r>
        <w:t></w:t>
      </w:r>
      <w:r>
        <w:t></w:t>
      </w:r>
      <w:r>
        <w:rPr>
          <w:rFonts w:hint="eastAsia"/>
        </w:rPr>
        <w:t>а</w:t>
      </w:r>
      <w:r>
        <w:t></w:t>
      </w:r>
      <w:r>
        <w:rPr>
          <w:rFonts w:hint="eastAsia"/>
        </w:rPr>
        <w:t>відтак</w:t>
      </w:r>
    </w:p>
    <w:p w:rsidR="00CA6762" w:rsidRDefault="00CA6762" w:rsidP="00CA6762">
      <w:r>
        <w:rPr>
          <w:rFonts w:hint="eastAsia"/>
        </w:rPr>
        <w:t>способи</w:t>
      </w:r>
      <w:r>
        <w:t></w:t>
      </w:r>
      <w:r>
        <w:rPr>
          <w:rFonts w:hint="eastAsia"/>
        </w:rPr>
        <w:t>вчинити</w:t>
      </w:r>
      <w:r>
        <w:t></w:t>
      </w:r>
      <w:r>
        <w:rPr>
          <w:rFonts w:hint="eastAsia"/>
        </w:rPr>
        <w:t>корупційні</w:t>
      </w:r>
      <w:r>
        <w:t></w:t>
      </w:r>
      <w:r>
        <w:rPr>
          <w:rFonts w:hint="eastAsia"/>
        </w:rPr>
        <w:t>чи</w:t>
      </w:r>
      <w:r>
        <w:t></w:t>
      </w:r>
      <w:r>
        <w:rPr>
          <w:rFonts w:hint="eastAsia"/>
        </w:rPr>
        <w:t>свавільні</w:t>
      </w:r>
      <w:r>
        <w:t></w:t>
      </w:r>
      <w:r>
        <w:rPr>
          <w:rFonts w:hint="eastAsia"/>
        </w:rPr>
        <w:t>дії</w:t>
      </w:r>
      <w:r>
        <w:t></w:t>
      </w:r>
      <w:r>
        <w:rPr>
          <w:rFonts w:hint="eastAsia"/>
        </w:rPr>
        <w:t>будуть</w:t>
      </w:r>
      <w:r>
        <w:t></w:t>
      </w:r>
      <w:r>
        <w:rPr>
          <w:rFonts w:hint="eastAsia"/>
        </w:rPr>
        <w:t>звужені</w:t>
      </w:r>
      <w:r>
        <w:t></w:t>
      </w:r>
    </w:p>
    <w:p w:rsidR="00CA6762" w:rsidRDefault="00CA6762" w:rsidP="00CA6762">
      <w:r>
        <w:t></w:t>
      </w:r>
      <w:r>
        <w:t></w:t>
      </w:r>
      <w:r>
        <w:t></w:t>
      </w:r>
      <w:r>
        <w:rPr>
          <w:rFonts w:hint="eastAsia"/>
        </w:rPr>
        <w:t>Автором</w:t>
      </w:r>
      <w:r>
        <w:t></w:t>
      </w:r>
      <w:r>
        <w:rPr>
          <w:rFonts w:hint="eastAsia"/>
        </w:rPr>
        <w:t>встановлено</w:t>
      </w:r>
      <w:r>
        <w:t></w:t>
      </w:r>
      <w:r>
        <w:t></w:t>
      </w:r>
      <w:r>
        <w:rPr>
          <w:rFonts w:hint="eastAsia"/>
        </w:rPr>
        <w:t>що</w:t>
      </w:r>
      <w:r>
        <w:t></w:t>
      </w:r>
      <w:r>
        <w:rPr>
          <w:rFonts w:hint="eastAsia"/>
        </w:rPr>
        <w:t>процес</w:t>
      </w:r>
      <w:r>
        <w:t></w:t>
      </w:r>
      <w:r>
        <w:rPr>
          <w:rFonts w:hint="eastAsia"/>
        </w:rPr>
        <w:t>реалізації</w:t>
      </w:r>
      <w:r>
        <w:t></w:t>
      </w:r>
      <w:r>
        <w:rPr>
          <w:rFonts w:hint="eastAsia"/>
        </w:rPr>
        <w:t>адміністративного</w:t>
      </w:r>
      <w:r>
        <w:t></w:t>
      </w:r>
      <w:r>
        <w:rPr>
          <w:rFonts w:hint="eastAsia"/>
        </w:rPr>
        <w:t>розсуду</w:t>
      </w:r>
    </w:p>
    <w:p w:rsidR="00CA6762" w:rsidRDefault="00CA6762" w:rsidP="00CA6762">
      <w:r>
        <w:rPr>
          <w:rFonts w:hint="eastAsia"/>
        </w:rPr>
        <w:t>суб’єктами</w:t>
      </w:r>
      <w:r>
        <w:t></w:t>
      </w:r>
      <w:r>
        <w:rPr>
          <w:rFonts w:hint="eastAsia"/>
        </w:rPr>
        <w:t>публічної</w:t>
      </w:r>
      <w:r>
        <w:t></w:t>
      </w:r>
      <w:r>
        <w:rPr>
          <w:rFonts w:hint="eastAsia"/>
        </w:rPr>
        <w:t>адміністрації</w:t>
      </w:r>
      <w:r>
        <w:t></w:t>
      </w:r>
      <w:r>
        <w:rPr>
          <w:rFonts w:hint="eastAsia"/>
        </w:rPr>
        <w:t>супроводжується</w:t>
      </w:r>
      <w:r>
        <w:t></w:t>
      </w:r>
    </w:p>
    <w:p w:rsidR="00CA6762" w:rsidRDefault="00CA6762" w:rsidP="00CA6762">
      <w:r>
        <w:rPr>
          <w:rFonts w:hint="eastAsia"/>
        </w:rPr>
        <w:t>–</w:t>
      </w:r>
      <w:r>
        <w:t></w:t>
      </w:r>
      <w:r>
        <w:rPr>
          <w:rFonts w:hint="eastAsia"/>
        </w:rPr>
        <w:t>з’ясуванням</w:t>
      </w:r>
      <w:r>
        <w:t></w:t>
      </w:r>
      <w:r>
        <w:rPr>
          <w:rFonts w:hint="eastAsia"/>
        </w:rPr>
        <w:t>природи</w:t>
      </w:r>
      <w:r>
        <w:t></w:t>
      </w:r>
      <w:r>
        <w:rPr>
          <w:rFonts w:hint="eastAsia"/>
        </w:rPr>
        <w:t>правовідносин</w:t>
      </w:r>
      <w:r>
        <w:t></w:t>
      </w:r>
      <w:r>
        <w:t></w:t>
      </w:r>
      <w:r>
        <w:rPr>
          <w:rFonts w:hint="eastAsia"/>
        </w:rPr>
        <w:t>що</w:t>
      </w:r>
      <w:r>
        <w:t></w:t>
      </w:r>
      <w:r>
        <w:rPr>
          <w:rFonts w:hint="eastAsia"/>
        </w:rPr>
        <w:t>здійснюється</w:t>
      </w:r>
      <w:r>
        <w:t></w:t>
      </w:r>
      <w:r>
        <w:rPr>
          <w:rFonts w:hint="eastAsia"/>
        </w:rPr>
        <w:t>з</w:t>
      </w:r>
      <w:r>
        <w:t></w:t>
      </w:r>
      <w:r>
        <w:rPr>
          <w:rFonts w:hint="eastAsia"/>
        </w:rPr>
        <w:t>метою</w:t>
      </w:r>
    </w:p>
    <w:p w:rsidR="00CA6762" w:rsidRDefault="00CA6762" w:rsidP="00CA6762">
      <w:r>
        <w:rPr>
          <w:rFonts w:hint="eastAsia"/>
        </w:rPr>
        <w:t>встановлення</w:t>
      </w:r>
      <w:r>
        <w:t></w:t>
      </w:r>
      <w:r>
        <w:rPr>
          <w:rFonts w:hint="eastAsia"/>
        </w:rPr>
        <w:t>сфери</w:t>
      </w:r>
      <w:r>
        <w:t></w:t>
      </w:r>
      <w:r>
        <w:rPr>
          <w:rFonts w:hint="eastAsia"/>
        </w:rPr>
        <w:t>розповсюдження</w:t>
      </w:r>
      <w:r>
        <w:t></w:t>
      </w:r>
      <w:r>
        <w:rPr>
          <w:rFonts w:hint="eastAsia"/>
        </w:rPr>
        <w:t>компетенції</w:t>
      </w:r>
      <w:r>
        <w:t></w:t>
      </w:r>
      <w:r>
        <w:rPr>
          <w:rFonts w:hint="eastAsia"/>
        </w:rPr>
        <w:t>уповноваженого</w:t>
      </w:r>
      <w:r>
        <w:t></w:t>
      </w:r>
      <w:r>
        <w:rPr>
          <w:rFonts w:hint="eastAsia"/>
        </w:rPr>
        <w:t>суб’єкта</w:t>
      </w:r>
    </w:p>
    <w:p w:rsidR="00CA6762" w:rsidRDefault="00CA6762" w:rsidP="00CA6762">
      <w:r>
        <w:rPr>
          <w:rFonts w:hint="eastAsia"/>
        </w:rPr>
        <w:t>на</w:t>
      </w:r>
      <w:r>
        <w:t></w:t>
      </w:r>
      <w:r>
        <w:rPr>
          <w:rFonts w:hint="eastAsia"/>
        </w:rPr>
        <w:t>предмет</w:t>
      </w:r>
      <w:r>
        <w:t></w:t>
      </w:r>
      <w:r>
        <w:rPr>
          <w:rFonts w:hint="eastAsia"/>
        </w:rPr>
        <w:t>розгляду</w:t>
      </w:r>
      <w:r>
        <w:t></w:t>
      </w:r>
      <w:r>
        <w:t></w:t>
      </w:r>
      <w:r>
        <w:rPr>
          <w:rFonts w:hint="eastAsia"/>
        </w:rPr>
        <w:t>який</w:t>
      </w:r>
      <w:r>
        <w:t></w:t>
      </w:r>
      <w:r>
        <w:rPr>
          <w:rFonts w:hint="eastAsia"/>
        </w:rPr>
        <w:t>потребує</w:t>
      </w:r>
      <w:r>
        <w:t></w:t>
      </w:r>
      <w:r>
        <w:rPr>
          <w:rFonts w:hint="eastAsia"/>
        </w:rPr>
        <w:t>застосування</w:t>
      </w:r>
      <w:r>
        <w:t></w:t>
      </w:r>
      <w:r>
        <w:rPr>
          <w:rFonts w:hint="eastAsia"/>
        </w:rPr>
        <w:t>розсуду</w:t>
      </w:r>
      <w:r>
        <w:t></w:t>
      </w:r>
    </w:p>
    <w:p w:rsidR="00CA6762" w:rsidRDefault="00CA6762" w:rsidP="00CA6762">
      <w:r>
        <w:rPr>
          <w:rFonts w:hint="eastAsia"/>
        </w:rPr>
        <w:t>–</w:t>
      </w:r>
      <w:r>
        <w:t></w:t>
      </w:r>
      <w:r>
        <w:rPr>
          <w:rFonts w:hint="eastAsia"/>
        </w:rPr>
        <w:t>оцінкою</w:t>
      </w:r>
      <w:r>
        <w:t></w:t>
      </w:r>
      <w:r>
        <w:rPr>
          <w:rFonts w:hint="eastAsia"/>
        </w:rPr>
        <w:t>обсягу</w:t>
      </w:r>
      <w:r>
        <w:t></w:t>
      </w:r>
      <w:r>
        <w:rPr>
          <w:rFonts w:hint="eastAsia"/>
        </w:rPr>
        <w:t>та</w:t>
      </w:r>
      <w:r>
        <w:t></w:t>
      </w:r>
      <w:r>
        <w:rPr>
          <w:rFonts w:hint="eastAsia"/>
        </w:rPr>
        <w:t>меж</w:t>
      </w:r>
      <w:r>
        <w:t></w:t>
      </w:r>
      <w:r>
        <w:rPr>
          <w:rFonts w:hint="eastAsia"/>
        </w:rPr>
        <w:t>законодавчо</w:t>
      </w:r>
      <w:r>
        <w:t></w:t>
      </w:r>
      <w:r>
        <w:rPr>
          <w:rFonts w:hint="eastAsia"/>
        </w:rPr>
        <w:t>визначених</w:t>
      </w:r>
      <w:r>
        <w:t></w:t>
      </w:r>
      <w:r>
        <w:rPr>
          <w:rFonts w:hint="eastAsia"/>
        </w:rPr>
        <w:t>публічно</w:t>
      </w:r>
      <w:r>
        <w:t></w:t>
      </w:r>
      <w:r>
        <w:rPr>
          <w:rFonts w:hint="eastAsia"/>
        </w:rPr>
        <w:t>правових</w:t>
      </w:r>
    </w:p>
    <w:p w:rsidR="00CA6762" w:rsidRDefault="00CA6762" w:rsidP="00CA6762">
      <w:r>
        <w:rPr>
          <w:rFonts w:hint="eastAsia"/>
        </w:rPr>
        <w:t>функцій</w:t>
      </w:r>
      <w:r>
        <w:t></w:t>
      </w:r>
      <w:r>
        <w:rPr>
          <w:rFonts w:hint="eastAsia"/>
        </w:rPr>
        <w:t>як</w:t>
      </w:r>
      <w:r>
        <w:t></w:t>
      </w:r>
      <w:r>
        <w:rPr>
          <w:rFonts w:hint="eastAsia"/>
        </w:rPr>
        <w:t>гарантованої</w:t>
      </w:r>
      <w:r>
        <w:t></w:t>
      </w:r>
      <w:r>
        <w:rPr>
          <w:rFonts w:hint="eastAsia"/>
        </w:rPr>
        <w:t>міри</w:t>
      </w:r>
      <w:r>
        <w:t></w:t>
      </w:r>
      <w:r>
        <w:rPr>
          <w:rFonts w:hint="eastAsia"/>
        </w:rPr>
        <w:t>прийняття</w:t>
      </w:r>
      <w:r>
        <w:t></w:t>
      </w:r>
      <w:r>
        <w:rPr>
          <w:rFonts w:hint="eastAsia"/>
        </w:rPr>
        <w:t>рішення</w:t>
      </w:r>
      <w:r>
        <w:t></w:t>
      </w:r>
      <w:r>
        <w:rPr>
          <w:rFonts w:hint="eastAsia"/>
        </w:rPr>
        <w:t>чи</w:t>
      </w:r>
      <w:r>
        <w:t></w:t>
      </w:r>
      <w:r>
        <w:rPr>
          <w:rFonts w:hint="eastAsia"/>
        </w:rPr>
        <w:t>вчинення</w:t>
      </w:r>
      <w:r>
        <w:t></w:t>
      </w:r>
      <w:r>
        <w:rPr>
          <w:rFonts w:hint="eastAsia"/>
        </w:rPr>
        <w:t>дій</w:t>
      </w:r>
      <w:r>
        <w:t></w:t>
      </w:r>
    </w:p>
    <w:p w:rsidR="00CA6762" w:rsidRDefault="00CA6762" w:rsidP="00CA6762">
      <w:r>
        <w:rPr>
          <w:rFonts w:hint="eastAsia"/>
        </w:rPr>
        <w:t>–</w:t>
      </w:r>
      <w:r>
        <w:t></w:t>
      </w:r>
      <w:r>
        <w:rPr>
          <w:rFonts w:hint="eastAsia"/>
        </w:rPr>
        <w:t>визначенням</w:t>
      </w:r>
      <w:r>
        <w:t></w:t>
      </w:r>
      <w:r>
        <w:rPr>
          <w:rFonts w:hint="eastAsia"/>
        </w:rPr>
        <w:t>мотивації</w:t>
      </w:r>
      <w:r>
        <w:t></w:t>
      </w:r>
      <w:r>
        <w:rPr>
          <w:rFonts w:hint="eastAsia"/>
        </w:rPr>
        <w:t>щодо</w:t>
      </w:r>
      <w:r>
        <w:t></w:t>
      </w:r>
      <w:r>
        <w:rPr>
          <w:rFonts w:hint="eastAsia"/>
        </w:rPr>
        <w:t>вчиненого</w:t>
      </w:r>
      <w:r>
        <w:t></w:t>
      </w:r>
      <w:r>
        <w:rPr>
          <w:rFonts w:hint="eastAsia"/>
        </w:rPr>
        <w:t>розсуду</w:t>
      </w:r>
      <w:r>
        <w:t></w:t>
      </w:r>
    </w:p>
    <w:p w:rsidR="00CA6762" w:rsidRDefault="00CA6762" w:rsidP="00CA6762">
      <w:r>
        <w:rPr>
          <w:rFonts w:hint="eastAsia"/>
        </w:rPr>
        <w:t>Запропоновано</w:t>
      </w:r>
      <w:r>
        <w:t></w:t>
      </w:r>
      <w:r>
        <w:rPr>
          <w:rFonts w:hint="eastAsia"/>
        </w:rPr>
        <w:t>реалізацію</w:t>
      </w:r>
      <w:r>
        <w:t></w:t>
      </w:r>
      <w:r>
        <w:rPr>
          <w:rFonts w:hint="eastAsia"/>
        </w:rPr>
        <w:t>адміністративного</w:t>
      </w:r>
      <w:r>
        <w:t></w:t>
      </w:r>
      <w:r>
        <w:rPr>
          <w:rFonts w:hint="eastAsia"/>
        </w:rPr>
        <w:t>розсуду</w:t>
      </w:r>
      <w:r>
        <w:t></w:t>
      </w:r>
      <w:r>
        <w:rPr>
          <w:rFonts w:hint="eastAsia"/>
        </w:rPr>
        <w:t>в</w:t>
      </w:r>
      <w:r>
        <w:t></w:t>
      </w:r>
      <w:r>
        <w:rPr>
          <w:rFonts w:hint="eastAsia"/>
        </w:rPr>
        <w:t>діяльності</w:t>
      </w:r>
    </w:p>
    <w:p w:rsidR="00CA6762" w:rsidRDefault="00CA6762" w:rsidP="00CA6762">
      <w:r>
        <w:rPr>
          <w:rFonts w:hint="eastAsia"/>
        </w:rPr>
        <w:t>суб’єктів</w:t>
      </w:r>
      <w:r>
        <w:t></w:t>
      </w:r>
      <w:r>
        <w:rPr>
          <w:rFonts w:hint="eastAsia"/>
        </w:rPr>
        <w:t>публічної</w:t>
      </w:r>
      <w:r>
        <w:t></w:t>
      </w:r>
      <w:r>
        <w:rPr>
          <w:rFonts w:hint="eastAsia"/>
        </w:rPr>
        <w:t>адміністрації</w:t>
      </w:r>
      <w:r>
        <w:t></w:t>
      </w:r>
      <w:r>
        <w:rPr>
          <w:rFonts w:hint="eastAsia"/>
        </w:rPr>
        <w:t>розмежовувати</w:t>
      </w:r>
      <w:r>
        <w:t></w:t>
      </w:r>
      <w:r>
        <w:rPr>
          <w:rFonts w:hint="eastAsia"/>
        </w:rPr>
        <w:t>на</w:t>
      </w:r>
      <w:r>
        <w:t></w:t>
      </w:r>
      <w:r>
        <w:t></w:t>
      </w:r>
      <w:r>
        <w:t></w:t>
      </w:r>
      <w:r>
        <w:t></w:t>
      </w:r>
      <w:r>
        <w:t></w:t>
      </w:r>
      <w:r>
        <w:rPr>
          <w:rFonts w:hint="eastAsia"/>
        </w:rPr>
        <w:t>правомірне</w:t>
      </w:r>
    </w:p>
    <w:p w:rsidR="00CA6762" w:rsidRDefault="00CA6762" w:rsidP="00CA6762">
      <w:r>
        <w:rPr>
          <w:rFonts w:hint="eastAsia"/>
        </w:rPr>
        <w:t>застосування</w:t>
      </w:r>
      <w:r>
        <w:t></w:t>
      </w:r>
      <w:r>
        <w:rPr>
          <w:rFonts w:hint="eastAsia"/>
        </w:rPr>
        <w:t>адміністративного</w:t>
      </w:r>
      <w:r>
        <w:t></w:t>
      </w:r>
      <w:r>
        <w:rPr>
          <w:rFonts w:hint="eastAsia"/>
        </w:rPr>
        <w:t>розсуду</w:t>
      </w:r>
      <w:r>
        <w:t></w:t>
      </w:r>
      <w:r>
        <w:rPr>
          <w:rFonts w:hint="eastAsia"/>
        </w:rPr>
        <w:t>–</w:t>
      </w:r>
      <w:r>
        <w:t></w:t>
      </w:r>
      <w:r>
        <w:rPr>
          <w:rFonts w:hint="eastAsia"/>
        </w:rPr>
        <w:t>розсуд</w:t>
      </w:r>
      <w:r>
        <w:t></w:t>
      </w:r>
      <w:r>
        <w:t></w:t>
      </w:r>
      <w:r>
        <w:rPr>
          <w:rFonts w:hint="eastAsia"/>
        </w:rPr>
        <w:t>вчинений</w:t>
      </w:r>
      <w:r>
        <w:t></w:t>
      </w:r>
      <w:r>
        <w:rPr>
          <w:rFonts w:hint="eastAsia"/>
        </w:rPr>
        <w:t>в</w:t>
      </w:r>
      <w:r>
        <w:t></w:t>
      </w:r>
      <w:r>
        <w:rPr>
          <w:rFonts w:hint="eastAsia"/>
        </w:rPr>
        <w:t>межах</w:t>
      </w:r>
      <w:r>
        <w:t></w:t>
      </w:r>
      <w:r>
        <w:rPr>
          <w:rFonts w:hint="eastAsia"/>
        </w:rPr>
        <w:t>та</w:t>
      </w:r>
      <w:r>
        <w:t></w:t>
      </w:r>
      <w:r>
        <w:rPr>
          <w:rFonts w:hint="eastAsia"/>
        </w:rPr>
        <w:t>у</w:t>
      </w:r>
    </w:p>
    <w:p w:rsidR="00CA6762" w:rsidRDefault="00CA6762" w:rsidP="00CA6762">
      <w:r>
        <w:rPr>
          <w:rFonts w:hint="eastAsia"/>
        </w:rPr>
        <w:t>спосіб</w:t>
      </w:r>
      <w:r>
        <w:t></w:t>
      </w:r>
      <w:r>
        <w:t></w:t>
      </w:r>
      <w:r>
        <w:rPr>
          <w:rFonts w:hint="eastAsia"/>
        </w:rPr>
        <w:t>визначений</w:t>
      </w:r>
      <w:r>
        <w:t></w:t>
      </w:r>
      <w:r>
        <w:rPr>
          <w:rFonts w:hint="eastAsia"/>
        </w:rPr>
        <w:t>правовими</w:t>
      </w:r>
      <w:r>
        <w:t></w:t>
      </w:r>
      <w:r>
        <w:rPr>
          <w:rFonts w:hint="eastAsia"/>
        </w:rPr>
        <w:t>нормами</w:t>
      </w:r>
      <w:r>
        <w:t></w:t>
      </w:r>
      <w:r>
        <w:t></w:t>
      </w:r>
      <w:r>
        <w:rPr>
          <w:rFonts w:hint="eastAsia"/>
        </w:rPr>
        <w:t>за</w:t>
      </w:r>
      <w:r>
        <w:t></w:t>
      </w:r>
      <w:r>
        <w:rPr>
          <w:rFonts w:hint="eastAsia"/>
        </w:rPr>
        <w:t>результатами</w:t>
      </w:r>
      <w:r>
        <w:t></w:t>
      </w:r>
      <w:r>
        <w:rPr>
          <w:rFonts w:hint="eastAsia"/>
        </w:rPr>
        <w:t>здійснення</w:t>
      </w:r>
      <w:r>
        <w:t></w:t>
      </w:r>
      <w:r>
        <w:rPr>
          <w:rFonts w:hint="eastAsia"/>
        </w:rPr>
        <w:t>належної</w:t>
      </w:r>
    </w:p>
    <w:p w:rsidR="00CA6762" w:rsidRDefault="00CA6762" w:rsidP="00CA6762">
      <w:r>
        <w:rPr>
          <w:rFonts w:hint="eastAsia"/>
        </w:rPr>
        <w:t>оцінки</w:t>
      </w:r>
      <w:r>
        <w:t></w:t>
      </w:r>
      <w:r>
        <w:rPr>
          <w:rFonts w:hint="eastAsia"/>
        </w:rPr>
        <w:t>фактичних</w:t>
      </w:r>
      <w:r>
        <w:t></w:t>
      </w:r>
      <w:r>
        <w:rPr>
          <w:rFonts w:hint="eastAsia"/>
        </w:rPr>
        <w:t>обставин</w:t>
      </w:r>
      <w:r>
        <w:t></w:t>
      </w:r>
      <w:r>
        <w:t></w:t>
      </w:r>
      <w:r>
        <w:t></w:t>
      </w:r>
      <w:r>
        <w:t></w:t>
      </w:r>
      <w:r>
        <w:t></w:t>
      </w:r>
      <w:r>
        <w:rPr>
          <w:rFonts w:hint="eastAsia"/>
        </w:rPr>
        <w:t>неправомірне</w:t>
      </w:r>
      <w:r>
        <w:t></w:t>
      </w:r>
      <w:r>
        <w:rPr>
          <w:rFonts w:hint="eastAsia"/>
        </w:rPr>
        <w:t>застосування</w:t>
      </w:r>
      <w:r>
        <w:t></w:t>
      </w:r>
      <w:r>
        <w:rPr>
          <w:rFonts w:hint="eastAsia"/>
        </w:rPr>
        <w:t>адміністративного</w:t>
      </w:r>
    </w:p>
    <w:p w:rsidR="00CA6762" w:rsidRDefault="00CA6762" w:rsidP="00CA6762">
      <w:r>
        <w:rPr>
          <w:rFonts w:hint="eastAsia"/>
        </w:rPr>
        <w:t>розсуду</w:t>
      </w:r>
      <w:r>
        <w:t></w:t>
      </w:r>
      <w:r>
        <w:rPr>
          <w:rFonts w:hint="eastAsia"/>
        </w:rPr>
        <w:t>–</w:t>
      </w:r>
      <w:r>
        <w:t></w:t>
      </w:r>
      <w:r>
        <w:rPr>
          <w:rFonts w:hint="eastAsia"/>
        </w:rPr>
        <w:t>розсуд</w:t>
      </w:r>
      <w:r>
        <w:t></w:t>
      </w:r>
      <w:r>
        <w:t></w:t>
      </w:r>
      <w:r>
        <w:rPr>
          <w:rFonts w:hint="eastAsia"/>
        </w:rPr>
        <w:t>реалізований</w:t>
      </w:r>
      <w:r>
        <w:t></w:t>
      </w:r>
      <w:r>
        <w:rPr>
          <w:rFonts w:hint="eastAsia"/>
        </w:rPr>
        <w:t>поза</w:t>
      </w:r>
      <w:r>
        <w:t></w:t>
      </w:r>
      <w:r>
        <w:rPr>
          <w:rFonts w:hint="eastAsia"/>
        </w:rPr>
        <w:t>межами</w:t>
      </w:r>
      <w:r>
        <w:t></w:t>
      </w:r>
      <w:r>
        <w:rPr>
          <w:rFonts w:hint="eastAsia"/>
        </w:rPr>
        <w:t>правових</w:t>
      </w:r>
      <w:r>
        <w:t></w:t>
      </w:r>
      <w:r>
        <w:rPr>
          <w:rFonts w:hint="eastAsia"/>
        </w:rPr>
        <w:t>норм</w:t>
      </w:r>
      <w:r>
        <w:t></w:t>
      </w:r>
      <w:r>
        <w:rPr>
          <w:rFonts w:hint="eastAsia"/>
        </w:rPr>
        <w:t>та</w:t>
      </w:r>
      <w:r>
        <w:t></w:t>
      </w:r>
      <w:r>
        <w:rPr>
          <w:rFonts w:hint="eastAsia"/>
        </w:rPr>
        <w:t>без</w:t>
      </w:r>
      <w:r>
        <w:t></w:t>
      </w:r>
      <w:r>
        <w:rPr>
          <w:rFonts w:hint="eastAsia"/>
        </w:rPr>
        <w:t>повної</w:t>
      </w:r>
    </w:p>
    <w:p w:rsidR="00CA6762" w:rsidRDefault="00CA6762" w:rsidP="00CA6762">
      <w:r>
        <w:rPr>
          <w:rFonts w:hint="eastAsia"/>
        </w:rPr>
        <w:t>оцінки</w:t>
      </w:r>
      <w:r>
        <w:t></w:t>
      </w:r>
      <w:r>
        <w:rPr>
          <w:rFonts w:hint="eastAsia"/>
        </w:rPr>
        <w:t>фактичних</w:t>
      </w:r>
      <w:r>
        <w:t></w:t>
      </w:r>
      <w:r>
        <w:rPr>
          <w:rFonts w:hint="eastAsia"/>
        </w:rPr>
        <w:t>обставин</w:t>
      </w:r>
      <w:r>
        <w:t></w:t>
      </w:r>
      <w:r>
        <w:t></w:t>
      </w:r>
      <w:r>
        <w:rPr>
          <w:rFonts w:hint="eastAsia"/>
        </w:rPr>
        <w:t>що</w:t>
      </w:r>
      <w:r>
        <w:t></w:t>
      </w:r>
      <w:r>
        <w:rPr>
          <w:rFonts w:hint="eastAsia"/>
        </w:rPr>
        <w:t>супроводжувався</w:t>
      </w:r>
      <w:r>
        <w:t></w:t>
      </w:r>
      <w:r>
        <w:rPr>
          <w:rFonts w:hint="eastAsia"/>
        </w:rPr>
        <w:t>тиском</w:t>
      </w:r>
      <w:r>
        <w:t></w:t>
      </w:r>
      <w:r>
        <w:rPr>
          <w:rFonts w:hint="eastAsia"/>
        </w:rPr>
        <w:t>керівництва</w:t>
      </w:r>
      <w:r>
        <w:t></w:t>
      </w:r>
    </w:p>
    <w:p w:rsidR="00CA6762" w:rsidRDefault="00CA6762" w:rsidP="00CA6762">
      <w:r>
        <w:rPr>
          <w:rFonts w:hint="eastAsia"/>
        </w:rPr>
        <w:t>громадськості</w:t>
      </w:r>
      <w:r>
        <w:t></w:t>
      </w:r>
      <w:r>
        <w:rPr>
          <w:rFonts w:hint="eastAsia"/>
        </w:rPr>
        <w:t>чи</w:t>
      </w:r>
      <w:r>
        <w:t></w:t>
      </w:r>
      <w:r>
        <w:rPr>
          <w:rFonts w:hint="eastAsia"/>
        </w:rPr>
        <w:t>сторонніх</w:t>
      </w:r>
      <w:r>
        <w:t></w:t>
      </w:r>
      <w:r>
        <w:rPr>
          <w:rFonts w:hint="eastAsia"/>
        </w:rPr>
        <w:t>осіб</w:t>
      </w:r>
      <w:r>
        <w:t></w:t>
      </w:r>
      <w:r>
        <w:t></w:t>
      </w:r>
      <w:r>
        <w:rPr>
          <w:rFonts w:hint="eastAsia"/>
        </w:rPr>
        <w:t>острахом</w:t>
      </w:r>
      <w:r>
        <w:t></w:t>
      </w:r>
      <w:r>
        <w:rPr>
          <w:rFonts w:hint="eastAsia"/>
        </w:rPr>
        <w:t>застосування</w:t>
      </w:r>
      <w:r>
        <w:t></w:t>
      </w:r>
      <w:r>
        <w:rPr>
          <w:rFonts w:hint="eastAsia"/>
        </w:rPr>
        <w:t>санкцій</w:t>
      </w:r>
      <w:r>
        <w:t></w:t>
      </w:r>
      <w:r>
        <w:rPr>
          <w:rFonts w:hint="eastAsia"/>
        </w:rPr>
        <w:t>чи</w:t>
      </w:r>
      <w:r>
        <w:t></w:t>
      </w:r>
      <w:r>
        <w:rPr>
          <w:rFonts w:hint="eastAsia"/>
        </w:rPr>
        <w:t>інших</w:t>
      </w:r>
    </w:p>
    <w:p w:rsidR="00CA6762" w:rsidRDefault="00CA6762" w:rsidP="00CA6762">
      <w:r>
        <w:rPr>
          <w:rFonts w:hint="eastAsia"/>
        </w:rPr>
        <w:t>негативних</w:t>
      </w:r>
      <w:r>
        <w:t></w:t>
      </w:r>
      <w:r>
        <w:rPr>
          <w:rFonts w:hint="eastAsia"/>
        </w:rPr>
        <w:t>наслідків</w:t>
      </w:r>
      <w:r>
        <w:t></w:t>
      </w:r>
      <w:r>
        <w:t></w:t>
      </w:r>
      <w:r>
        <w:rPr>
          <w:rFonts w:hint="eastAsia"/>
        </w:rPr>
        <w:t>бажанням</w:t>
      </w:r>
      <w:r>
        <w:t></w:t>
      </w:r>
      <w:r>
        <w:rPr>
          <w:rFonts w:hint="eastAsia"/>
        </w:rPr>
        <w:t>задовольнити</w:t>
      </w:r>
      <w:r>
        <w:t></w:t>
      </w:r>
      <w:r>
        <w:rPr>
          <w:rFonts w:hint="eastAsia"/>
        </w:rPr>
        <w:t>власні</w:t>
      </w:r>
      <w:r>
        <w:t></w:t>
      </w:r>
      <w:r>
        <w:rPr>
          <w:rFonts w:hint="eastAsia"/>
        </w:rPr>
        <w:t>мотиви</w:t>
      </w:r>
      <w:r>
        <w:t></w:t>
      </w:r>
    </w:p>
    <w:p w:rsidR="00CA6762" w:rsidRDefault="00CA6762" w:rsidP="00CA6762">
      <w:r>
        <w:rPr>
          <w:rFonts w:hint="eastAsia"/>
        </w:rPr>
        <w:t>З</w:t>
      </w:r>
      <w:r>
        <w:t></w:t>
      </w:r>
      <w:r>
        <w:rPr>
          <w:rFonts w:hint="eastAsia"/>
        </w:rPr>
        <w:t>метою</w:t>
      </w:r>
      <w:r>
        <w:t></w:t>
      </w:r>
      <w:r>
        <w:rPr>
          <w:rFonts w:hint="eastAsia"/>
        </w:rPr>
        <w:t>зменшення</w:t>
      </w:r>
      <w:r>
        <w:t></w:t>
      </w:r>
      <w:r>
        <w:rPr>
          <w:rFonts w:hint="eastAsia"/>
        </w:rPr>
        <w:t>випадків</w:t>
      </w:r>
      <w:r>
        <w:t></w:t>
      </w:r>
      <w:r>
        <w:rPr>
          <w:rFonts w:hint="eastAsia"/>
        </w:rPr>
        <w:t>неправомірного</w:t>
      </w:r>
      <w:r>
        <w:t></w:t>
      </w:r>
      <w:r>
        <w:rPr>
          <w:rFonts w:hint="eastAsia"/>
        </w:rPr>
        <w:t>застосування</w:t>
      </w:r>
    </w:p>
    <w:p w:rsidR="00CA6762" w:rsidRDefault="00CA6762" w:rsidP="00CA6762">
      <w:r>
        <w:rPr>
          <w:rFonts w:hint="eastAsia"/>
        </w:rPr>
        <w:t>адміністративного</w:t>
      </w:r>
      <w:r>
        <w:t></w:t>
      </w:r>
      <w:r>
        <w:rPr>
          <w:rFonts w:hint="eastAsia"/>
        </w:rPr>
        <w:t>розсуду</w:t>
      </w:r>
      <w:r>
        <w:t></w:t>
      </w:r>
      <w:r>
        <w:rPr>
          <w:rFonts w:hint="eastAsia"/>
        </w:rPr>
        <w:t>автором</w:t>
      </w:r>
      <w:r>
        <w:t></w:t>
      </w:r>
      <w:r>
        <w:rPr>
          <w:rFonts w:hint="eastAsia"/>
        </w:rPr>
        <w:t>рекомендовано</w:t>
      </w:r>
      <w:r>
        <w:t></w:t>
      </w:r>
      <w:r>
        <w:t></w:t>
      </w:r>
      <w:r>
        <w:rPr>
          <w:rFonts w:hint="eastAsia"/>
        </w:rPr>
        <w:t>визначити</w:t>
      </w:r>
      <w:r>
        <w:t></w:t>
      </w:r>
      <w:r>
        <w:rPr>
          <w:rFonts w:hint="eastAsia"/>
        </w:rPr>
        <w:t>в</w:t>
      </w:r>
      <w:r>
        <w:t></w:t>
      </w:r>
      <w:r>
        <w:rPr>
          <w:rFonts w:hint="eastAsia"/>
        </w:rPr>
        <w:t>законодавчих</w:t>
      </w:r>
    </w:p>
    <w:p w:rsidR="00CA6762" w:rsidRDefault="00CA6762" w:rsidP="00CA6762">
      <w:r>
        <w:rPr>
          <w:rFonts w:hint="eastAsia"/>
        </w:rPr>
        <w:t>актах</w:t>
      </w:r>
      <w:r>
        <w:t></w:t>
      </w:r>
      <w:r>
        <w:rPr>
          <w:rFonts w:hint="eastAsia"/>
        </w:rPr>
        <w:t>розгорнуту</w:t>
      </w:r>
      <w:r>
        <w:t></w:t>
      </w:r>
      <w:r>
        <w:rPr>
          <w:rFonts w:hint="eastAsia"/>
        </w:rPr>
        <w:t>компетенцію</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усунути</w:t>
      </w:r>
    </w:p>
    <w:p w:rsidR="00CA6762" w:rsidRDefault="00CA6762" w:rsidP="00CA6762">
      <w:r>
        <w:rPr>
          <w:rFonts w:hint="eastAsia"/>
        </w:rPr>
        <w:t>повторювання</w:t>
      </w:r>
      <w:r>
        <w:t></w:t>
      </w:r>
      <w:r>
        <w:rPr>
          <w:rFonts w:hint="eastAsia"/>
        </w:rPr>
        <w:t>подібних</w:t>
      </w:r>
      <w:r>
        <w:t></w:t>
      </w:r>
      <w:r>
        <w:rPr>
          <w:rFonts w:hint="eastAsia"/>
        </w:rPr>
        <w:t>повноважень</w:t>
      </w:r>
      <w:r>
        <w:t></w:t>
      </w:r>
      <w:r>
        <w:rPr>
          <w:rFonts w:hint="eastAsia"/>
        </w:rPr>
        <w:t>між</w:t>
      </w:r>
      <w:r>
        <w:t></w:t>
      </w:r>
      <w:r>
        <w:rPr>
          <w:rFonts w:hint="eastAsia"/>
        </w:rPr>
        <w:t>різними</w:t>
      </w:r>
      <w:r>
        <w:t></w:t>
      </w:r>
      <w:r>
        <w:rPr>
          <w:rFonts w:hint="eastAsia"/>
        </w:rPr>
        <w:t>суб’єктами</w:t>
      </w:r>
      <w:r>
        <w:t></w:t>
      </w:r>
      <w:r>
        <w:t></w:t>
      </w:r>
      <w:r>
        <w:rPr>
          <w:rFonts w:hint="eastAsia"/>
        </w:rPr>
        <w:t>запровадження</w:t>
      </w:r>
      <w:r>
        <w:t></w:t>
      </w:r>
    </w:p>
    <w:p w:rsidR="00CA6762" w:rsidRDefault="00CA6762" w:rsidP="00CA6762">
      <w:r>
        <w:t></w:t>
      </w:r>
      <w:r>
        <w:t></w:t>
      </w:r>
      <w:r>
        <w:t></w:t>
      </w:r>
    </w:p>
    <w:p w:rsidR="00CA6762" w:rsidRDefault="00CA6762" w:rsidP="00CA6762">
      <w:r>
        <w:rPr>
          <w:rFonts w:hint="eastAsia"/>
        </w:rPr>
        <w:t>дієвого</w:t>
      </w:r>
      <w:r>
        <w:t></w:t>
      </w:r>
      <w:r>
        <w:rPr>
          <w:rFonts w:hint="eastAsia"/>
        </w:rPr>
        <w:t>контролю</w:t>
      </w:r>
      <w:r>
        <w:t></w:t>
      </w:r>
      <w:r>
        <w:rPr>
          <w:rFonts w:hint="eastAsia"/>
        </w:rPr>
        <w:t>за</w:t>
      </w:r>
      <w:r>
        <w:t></w:t>
      </w:r>
      <w:r>
        <w:rPr>
          <w:rFonts w:hint="eastAsia"/>
        </w:rPr>
        <w:t>реалізацією</w:t>
      </w:r>
      <w:r>
        <w:t></w:t>
      </w:r>
      <w:r>
        <w:rPr>
          <w:rFonts w:hint="eastAsia"/>
        </w:rPr>
        <w:t>уповноваженими</w:t>
      </w:r>
      <w:r>
        <w:t></w:t>
      </w:r>
      <w:r>
        <w:rPr>
          <w:rFonts w:hint="eastAsia"/>
        </w:rPr>
        <w:t>суб’єктами</w:t>
      </w:r>
      <w:r>
        <w:t></w:t>
      </w:r>
      <w:r>
        <w:rPr>
          <w:rFonts w:hint="eastAsia"/>
        </w:rPr>
        <w:t>своїх</w:t>
      </w:r>
    </w:p>
    <w:p w:rsidR="00CA6762" w:rsidRDefault="00CA6762" w:rsidP="00CA6762">
      <w:r>
        <w:rPr>
          <w:rFonts w:hint="eastAsia"/>
        </w:rPr>
        <w:t>повноважень</w:t>
      </w:r>
      <w:r>
        <w:t></w:t>
      </w:r>
      <w:r>
        <w:t></w:t>
      </w:r>
      <w:r>
        <w:rPr>
          <w:rFonts w:hint="eastAsia"/>
        </w:rPr>
        <w:t>передбачення</w:t>
      </w:r>
      <w:r>
        <w:t></w:t>
      </w:r>
      <w:r>
        <w:rPr>
          <w:rFonts w:hint="eastAsia"/>
        </w:rPr>
        <w:t>дієвого</w:t>
      </w:r>
      <w:r>
        <w:t></w:t>
      </w:r>
      <w:r>
        <w:rPr>
          <w:rFonts w:hint="eastAsia"/>
        </w:rPr>
        <w:t>механізму</w:t>
      </w:r>
      <w:r>
        <w:t></w:t>
      </w:r>
      <w:r>
        <w:rPr>
          <w:rFonts w:hint="eastAsia"/>
        </w:rPr>
        <w:t>щодо</w:t>
      </w:r>
      <w:r>
        <w:t></w:t>
      </w:r>
      <w:r>
        <w:rPr>
          <w:rFonts w:hint="eastAsia"/>
        </w:rPr>
        <w:t>відповідальності</w:t>
      </w:r>
      <w:r>
        <w:t></w:t>
      </w:r>
      <w:r>
        <w:rPr>
          <w:rFonts w:hint="eastAsia"/>
        </w:rPr>
        <w:t>за</w:t>
      </w:r>
    </w:p>
    <w:p w:rsidR="00CA6762" w:rsidRDefault="00CA6762" w:rsidP="00CA6762">
      <w:r>
        <w:rPr>
          <w:rFonts w:hint="eastAsia"/>
        </w:rPr>
        <w:t>неналежне</w:t>
      </w:r>
      <w:r>
        <w:t></w:t>
      </w:r>
      <w:r>
        <w:rPr>
          <w:rFonts w:hint="eastAsia"/>
        </w:rPr>
        <w:t>виконання</w:t>
      </w:r>
      <w:r>
        <w:t></w:t>
      </w:r>
      <w:r>
        <w:rPr>
          <w:rFonts w:hint="eastAsia"/>
        </w:rPr>
        <w:t>своїх</w:t>
      </w:r>
      <w:r>
        <w:t></w:t>
      </w:r>
      <w:r>
        <w:rPr>
          <w:rFonts w:hint="eastAsia"/>
        </w:rPr>
        <w:t>повноважень</w:t>
      </w:r>
      <w:r>
        <w:t></w:t>
      </w:r>
    </w:p>
    <w:p w:rsidR="00CA6762" w:rsidRDefault="00CA6762" w:rsidP="00CA6762">
      <w:r>
        <w:rPr>
          <w:rFonts w:hint="eastAsia"/>
        </w:rPr>
        <w:t>Встановлено</w:t>
      </w:r>
      <w:r>
        <w:t></w:t>
      </w:r>
      <w:r>
        <w:t></w:t>
      </w:r>
      <w:r>
        <w:rPr>
          <w:rFonts w:hint="eastAsia"/>
        </w:rPr>
        <w:t>що</w:t>
      </w:r>
      <w:r>
        <w:t></w:t>
      </w:r>
      <w:r>
        <w:rPr>
          <w:rFonts w:hint="eastAsia"/>
        </w:rPr>
        <w:t>стан</w:t>
      </w:r>
      <w:r>
        <w:t></w:t>
      </w:r>
      <w:r>
        <w:rPr>
          <w:rFonts w:hint="eastAsia"/>
        </w:rPr>
        <w:t>реалізації</w:t>
      </w:r>
      <w:r>
        <w:t></w:t>
      </w:r>
      <w:r>
        <w:rPr>
          <w:rFonts w:hint="eastAsia"/>
        </w:rPr>
        <w:t>адміністративного</w:t>
      </w:r>
      <w:r>
        <w:t></w:t>
      </w:r>
      <w:r>
        <w:rPr>
          <w:rFonts w:hint="eastAsia"/>
        </w:rPr>
        <w:t>розсуду</w:t>
      </w:r>
      <w:r>
        <w:t></w:t>
      </w:r>
      <w:r>
        <w:rPr>
          <w:rFonts w:hint="eastAsia"/>
        </w:rPr>
        <w:t>в</w:t>
      </w:r>
      <w:r>
        <w:t></w:t>
      </w:r>
      <w:r>
        <w:rPr>
          <w:rFonts w:hint="eastAsia"/>
        </w:rPr>
        <w:t>діяльності</w:t>
      </w:r>
    </w:p>
    <w:p w:rsidR="00CA6762" w:rsidRDefault="00CA6762" w:rsidP="00CA6762">
      <w:r>
        <w:rPr>
          <w:rFonts w:hint="eastAsia"/>
        </w:rPr>
        <w:t>суб’єктів</w:t>
      </w:r>
      <w:r>
        <w:t></w:t>
      </w:r>
      <w:r>
        <w:rPr>
          <w:rFonts w:hint="eastAsia"/>
        </w:rPr>
        <w:t>публічної</w:t>
      </w:r>
      <w:r>
        <w:t></w:t>
      </w:r>
      <w:r>
        <w:rPr>
          <w:rFonts w:hint="eastAsia"/>
        </w:rPr>
        <w:t>адміністрації</w:t>
      </w:r>
      <w:r>
        <w:t></w:t>
      </w:r>
      <w:r>
        <w:rPr>
          <w:rFonts w:hint="eastAsia"/>
        </w:rPr>
        <w:t>характеризується</w:t>
      </w:r>
      <w:r>
        <w:t></w:t>
      </w:r>
      <w:r>
        <w:rPr>
          <w:rFonts w:hint="eastAsia"/>
        </w:rPr>
        <w:t>як</w:t>
      </w:r>
      <w:r>
        <w:t></w:t>
      </w:r>
      <w:r>
        <w:rPr>
          <w:rFonts w:hint="eastAsia"/>
        </w:rPr>
        <w:t>незадовільний</w:t>
      </w:r>
      <w:r>
        <w:t></w:t>
      </w:r>
      <w:r>
        <w:t></w:t>
      </w:r>
      <w:r>
        <w:rPr>
          <w:rFonts w:hint="eastAsia"/>
        </w:rPr>
        <w:t>оскільки</w:t>
      </w:r>
    </w:p>
    <w:p w:rsidR="00CA6762" w:rsidRDefault="00CA6762" w:rsidP="00CA6762">
      <w:r>
        <w:rPr>
          <w:rFonts w:hint="eastAsia"/>
        </w:rPr>
        <w:t>більшість</w:t>
      </w:r>
      <w:r>
        <w:t></w:t>
      </w:r>
      <w:r>
        <w:rPr>
          <w:rFonts w:hint="eastAsia"/>
        </w:rPr>
        <w:t>оскаржень</w:t>
      </w:r>
      <w:r>
        <w:t></w:t>
      </w:r>
      <w:r>
        <w:rPr>
          <w:rFonts w:hint="eastAsia"/>
        </w:rPr>
        <w:t>у</w:t>
      </w:r>
      <w:r>
        <w:t></w:t>
      </w:r>
      <w:r>
        <w:rPr>
          <w:rFonts w:hint="eastAsia"/>
        </w:rPr>
        <w:t>позасудовому</w:t>
      </w:r>
      <w:r>
        <w:t></w:t>
      </w:r>
      <w:r>
        <w:rPr>
          <w:rFonts w:hint="eastAsia"/>
        </w:rPr>
        <w:t>порядку</w:t>
      </w:r>
      <w:r>
        <w:t></w:t>
      </w:r>
      <w:r>
        <w:rPr>
          <w:rFonts w:hint="eastAsia"/>
        </w:rPr>
        <w:t>не</w:t>
      </w:r>
      <w:r>
        <w:t></w:t>
      </w:r>
      <w:r>
        <w:rPr>
          <w:rFonts w:hint="eastAsia"/>
        </w:rPr>
        <w:t>приводить</w:t>
      </w:r>
      <w:r>
        <w:t></w:t>
      </w:r>
      <w:r>
        <w:rPr>
          <w:rFonts w:hint="eastAsia"/>
        </w:rPr>
        <w:t>до</w:t>
      </w:r>
      <w:r>
        <w:t></w:t>
      </w:r>
      <w:r>
        <w:rPr>
          <w:rFonts w:hint="eastAsia"/>
        </w:rPr>
        <w:t>відновлення</w:t>
      </w:r>
    </w:p>
    <w:p w:rsidR="00CA6762" w:rsidRDefault="00CA6762" w:rsidP="00CA6762">
      <w:r>
        <w:rPr>
          <w:rFonts w:hint="eastAsia"/>
        </w:rPr>
        <w:t>порушених</w:t>
      </w:r>
      <w:r>
        <w:t></w:t>
      </w:r>
      <w:r>
        <w:rPr>
          <w:rFonts w:hint="eastAsia"/>
        </w:rPr>
        <w:t>прав</w:t>
      </w:r>
      <w:r>
        <w:t></w:t>
      </w:r>
      <w:r>
        <w:rPr>
          <w:rFonts w:hint="eastAsia"/>
        </w:rPr>
        <w:t>та</w:t>
      </w:r>
      <w:r>
        <w:t></w:t>
      </w:r>
      <w:r>
        <w:rPr>
          <w:rFonts w:hint="eastAsia"/>
        </w:rPr>
        <w:t>законних</w:t>
      </w:r>
      <w:r>
        <w:t></w:t>
      </w:r>
      <w:r>
        <w:rPr>
          <w:rFonts w:hint="eastAsia"/>
        </w:rPr>
        <w:t>інтересів</w:t>
      </w:r>
      <w:r>
        <w:t></w:t>
      </w:r>
      <w:r>
        <w:rPr>
          <w:rFonts w:hint="eastAsia"/>
        </w:rPr>
        <w:t>заінтересованих</w:t>
      </w:r>
      <w:r>
        <w:t></w:t>
      </w:r>
      <w:r>
        <w:rPr>
          <w:rFonts w:hint="eastAsia"/>
        </w:rPr>
        <w:t>осіб</w:t>
      </w:r>
      <w:r>
        <w:t></w:t>
      </w:r>
      <w:r>
        <w:t></w:t>
      </w:r>
      <w:r>
        <w:rPr>
          <w:rFonts w:hint="eastAsia"/>
        </w:rPr>
        <w:t>і</w:t>
      </w:r>
      <w:r>
        <w:t></w:t>
      </w:r>
      <w:r>
        <w:rPr>
          <w:rFonts w:hint="eastAsia"/>
        </w:rPr>
        <w:t>справи</w:t>
      </w:r>
      <w:r>
        <w:t></w:t>
      </w:r>
      <w:r>
        <w:rPr>
          <w:rFonts w:hint="eastAsia"/>
        </w:rPr>
        <w:t>дедалі</w:t>
      </w:r>
    </w:p>
    <w:p w:rsidR="00CA6762" w:rsidRDefault="00CA6762" w:rsidP="00CA6762">
      <w:r>
        <w:rPr>
          <w:rFonts w:hint="eastAsia"/>
        </w:rPr>
        <w:t>частіше</w:t>
      </w:r>
      <w:r>
        <w:t></w:t>
      </w:r>
      <w:r>
        <w:rPr>
          <w:rFonts w:hint="eastAsia"/>
        </w:rPr>
        <w:t>спрямовуються</w:t>
      </w:r>
      <w:r>
        <w:t></w:t>
      </w:r>
      <w:r>
        <w:rPr>
          <w:rFonts w:hint="eastAsia"/>
        </w:rPr>
        <w:t>для</w:t>
      </w:r>
      <w:r>
        <w:t></w:t>
      </w:r>
      <w:r>
        <w:rPr>
          <w:rFonts w:hint="eastAsia"/>
        </w:rPr>
        <w:t>перевірки</w:t>
      </w:r>
      <w:r>
        <w:t></w:t>
      </w:r>
      <w:r>
        <w:rPr>
          <w:rFonts w:hint="eastAsia"/>
        </w:rPr>
        <w:t>вжитого</w:t>
      </w:r>
      <w:r>
        <w:t></w:t>
      </w:r>
      <w:r>
        <w:rPr>
          <w:rFonts w:hint="eastAsia"/>
        </w:rPr>
        <w:t>адміністративного</w:t>
      </w:r>
      <w:r>
        <w:t></w:t>
      </w:r>
      <w:r>
        <w:rPr>
          <w:rFonts w:hint="eastAsia"/>
        </w:rPr>
        <w:t>розсуду</w:t>
      </w:r>
    </w:p>
    <w:p w:rsidR="00CA6762" w:rsidRDefault="00CA6762" w:rsidP="00CA6762">
      <w:r>
        <w:rPr>
          <w:rFonts w:hint="eastAsia"/>
        </w:rPr>
        <w:t>саме</w:t>
      </w:r>
      <w:r>
        <w:t></w:t>
      </w:r>
      <w:r>
        <w:rPr>
          <w:rFonts w:hint="eastAsia"/>
        </w:rPr>
        <w:t>адміністративним</w:t>
      </w:r>
      <w:r>
        <w:t></w:t>
      </w:r>
      <w:r>
        <w:rPr>
          <w:rFonts w:hint="eastAsia"/>
        </w:rPr>
        <w:t>судом</w:t>
      </w:r>
      <w:r>
        <w:t></w:t>
      </w:r>
    </w:p>
    <w:p w:rsidR="00CA6762" w:rsidRDefault="00CA6762" w:rsidP="00CA6762">
      <w:r>
        <w:t></w:t>
      </w:r>
      <w:r>
        <w:t></w:t>
      </w:r>
      <w:r>
        <w:t></w:t>
      </w:r>
      <w:r>
        <w:rPr>
          <w:rFonts w:hint="eastAsia"/>
        </w:rPr>
        <w:t>З</w:t>
      </w:r>
      <w:r>
        <w:t></w:t>
      </w:r>
      <w:r>
        <w:rPr>
          <w:rFonts w:hint="eastAsia"/>
        </w:rPr>
        <w:t>метою</w:t>
      </w:r>
      <w:r>
        <w:t></w:t>
      </w:r>
      <w:r>
        <w:rPr>
          <w:rFonts w:hint="eastAsia"/>
        </w:rPr>
        <w:t>розуміння</w:t>
      </w:r>
      <w:r>
        <w:t></w:t>
      </w:r>
      <w:r>
        <w:rPr>
          <w:rFonts w:hint="eastAsia"/>
        </w:rPr>
        <w:t>природи</w:t>
      </w:r>
      <w:r>
        <w:t></w:t>
      </w:r>
      <w:r>
        <w:rPr>
          <w:rFonts w:hint="eastAsia"/>
        </w:rPr>
        <w:t>справи</w:t>
      </w:r>
      <w:r>
        <w:t></w:t>
      </w:r>
      <w:r>
        <w:rPr>
          <w:rFonts w:hint="eastAsia"/>
        </w:rPr>
        <w:t>адміністративного</w:t>
      </w:r>
      <w:r>
        <w:t></w:t>
      </w:r>
      <w:r>
        <w:rPr>
          <w:rFonts w:hint="eastAsia"/>
        </w:rPr>
        <w:t>судочинства</w:t>
      </w:r>
      <w:r>
        <w:t></w:t>
      </w:r>
    </w:p>
    <w:p w:rsidR="00CA6762" w:rsidRDefault="00CA6762" w:rsidP="00CA6762">
      <w:r>
        <w:rPr>
          <w:rFonts w:hint="eastAsia"/>
        </w:rPr>
        <w:t>усунення</w:t>
      </w:r>
      <w:r>
        <w:t></w:t>
      </w:r>
      <w:r>
        <w:rPr>
          <w:rFonts w:hint="eastAsia"/>
        </w:rPr>
        <w:t>неузгодженості</w:t>
      </w:r>
      <w:r>
        <w:t></w:t>
      </w:r>
      <w:r>
        <w:rPr>
          <w:rFonts w:hint="eastAsia"/>
        </w:rPr>
        <w:t>в</w:t>
      </w:r>
      <w:r>
        <w:t></w:t>
      </w:r>
      <w:r>
        <w:rPr>
          <w:rFonts w:hint="eastAsia"/>
        </w:rPr>
        <w:t>розмежуванні</w:t>
      </w:r>
      <w:r>
        <w:t></w:t>
      </w:r>
      <w:r>
        <w:rPr>
          <w:rFonts w:hint="eastAsia"/>
        </w:rPr>
        <w:t>юрисдикції</w:t>
      </w:r>
      <w:r>
        <w:t></w:t>
      </w:r>
      <w:r>
        <w:rPr>
          <w:rFonts w:hint="eastAsia"/>
        </w:rPr>
        <w:t>судів</w:t>
      </w:r>
      <w:r>
        <w:t></w:t>
      </w:r>
      <w:r>
        <w:rPr>
          <w:rFonts w:hint="eastAsia"/>
        </w:rPr>
        <w:t>запропоновано</w:t>
      </w:r>
    </w:p>
    <w:p w:rsidR="00CA6762" w:rsidRDefault="00CA6762" w:rsidP="00CA6762">
      <w:r>
        <w:rPr>
          <w:rFonts w:hint="eastAsia"/>
        </w:rPr>
        <w:t>внести</w:t>
      </w:r>
      <w:r>
        <w:t></w:t>
      </w:r>
      <w:r>
        <w:rPr>
          <w:rFonts w:hint="eastAsia"/>
        </w:rPr>
        <w:t>зміни</w:t>
      </w:r>
      <w:r>
        <w:t></w:t>
      </w:r>
      <w:r>
        <w:rPr>
          <w:rFonts w:hint="eastAsia"/>
        </w:rPr>
        <w:t>та</w:t>
      </w:r>
      <w:r>
        <w:t></w:t>
      </w:r>
      <w:r>
        <w:rPr>
          <w:rFonts w:hint="eastAsia"/>
        </w:rPr>
        <w:t>доповнення</w:t>
      </w:r>
      <w:r>
        <w:t></w:t>
      </w:r>
      <w:r>
        <w:rPr>
          <w:rFonts w:hint="eastAsia"/>
        </w:rPr>
        <w:t>до</w:t>
      </w:r>
      <w:r>
        <w:t></w:t>
      </w:r>
      <w:r>
        <w:rPr>
          <w:rFonts w:hint="eastAsia"/>
        </w:rPr>
        <w:t>адміністративного</w:t>
      </w:r>
      <w:r>
        <w:t></w:t>
      </w:r>
      <w:r>
        <w:rPr>
          <w:rFonts w:hint="eastAsia"/>
        </w:rPr>
        <w:t>процесуального</w:t>
      </w:r>
    </w:p>
    <w:p w:rsidR="00CA6762" w:rsidRDefault="00CA6762" w:rsidP="00CA6762">
      <w:r>
        <w:rPr>
          <w:rFonts w:hint="eastAsia"/>
        </w:rPr>
        <w:t>законодавства</w:t>
      </w:r>
      <w:r>
        <w:t></w:t>
      </w:r>
      <w:r>
        <w:t></w:t>
      </w:r>
      <w:r>
        <w:rPr>
          <w:rFonts w:hint="eastAsia"/>
        </w:rPr>
        <w:t>які</w:t>
      </w:r>
      <w:r>
        <w:t></w:t>
      </w:r>
      <w:r>
        <w:rPr>
          <w:rFonts w:hint="eastAsia"/>
        </w:rPr>
        <w:t>стосуються</w:t>
      </w:r>
      <w:r>
        <w:t></w:t>
      </w:r>
      <w:r>
        <w:rPr>
          <w:rFonts w:hint="eastAsia"/>
        </w:rPr>
        <w:t>визначення</w:t>
      </w:r>
      <w:r>
        <w:t></w:t>
      </w:r>
      <w:r>
        <w:rPr>
          <w:rFonts w:hint="eastAsia"/>
        </w:rPr>
        <w:t>ознак</w:t>
      </w:r>
      <w:r>
        <w:t></w:t>
      </w:r>
      <w:r>
        <w:rPr>
          <w:rFonts w:hint="eastAsia"/>
        </w:rPr>
        <w:t>адміністративної</w:t>
      </w:r>
      <w:r>
        <w:t></w:t>
      </w:r>
      <w:r>
        <w:rPr>
          <w:rFonts w:hint="eastAsia"/>
        </w:rPr>
        <w:t>юрисдикції</w:t>
      </w:r>
      <w:r>
        <w:t></w:t>
      </w:r>
    </w:p>
    <w:p w:rsidR="00CA6762" w:rsidRDefault="00CA6762" w:rsidP="00CA6762">
      <w:r>
        <w:rPr>
          <w:rFonts w:hint="eastAsia"/>
        </w:rPr>
        <w:t>Безпосередньо</w:t>
      </w:r>
      <w:r>
        <w:t></w:t>
      </w:r>
      <w:r>
        <w:rPr>
          <w:rFonts w:hint="eastAsia"/>
        </w:rPr>
        <w:t>запропоновано</w:t>
      </w:r>
      <w:r>
        <w:t></w:t>
      </w:r>
      <w:r>
        <w:rPr>
          <w:rFonts w:hint="eastAsia"/>
        </w:rPr>
        <w:t>розширити</w:t>
      </w:r>
      <w:r>
        <w:t></w:t>
      </w:r>
      <w:r>
        <w:rPr>
          <w:rFonts w:hint="eastAsia"/>
        </w:rPr>
        <w:t>статтю</w:t>
      </w:r>
      <w:r>
        <w:t></w:t>
      </w:r>
      <w:r>
        <w:t></w:t>
      </w:r>
      <w:r>
        <w:t></w:t>
      </w:r>
      <w:r>
        <w:t></w:t>
      </w:r>
      <w:r>
        <w:rPr>
          <w:rFonts w:hint="eastAsia"/>
        </w:rPr>
        <w:t>КАС</w:t>
      </w:r>
      <w:r>
        <w:t></w:t>
      </w:r>
      <w:r>
        <w:rPr>
          <w:rFonts w:hint="eastAsia"/>
        </w:rPr>
        <w:t>України</w:t>
      </w:r>
      <w:r>
        <w:t></w:t>
      </w:r>
      <w:r>
        <w:t></w:t>
      </w:r>
      <w:r>
        <w:t></w:t>
      </w:r>
      <w:r>
        <w:t></w:t>
      </w:r>
      <w:r>
        <w:t></w:t>
      </w:r>
      <w:r>
        <w:t></w:t>
      </w:r>
      <w:r>
        <w:rPr>
          <w:rFonts w:hint="eastAsia"/>
        </w:rPr>
        <w:t>року</w:t>
      </w:r>
      <w:r>
        <w:t></w:t>
      </w:r>
    </w:p>
    <w:p w:rsidR="00CA6762" w:rsidRDefault="00CA6762" w:rsidP="00CA6762">
      <w:r>
        <w:rPr>
          <w:rFonts w:hint="eastAsia"/>
        </w:rPr>
        <w:t>доповнивши</w:t>
      </w:r>
      <w:r>
        <w:t></w:t>
      </w:r>
      <w:r>
        <w:rPr>
          <w:rFonts w:hint="eastAsia"/>
        </w:rPr>
        <w:t>її</w:t>
      </w:r>
      <w:r>
        <w:t></w:t>
      </w:r>
      <w:r>
        <w:rPr>
          <w:rFonts w:hint="eastAsia"/>
        </w:rPr>
        <w:t>частиною</w:t>
      </w:r>
      <w:r>
        <w:t></w:t>
      </w:r>
      <w:r>
        <w:rPr>
          <w:rFonts w:hint="eastAsia"/>
        </w:rPr>
        <w:t>четвертою</w:t>
      </w:r>
      <w:r>
        <w:t></w:t>
      </w:r>
      <w:r>
        <w:rPr>
          <w:rFonts w:hint="eastAsia"/>
        </w:rPr>
        <w:t>такого</w:t>
      </w:r>
      <w:r>
        <w:t></w:t>
      </w:r>
      <w:r>
        <w:rPr>
          <w:rFonts w:hint="eastAsia"/>
        </w:rPr>
        <w:t>змісту</w:t>
      </w:r>
      <w:r>
        <w:t></w:t>
      </w:r>
    </w:p>
    <w:p w:rsidR="00CA6762" w:rsidRDefault="00CA6762" w:rsidP="00CA6762">
      <w:r>
        <w:t></w:t>
      </w:r>
      <w:r>
        <w:t></w:t>
      </w:r>
      <w:r>
        <w:t></w:t>
      </w:r>
      <w:r>
        <w:t></w:t>
      </w:r>
      <w:r>
        <w:rPr>
          <w:rFonts w:hint="eastAsia"/>
        </w:rPr>
        <w:t>Справи</w:t>
      </w:r>
      <w:r>
        <w:t></w:t>
      </w:r>
      <w:r>
        <w:t></w:t>
      </w:r>
      <w:r>
        <w:rPr>
          <w:rFonts w:hint="eastAsia"/>
        </w:rPr>
        <w:t>на</w:t>
      </w:r>
      <w:r>
        <w:t></w:t>
      </w:r>
      <w:r>
        <w:rPr>
          <w:rFonts w:hint="eastAsia"/>
        </w:rPr>
        <w:t>які</w:t>
      </w:r>
      <w:r>
        <w:t></w:t>
      </w:r>
      <w:r>
        <w:rPr>
          <w:rFonts w:hint="eastAsia"/>
        </w:rPr>
        <w:t>поширюється</w:t>
      </w:r>
      <w:r>
        <w:t></w:t>
      </w:r>
      <w:r>
        <w:rPr>
          <w:rFonts w:hint="eastAsia"/>
        </w:rPr>
        <w:t>адміністративна</w:t>
      </w:r>
      <w:r>
        <w:t></w:t>
      </w:r>
      <w:r>
        <w:rPr>
          <w:rFonts w:hint="eastAsia"/>
        </w:rPr>
        <w:t>юрисдикція</w:t>
      </w:r>
      <w:r>
        <w:t></w:t>
      </w:r>
      <w:r>
        <w:t></w:t>
      </w:r>
      <w:r>
        <w:rPr>
          <w:rFonts w:hint="eastAsia"/>
        </w:rPr>
        <w:t>мають</w:t>
      </w:r>
    </w:p>
    <w:p w:rsidR="00CA6762" w:rsidRDefault="00CA6762" w:rsidP="00CA6762">
      <w:r>
        <w:rPr>
          <w:rFonts w:hint="eastAsia"/>
        </w:rPr>
        <w:t>відповідати</w:t>
      </w:r>
      <w:r>
        <w:t></w:t>
      </w:r>
      <w:r>
        <w:rPr>
          <w:rFonts w:hint="eastAsia"/>
        </w:rPr>
        <w:t>таким</w:t>
      </w:r>
      <w:r>
        <w:t></w:t>
      </w:r>
      <w:r>
        <w:rPr>
          <w:rFonts w:hint="eastAsia"/>
        </w:rPr>
        <w:t>ознакам</w:t>
      </w:r>
      <w:r>
        <w:t></w:t>
      </w:r>
    </w:p>
    <w:p w:rsidR="00CA6762" w:rsidRDefault="00CA6762" w:rsidP="00CA6762">
      <w:r>
        <w:t></w:t>
      </w:r>
      <w:r>
        <w:t></w:t>
      </w:r>
      <w:r>
        <w:rPr>
          <w:rFonts w:hint="eastAsia"/>
        </w:rPr>
        <w:t>учасники</w:t>
      </w:r>
      <w:r>
        <w:t></w:t>
      </w:r>
      <w:r>
        <w:rPr>
          <w:rFonts w:hint="eastAsia"/>
        </w:rPr>
        <w:t>справи</w:t>
      </w:r>
      <w:r>
        <w:t></w:t>
      </w:r>
      <w:r>
        <w:rPr>
          <w:rFonts w:hint="eastAsia"/>
        </w:rPr>
        <w:t>перебувають</w:t>
      </w:r>
      <w:r>
        <w:t></w:t>
      </w:r>
      <w:r>
        <w:rPr>
          <w:rFonts w:hint="eastAsia"/>
        </w:rPr>
        <w:t>у</w:t>
      </w:r>
      <w:r>
        <w:t></w:t>
      </w:r>
      <w:r>
        <w:rPr>
          <w:rFonts w:hint="eastAsia"/>
        </w:rPr>
        <w:t>публічних</w:t>
      </w:r>
      <w:r>
        <w:t></w:t>
      </w:r>
      <w:r>
        <w:rPr>
          <w:rFonts w:hint="eastAsia"/>
        </w:rPr>
        <w:t>правовідносинах</w:t>
      </w:r>
      <w:r>
        <w:t></w:t>
      </w:r>
    </w:p>
    <w:p w:rsidR="00CA6762" w:rsidRDefault="00CA6762" w:rsidP="00CA6762">
      <w:r>
        <w:t></w:t>
      </w:r>
      <w:r>
        <w:t></w:t>
      </w:r>
      <w:r>
        <w:rPr>
          <w:rFonts w:hint="eastAsia"/>
        </w:rPr>
        <w:t>між</w:t>
      </w:r>
      <w:r>
        <w:t></w:t>
      </w:r>
      <w:r>
        <w:rPr>
          <w:rFonts w:hint="eastAsia"/>
        </w:rPr>
        <w:t>учасниками</w:t>
      </w:r>
      <w:r>
        <w:t></w:t>
      </w:r>
      <w:r>
        <w:rPr>
          <w:rFonts w:hint="eastAsia"/>
        </w:rPr>
        <w:t>справи</w:t>
      </w:r>
      <w:r>
        <w:t></w:t>
      </w:r>
      <w:r>
        <w:rPr>
          <w:rFonts w:hint="eastAsia"/>
        </w:rPr>
        <w:t>існує</w:t>
      </w:r>
      <w:r>
        <w:t></w:t>
      </w:r>
      <w:r>
        <w:rPr>
          <w:rFonts w:hint="eastAsia"/>
        </w:rPr>
        <w:t>правовий</w:t>
      </w:r>
      <w:r>
        <w:t></w:t>
      </w:r>
      <w:r>
        <w:rPr>
          <w:rFonts w:hint="eastAsia"/>
        </w:rPr>
        <w:t>спір</w:t>
      </w:r>
      <w:r>
        <w:t></w:t>
      </w:r>
    </w:p>
    <w:p w:rsidR="00CA6762" w:rsidRDefault="00CA6762" w:rsidP="00CA6762">
      <w:r>
        <w:t></w:t>
      </w:r>
      <w:r>
        <w:t></w:t>
      </w:r>
      <w:r>
        <w:rPr>
          <w:rFonts w:hint="eastAsia"/>
        </w:rPr>
        <w:t>один</w:t>
      </w:r>
      <w:r>
        <w:t></w:t>
      </w:r>
      <w:r>
        <w:rPr>
          <w:rFonts w:hint="eastAsia"/>
        </w:rPr>
        <w:t>із</w:t>
      </w:r>
      <w:r>
        <w:t></w:t>
      </w:r>
      <w:r>
        <w:rPr>
          <w:rFonts w:hint="eastAsia"/>
        </w:rPr>
        <w:t>учасників</w:t>
      </w:r>
      <w:r>
        <w:t></w:t>
      </w:r>
      <w:r>
        <w:rPr>
          <w:rFonts w:hint="eastAsia"/>
        </w:rPr>
        <w:t>справи</w:t>
      </w:r>
      <w:r>
        <w:t></w:t>
      </w:r>
      <w:r>
        <w:rPr>
          <w:rFonts w:hint="eastAsia"/>
        </w:rPr>
        <w:t>є</w:t>
      </w:r>
      <w:r>
        <w:t></w:t>
      </w:r>
      <w:r>
        <w:rPr>
          <w:rFonts w:hint="eastAsia"/>
        </w:rPr>
        <w:t>суб’єктом</w:t>
      </w:r>
      <w:r>
        <w:t></w:t>
      </w:r>
      <w:r>
        <w:rPr>
          <w:rFonts w:hint="eastAsia"/>
        </w:rPr>
        <w:t>владних</w:t>
      </w:r>
      <w:r>
        <w:t></w:t>
      </w:r>
      <w:r>
        <w:rPr>
          <w:rFonts w:hint="eastAsia"/>
        </w:rPr>
        <w:t>повноважень</w:t>
      </w:r>
      <w:r>
        <w:t></w:t>
      </w:r>
    </w:p>
    <w:p w:rsidR="00CA6762" w:rsidRDefault="00CA6762" w:rsidP="00CA6762">
      <w:r>
        <w:t></w:t>
      </w:r>
      <w:r>
        <w:t></w:t>
      </w:r>
      <w:r>
        <w:rPr>
          <w:rFonts w:hint="eastAsia"/>
        </w:rPr>
        <w:t>спір</w:t>
      </w:r>
      <w:r>
        <w:t></w:t>
      </w:r>
      <w:r>
        <w:rPr>
          <w:rFonts w:hint="eastAsia"/>
        </w:rPr>
        <w:t>виник</w:t>
      </w:r>
      <w:r>
        <w:t></w:t>
      </w:r>
      <w:r>
        <w:rPr>
          <w:rFonts w:hint="eastAsia"/>
        </w:rPr>
        <w:t>у</w:t>
      </w:r>
      <w:r>
        <w:t></w:t>
      </w:r>
      <w:r>
        <w:rPr>
          <w:rFonts w:hint="eastAsia"/>
        </w:rPr>
        <w:t>зв’язку</w:t>
      </w:r>
      <w:r>
        <w:t></w:t>
      </w:r>
      <w:r>
        <w:rPr>
          <w:rFonts w:hint="eastAsia"/>
        </w:rPr>
        <w:t>з</w:t>
      </w:r>
      <w:r>
        <w:t></w:t>
      </w:r>
      <w:r>
        <w:rPr>
          <w:rFonts w:hint="eastAsia"/>
        </w:rPr>
        <w:t>реалізацією</w:t>
      </w:r>
      <w:r>
        <w:t></w:t>
      </w:r>
      <w:r>
        <w:rPr>
          <w:rFonts w:hint="eastAsia"/>
        </w:rPr>
        <w:t>суб’єктом</w:t>
      </w:r>
      <w:r>
        <w:t></w:t>
      </w:r>
      <w:r>
        <w:rPr>
          <w:rFonts w:hint="eastAsia"/>
        </w:rPr>
        <w:t>владних</w:t>
      </w:r>
      <w:r>
        <w:t></w:t>
      </w:r>
      <w:r>
        <w:rPr>
          <w:rFonts w:hint="eastAsia"/>
        </w:rPr>
        <w:t>повноважень</w:t>
      </w:r>
    </w:p>
    <w:p w:rsidR="00CA6762" w:rsidRDefault="00CA6762" w:rsidP="00CA6762">
      <w:r>
        <w:rPr>
          <w:rFonts w:hint="eastAsia"/>
        </w:rPr>
        <w:t>публічно</w:t>
      </w:r>
      <w:r>
        <w:t></w:t>
      </w:r>
      <w:r>
        <w:rPr>
          <w:rFonts w:hint="eastAsia"/>
        </w:rPr>
        <w:t>владних</w:t>
      </w:r>
      <w:r>
        <w:t></w:t>
      </w:r>
      <w:r>
        <w:rPr>
          <w:rFonts w:hint="eastAsia"/>
        </w:rPr>
        <w:t>управлінських</w:t>
      </w:r>
      <w:r>
        <w:t></w:t>
      </w:r>
      <w:r>
        <w:rPr>
          <w:rFonts w:hint="eastAsia"/>
        </w:rPr>
        <w:t>функцій</w:t>
      </w:r>
      <w:r>
        <w:t></w:t>
      </w:r>
    </w:p>
    <w:p w:rsidR="00CA6762" w:rsidRDefault="00CA6762" w:rsidP="00CA6762">
      <w:r>
        <w:t></w:t>
      </w:r>
      <w:r>
        <w:t></w:t>
      </w:r>
      <w:r>
        <w:rPr>
          <w:rFonts w:hint="eastAsia"/>
        </w:rPr>
        <w:t>наявний</w:t>
      </w:r>
      <w:r>
        <w:t></w:t>
      </w:r>
      <w:r>
        <w:rPr>
          <w:rFonts w:hint="eastAsia"/>
        </w:rPr>
        <w:t>публічний</w:t>
      </w:r>
      <w:r>
        <w:t></w:t>
      </w:r>
      <w:r>
        <w:rPr>
          <w:rFonts w:hint="eastAsia"/>
        </w:rPr>
        <w:t>інтерес</w:t>
      </w:r>
      <w:r>
        <w:t></w:t>
      </w:r>
    </w:p>
    <w:p w:rsidR="00CA6762" w:rsidRDefault="00CA6762" w:rsidP="00CA6762">
      <w:r>
        <w:rPr>
          <w:rFonts w:hint="eastAsia"/>
        </w:rPr>
        <w:t>Відсутність</w:t>
      </w:r>
      <w:r>
        <w:t></w:t>
      </w:r>
      <w:r>
        <w:rPr>
          <w:rFonts w:hint="eastAsia"/>
        </w:rPr>
        <w:t>однієї</w:t>
      </w:r>
      <w:r>
        <w:t></w:t>
      </w:r>
      <w:r>
        <w:rPr>
          <w:rFonts w:hint="eastAsia"/>
        </w:rPr>
        <w:t>з</w:t>
      </w:r>
      <w:r>
        <w:t></w:t>
      </w:r>
      <w:r>
        <w:rPr>
          <w:rFonts w:hint="eastAsia"/>
        </w:rPr>
        <w:t>ознак</w:t>
      </w:r>
      <w:r>
        <w:t></w:t>
      </w:r>
      <w:r>
        <w:rPr>
          <w:rFonts w:hint="eastAsia"/>
        </w:rPr>
        <w:t>адміністративної</w:t>
      </w:r>
      <w:r>
        <w:t></w:t>
      </w:r>
      <w:r>
        <w:rPr>
          <w:rFonts w:hint="eastAsia"/>
        </w:rPr>
        <w:t>юрисдикції</w:t>
      </w:r>
      <w:r>
        <w:t></w:t>
      </w:r>
      <w:r>
        <w:rPr>
          <w:rFonts w:hint="eastAsia"/>
        </w:rPr>
        <w:t>свідчить</w:t>
      </w:r>
      <w:r>
        <w:t></w:t>
      </w:r>
      <w:r>
        <w:t></w:t>
      </w:r>
      <w:r>
        <w:rPr>
          <w:rFonts w:hint="eastAsia"/>
        </w:rPr>
        <w:t>що</w:t>
      </w:r>
    </w:p>
    <w:p w:rsidR="00CA6762" w:rsidRDefault="00CA6762" w:rsidP="00CA6762">
      <w:r>
        <w:rPr>
          <w:rFonts w:hint="eastAsia"/>
        </w:rPr>
        <w:t>справа</w:t>
      </w:r>
      <w:r>
        <w:t></w:t>
      </w:r>
      <w:r>
        <w:rPr>
          <w:rFonts w:hint="eastAsia"/>
        </w:rPr>
        <w:t>підлягає</w:t>
      </w:r>
      <w:r>
        <w:t></w:t>
      </w:r>
      <w:r>
        <w:rPr>
          <w:rFonts w:hint="eastAsia"/>
        </w:rPr>
        <w:t>розгляду</w:t>
      </w:r>
      <w:r>
        <w:t></w:t>
      </w:r>
      <w:r>
        <w:rPr>
          <w:rFonts w:hint="eastAsia"/>
        </w:rPr>
        <w:t>в</w:t>
      </w:r>
      <w:r>
        <w:t></w:t>
      </w:r>
      <w:r>
        <w:rPr>
          <w:rFonts w:hint="eastAsia"/>
        </w:rPr>
        <w:t>іншому</w:t>
      </w:r>
      <w:r>
        <w:t></w:t>
      </w:r>
      <w:r>
        <w:t></w:t>
      </w:r>
      <w:r>
        <w:rPr>
          <w:rFonts w:hint="eastAsia"/>
        </w:rPr>
        <w:t>ніж</w:t>
      </w:r>
      <w:r>
        <w:t></w:t>
      </w:r>
      <w:r>
        <w:rPr>
          <w:rFonts w:hint="eastAsia"/>
        </w:rPr>
        <w:t>адміністративне</w:t>
      </w:r>
      <w:r>
        <w:t></w:t>
      </w:r>
      <w:r>
        <w:t></w:t>
      </w:r>
      <w:r>
        <w:rPr>
          <w:rFonts w:hint="eastAsia"/>
        </w:rPr>
        <w:t>судочинстві</w:t>
      </w:r>
      <w:r>
        <w:t></w:t>
      </w:r>
      <w:r>
        <w:t></w:t>
      </w:r>
    </w:p>
    <w:p w:rsidR="00CA6762" w:rsidRDefault="00CA6762" w:rsidP="00CA6762">
      <w:r>
        <w:t></w:t>
      </w:r>
      <w:r>
        <w:t></w:t>
      </w:r>
      <w:r>
        <w:t></w:t>
      </w:r>
      <w:r>
        <w:rPr>
          <w:rFonts w:hint="eastAsia"/>
        </w:rPr>
        <w:t>Розкрито</w:t>
      </w:r>
      <w:r>
        <w:t></w:t>
      </w:r>
      <w:r>
        <w:rPr>
          <w:rFonts w:hint="eastAsia"/>
        </w:rPr>
        <w:t>правову</w:t>
      </w:r>
      <w:r>
        <w:t></w:t>
      </w:r>
      <w:r>
        <w:rPr>
          <w:rFonts w:hint="eastAsia"/>
        </w:rPr>
        <w:t>природу</w:t>
      </w:r>
      <w:r>
        <w:t></w:t>
      </w:r>
      <w:r>
        <w:rPr>
          <w:rFonts w:hint="eastAsia"/>
        </w:rPr>
        <w:t>та</w:t>
      </w:r>
      <w:r>
        <w:t></w:t>
      </w:r>
      <w:r>
        <w:rPr>
          <w:rFonts w:hint="eastAsia"/>
        </w:rPr>
        <w:t>зміст</w:t>
      </w:r>
      <w:r>
        <w:t></w:t>
      </w:r>
      <w:r>
        <w:rPr>
          <w:rFonts w:hint="eastAsia"/>
        </w:rPr>
        <w:t>процесуальної</w:t>
      </w:r>
      <w:r>
        <w:t></w:t>
      </w:r>
      <w:r>
        <w:rPr>
          <w:rFonts w:hint="eastAsia"/>
        </w:rPr>
        <w:t>діяльності</w:t>
      </w:r>
    </w:p>
    <w:p w:rsidR="00CA6762" w:rsidRDefault="00CA6762" w:rsidP="00CA6762">
      <w:r>
        <w:rPr>
          <w:rFonts w:hint="eastAsia"/>
        </w:rPr>
        <w:t>адміністративного</w:t>
      </w:r>
      <w:r>
        <w:t></w:t>
      </w:r>
      <w:r>
        <w:rPr>
          <w:rFonts w:hint="eastAsia"/>
        </w:rPr>
        <w:t>суду</w:t>
      </w:r>
      <w:r>
        <w:t></w:t>
      </w:r>
      <w:r>
        <w:t></w:t>
      </w:r>
      <w:r>
        <w:rPr>
          <w:rFonts w:hint="eastAsia"/>
        </w:rPr>
        <w:t>які</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суд</w:t>
      </w:r>
      <w:r>
        <w:t></w:t>
      </w:r>
      <w:r>
        <w:t></w:t>
      </w:r>
      <w:r>
        <w:rPr>
          <w:rFonts w:hint="eastAsia"/>
        </w:rPr>
        <w:t>здійснюючи</w:t>
      </w:r>
      <w:r>
        <w:t></w:t>
      </w:r>
      <w:r>
        <w:rPr>
          <w:rFonts w:hint="eastAsia"/>
        </w:rPr>
        <w:t>активну</w:t>
      </w:r>
    </w:p>
    <w:p w:rsidR="00CA6762" w:rsidRDefault="00CA6762" w:rsidP="00CA6762">
      <w:r>
        <w:rPr>
          <w:rFonts w:hint="eastAsia"/>
        </w:rPr>
        <w:t>діяльність</w:t>
      </w:r>
      <w:r>
        <w:t></w:t>
      </w:r>
      <w:r>
        <w:rPr>
          <w:rFonts w:hint="eastAsia"/>
        </w:rPr>
        <w:t>у</w:t>
      </w:r>
      <w:r>
        <w:t></w:t>
      </w:r>
      <w:r>
        <w:rPr>
          <w:rFonts w:hint="eastAsia"/>
        </w:rPr>
        <w:t>справі</w:t>
      </w:r>
      <w:r>
        <w:t></w:t>
      </w:r>
      <w:r>
        <w:t></w:t>
      </w:r>
      <w:r>
        <w:rPr>
          <w:rFonts w:hint="eastAsia"/>
        </w:rPr>
        <w:t>витребовує</w:t>
      </w:r>
      <w:r>
        <w:t></w:t>
      </w:r>
      <w:r>
        <w:rPr>
          <w:rFonts w:hint="eastAsia"/>
        </w:rPr>
        <w:t>необхідні</w:t>
      </w:r>
      <w:r>
        <w:t></w:t>
      </w:r>
      <w:r>
        <w:rPr>
          <w:rFonts w:hint="eastAsia"/>
        </w:rPr>
        <w:t>докази</w:t>
      </w:r>
      <w:r>
        <w:t></w:t>
      </w:r>
      <w:r>
        <w:t></w:t>
      </w:r>
      <w:r>
        <w:rPr>
          <w:rFonts w:hint="eastAsia"/>
        </w:rPr>
        <w:t>аналізує</w:t>
      </w:r>
      <w:r>
        <w:t></w:t>
      </w:r>
      <w:r>
        <w:rPr>
          <w:rFonts w:hint="eastAsia"/>
        </w:rPr>
        <w:t>обставини</w:t>
      </w:r>
      <w:r>
        <w:t></w:t>
      </w:r>
      <w:r>
        <w:rPr>
          <w:rFonts w:hint="eastAsia"/>
        </w:rPr>
        <w:t>справи</w:t>
      </w:r>
      <w:r>
        <w:t></w:t>
      </w:r>
      <w:r>
        <w:t></w:t>
      </w:r>
      <w:r>
        <w:rPr>
          <w:rFonts w:hint="eastAsia"/>
        </w:rPr>
        <w:t>у</w:t>
      </w:r>
      <w:r>
        <w:t></w:t>
      </w:r>
    </w:p>
    <w:p w:rsidR="00CA6762" w:rsidRDefault="00CA6762" w:rsidP="00CA6762">
      <w:r>
        <w:t></w:t>
      </w:r>
      <w:r>
        <w:t></w:t>
      </w:r>
      <w:r>
        <w:t></w:t>
      </w:r>
    </w:p>
    <w:p w:rsidR="00CA6762" w:rsidRDefault="00CA6762" w:rsidP="00CA6762">
      <w:r>
        <w:rPr>
          <w:rFonts w:hint="eastAsia"/>
        </w:rPr>
        <w:t>результаті</w:t>
      </w:r>
      <w:r>
        <w:t></w:t>
      </w:r>
      <w:r>
        <w:rPr>
          <w:rFonts w:hint="eastAsia"/>
        </w:rPr>
        <w:t>чого</w:t>
      </w:r>
      <w:r>
        <w:t></w:t>
      </w:r>
      <w:r>
        <w:t></w:t>
      </w:r>
      <w:r>
        <w:rPr>
          <w:rFonts w:hint="eastAsia"/>
        </w:rPr>
        <w:t>спираючись</w:t>
      </w:r>
      <w:r>
        <w:t></w:t>
      </w:r>
      <w:r>
        <w:rPr>
          <w:rFonts w:hint="eastAsia"/>
        </w:rPr>
        <w:t>на</w:t>
      </w:r>
      <w:r>
        <w:t></w:t>
      </w:r>
      <w:r>
        <w:rPr>
          <w:rFonts w:hint="eastAsia"/>
        </w:rPr>
        <w:t>своє</w:t>
      </w:r>
      <w:r>
        <w:t></w:t>
      </w:r>
      <w:r>
        <w:rPr>
          <w:rFonts w:hint="eastAsia"/>
        </w:rPr>
        <w:t>внутрішнє</w:t>
      </w:r>
      <w:r>
        <w:t></w:t>
      </w:r>
      <w:r>
        <w:rPr>
          <w:rFonts w:hint="eastAsia"/>
        </w:rPr>
        <w:t>переконання</w:t>
      </w:r>
      <w:r>
        <w:t></w:t>
      </w:r>
      <w:r>
        <w:t></w:t>
      </w:r>
      <w:r>
        <w:rPr>
          <w:rFonts w:hint="eastAsia"/>
        </w:rPr>
        <w:t>приймає</w:t>
      </w:r>
      <w:r>
        <w:t></w:t>
      </w:r>
      <w:r>
        <w:rPr>
          <w:rFonts w:hint="eastAsia"/>
        </w:rPr>
        <w:t>судове</w:t>
      </w:r>
    </w:p>
    <w:p w:rsidR="00CA6762" w:rsidRDefault="00CA6762" w:rsidP="00CA6762">
      <w:r>
        <w:rPr>
          <w:rFonts w:hint="eastAsia"/>
        </w:rPr>
        <w:t>рішення</w:t>
      </w:r>
      <w:r>
        <w:t></w:t>
      </w:r>
    </w:p>
    <w:p w:rsidR="00CA6762" w:rsidRDefault="00CA6762" w:rsidP="00CA6762">
      <w:r>
        <w:rPr>
          <w:rFonts w:hint="eastAsia"/>
        </w:rPr>
        <w:t>Досліджено</w:t>
      </w:r>
      <w:r>
        <w:t></w:t>
      </w:r>
      <w:r>
        <w:rPr>
          <w:rFonts w:hint="eastAsia"/>
        </w:rPr>
        <w:t>зміст</w:t>
      </w:r>
      <w:r>
        <w:t></w:t>
      </w:r>
      <w:r>
        <w:rPr>
          <w:rFonts w:hint="eastAsia"/>
        </w:rPr>
        <w:t>процесуальної</w:t>
      </w:r>
      <w:r>
        <w:t></w:t>
      </w:r>
      <w:r>
        <w:rPr>
          <w:rFonts w:hint="eastAsia"/>
        </w:rPr>
        <w:t>діяльності</w:t>
      </w:r>
      <w:r>
        <w:t></w:t>
      </w:r>
      <w:r>
        <w:rPr>
          <w:rFonts w:hint="eastAsia"/>
        </w:rPr>
        <w:t>адміністративного</w:t>
      </w:r>
      <w:r>
        <w:t></w:t>
      </w:r>
      <w:r>
        <w:rPr>
          <w:rFonts w:hint="eastAsia"/>
        </w:rPr>
        <w:t>суду</w:t>
      </w:r>
      <w:r>
        <w:t></w:t>
      </w:r>
      <w:r>
        <w:t></w:t>
      </w:r>
      <w:r>
        <w:rPr>
          <w:rFonts w:hint="eastAsia"/>
        </w:rPr>
        <w:t>під</w:t>
      </w:r>
    </w:p>
    <w:p w:rsidR="00CA6762" w:rsidRDefault="00CA6762" w:rsidP="00CA6762">
      <w:r>
        <w:rPr>
          <w:rFonts w:hint="eastAsia"/>
        </w:rPr>
        <w:t>час</w:t>
      </w:r>
      <w:r>
        <w:t></w:t>
      </w:r>
      <w:r>
        <w:rPr>
          <w:rFonts w:hint="eastAsia"/>
        </w:rPr>
        <w:t>якої</w:t>
      </w:r>
      <w:r>
        <w:t></w:t>
      </w:r>
      <w:r>
        <w:rPr>
          <w:rFonts w:hint="eastAsia"/>
        </w:rPr>
        <w:t>відповідно</w:t>
      </w:r>
      <w:r>
        <w:t></w:t>
      </w:r>
      <w:r>
        <w:rPr>
          <w:rFonts w:hint="eastAsia"/>
        </w:rPr>
        <w:t>до</w:t>
      </w:r>
      <w:r>
        <w:t></w:t>
      </w:r>
      <w:r>
        <w:rPr>
          <w:rFonts w:hint="eastAsia"/>
        </w:rPr>
        <w:t>конкретних</w:t>
      </w:r>
      <w:r>
        <w:t></w:t>
      </w:r>
      <w:r>
        <w:rPr>
          <w:rFonts w:hint="eastAsia"/>
        </w:rPr>
        <w:t>приписів</w:t>
      </w:r>
      <w:r>
        <w:t></w:t>
      </w:r>
      <w:r>
        <w:rPr>
          <w:rFonts w:hint="eastAsia"/>
        </w:rPr>
        <w:t>чинного</w:t>
      </w:r>
      <w:r>
        <w:t></w:t>
      </w:r>
      <w:r>
        <w:rPr>
          <w:rFonts w:hint="eastAsia"/>
        </w:rPr>
        <w:t>КАС</w:t>
      </w:r>
      <w:r>
        <w:t></w:t>
      </w:r>
      <w:r>
        <w:rPr>
          <w:rFonts w:hint="eastAsia"/>
        </w:rPr>
        <w:t>України</w:t>
      </w:r>
      <w:r>
        <w:t></w:t>
      </w:r>
      <w:r>
        <w:t></w:t>
      </w:r>
      <w:r>
        <w:t></w:t>
      </w:r>
      <w:r>
        <w:t></w:t>
      </w:r>
      <w:r>
        <w:t></w:t>
      </w:r>
      <w:r>
        <w:t></w:t>
      </w:r>
      <w:r>
        <w:rPr>
          <w:rFonts w:hint="eastAsia"/>
        </w:rPr>
        <w:t>року</w:t>
      </w:r>
    </w:p>
    <w:p w:rsidR="00CA6762" w:rsidRDefault="00CA6762" w:rsidP="00CA6762">
      <w:r>
        <w:rPr>
          <w:rFonts w:hint="eastAsia"/>
        </w:rPr>
        <w:t>суд</w:t>
      </w:r>
      <w:r>
        <w:t></w:t>
      </w:r>
      <w:r>
        <w:rPr>
          <w:rFonts w:hint="eastAsia"/>
        </w:rPr>
        <w:t>застосовує</w:t>
      </w:r>
      <w:r>
        <w:t></w:t>
      </w:r>
      <w:r>
        <w:rPr>
          <w:rFonts w:hint="eastAsia"/>
        </w:rPr>
        <w:t>власний</w:t>
      </w:r>
      <w:r>
        <w:t></w:t>
      </w:r>
      <w:r>
        <w:rPr>
          <w:rFonts w:hint="eastAsia"/>
        </w:rPr>
        <w:t>суддівський</w:t>
      </w:r>
      <w:r>
        <w:t></w:t>
      </w:r>
      <w:r>
        <w:rPr>
          <w:rFonts w:hint="eastAsia"/>
        </w:rPr>
        <w:t>процесуальний</w:t>
      </w:r>
      <w:r>
        <w:t></w:t>
      </w:r>
      <w:r>
        <w:rPr>
          <w:rFonts w:hint="eastAsia"/>
        </w:rPr>
        <w:t>розсуд</w:t>
      </w:r>
      <w:r>
        <w:t></w:t>
      </w:r>
      <w:r>
        <w:t></w:t>
      </w:r>
      <w:r>
        <w:rPr>
          <w:rFonts w:hint="eastAsia"/>
        </w:rPr>
        <w:t>зокрема</w:t>
      </w:r>
      <w:r>
        <w:t></w:t>
      </w:r>
      <w:r>
        <w:rPr>
          <w:rFonts w:hint="eastAsia"/>
        </w:rPr>
        <w:t>при</w:t>
      </w:r>
    </w:p>
    <w:p w:rsidR="00CA6762" w:rsidRDefault="00CA6762" w:rsidP="00CA6762">
      <w:r>
        <w:rPr>
          <w:rFonts w:hint="eastAsia"/>
        </w:rPr>
        <w:t>вчиненні</w:t>
      </w:r>
      <w:r>
        <w:t></w:t>
      </w:r>
      <w:r>
        <w:rPr>
          <w:rFonts w:hint="eastAsia"/>
        </w:rPr>
        <w:t>або</w:t>
      </w:r>
      <w:r>
        <w:t></w:t>
      </w:r>
      <w:r>
        <w:rPr>
          <w:rFonts w:hint="eastAsia"/>
        </w:rPr>
        <w:t>не</w:t>
      </w:r>
      <w:r>
        <w:t></w:t>
      </w:r>
      <w:r>
        <w:rPr>
          <w:rFonts w:hint="eastAsia"/>
        </w:rPr>
        <w:t>вчиненні</w:t>
      </w:r>
      <w:r>
        <w:t></w:t>
      </w:r>
      <w:r>
        <w:rPr>
          <w:rFonts w:hint="eastAsia"/>
        </w:rPr>
        <w:t>процесуальних</w:t>
      </w:r>
      <w:r>
        <w:t></w:t>
      </w:r>
      <w:r>
        <w:rPr>
          <w:rFonts w:hint="eastAsia"/>
        </w:rPr>
        <w:t>дій</w:t>
      </w:r>
      <w:r>
        <w:t></w:t>
      </w:r>
      <w:r>
        <w:rPr>
          <w:rFonts w:hint="eastAsia"/>
        </w:rPr>
        <w:t>під</w:t>
      </w:r>
      <w:r>
        <w:t></w:t>
      </w:r>
      <w:r>
        <w:rPr>
          <w:rFonts w:hint="eastAsia"/>
        </w:rPr>
        <w:t>час</w:t>
      </w:r>
      <w:r>
        <w:t></w:t>
      </w:r>
      <w:r>
        <w:rPr>
          <w:rFonts w:hint="eastAsia"/>
        </w:rPr>
        <w:t>розгляду</w:t>
      </w:r>
      <w:r>
        <w:t></w:t>
      </w:r>
      <w:r>
        <w:rPr>
          <w:rFonts w:hint="eastAsia"/>
        </w:rPr>
        <w:t>справи</w:t>
      </w:r>
      <w:r>
        <w:t></w:t>
      </w:r>
      <w:r>
        <w:rPr>
          <w:rFonts w:hint="eastAsia"/>
        </w:rPr>
        <w:t>та</w:t>
      </w:r>
      <w:r>
        <w:t></w:t>
      </w:r>
      <w:r>
        <w:rPr>
          <w:rFonts w:hint="eastAsia"/>
        </w:rPr>
        <w:t>при</w:t>
      </w:r>
    </w:p>
    <w:p w:rsidR="00CA6762" w:rsidRDefault="00CA6762" w:rsidP="00CA6762">
      <w:r>
        <w:rPr>
          <w:rFonts w:hint="eastAsia"/>
        </w:rPr>
        <w:t>вирішенні</w:t>
      </w:r>
      <w:r>
        <w:t></w:t>
      </w:r>
      <w:r>
        <w:rPr>
          <w:rFonts w:hint="eastAsia"/>
        </w:rPr>
        <w:t>справи</w:t>
      </w:r>
      <w:r>
        <w:t></w:t>
      </w:r>
      <w:r>
        <w:rPr>
          <w:rFonts w:hint="eastAsia"/>
        </w:rPr>
        <w:t>по</w:t>
      </w:r>
      <w:r>
        <w:t></w:t>
      </w:r>
      <w:r>
        <w:rPr>
          <w:rFonts w:hint="eastAsia"/>
        </w:rPr>
        <w:t>суті</w:t>
      </w:r>
      <w:r>
        <w:t></w:t>
      </w:r>
      <w:r>
        <w:rPr>
          <w:rFonts w:hint="eastAsia"/>
        </w:rPr>
        <w:t>і</w:t>
      </w:r>
      <w:r>
        <w:t></w:t>
      </w:r>
      <w:r>
        <w:rPr>
          <w:rFonts w:hint="eastAsia"/>
        </w:rPr>
        <w:t>викладенні</w:t>
      </w:r>
      <w:r>
        <w:t></w:t>
      </w:r>
      <w:r>
        <w:rPr>
          <w:rFonts w:hint="eastAsia"/>
        </w:rPr>
        <w:t>повного</w:t>
      </w:r>
      <w:r>
        <w:t></w:t>
      </w:r>
      <w:r>
        <w:rPr>
          <w:rFonts w:hint="eastAsia"/>
        </w:rPr>
        <w:t>тексту</w:t>
      </w:r>
      <w:r>
        <w:t></w:t>
      </w:r>
      <w:r>
        <w:rPr>
          <w:rFonts w:hint="eastAsia"/>
        </w:rPr>
        <w:t>судових</w:t>
      </w:r>
      <w:r>
        <w:t></w:t>
      </w:r>
      <w:r>
        <w:rPr>
          <w:rFonts w:hint="eastAsia"/>
        </w:rPr>
        <w:t>рішень</w:t>
      </w:r>
      <w:r>
        <w:t></w:t>
      </w:r>
    </w:p>
    <w:p w:rsidR="00CA6762" w:rsidRDefault="00CA6762" w:rsidP="00CA6762">
      <w:r>
        <w:rPr>
          <w:rFonts w:hint="eastAsia"/>
        </w:rPr>
        <w:t>Сформовано</w:t>
      </w:r>
      <w:r>
        <w:t></w:t>
      </w:r>
      <w:r>
        <w:rPr>
          <w:rFonts w:hint="eastAsia"/>
        </w:rPr>
        <w:t>поняття</w:t>
      </w:r>
      <w:r>
        <w:t></w:t>
      </w:r>
      <w:r>
        <w:rPr>
          <w:rFonts w:hint="eastAsia"/>
        </w:rPr>
        <w:t>процесуального</w:t>
      </w:r>
      <w:r>
        <w:t></w:t>
      </w:r>
      <w:r>
        <w:rPr>
          <w:rFonts w:hint="eastAsia"/>
        </w:rPr>
        <w:t>розсуду</w:t>
      </w:r>
      <w:r>
        <w:t></w:t>
      </w:r>
      <w:r>
        <w:rPr>
          <w:rFonts w:hint="eastAsia"/>
        </w:rPr>
        <w:t>адміністративного</w:t>
      </w:r>
      <w:r>
        <w:t></w:t>
      </w:r>
      <w:r>
        <w:rPr>
          <w:rFonts w:hint="eastAsia"/>
        </w:rPr>
        <w:t>суду</w:t>
      </w:r>
      <w:r>
        <w:t></w:t>
      </w:r>
      <w:r>
        <w:rPr>
          <w:rFonts w:hint="eastAsia"/>
        </w:rPr>
        <w:t>як</w:t>
      </w:r>
    </w:p>
    <w:p w:rsidR="00CA6762" w:rsidRDefault="00CA6762" w:rsidP="00CA6762">
      <w:r>
        <w:rPr>
          <w:rFonts w:hint="eastAsia"/>
        </w:rPr>
        <w:t>здатність</w:t>
      </w:r>
      <w:r>
        <w:t></w:t>
      </w:r>
      <w:r>
        <w:rPr>
          <w:rFonts w:hint="eastAsia"/>
        </w:rPr>
        <w:t>суду</w:t>
      </w:r>
      <w:r>
        <w:t></w:t>
      </w:r>
      <w:r>
        <w:rPr>
          <w:rFonts w:hint="eastAsia"/>
        </w:rPr>
        <w:t>здійснювати</w:t>
      </w:r>
      <w:r>
        <w:t></w:t>
      </w:r>
      <w:r>
        <w:rPr>
          <w:rFonts w:hint="eastAsia"/>
        </w:rPr>
        <w:t>вибір</w:t>
      </w:r>
      <w:r>
        <w:t></w:t>
      </w:r>
      <w:r>
        <w:rPr>
          <w:rFonts w:hint="eastAsia"/>
        </w:rPr>
        <w:t>серед</w:t>
      </w:r>
      <w:r>
        <w:t></w:t>
      </w:r>
      <w:r>
        <w:rPr>
          <w:rFonts w:hint="eastAsia"/>
        </w:rPr>
        <w:t>можливих</w:t>
      </w:r>
      <w:r>
        <w:t></w:t>
      </w:r>
      <w:r>
        <w:rPr>
          <w:rFonts w:hint="eastAsia"/>
        </w:rPr>
        <w:t>варіантів</w:t>
      </w:r>
      <w:r>
        <w:t></w:t>
      </w:r>
      <w:r>
        <w:rPr>
          <w:rFonts w:hint="eastAsia"/>
        </w:rPr>
        <w:t>поведінки</w:t>
      </w:r>
      <w:r>
        <w:t></w:t>
      </w:r>
      <w:r>
        <w:rPr>
          <w:rFonts w:hint="eastAsia"/>
        </w:rPr>
        <w:t>у</w:t>
      </w:r>
    </w:p>
    <w:p w:rsidR="00CA6762" w:rsidRDefault="00CA6762" w:rsidP="00CA6762">
      <w:r>
        <w:rPr>
          <w:rFonts w:hint="eastAsia"/>
        </w:rPr>
        <w:t>визначених</w:t>
      </w:r>
      <w:r>
        <w:t></w:t>
      </w:r>
      <w:r>
        <w:rPr>
          <w:rFonts w:hint="eastAsia"/>
        </w:rPr>
        <w:t>законодавством</w:t>
      </w:r>
      <w:r>
        <w:t></w:t>
      </w:r>
      <w:r>
        <w:rPr>
          <w:rFonts w:hint="eastAsia"/>
        </w:rPr>
        <w:t>межах</w:t>
      </w:r>
      <w:r>
        <w:t></w:t>
      </w:r>
      <w:r>
        <w:rPr>
          <w:rFonts w:hint="eastAsia"/>
        </w:rPr>
        <w:t>з</w:t>
      </w:r>
      <w:r>
        <w:t></w:t>
      </w:r>
      <w:r>
        <w:rPr>
          <w:rFonts w:hint="eastAsia"/>
        </w:rPr>
        <w:t>метою</w:t>
      </w:r>
      <w:r>
        <w:t></w:t>
      </w:r>
      <w:r>
        <w:rPr>
          <w:rFonts w:hint="eastAsia"/>
        </w:rPr>
        <w:t>обрання</w:t>
      </w:r>
      <w:r>
        <w:t></w:t>
      </w:r>
      <w:r>
        <w:rPr>
          <w:rFonts w:hint="eastAsia"/>
        </w:rPr>
        <w:t>найоптимальнішого</w:t>
      </w:r>
    </w:p>
    <w:p w:rsidR="00CA6762" w:rsidRDefault="00CA6762" w:rsidP="00CA6762">
      <w:r>
        <w:rPr>
          <w:rFonts w:hint="eastAsia"/>
        </w:rPr>
        <w:t>варіанта</w:t>
      </w:r>
      <w:r>
        <w:t></w:t>
      </w:r>
      <w:r>
        <w:t></w:t>
      </w:r>
      <w:r>
        <w:rPr>
          <w:rFonts w:hint="eastAsia"/>
        </w:rPr>
        <w:t>Вказане</w:t>
      </w:r>
      <w:r>
        <w:t></w:t>
      </w:r>
      <w:r>
        <w:rPr>
          <w:rFonts w:hint="eastAsia"/>
        </w:rPr>
        <w:t>визначення</w:t>
      </w:r>
      <w:r>
        <w:t></w:t>
      </w:r>
      <w:r>
        <w:rPr>
          <w:rFonts w:hint="eastAsia"/>
        </w:rPr>
        <w:t>запропоноване</w:t>
      </w:r>
      <w:r>
        <w:t></w:t>
      </w:r>
      <w:r>
        <w:rPr>
          <w:rFonts w:hint="eastAsia"/>
        </w:rPr>
        <w:t>закріпити</w:t>
      </w:r>
      <w:r>
        <w:t></w:t>
      </w:r>
      <w:r>
        <w:rPr>
          <w:rFonts w:hint="eastAsia"/>
        </w:rPr>
        <w:t>у</w:t>
      </w:r>
      <w:r>
        <w:t></w:t>
      </w:r>
      <w:r>
        <w:rPr>
          <w:rFonts w:hint="eastAsia"/>
        </w:rPr>
        <w:t>процесуальному</w:t>
      </w:r>
    </w:p>
    <w:p w:rsidR="00CA6762" w:rsidRDefault="00CA6762" w:rsidP="00CA6762">
      <w:r>
        <w:rPr>
          <w:rFonts w:hint="eastAsia"/>
        </w:rPr>
        <w:t>кодексі</w:t>
      </w:r>
      <w:r>
        <w:t></w:t>
      </w:r>
      <w:r>
        <w:rPr>
          <w:rFonts w:hint="eastAsia"/>
        </w:rPr>
        <w:t>шляхом</w:t>
      </w:r>
      <w:r>
        <w:t></w:t>
      </w:r>
      <w:r>
        <w:rPr>
          <w:rFonts w:hint="eastAsia"/>
        </w:rPr>
        <w:t>доповнення</w:t>
      </w:r>
      <w:r>
        <w:t></w:t>
      </w:r>
      <w:r>
        <w:rPr>
          <w:rFonts w:hint="eastAsia"/>
        </w:rPr>
        <w:t>пунктом</w:t>
      </w:r>
      <w:r>
        <w:t></w:t>
      </w:r>
      <w:r>
        <w:t></w:t>
      </w:r>
      <w:r>
        <w:t></w:t>
      </w:r>
      <w:r>
        <w:t></w:t>
      </w:r>
      <w:r>
        <w:rPr>
          <w:rFonts w:hint="eastAsia"/>
        </w:rPr>
        <w:t>частину</w:t>
      </w:r>
      <w:r>
        <w:t></w:t>
      </w:r>
      <w:r>
        <w:t></w:t>
      </w:r>
      <w:r>
        <w:t></w:t>
      </w:r>
      <w:r>
        <w:rPr>
          <w:rFonts w:hint="eastAsia"/>
        </w:rPr>
        <w:t>статті</w:t>
      </w:r>
      <w:r>
        <w:t></w:t>
      </w:r>
      <w:r>
        <w:t></w:t>
      </w:r>
      <w:r>
        <w:t></w:t>
      </w:r>
      <w:r>
        <w:t></w:t>
      </w:r>
      <w:r>
        <w:rPr>
          <w:rFonts w:hint="eastAsia"/>
        </w:rPr>
        <w:t>Визначення</w:t>
      </w:r>
    </w:p>
    <w:p w:rsidR="00CA6762" w:rsidRDefault="00CA6762" w:rsidP="00CA6762">
      <w:r>
        <w:rPr>
          <w:rFonts w:hint="eastAsia"/>
        </w:rPr>
        <w:t>термінів</w:t>
      </w:r>
      <w:r>
        <w:t></w:t>
      </w:r>
      <w:r>
        <w:t></w:t>
      </w:r>
      <w:r>
        <w:rPr>
          <w:rFonts w:hint="eastAsia"/>
        </w:rPr>
        <w:t>КАС</w:t>
      </w:r>
      <w:r>
        <w:t></w:t>
      </w:r>
      <w:r>
        <w:rPr>
          <w:rFonts w:hint="eastAsia"/>
        </w:rPr>
        <w:t>України</w:t>
      </w:r>
      <w:r>
        <w:t></w:t>
      </w:r>
      <w:r>
        <w:t></w:t>
      </w:r>
      <w:r>
        <w:t></w:t>
      </w:r>
      <w:r>
        <w:t></w:t>
      </w:r>
      <w:r>
        <w:t></w:t>
      </w:r>
      <w:r>
        <w:t></w:t>
      </w:r>
      <w:r>
        <w:rPr>
          <w:rFonts w:hint="eastAsia"/>
        </w:rPr>
        <w:t>року</w:t>
      </w:r>
      <w:r>
        <w:t></w:t>
      </w:r>
    </w:p>
    <w:p w:rsidR="00CA6762" w:rsidRDefault="00CA6762" w:rsidP="00CA6762">
      <w:r>
        <w:rPr>
          <w:rFonts w:hint="eastAsia"/>
        </w:rPr>
        <w:t>Уперше</w:t>
      </w:r>
      <w:r>
        <w:t></w:t>
      </w:r>
      <w:r>
        <w:rPr>
          <w:rFonts w:hint="eastAsia"/>
        </w:rPr>
        <w:t>пропонується</w:t>
      </w:r>
      <w:r>
        <w:t></w:t>
      </w:r>
      <w:r>
        <w:rPr>
          <w:rFonts w:hint="eastAsia"/>
        </w:rPr>
        <w:t>класифікувати</w:t>
      </w:r>
      <w:r>
        <w:t></w:t>
      </w:r>
      <w:r>
        <w:rPr>
          <w:rFonts w:hint="eastAsia"/>
        </w:rPr>
        <w:t>процесуальну</w:t>
      </w:r>
      <w:r>
        <w:t></w:t>
      </w:r>
      <w:r>
        <w:rPr>
          <w:rFonts w:hint="eastAsia"/>
        </w:rPr>
        <w:t>діяльність</w:t>
      </w:r>
    </w:p>
    <w:p w:rsidR="00CA6762" w:rsidRDefault="00CA6762" w:rsidP="00CA6762">
      <w:r>
        <w:rPr>
          <w:rFonts w:hint="eastAsia"/>
        </w:rPr>
        <w:t>адміністративного</w:t>
      </w:r>
      <w:r>
        <w:t></w:t>
      </w:r>
      <w:r>
        <w:rPr>
          <w:rFonts w:hint="eastAsia"/>
        </w:rPr>
        <w:t>суду</w:t>
      </w:r>
      <w:r>
        <w:t></w:t>
      </w:r>
      <w:r>
        <w:rPr>
          <w:rFonts w:hint="eastAsia"/>
        </w:rPr>
        <w:t>за</w:t>
      </w:r>
      <w:r>
        <w:t></w:t>
      </w:r>
      <w:r>
        <w:rPr>
          <w:rFonts w:hint="eastAsia"/>
        </w:rPr>
        <w:t>критеріями</w:t>
      </w:r>
      <w:r>
        <w:t></w:t>
      </w:r>
      <w:r>
        <w:t></w:t>
      </w:r>
      <w:r>
        <w:rPr>
          <w:rFonts w:hint="eastAsia"/>
        </w:rPr>
        <w:t>залежно</w:t>
      </w:r>
      <w:r>
        <w:t></w:t>
      </w:r>
      <w:r>
        <w:rPr>
          <w:rFonts w:hint="eastAsia"/>
        </w:rPr>
        <w:t>від</w:t>
      </w:r>
      <w:r>
        <w:t></w:t>
      </w:r>
      <w:r>
        <w:rPr>
          <w:rFonts w:hint="eastAsia"/>
        </w:rPr>
        <w:t>ініціатора</w:t>
      </w:r>
      <w:r>
        <w:t></w:t>
      </w:r>
      <w:r>
        <w:t></w:t>
      </w:r>
      <w:r>
        <w:rPr>
          <w:rFonts w:hint="eastAsia"/>
        </w:rPr>
        <w:t>діяльність</w:t>
      </w:r>
    </w:p>
    <w:p w:rsidR="00CA6762" w:rsidRDefault="00CA6762" w:rsidP="00CA6762">
      <w:r>
        <w:rPr>
          <w:rFonts w:hint="eastAsia"/>
        </w:rPr>
        <w:t>реалізується</w:t>
      </w:r>
      <w:r>
        <w:t></w:t>
      </w:r>
      <w:r>
        <w:rPr>
          <w:rFonts w:hint="eastAsia"/>
        </w:rPr>
        <w:t>за</w:t>
      </w:r>
      <w:r>
        <w:t></w:t>
      </w:r>
      <w:r>
        <w:rPr>
          <w:rFonts w:hint="eastAsia"/>
        </w:rPr>
        <w:t>ініціативою</w:t>
      </w:r>
      <w:r>
        <w:t></w:t>
      </w:r>
      <w:r>
        <w:rPr>
          <w:rFonts w:hint="eastAsia"/>
        </w:rPr>
        <w:t>суду</w:t>
      </w:r>
      <w:r>
        <w:t></w:t>
      </w:r>
      <w:r>
        <w:t></w:t>
      </w:r>
      <w:r>
        <w:rPr>
          <w:rFonts w:hint="eastAsia"/>
        </w:rPr>
        <w:t>діяльність</w:t>
      </w:r>
      <w:r>
        <w:t></w:t>
      </w:r>
      <w:r>
        <w:rPr>
          <w:rFonts w:hint="eastAsia"/>
        </w:rPr>
        <w:t>суду</w:t>
      </w:r>
      <w:r>
        <w:t></w:t>
      </w:r>
      <w:r>
        <w:rPr>
          <w:rFonts w:hint="eastAsia"/>
        </w:rPr>
        <w:t>розпочинається</w:t>
      </w:r>
      <w:r>
        <w:t></w:t>
      </w:r>
      <w:r>
        <w:rPr>
          <w:rFonts w:hint="eastAsia"/>
        </w:rPr>
        <w:t>за</w:t>
      </w:r>
    </w:p>
    <w:p w:rsidR="00CA6762" w:rsidRDefault="00CA6762" w:rsidP="00CA6762">
      <w:r>
        <w:rPr>
          <w:rFonts w:hint="eastAsia"/>
        </w:rPr>
        <w:t>заявою</w:t>
      </w:r>
      <w:r>
        <w:t></w:t>
      </w:r>
      <w:r>
        <w:rPr>
          <w:rFonts w:hint="eastAsia"/>
        </w:rPr>
        <w:t>клопотанням</w:t>
      </w:r>
      <w:r>
        <w:t></w:t>
      </w:r>
      <w:r>
        <w:rPr>
          <w:rFonts w:hint="eastAsia"/>
        </w:rPr>
        <w:t>учасника</w:t>
      </w:r>
      <w:r>
        <w:t></w:t>
      </w:r>
      <w:r>
        <w:rPr>
          <w:rFonts w:hint="eastAsia"/>
        </w:rPr>
        <w:t>судового</w:t>
      </w:r>
      <w:r>
        <w:t></w:t>
      </w:r>
      <w:r>
        <w:rPr>
          <w:rFonts w:hint="eastAsia"/>
        </w:rPr>
        <w:t>процесу</w:t>
      </w:r>
      <w:r>
        <w:t></w:t>
      </w:r>
      <w:r>
        <w:t></w:t>
      </w:r>
      <w:r>
        <w:t></w:t>
      </w:r>
      <w:r>
        <w:rPr>
          <w:rFonts w:hint="eastAsia"/>
        </w:rPr>
        <w:t>за</w:t>
      </w:r>
      <w:r>
        <w:t></w:t>
      </w:r>
      <w:r>
        <w:rPr>
          <w:rFonts w:hint="eastAsia"/>
        </w:rPr>
        <w:t>місцем</w:t>
      </w:r>
      <w:r>
        <w:t></w:t>
      </w:r>
      <w:r>
        <w:rPr>
          <w:rFonts w:hint="eastAsia"/>
        </w:rPr>
        <w:t>реалізації</w:t>
      </w:r>
      <w:r>
        <w:t></w:t>
      </w:r>
      <w:r>
        <w:t></w:t>
      </w:r>
      <w:r>
        <w:rPr>
          <w:rFonts w:hint="eastAsia"/>
        </w:rPr>
        <w:t>в</w:t>
      </w:r>
    </w:p>
    <w:p w:rsidR="00CA6762" w:rsidRDefault="00CA6762" w:rsidP="00CA6762">
      <w:r>
        <w:rPr>
          <w:rFonts w:hint="eastAsia"/>
        </w:rPr>
        <w:t>судовому</w:t>
      </w:r>
      <w:r>
        <w:t></w:t>
      </w:r>
      <w:r>
        <w:rPr>
          <w:rFonts w:hint="eastAsia"/>
        </w:rPr>
        <w:t>засіданні</w:t>
      </w:r>
      <w:r>
        <w:t></w:t>
      </w:r>
      <w:r>
        <w:t></w:t>
      </w:r>
      <w:r>
        <w:rPr>
          <w:rFonts w:hint="eastAsia"/>
        </w:rPr>
        <w:t>поза</w:t>
      </w:r>
      <w:r>
        <w:t></w:t>
      </w:r>
      <w:r>
        <w:rPr>
          <w:rFonts w:hint="eastAsia"/>
        </w:rPr>
        <w:t>межами</w:t>
      </w:r>
      <w:r>
        <w:t></w:t>
      </w:r>
      <w:r>
        <w:rPr>
          <w:rFonts w:hint="eastAsia"/>
        </w:rPr>
        <w:t>фактичного</w:t>
      </w:r>
      <w:r>
        <w:t></w:t>
      </w:r>
      <w:r>
        <w:rPr>
          <w:rFonts w:hint="eastAsia"/>
        </w:rPr>
        <w:t>місцезнаходження</w:t>
      </w:r>
      <w:r>
        <w:t></w:t>
      </w:r>
      <w:r>
        <w:rPr>
          <w:rFonts w:hint="eastAsia"/>
        </w:rPr>
        <w:t>суду</w:t>
      </w:r>
      <w:r>
        <w:t></w:t>
      </w:r>
      <w:r>
        <w:t></w:t>
      </w:r>
      <w:r>
        <w:t></w:t>
      </w:r>
      <w:r>
        <w:rPr>
          <w:rFonts w:hint="eastAsia"/>
        </w:rPr>
        <w:t>за</w:t>
      </w:r>
    </w:p>
    <w:p w:rsidR="00CA6762" w:rsidRDefault="00CA6762" w:rsidP="00CA6762">
      <w:r>
        <w:rPr>
          <w:rFonts w:hint="eastAsia"/>
        </w:rPr>
        <w:t>порядком</w:t>
      </w:r>
      <w:r>
        <w:t></w:t>
      </w:r>
      <w:r>
        <w:rPr>
          <w:rFonts w:hint="eastAsia"/>
        </w:rPr>
        <w:t>здійснення</w:t>
      </w:r>
      <w:r>
        <w:t></w:t>
      </w:r>
      <w:r>
        <w:rPr>
          <w:rFonts w:hint="eastAsia"/>
        </w:rPr>
        <w:t>повноважень</w:t>
      </w:r>
      <w:r>
        <w:t></w:t>
      </w:r>
      <w:r>
        <w:t></w:t>
      </w:r>
      <w:r>
        <w:rPr>
          <w:rFonts w:hint="eastAsia"/>
        </w:rPr>
        <w:t>звичайні</w:t>
      </w:r>
      <w:r>
        <w:t></w:t>
      </w:r>
      <w:r>
        <w:rPr>
          <w:rFonts w:hint="eastAsia"/>
        </w:rPr>
        <w:t>повноваження</w:t>
      </w:r>
      <w:r>
        <w:t></w:t>
      </w:r>
      <w:r>
        <w:t></w:t>
      </w:r>
      <w:r>
        <w:rPr>
          <w:rFonts w:hint="eastAsia"/>
        </w:rPr>
        <w:t>спеціальні</w:t>
      </w:r>
    </w:p>
    <w:p w:rsidR="00CA6762" w:rsidRDefault="00CA6762" w:rsidP="00CA6762">
      <w:r>
        <w:rPr>
          <w:rFonts w:hint="eastAsia"/>
        </w:rPr>
        <w:t>повноваження</w:t>
      </w:r>
      <w:r>
        <w:t></w:t>
      </w:r>
      <w:r>
        <w:t></w:t>
      </w:r>
      <w:r>
        <w:t></w:t>
      </w:r>
      <w:r>
        <w:rPr>
          <w:rFonts w:hint="eastAsia"/>
        </w:rPr>
        <w:t>залежно</w:t>
      </w:r>
      <w:r>
        <w:t></w:t>
      </w:r>
      <w:r>
        <w:rPr>
          <w:rFonts w:hint="eastAsia"/>
        </w:rPr>
        <w:t>від</w:t>
      </w:r>
      <w:r>
        <w:t></w:t>
      </w:r>
      <w:r>
        <w:rPr>
          <w:rFonts w:hint="eastAsia"/>
        </w:rPr>
        <w:t>стадії</w:t>
      </w:r>
      <w:r>
        <w:t></w:t>
      </w:r>
      <w:r>
        <w:rPr>
          <w:rFonts w:hint="eastAsia"/>
        </w:rPr>
        <w:t>адміністративного</w:t>
      </w:r>
      <w:r>
        <w:t></w:t>
      </w:r>
      <w:r>
        <w:rPr>
          <w:rFonts w:hint="eastAsia"/>
        </w:rPr>
        <w:t>процесу</w:t>
      </w:r>
      <w:r>
        <w:t></w:t>
      </w:r>
      <w:r>
        <w:rPr>
          <w:rFonts w:hint="eastAsia"/>
        </w:rPr>
        <w:t>в</w:t>
      </w:r>
      <w:r>
        <w:t></w:t>
      </w:r>
      <w:r>
        <w:rPr>
          <w:rFonts w:hint="eastAsia"/>
        </w:rPr>
        <w:t>суді</w:t>
      </w:r>
      <w:r>
        <w:t></w:t>
      </w:r>
      <w:r>
        <w:t></w:t>
      </w:r>
      <w:r>
        <w:rPr>
          <w:rFonts w:hint="eastAsia"/>
        </w:rPr>
        <w:t>на</w:t>
      </w:r>
      <w:r>
        <w:t></w:t>
      </w:r>
      <w:r>
        <w:rPr>
          <w:rFonts w:hint="eastAsia"/>
        </w:rPr>
        <w:t>етапі</w:t>
      </w:r>
    </w:p>
    <w:p w:rsidR="00CA6762" w:rsidRDefault="00CA6762" w:rsidP="00CA6762">
      <w:r>
        <w:rPr>
          <w:rFonts w:hint="eastAsia"/>
        </w:rPr>
        <w:t>порушення</w:t>
      </w:r>
      <w:r>
        <w:t></w:t>
      </w:r>
      <w:r>
        <w:rPr>
          <w:rFonts w:hint="eastAsia"/>
        </w:rPr>
        <w:t>адміністративної</w:t>
      </w:r>
      <w:r>
        <w:t></w:t>
      </w:r>
      <w:r>
        <w:rPr>
          <w:rFonts w:hint="eastAsia"/>
        </w:rPr>
        <w:t>справи</w:t>
      </w:r>
      <w:r>
        <w:t></w:t>
      </w:r>
      <w:r>
        <w:t></w:t>
      </w:r>
      <w:r>
        <w:rPr>
          <w:rFonts w:hint="eastAsia"/>
        </w:rPr>
        <w:t>на</w:t>
      </w:r>
      <w:r>
        <w:t></w:t>
      </w:r>
      <w:r>
        <w:rPr>
          <w:rFonts w:hint="eastAsia"/>
        </w:rPr>
        <w:t>етапі</w:t>
      </w:r>
      <w:r>
        <w:t></w:t>
      </w:r>
      <w:r>
        <w:rPr>
          <w:rFonts w:hint="eastAsia"/>
        </w:rPr>
        <w:t>підготовки</w:t>
      </w:r>
      <w:r>
        <w:t></w:t>
      </w:r>
      <w:r>
        <w:rPr>
          <w:rFonts w:hint="eastAsia"/>
        </w:rPr>
        <w:t>справи</w:t>
      </w:r>
      <w:r>
        <w:t></w:t>
      </w:r>
      <w:r>
        <w:rPr>
          <w:rFonts w:hint="eastAsia"/>
        </w:rPr>
        <w:t>до</w:t>
      </w:r>
      <w:r>
        <w:t></w:t>
      </w:r>
      <w:r>
        <w:rPr>
          <w:rFonts w:hint="eastAsia"/>
        </w:rPr>
        <w:t>судового</w:t>
      </w:r>
    </w:p>
    <w:p w:rsidR="00CA6762" w:rsidRDefault="00CA6762" w:rsidP="00CA6762">
      <w:r>
        <w:rPr>
          <w:rFonts w:hint="eastAsia"/>
        </w:rPr>
        <w:t>розгляду</w:t>
      </w:r>
      <w:r>
        <w:t></w:t>
      </w:r>
      <w:r>
        <w:t></w:t>
      </w:r>
      <w:r>
        <w:rPr>
          <w:rFonts w:hint="eastAsia"/>
        </w:rPr>
        <w:t>на</w:t>
      </w:r>
      <w:r>
        <w:t></w:t>
      </w:r>
      <w:r>
        <w:rPr>
          <w:rFonts w:hint="eastAsia"/>
        </w:rPr>
        <w:t>етапі</w:t>
      </w:r>
      <w:r>
        <w:t></w:t>
      </w:r>
      <w:r>
        <w:rPr>
          <w:rFonts w:hint="eastAsia"/>
        </w:rPr>
        <w:t>судового</w:t>
      </w:r>
      <w:r>
        <w:t></w:t>
      </w:r>
      <w:r>
        <w:rPr>
          <w:rFonts w:hint="eastAsia"/>
        </w:rPr>
        <w:t>розгляду</w:t>
      </w:r>
      <w:r>
        <w:t></w:t>
      </w:r>
      <w:r>
        <w:rPr>
          <w:rFonts w:hint="eastAsia"/>
        </w:rPr>
        <w:t>справи</w:t>
      </w:r>
      <w:r>
        <w:t></w:t>
      </w:r>
      <w:r>
        <w:t></w:t>
      </w:r>
      <w:r>
        <w:rPr>
          <w:rFonts w:hint="eastAsia"/>
        </w:rPr>
        <w:t>на</w:t>
      </w:r>
      <w:r>
        <w:t></w:t>
      </w:r>
      <w:r>
        <w:rPr>
          <w:rFonts w:hint="eastAsia"/>
        </w:rPr>
        <w:t>етапі</w:t>
      </w:r>
      <w:r>
        <w:t></w:t>
      </w:r>
      <w:r>
        <w:rPr>
          <w:rFonts w:hint="eastAsia"/>
        </w:rPr>
        <w:t>ухвалення</w:t>
      </w:r>
      <w:r>
        <w:t></w:t>
      </w:r>
      <w:r>
        <w:rPr>
          <w:rFonts w:hint="eastAsia"/>
        </w:rPr>
        <w:t>рішення</w:t>
      </w:r>
      <w:r>
        <w:t></w:t>
      </w:r>
      <w:r>
        <w:rPr>
          <w:rFonts w:hint="eastAsia"/>
        </w:rPr>
        <w:t>у</w:t>
      </w:r>
    </w:p>
    <w:p w:rsidR="00CA6762" w:rsidRDefault="00CA6762" w:rsidP="00CA6762">
      <w:r>
        <w:rPr>
          <w:rFonts w:hint="eastAsia"/>
        </w:rPr>
        <w:t>справі</w:t>
      </w:r>
      <w:r>
        <w:t></w:t>
      </w:r>
      <w:r>
        <w:t></w:t>
      </w:r>
      <w:r>
        <w:rPr>
          <w:rFonts w:hint="eastAsia"/>
        </w:rPr>
        <w:t>на</w:t>
      </w:r>
      <w:r>
        <w:t></w:t>
      </w:r>
      <w:r>
        <w:rPr>
          <w:rFonts w:hint="eastAsia"/>
        </w:rPr>
        <w:t>етапі</w:t>
      </w:r>
      <w:r>
        <w:t></w:t>
      </w:r>
      <w:r>
        <w:rPr>
          <w:rFonts w:hint="eastAsia"/>
        </w:rPr>
        <w:t>апеляційного</w:t>
      </w:r>
      <w:r>
        <w:t></w:t>
      </w:r>
      <w:r>
        <w:rPr>
          <w:rFonts w:hint="eastAsia"/>
        </w:rPr>
        <w:t>оскарження</w:t>
      </w:r>
      <w:r>
        <w:t></w:t>
      </w:r>
      <w:r>
        <w:rPr>
          <w:rFonts w:hint="eastAsia"/>
        </w:rPr>
        <w:t>судового</w:t>
      </w:r>
      <w:r>
        <w:t></w:t>
      </w:r>
      <w:r>
        <w:rPr>
          <w:rFonts w:hint="eastAsia"/>
        </w:rPr>
        <w:t>рішення</w:t>
      </w:r>
      <w:r>
        <w:t></w:t>
      </w:r>
      <w:r>
        <w:rPr>
          <w:rFonts w:hint="eastAsia"/>
        </w:rPr>
        <w:t>суду</w:t>
      </w:r>
      <w:r>
        <w:t></w:t>
      </w:r>
      <w:r>
        <w:rPr>
          <w:rFonts w:hint="eastAsia"/>
        </w:rPr>
        <w:t>першої</w:t>
      </w:r>
    </w:p>
    <w:p w:rsidR="00CA6762" w:rsidRDefault="00CA6762" w:rsidP="00CA6762">
      <w:r>
        <w:rPr>
          <w:rFonts w:hint="eastAsia"/>
        </w:rPr>
        <w:t>інстанції</w:t>
      </w:r>
      <w:r>
        <w:t></w:t>
      </w:r>
      <w:r>
        <w:t></w:t>
      </w:r>
      <w:r>
        <w:rPr>
          <w:rFonts w:hint="eastAsia"/>
        </w:rPr>
        <w:t>на</w:t>
      </w:r>
      <w:r>
        <w:t></w:t>
      </w:r>
      <w:r>
        <w:rPr>
          <w:rFonts w:hint="eastAsia"/>
        </w:rPr>
        <w:t>етапі</w:t>
      </w:r>
      <w:r>
        <w:t></w:t>
      </w:r>
      <w:r>
        <w:rPr>
          <w:rFonts w:hint="eastAsia"/>
        </w:rPr>
        <w:t>касаційного</w:t>
      </w:r>
      <w:r>
        <w:t></w:t>
      </w:r>
      <w:r>
        <w:rPr>
          <w:rFonts w:hint="eastAsia"/>
        </w:rPr>
        <w:t>перегляду</w:t>
      </w:r>
      <w:r>
        <w:t></w:t>
      </w:r>
      <w:r>
        <w:rPr>
          <w:rFonts w:hint="eastAsia"/>
        </w:rPr>
        <w:t>судового</w:t>
      </w:r>
      <w:r>
        <w:t></w:t>
      </w:r>
      <w:r>
        <w:rPr>
          <w:rFonts w:hint="eastAsia"/>
        </w:rPr>
        <w:t>рішення</w:t>
      </w:r>
      <w:r>
        <w:t></w:t>
      </w:r>
      <w:r>
        <w:rPr>
          <w:rFonts w:hint="eastAsia"/>
        </w:rPr>
        <w:t>судів</w:t>
      </w:r>
      <w:r>
        <w:t></w:t>
      </w:r>
      <w:r>
        <w:rPr>
          <w:rFonts w:hint="eastAsia"/>
        </w:rPr>
        <w:t>попередніх</w:t>
      </w:r>
    </w:p>
    <w:p w:rsidR="00CA6762" w:rsidRDefault="00CA6762" w:rsidP="00CA6762">
      <w:r>
        <w:rPr>
          <w:rFonts w:hint="eastAsia"/>
        </w:rPr>
        <w:t>інстанцій</w:t>
      </w:r>
      <w:r>
        <w:t></w:t>
      </w:r>
      <w:r>
        <w:t></w:t>
      </w:r>
      <w:r>
        <w:t></w:t>
      </w:r>
      <w:r>
        <w:rPr>
          <w:rFonts w:hint="eastAsia"/>
        </w:rPr>
        <w:t>Аналіз</w:t>
      </w:r>
      <w:r>
        <w:t></w:t>
      </w:r>
      <w:r>
        <w:rPr>
          <w:rFonts w:hint="eastAsia"/>
        </w:rPr>
        <w:t>процесуальної</w:t>
      </w:r>
      <w:r>
        <w:t></w:t>
      </w:r>
      <w:r>
        <w:rPr>
          <w:rFonts w:hint="eastAsia"/>
        </w:rPr>
        <w:t>діяльності</w:t>
      </w:r>
      <w:r>
        <w:t></w:t>
      </w:r>
      <w:r>
        <w:rPr>
          <w:rFonts w:hint="eastAsia"/>
        </w:rPr>
        <w:t>суду</w:t>
      </w:r>
      <w:r>
        <w:t></w:t>
      </w:r>
      <w:r>
        <w:rPr>
          <w:rFonts w:hint="eastAsia"/>
        </w:rPr>
        <w:t>сприятиме</w:t>
      </w:r>
      <w:r>
        <w:t></w:t>
      </w:r>
      <w:r>
        <w:rPr>
          <w:rFonts w:hint="eastAsia"/>
        </w:rPr>
        <w:t>практичному</w:t>
      </w:r>
    </w:p>
    <w:p w:rsidR="00CA6762" w:rsidRDefault="00CA6762" w:rsidP="00CA6762">
      <w:r>
        <w:rPr>
          <w:rFonts w:hint="eastAsia"/>
        </w:rPr>
        <w:t>виявленню</w:t>
      </w:r>
      <w:r>
        <w:t></w:t>
      </w:r>
      <w:r>
        <w:rPr>
          <w:rFonts w:hint="eastAsia"/>
        </w:rPr>
        <w:t>незаконної</w:t>
      </w:r>
      <w:r>
        <w:t></w:t>
      </w:r>
      <w:r>
        <w:rPr>
          <w:rFonts w:hint="eastAsia"/>
        </w:rPr>
        <w:t>діяльності</w:t>
      </w:r>
      <w:r>
        <w:t></w:t>
      </w:r>
      <w:r>
        <w:rPr>
          <w:rFonts w:hint="eastAsia"/>
        </w:rPr>
        <w:t>суду</w:t>
      </w:r>
      <w:r>
        <w:t></w:t>
      </w:r>
      <w:r>
        <w:rPr>
          <w:rFonts w:hint="eastAsia"/>
        </w:rPr>
        <w:t>в</w:t>
      </w:r>
      <w:r>
        <w:t></w:t>
      </w:r>
      <w:r>
        <w:rPr>
          <w:rFonts w:hint="eastAsia"/>
        </w:rPr>
        <w:t>процесі</w:t>
      </w:r>
      <w:r>
        <w:t></w:t>
      </w:r>
      <w:r>
        <w:rPr>
          <w:rFonts w:hint="eastAsia"/>
        </w:rPr>
        <w:t>розгляду</w:t>
      </w:r>
      <w:r>
        <w:t></w:t>
      </w:r>
      <w:r>
        <w:rPr>
          <w:rFonts w:hint="eastAsia"/>
        </w:rPr>
        <w:t>справи</w:t>
      </w:r>
      <w:r>
        <w:t></w:t>
      </w:r>
    </w:p>
    <w:p w:rsidR="00CA6762" w:rsidRDefault="00CA6762" w:rsidP="00CA6762">
      <w:r>
        <w:t></w:t>
      </w:r>
      <w:r>
        <w:t></w:t>
      </w:r>
      <w:r>
        <w:t></w:t>
      </w:r>
      <w:r>
        <w:rPr>
          <w:rFonts w:hint="eastAsia"/>
        </w:rPr>
        <w:t>З’ясовано</w:t>
      </w:r>
      <w:r>
        <w:t></w:t>
      </w:r>
      <w:r>
        <w:t></w:t>
      </w:r>
      <w:r>
        <w:rPr>
          <w:rFonts w:hint="eastAsia"/>
        </w:rPr>
        <w:t>що</w:t>
      </w:r>
      <w:r>
        <w:t></w:t>
      </w:r>
      <w:r>
        <w:rPr>
          <w:rFonts w:hint="eastAsia"/>
        </w:rPr>
        <w:t>обсяг</w:t>
      </w:r>
      <w:r>
        <w:t></w:t>
      </w:r>
      <w:r>
        <w:rPr>
          <w:rFonts w:hint="eastAsia"/>
        </w:rPr>
        <w:t>судового</w:t>
      </w:r>
      <w:r>
        <w:t></w:t>
      </w:r>
      <w:r>
        <w:rPr>
          <w:rFonts w:hint="eastAsia"/>
        </w:rPr>
        <w:t>розсуду</w:t>
      </w:r>
      <w:r>
        <w:t></w:t>
      </w:r>
      <w:r>
        <w:rPr>
          <w:rFonts w:hint="eastAsia"/>
        </w:rPr>
        <w:t>становить</w:t>
      </w:r>
      <w:r>
        <w:t></w:t>
      </w:r>
      <w:r>
        <w:rPr>
          <w:rFonts w:hint="eastAsia"/>
        </w:rPr>
        <w:t>сукупність</w:t>
      </w:r>
      <w:r>
        <w:t></w:t>
      </w:r>
      <w:r>
        <w:rPr>
          <w:rFonts w:hint="eastAsia"/>
        </w:rPr>
        <w:t>законних</w:t>
      </w:r>
    </w:p>
    <w:p w:rsidR="00CA6762" w:rsidRDefault="00CA6762" w:rsidP="00CA6762">
      <w:r>
        <w:rPr>
          <w:rFonts w:hint="eastAsia"/>
        </w:rPr>
        <w:t>можливих</w:t>
      </w:r>
      <w:r>
        <w:t></w:t>
      </w:r>
      <w:r>
        <w:rPr>
          <w:rFonts w:hint="eastAsia"/>
        </w:rPr>
        <w:t>альтернатив</w:t>
      </w:r>
      <w:r>
        <w:t></w:t>
      </w:r>
      <w:r>
        <w:rPr>
          <w:rFonts w:hint="eastAsia"/>
        </w:rPr>
        <w:t>поведінки</w:t>
      </w:r>
      <w:r>
        <w:t></w:t>
      </w:r>
      <w:r>
        <w:rPr>
          <w:rFonts w:hint="eastAsia"/>
        </w:rPr>
        <w:t>в</w:t>
      </w:r>
      <w:r>
        <w:t></w:t>
      </w:r>
      <w:r>
        <w:rPr>
          <w:rFonts w:hint="eastAsia"/>
        </w:rPr>
        <w:t>певній</w:t>
      </w:r>
      <w:r>
        <w:t></w:t>
      </w:r>
      <w:r>
        <w:rPr>
          <w:rFonts w:hint="eastAsia"/>
        </w:rPr>
        <w:t>ситуації</w:t>
      </w:r>
      <w:r>
        <w:t></w:t>
      </w:r>
      <w:r>
        <w:t></w:t>
      </w:r>
      <w:r>
        <w:rPr>
          <w:rFonts w:hint="eastAsia"/>
        </w:rPr>
        <w:t>що</w:t>
      </w:r>
      <w:r>
        <w:t></w:t>
      </w:r>
      <w:r>
        <w:rPr>
          <w:rFonts w:hint="eastAsia"/>
        </w:rPr>
        <w:t>відрізняються</w:t>
      </w:r>
      <w:r>
        <w:t></w:t>
      </w:r>
      <w:r>
        <w:rPr>
          <w:rFonts w:hint="eastAsia"/>
        </w:rPr>
        <w:t>залежно</w:t>
      </w:r>
    </w:p>
    <w:p w:rsidR="00CA6762" w:rsidRDefault="00CA6762" w:rsidP="00CA6762">
      <w:r>
        <w:rPr>
          <w:rFonts w:hint="eastAsia"/>
        </w:rPr>
        <w:t>від</w:t>
      </w:r>
      <w:r>
        <w:t></w:t>
      </w:r>
      <w:r>
        <w:rPr>
          <w:rFonts w:hint="eastAsia"/>
        </w:rPr>
        <w:t>обставин</w:t>
      </w:r>
      <w:r>
        <w:t></w:t>
      </w:r>
      <w:r>
        <w:t></w:t>
      </w:r>
      <w:r>
        <w:rPr>
          <w:rFonts w:hint="eastAsia"/>
        </w:rPr>
        <w:t>підстав</w:t>
      </w:r>
      <w:r>
        <w:t></w:t>
      </w:r>
      <w:r>
        <w:t></w:t>
      </w:r>
      <w:r>
        <w:rPr>
          <w:rFonts w:hint="eastAsia"/>
        </w:rPr>
        <w:t>умов</w:t>
      </w:r>
      <w:r>
        <w:t></w:t>
      </w:r>
      <w:r>
        <w:t></w:t>
      </w:r>
      <w:r>
        <w:rPr>
          <w:rFonts w:hint="eastAsia"/>
        </w:rPr>
        <w:t>Під</w:t>
      </w:r>
      <w:r>
        <w:t></w:t>
      </w:r>
      <w:r>
        <w:rPr>
          <w:rFonts w:hint="eastAsia"/>
        </w:rPr>
        <w:t>межами</w:t>
      </w:r>
      <w:r>
        <w:t></w:t>
      </w:r>
      <w:r>
        <w:rPr>
          <w:rFonts w:hint="eastAsia"/>
        </w:rPr>
        <w:t>судового</w:t>
      </w:r>
      <w:r>
        <w:t></w:t>
      </w:r>
      <w:r>
        <w:rPr>
          <w:rFonts w:hint="eastAsia"/>
        </w:rPr>
        <w:t>розсуду</w:t>
      </w:r>
      <w:r>
        <w:t></w:t>
      </w:r>
      <w:r>
        <w:rPr>
          <w:rFonts w:hint="eastAsia"/>
        </w:rPr>
        <w:t>запропоновано</w:t>
      </w:r>
      <w:r>
        <w:t></w:t>
      </w:r>
    </w:p>
    <w:p w:rsidR="00CA6762" w:rsidRDefault="00CA6762" w:rsidP="00CA6762">
      <w:r>
        <w:t></w:t>
      </w:r>
      <w:r>
        <w:t></w:t>
      </w:r>
      <w:r>
        <w:t></w:t>
      </w:r>
    </w:p>
    <w:p w:rsidR="00CA6762" w:rsidRDefault="00CA6762" w:rsidP="00CA6762">
      <w:r>
        <w:rPr>
          <w:rFonts w:hint="eastAsia"/>
        </w:rPr>
        <w:t>розуміти</w:t>
      </w:r>
      <w:r>
        <w:t></w:t>
      </w:r>
      <w:r>
        <w:rPr>
          <w:rFonts w:hint="eastAsia"/>
        </w:rPr>
        <w:t>певні</w:t>
      </w:r>
      <w:r>
        <w:t></w:t>
      </w:r>
      <w:r>
        <w:rPr>
          <w:rFonts w:hint="eastAsia"/>
        </w:rPr>
        <w:t>законодавчо</w:t>
      </w:r>
      <w:r>
        <w:t></w:t>
      </w:r>
      <w:r>
        <w:rPr>
          <w:rFonts w:hint="eastAsia"/>
        </w:rPr>
        <w:t>визначені</w:t>
      </w:r>
      <w:r>
        <w:t></w:t>
      </w:r>
      <w:r>
        <w:rPr>
          <w:rFonts w:hint="eastAsia"/>
        </w:rPr>
        <w:t>обмеження</w:t>
      </w:r>
      <w:r>
        <w:t></w:t>
      </w:r>
      <w:r>
        <w:rPr>
          <w:rFonts w:hint="eastAsia"/>
        </w:rPr>
        <w:t>вибору</w:t>
      </w:r>
      <w:r>
        <w:t></w:t>
      </w:r>
      <w:r>
        <w:rPr>
          <w:rFonts w:hint="eastAsia"/>
        </w:rPr>
        <w:t>суддею</w:t>
      </w:r>
      <w:r>
        <w:t></w:t>
      </w:r>
      <w:r>
        <w:rPr>
          <w:rFonts w:hint="eastAsia"/>
        </w:rPr>
        <w:t>своєї</w:t>
      </w:r>
    </w:p>
    <w:p w:rsidR="00CA6762" w:rsidRDefault="00CA6762" w:rsidP="00CA6762">
      <w:r>
        <w:rPr>
          <w:rFonts w:hint="eastAsia"/>
        </w:rPr>
        <w:t>поведінки</w:t>
      </w:r>
      <w:r>
        <w:t></w:t>
      </w:r>
      <w:r>
        <w:t></w:t>
      </w:r>
      <w:r>
        <w:rPr>
          <w:rFonts w:hint="eastAsia"/>
        </w:rPr>
        <w:t>яких</w:t>
      </w:r>
      <w:r>
        <w:t></w:t>
      </w:r>
      <w:r>
        <w:rPr>
          <w:rFonts w:hint="eastAsia"/>
        </w:rPr>
        <w:t>слід</w:t>
      </w:r>
      <w:r>
        <w:t></w:t>
      </w:r>
      <w:r>
        <w:rPr>
          <w:rFonts w:hint="eastAsia"/>
        </w:rPr>
        <w:t>дотримуватись</w:t>
      </w:r>
      <w:r>
        <w:t></w:t>
      </w:r>
      <w:r>
        <w:rPr>
          <w:rFonts w:hint="eastAsia"/>
        </w:rPr>
        <w:t>та</w:t>
      </w:r>
      <w:r>
        <w:t></w:t>
      </w:r>
      <w:r>
        <w:rPr>
          <w:rFonts w:hint="eastAsia"/>
        </w:rPr>
        <w:t>які</w:t>
      </w:r>
      <w:r>
        <w:t></w:t>
      </w:r>
      <w:r>
        <w:rPr>
          <w:rFonts w:hint="eastAsia"/>
        </w:rPr>
        <w:t>не</w:t>
      </w:r>
      <w:r>
        <w:t></w:t>
      </w:r>
      <w:r>
        <w:rPr>
          <w:rFonts w:hint="eastAsia"/>
        </w:rPr>
        <w:t>можуть</w:t>
      </w:r>
      <w:r>
        <w:t></w:t>
      </w:r>
      <w:r>
        <w:rPr>
          <w:rFonts w:hint="eastAsia"/>
        </w:rPr>
        <w:t>бути</w:t>
      </w:r>
      <w:r>
        <w:t></w:t>
      </w:r>
      <w:r>
        <w:rPr>
          <w:rFonts w:hint="eastAsia"/>
        </w:rPr>
        <w:t>проігноровані</w:t>
      </w:r>
      <w:r>
        <w:t></w:t>
      </w:r>
    </w:p>
    <w:p w:rsidR="00CA6762" w:rsidRDefault="00CA6762" w:rsidP="00CA6762">
      <w:r>
        <w:rPr>
          <w:rFonts w:hint="eastAsia"/>
        </w:rPr>
        <w:t>На</w:t>
      </w:r>
      <w:r>
        <w:t></w:t>
      </w:r>
      <w:r>
        <w:rPr>
          <w:rFonts w:hint="eastAsia"/>
        </w:rPr>
        <w:t>підставі</w:t>
      </w:r>
      <w:r>
        <w:t></w:t>
      </w:r>
      <w:r>
        <w:rPr>
          <w:rFonts w:hint="eastAsia"/>
        </w:rPr>
        <w:t>аналізу</w:t>
      </w:r>
      <w:r>
        <w:t></w:t>
      </w:r>
      <w:r>
        <w:rPr>
          <w:rFonts w:hint="eastAsia"/>
        </w:rPr>
        <w:t>нормативних</w:t>
      </w:r>
      <w:r>
        <w:t></w:t>
      </w:r>
      <w:r>
        <w:rPr>
          <w:rFonts w:hint="eastAsia"/>
        </w:rPr>
        <w:t>джерел</w:t>
      </w:r>
      <w:r>
        <w:t></w:t>
      </w:r>
      <w:r>
        <w:rPr>
          <w:rFonts w:hint="eastAsia"/>
        </w:rPr>
        <w:t>та</w:t>
      </w:r>
      <w:r>
        <w:t></w:t>
      </w:r>
      <w:r>
        <w:rPr>
          <w:rFonts w:hint="eastAsia"/>
        </w:rPr>
        <w:t>узагальненого</w:t>
      </w:r>
      <w:r>
        <w:t></w:t>
      </w:r>
      <w:r>
        <w:rPr>
          <w:rFonts w:hint="eastAsia"/>
        </w:rPr>
        <w:t>огляду</w:t>
      </w:r>
    </w:p>
    <w:p w:rsidR="00CA6762" w:rsidRDefault="00CA6762" w:rsidP="00CA6762">
      <w:r>
        <w:rPr>
          <w:rFonts w:hint="eastAsia"/>
        </w:rPr>
        <w:t>наукової</w:t>
      </w:r>
      <w:r>
        <w:t></w:t>
      </w:r>
      <w:r>
        <w:rPr>
          <w:rFonts w:hint="eastAsia"/>
        </w:rPr>
        <w:t>літератури</w:t>
      </w:r>
      <w:r>
        <w:t></w:t>
      </w:r>
      <w:r>
        <w:rPr>
          <w:rFonts w:hint="eastAsia"/>
        </w:rPr>
        <w:t>сформовано</w:t>
      </w:r>
      <w:r>
        <w:t></w:t>
      </w:r>
      <w:r>
        <w:rPr>
          <w:rFonts w:hint="eastAsia"/>
        </w:rPr>
        <w:t>висновок</w:t>
      </w:r>
      <w:r>
        <w:t></w:t>
      </w:r>
      <w:r>
        <w:t></w:t>
      </w:r>
      <w:r>
        <w:rPr>
          <w:rFonts w:hint="eastAsia"/>
        </w:rPr>
        <w:t>що</w:t>
      </w:r>
      <w:r>
        <w:t></w:t>
      </w:r>
      <w:r>
        <w:rPr>
          <w:rFonts w:hint="eastAsia"/>
        </w:rPr>
        <w:t>на</w:t>
      </w:r>
      <w:r>
        <w:t></w:t>
      </w:r>
      <w:r>
        <w:rPr>
          <w:rFonts w:hint="eastAsia"/>
        </w:rPr>
        <w:t>діяльність</w:t>
      </w:r>
      <w:r>
        <w:t></w:t>
      </w:r>
      <w:r>
        <w:rPr>
          <w:rFonts w:hint="eastAsia"/>
        </w:rPr>
        <w:t>судді</w:t>
      </w:r>
      <w:r>
        <w:t></w:t>
      </w:r>
      <w:r>
        <w:rPr>
          <w:rFonts w:hint="eastAsia"/>
        </w:rPr>
        <w:t>під</w:t>
      </w:r>
      <w:r>
        <w:t></w:t>
      </w:r>
      <w:r>
        <w:rPr>
          <w:rFonts w:hint="eastAsia"/>
        </w:rPr>
        <w:t>час</w:t>
      </w:r>
    </w:p>
    <w:p w:rsidR="00CA6762" w:rsidRDefault="00CA6762" w:rsidP="00CA6762">
      <w:r>
        <w:rPr>
          <w:rFonts w:hint="eastAsia"/>
        </w:rPr>
        <w:t>розгляду</w:t>
      </w:r>
      <w:r>
        <w:t></w:t>
      </w:r>
      <w:r>
        <w:rPr>
          <w:rFonts w:hint="eastAsia"/>
        </w:rPr>
        <w:t>справи</w:t>
      </w:r>
      <w:r>
        <w:t></w:t>
      </w:r>
      <w:r>
        <w:rPr>
          <w:rFonts w:hint="eastAsia"/>
        </w:rPr>
        <w:t>та</w:t>
      </w:r>
      <w:r>
        <w:t></w:t>
      </w:r>
      <w:r>
        <w:rPr>
          <w:rFonts w:hint="eastAsia"/>
        </w:rPr>
        <w:t>прийняття</w:t>
      </w:r>
      <w:r>
        <w:t></w:t>
      </w:r>
      <w:r>
        <w:rPr>
          <w:rFonts w:hint="eastAsia"/>
        </w:rPr>
        <w:t>судового</w:t>
      </w:r>
      <w:r>
        <w:t></w:t>
      </w:r>
      <w:r>
        <w:rPr>
          <w:rFonts w:hint="eastAsia"/>
        </w:rPr>
        <w:t>рішення</w:t>
      </w:r>
      <w:r>
        <w:t></w:t>
      </w:r>
      <w:r>
        <w:rPr>
          <w:rFonts w:hint="eastAsia"/>
        </w:rPr>
        <w:t>впливають</w:t>
      </w:r>
      <w:r>
        <w:t></w:t>
      </w:r>
      <w:r>
        <w:rPr>
          <w:rFonts w:hint="eastAsia"/>
        </w:rPr>
        <w:t>певні</w:t>
      </w:r>
      <w:r>
        <w:t></w:t>
      </w:r>
      <w:r>
        <w:rPr>
          <w:rFonts w:hint="eastAsia"/>
        </w:rPr>
        <w:t>чинники</w:t>
      </w:r>
      <w:r>
        <w:t></w:t>
      </w:r>
      <w:r>
        <w:t></w:t>
      </w:r>
      <w:r>
        <w:rPr>
          <w:rFonts w:hint="eastAsia"/>
        </w:rPr>
        <w:t>які</w:t>
      </w:r>
    </w:p>
    <w:p w:rsidR="00CA6762" w:rsidRDefault="00CA6762" w:rsidP="00CA6762">
      <w:r>
        <w:rPr>
          <w:rFonts w:hint="eastAsia"/>
        </w:rPr>
        <w:t>формують</w:t>
      </w:r>
      <w:r>
        <w:t></w:t>
      </w:r>
      <w:r>
        <w:rPr>
          <w:rFonts w:hint="eastAsia"/>
        </w:rPr>
        <w:t>позицію</w:t>
      </w:r>
      <w:r>
        <w:t></w:t>
      </w:r>
      <w:r>
        <w:rPr>
          <w:rFonts w:hint="eastAsia"/>
        </w:rPr>
        <w:t>судді</w:t>
      </w:r>
      <w:r>
        <w:t></w:t>
      </w:r>
      <w:r>
        <w:t></w:t>
      </w:r>
      <w:r>
        <w:rPr>
          <w:rFonts w:hint="eastAsia"/>
        </w:rPr>
        <w:t>Суддя</w:t>
      </w:r>
      <w:r>
        <w:t></w:t>
      </w:r>
      <w:r>
        <w:rPr>
          <w:rFonts w:hint="eastAsia"/>
        </w:rPr>
        <w:t>має</w:t>
      </w:r>
      <w:r>
        <w:t></w:t>
      </w:r>
      <w:r>
        <w:rPr>
          <w:rFonts w:hint="eastAsia"/>
        </w:rPr>
        <w:t>усвідомлювати</w:t>
      </w:r>
      <w:r>
        <w:t></w:t>
      </w:r>
      <w:r>
        <w:rPr>
          <w:rFonts w:hint="eastAsia"/>
        </w:rPr>
        <w:t>свій</w:t>
      </w:r>
      <w:r>
        <w:t></w:t>
      </w:r>
      <w:r>
        <w:rPr>
          <w:rFonts w:hint="eastAsia"/>
        </w:rPr>
        <w:t>професійний</w:t>
      </w:r>
    </w:p>
    <w:p w:rsidR="00CA6762" w:rsidRDefault="00CA6762" w:rsidP="00CA6762">
      <w:r>
        <w:rPr>
          <w:rFonts w:hint="eastAsia"/>
        </w:rPr>
        <w:t>обов’язок</w:t>
      </w:r>
      <w:r>
        <w:t></w:t>
      </w:r>
      <w:r>
        <w:t></w:t>
      </w:r>
      <w:r>
        <w:rPr>
          <w:rFonts w:hint="eastAsia"/>
        </w:rPr>
        <w:t>керуватись</w:t>
      </w:r>
      <w:r>
        <w:t></w:t>
      </w:r>
      <w:r>
        <w:rPr>
          <w:rFonts w:hint="eastAsia"/>
        </w:rPr>
        <w:t>внутрішнім</w:t>
      </w:r>
      <w:r>
        <w:t></w:t>
      </w:r>
      <w:r>
        <w:rPr>
          <w:rFonts w:hint="eastAsia"/>
        </w:rPr>
        <w:t>переконанням</w:t>
      </w:r>
      <w:r>
        <w:t></w:t>
      </w:r>
      <w:r>
        <w:t></w:t>
      </w:r>
      <w:r>
        <w:rPr>
          <w:rFonts w:hint="eastAsia"/>
        </w:rPr>
        <w:t>мати</w:t>
      </w:r>
      <w:r>
        <w:t></w:t>
      </w:r>
      <w:r>
        <w:rPr>
          <w:rFonts w:hint="eastAsia"/>
        </w:rPr>
        <w:t>високий</w:t>
      </w:r>
      <w:r>
        <w:t></w:t>
      </w:r>
      <w:r>
        <w:rPr>
          <w:rFonts w:hint="eastAsia"/>
        </w:rPr>
        <w:t>рівень</w:t>
      </w:r>
    </w:p>
    <w:p w:rsidR="00CA6762" w:rsidRDefault="00CA6762" w:rsidP="00CA6762">
      <w:r>
        <w:rPr>
          <w:rFonts w:hint="eastAsia"/>
        </w:rPr>
        <w:t>правосвідомості</w:t>
      </w:r>
      <w:r>
        <w:t></w:t>
      </w:r>
      <w:r>
        <w:t></w:t>
      </w:r>
      <w:r>
        <w:rPr>
          <w:rFonts w:hint="eastAsia"/>
        </w:rPr>
        <w:t>співвідносити</w:t>
      </w:r>
      <w:r>
        <w:t></w:t>
      </w:r>
      <w:r>
        <w:rPr>
          <w:rFonts w:hint="eastAsia"/>
        </w:rPr>
        <w:t>свої</w:t>
      </w:r>
      <w:r>
        <w:t></w:t>
      </w:r>
      <w:r>
        <w:rPr>
          <w:rFonts w:hint="eastAsia"/>
        </w:rPr>
        <w:t>дії</w:t>
      </w:r>
      <w:r>
        <w:t></w:t>
      </w:r>
      <w:r>
        <w:rPr>
          <w:rFonts w:hint="eastAsia"/>
        </w:rPr>
        <w:t>та</w:t>
      </w:r>
      <w:r>
        <w:t></w:t>
      </w:r>
      <w:r>
        <w:rPr>
          <w:rFonts w:hint="eastAsia"/>
        </w:rPr>
        <w:t>рішення</w:t>
      </w:r>
      <w:r>
        <w:t></w:t>
      </w:r>
      <w:r>
        <w:rPr>
          <w:rFonts w:hint="eastAsia"/>
        </w:rPr>
        <w:t>з</w:t>
      </w:r>
      <w:r>
        <w:t></w:t>
      </w:r>
      <w:r>
        <w:rPr>
          <w:rFonts w:hint="eastAsia"/>
        </w:rPr>
        <w:t>нормами</w:t>
      </w:r>
      <w:r>
        <w:t></w:t>
      </w:r>
      <w:r>
        <w:rPr>
          <w:rFonts w:hint="eastAsia"/>
        </w:rPr>
        <w:t>закону</w:t>
      </w:r>
      <w:r>
        <w:t></w:t>
      </w:r>
      <w:r>
        <w:rPr>
          <w:rFonts w:hint="eastAsia"/>
        </w:rPr>
        <w:t>і</w:t>
      </w:r>
      <w:r>
        <w:t></w:t>
      </w:r>
      <w:r>
        <w:rPr>
          <w:rFonts w:hint="eastAsia"/>
        </w:rPr>
        <w:t>моралі</w:t>
      </w:r>
      <w:r>
        <w:t></w:t>
      </w:r>
    </w:p>
    <w:p w:rsidR="00CA6762" w:rsidRDefault="00CA6762" w:rsidP="00CA6762">
      <w:r>
        <w:rPr>
          <w:rFonts w:hint="eastAsia"/>
        </w:rPr>
        <w:t>не</w:t>
      </w:r>
      <w:r>
        <w:t></w:t>
      </w:r>
      <w:r>
        <w:rPr>
          <w:rFonts w:hint="eastAsia"/>
        </w:rPr>
        <w:t>піддаватись</w:t>
      </w:r>
      <w:r>
        <w:t></w:t>
      </w:r>
      <w:r>
        <w:rPr>
          <w:rFonts w:hint="eastAsia"/>
        </w:rPr>
        <w:t>сторонньому</w:t>
      </w:r>
      <w:r>
        <w:t></w:t>
      </w:r>
      <w:r>
        <w:rPr>
          <w:rFonts w:hint="eastAsia"/>
        </w:rPr>
        <w:t>впливу</w:t>
      </w:r>
      <w:r>
        <w:t></w:t>
      </w:r>
      <w:r>
        <w:rPr>
          <w:rFonts w:hint="eastAsia"/>
        </w:rPr>
        <w:t>та</w:t>
      </w:r>
      <w:r>
        <w:t></w:t>
      </w:r>
      <w:r>
        <w:rPr>
          <w:rFonts w:hint="eastAsia"/>
        </w:rPr>
        <w:t>діяти</w:t>
      </w:r>
      <w:r>
        <w:t></w:t>
      </w:r>
      <w:r>
        <w:rPr>
          <w:rFonts w:hint="eastAsia"/>
        </w:rPr>
        <w:t>у</w:t>
      </w:r>
      <w:r>
        <w:t></w:t>
      </w:r>
      <w:r>
        <w:rPr>
          <w:rFonts w:hint="eastAsia"/>
        </w:rPr>
        <w:t>правових</w:t>
      </w:r>
      <w:r>
        <w:t></w:t>
      </w:r>
      <w:r>
        <w:rPr>
          <w:rFonts w:hint="eastAsia"/>
        </w:rPr>
        <w:t>і</w:t>
      </w:r>
      <w:r>
        <w:t></w:t>
      </w:r>
      <w:r>
        <w:rPr>
          <w:rFonts w:hint="eastAsia"/>
        </w:rPr>
        <w:t>моральних</w:t>
      </w:r>
      <w:r>
        <w:t></w:t>
      </w:r>
      <w:r>
        <w:rPr>
          <w:rFonts w:hint="eastAsia"/>
        </w:rPr>
        <w:t>межах</w:t>
      </w:r>
      <w:r>
        <w:t></w:t>
      </w:r>
    </w:p>
    <w:p w:rsidR="00CA6762" w:rsidRDefault="00CA6762" w:rsidP="00CA6762">
      <w:r>
        <w:rPr>
          <w:rFonts w:hint="eastAsia"/>
        </w:rPr>
        <w:t>відповідно</w:t>
      </w:r>
      <w:r>
        <w:t></w:t>
      </w:r>
      <w:r>
        <w:rPr>
          <w:rFonts w:hint="eastAsia"/>
        </w:rPr>
        <w:t>до</w:t>
      </w:r>
      <w:r>
        <w:t></w:t>
      </w:r>
      <w:r>
        <w:rPr>
          <w:rFonts w:hint="eastAsia"/>
        </w:rPr>
        <w:t>наданих</w:t>
      </w:r>
      <w:r>
        <w:t></w:t>
      </w:r>
      <w:r>
        <w:rPr>
          <w:rFonts w:hint="eastAsia"/>
        </w:rPr>
        <w:t>повноважень</w:t>
      </w:r>
      <w:r>
        <w:t></w:t>
      </w:r>
    </w:p>
    <w:p w:rsidR="00CA6762" w:rsidRDefault="00CA6762" w:rsidP="00CA6762">
      <w:r>
        <w:rPr>
          <w:rFonts w:hint="eastAsia"/>
        </w:rPr>
        <w:t>Практика</w:t>
      </w:r>
      <w:r>
        <w:t></w:t>
      </w:r>
      <w:r>
        <w:rPr>
          <w:rFonts w:hint="eastAsia"/>
        </w:rPr>
        <w:t>розгляду</w:t>
      </w:r>
      <w:r>
        <w:t></w:t>
      </w:r>
      <w:r>
        <w:rPr>
          <w:rFonts w:hint="eastAsia"/>
        </w:rPr>
        <w:t>адміністративних</w:t>
      </w:r>
      <w:r>
        <w:t></w:t>
      </w:r>
      <w:r>
        <w:rPr>
          <w:rFonts w:hint="eastAsia"/>
        </w:rPr>
        <w:t>справ</w:t>
      </w:r>
      <w:r>
        <w:t></w:t>
      </w:r>
      <w:r>
        <w:rPr>
          <w:rFonts w:hint="eastAsia"/>
        </w:rPr>
        <w:t>дала</w:t>
      </w:r>
      <w:r>
        <w:t></w:t>
      </w:r>
      <w:r>
        <w:rPr>
          <w:rFonts w:hint="eastAsia"/>
        </w:rPr>
        <w:t>змогу</w:t>
      </w:r>
      <w:r>
        <w:t></w:t>
      </w:r>
      <w:r>
        <w:rPr>
          <w:rFonts w:hint="eastAsia"/>
        </w:rPr>
        <w:t>сформувати</w:t>
      </w:r>
      <w:r>
        <w:t></w:t>
      </w:r>
      <w:r>
        <w:rPr>
          <w:rFonts w:hint="eastAsia"/>
        </w:rPr>
        <w:t>форми</w:t>
      </w:r>
    </w:p>
    <w:p w:rsidR="00CA6762" w:rsidRDefault="00CA6762" w:rsidP="00CA6762">
      <w:r>
        <w:rPr>
          <w:rFonts w:hint="eastAsia"/>
        </w:rPr>
        <w:t>зловживання</w:t>
      </w:r>
      <w:r>
        <w:t></w:t>
      </w:r>
      <w:r>
        <w:rPr>
          <w:rFonts w:hint="eastAsia"/>
        </w:rPr>
        <w:t>судом</w:t>
      </w:r>
      <w:r>
        <w:t></w:t>
      </w:r>
      <w:r>
        <w:rPr>
          <w:rFonts w:hint="eastAsia"/>
        </w:rPr>
        <w:t>процесуальними</w:t>
      </w:r>
      <w:r>
        <w:t></w:t>
      </w:r>
      <w:r>
        <w:rPr>
          <w:rFonts w:hint="eastAsia"/>
        </w:rPr>
        <w:t>повноваженнями</w:t>
      </w:r>
      <w:r>
        <w:t></w:t>
      </w:r>
      <w:r>
        <w:t></w:t>
      </w:r>
      <w:r>
        <w:rPr>
          <w:rFonts w:hint="eastAsia"/>
        </w:rPr>
        <w:t>які</w:t>
      </w:r>
      <w:r>
        <w:t></w:t>
      </w:r>
      <w:r>
        <w:rPr>
          <w:rFonts w:hint="eastAsia"/>
        </w:rPr>
        <w:t>спричинюють</w:t>
      </w:r>
    </w:p>
    <w:p w:rsidR="00CA6762" w:rsidRDefault="00CA6762" w:rsidP="00CA6762">
      <w:r>
        <w:rPr>
          <w:rFonts w:hint="eastAsia"/>
        </w:rPr>
        <w:t>відхилення</w:t>
      </w:r>
      <w:r>
        <w:t></w:t>
      </w:r>
      <w:r>
        <w:rPr>
          <w:rFonts w:hint="eastAsia"/>
        </w:rPr>
        <w:t>від</w:t>
      </w:r>
      <w:r>
        <w:t></w:t>
      </w:r>
      <w:r>
        <w:rPr>
          <w:rFonts w:hint="eastAsia"/>
        </w:rPr>
        <w:t>належного</w:t>
      </w:r>
      <w:r>
        <w:t></w:t>
      </w:r>
      <w:r>
        <w:rPr>
          <w:rFonts w:hint="eastAsia"/>
        </w:rPr>
        <w:t>з’ясування</w:t>
      </w:r>
      <w:r>
        <w:t></w:t>
      </w:r>
      <w:r>
        <w:rPr>
          <w:rFonts w:hint="eastAsia"/>
        </w:rPr>
        <w:t>обставин</w:t>
      </w:r>
      <w:r>
        <w:t></w:t>
      </w:r>
      <w:r>
        <w:rPr>
          <w:rFonts w:hint="eastAsia"/>
        </w:rPr>
        <w:t>справи</w:t>
      </w:r>
      <w:r>
        <w:t></w:t>
      </w:r>
      <w:r>
        <w:rPr>
          <w:rFonts w:hint="eastAsia"/>
        </w:rPr>
        <w:t>та</w:t>
      </w:r>
      <w:r>
        <w:t></w:t>
      </w:r>
      <w:r>
        <w:rPr>
          <w:rFonts w:hint="eastAsia"/>
        </w:rPr>
        <w:t>встановлення</w:t>
      </w:r>
      <w:r>
        <w:t></w:t>
      </w:r>
      <w:r>
        <w:rPr>
          <w:rFonts w:hint="eastAsia"/>
        </w:rPr>
        <w:t>істини</w:t>
      </w:r>
    </w:p>
    <w:p w:rsidR="00CA6762" w:rsidRDefault="00CA6762" w:rsidP="00CA6762">
      <w:r>
        <w:rPr>
          <w:rFonts w:hint="eastAsia"/>
        </w:rPr>
        <w:t>у</w:t>
      </w:r>
      <w:r>
        <w:t></w:t>
      </w:r>
      <w:r>
        <w:rPr>
          <w:rFonts w:hint="eastAsia"/>
        </w:rPr>
        <w:t>спорі</w:t>
      </w:r>
      <w:r>
        <w:t></w:t>
      </w:r>
      <w:r>
        <w:t></w:t>
      </w:r>
      <w:r>
        <w:rPr>
          <w:rFonts w:hint="eastAsia"/>
        </w:rPr>
        <w:t>в</w:t>
      </w:r>
      <w:r>
        <w:t></w:t>
      </w:r>
      <w:r>
        <w:rPr>
          <w:rFonts w:hint="eastAsia"/>
        </w:rPr>
        <w:t>результаті</w:t>
      </w:r>
      <w:r>
        <w:t></w:t>
      </w:r>
      <w:r>
        <w:rPr>
          <w:rFonts w:hint="eastAsia"/>
        </w:rPr>
        <w:t>чого</w:t>
      </w:r>
      <w:r>
        <w:t></w:t>
      </w:r>
      <w:r>
        <w:rPr>
          <w:rFonts w:hint="eastAsia"/>
        </w:rPr>
        <w:t>якість</w:t>
      </w:r>
      <w:r>
        <w:t></w:t>
      </w:r>
      <w:r>
        <w:rPr>
          <w:rFonts w:hint="eastAsia"/>
        </w:rPr>
        <w:t>прийнятого</w:t>
      </w:r>
      <w:r>
        <w:t></w:t>
      </w:r>
      <w:r>
        <w:rPr>
          <w:rFonts w:hint="eastAsia"/>
        </w:rPr>
        <w:t>судового</w:t>
      </w:r>
      <w:r>
        <w:t></w:t>
      </w:r>
      <w:r>
        <w:rPr>
          <w:rFonts w:hint="eastAsia"/>
        </w:rPr>
        <w:t>рішення</w:t>
      </w:r>
      <w:r>
        <w:t></w:t>
      </w:r>
      <w:r>
        <w:rPr>
          <w:rFonts w:hint="eastAsia"/>
        </w:rPr>
        <w:t>викликає</w:t>
      </w:r>
    </w:p>
    <w:p w:rsidR="00CA6762" w:rsidRDefault="00CA6762" w:rsidP="00CA6762">
      <w:r>
        <w:rPr>
          <w:rFonts w:hint="eastAsia"/>
        </w:rPr>
        <w:t>сумніви</w:t>
      </w:r>
      <w:r>
        <w:t></w:t>
      </w:r>
      <w:r>
        <w:t></w:t>
      </w:r>
      <w:r>
        <w:rPr>
          <w:rFonts w:hint="eastAsia"/>
        </w:rPr>
        <w:t>основними</w:t>
      </w:r>
      <w:r>
        <w:t></w:t>
      </w:r>
      <w:r>
        <w:rPr>
          <w:rFonts w:hint="eastAsia"/>
        </w:rPr>
        <w:t>з</w:t>
      </w:r>
      <w:r>
        <w:t></w:t>
      </w:r>
      <w:r>
        <w:rPr>
          <w:rFonts w:hint="eastAsia"/>
        </w:rPr>
        <w:t>яких</w:t>
      </w:r>
      <w:r>
        <w:t></w:t>
      </w:r>
      <w:r>
        <w:rPr>
          <w:rFonts w:hint="eastAsia"/>
        </w:rPr>
        <w:t>є</w:t>
      </w:r>
      <w:r>
        <w:t></w:t>
      </w:r>
      <w:r>
        <w:t></w:t>
      </w:r>
      <w:r>
        <w:t></w:t>
      </w:r>
      <w:r>
        <w:t></w:t>
      </w:r>
      <w:r>
        <w:t></w:t>
      </w:r>
      <w:r>
        <w:rPr>
          <w:rFonts w:hint="eastAsia"/>
        </w:rPr>
        <w:t>покладення</w:t>
      </w:r>
      <w:r>
        <w:t></w:t>
      </w:r>
      <w:r>
        <w:rPr>
          <w:rFonts w:hint="eastAsia"/>
        </w:rPr>
        <w:t>обов’язку</w:t>
      </w:r>
      <w:r>
        <w:t></w:t>
      </w:r>
      <w:r>
        <w:rPr>
          <w:rFonts w:hint="eastAsia"/>
        </w:rPr>
        <w:t>надання</w:t>
      </w:r>
      <w:r>
        <w:t></w:t>
      </w:r>
      <w:r>
        <w:rPr>
          <w:rFonts w:hint="eastAsia"/>
        </w:rPr>
        <w:t>відповідних</w:t>
      </w:r>
    </w:p>
    <w:p w:rsidR="00CA6762" w:rsidRDefault="00CA6762" w:rsidP="00CA6762">
      <w:r>
        <w:rPr>
          <w:rFonts w:hint="eastAsia"/>
        </w:rPr>
        <w:t>підтверджуючих</w:t>
      </w:r>
      <w:r>
        <w:t></w:t>
      </w:r>
      <w:r>
        <w:rPr>
          <w:rFonts w:hint="eastAsia"/>
        </w:rPr>
        <w:t>документів</w:t>
      </w:r>
      <w:r>
        <w:t></w:t>
      </w:r>
      <w:r>
        <w:rPr>
          <w:rFonts w:hint="eastAsia"/>
        </w:rPr>
        <w:t>своєї</w:t>
      </w:r>
      <w:r>
        <w:t></w:t>
      </w:r>
      <w:r>
        <w:rPr>
          <w:rFonts w:hint="eastAsia"/>
        </w:rPr>
        <w:t>невинуватості</w:t>
      </w:r>
      <w:r>
        <w:t></w:t>
      </w:r>
      <w:r>
        <w:rPr>
          <w:rFonts w:hint="eastAsia"/>
        </w:rPr>
        <w:t>на</w:t>
      </w:r>
      <w:r>
        <w:t></w:t>
      </w:r>
      <w:r>
        <w:rPr>
          <w:rFonts w:hint="eastAsia"/>
        </w:rPr>
        <w:t>позивача</w:t>
      </w:r>
      <w:r>
        <w:t></w:t>
      </w:r>
      <w:r>
        <w:t></w:t>
      </w:r>
      <w:r>
        <w:rPr>
          <w:rFonts w:hint="eastAsia"/>
        </w:rPr>
        <w:t>а</w:t>
      </w:r>
      <w:r>
        <w:t></w:t>
      </w:r>
      <w:r>
        <w:rPr>
          <w:rFonts w:hint="eastAsia"/>
        </w:rPr>
        <w:t>не</w:t>
      </w:r>
      <w:r>
        <w:t></w:t>
      </w:r>
      <w:r>
        <w:rPr>
          <w:rFonts w:hint="eastAsia"/>
        </w:rPr>
        <w:t>на</w:t>
      </w:r>
      <w:r>
        <w:t></w:t>
      </w:r>
      <w:r>
        <w:rPr>
          <w:rFonts w:hint="eastAsia"/>
        </w:rPr>
        <w:t>суб’єкта</w:t>
      </w:r>
    </w:p>
    <w:p w:rsidR="00CA6762" w:rsidRDefault="00CA6762" w:rsidP="00CA6762">
      <w:r>
        <w:rPr>
          <w:rFonts w:hint="eastAsia"/>
        </w:rPr>
        <w:t>публічної</w:t>
      </w:r>
      <w:r>
        <w:t></w:t>
      </w:r>
      <w:r>
        <w:rPr>
          <w:rFonts w:hint="eastAsia"/>
        </w:rPr>
        <w:t>адміністрації</w:t>
      </w:r>
      <w:r>
        <w:t></w:t>
      </w:r>
      <w:r>
        <w:t></w:t>
      </w:r>
      <w:r>
        <w:t></w:t>
      </w:r>
      <w:r>
        <w:t></w:t>
      </w:r>
      <w:r>
        <w:t></w:t>
      </w:r>
      <w:r>
        <w:rPr>
          <w:rFonts w:hint="eastAsia"/>
        </w:rPr>
        <w:t>ігнорування</w:t>
      </w:r>
      <w:r>
        <w:t></w:t>
      </w:r>
      <w:r>
        <w:rPr>
          <w:rFonts w:hint="eastAsia"/>
        </w:rPr>
        <w:t>меж</w:t>
      </w:r>
      <w:r>
        <w:t></w:t>
      </w:r>
      <w:r>
        <w:rPr>
          <w:rFonts w:hint="eastAsia"/>
        </w:rPr>
        <w:t>предмета</w:t>
      </w:r>
      <w:r>
        <w:t></w:t>
      </w:r>
      <w:r>
        <w:rPr>
          <w:rFonts w:hint="eastAsia"/>
        </w:rPr>
        <w:t>доказування</w:t>
      </w:r>
      <w:r>
        <w:t></w:t>
      </w:r>
    </w:p>
    <w:p w:rsidR="00CA6762" w:rsidRDefault="00CA6762" w:rsidP="00CA6762">
      <w:r>
        <w:t></w:t>
      </w:r>
      <w:r>
        <w:t></w:t>
      </w:r>
      <w:r>
        <w:t></w:t>
      </w:r>
      <w:r>
        <w:rPr>
          <w:rFonts w:hint="eastAsia"/>
        </w:rPr>
        <w:t>знецінення</w:t>
      </w:r>
      <w:r>
        <w:t></w:t>
      </w:r>
      <w:r>
        <w:rPr>
          <w:rFonts w:hint="eastAsia"/>
        </w:rPr>
        <w:t>критеріїв</w:t>
      </w:r>
      <w:r>
        <w:t></w:t>
      </w:r>
      <w:r>
        <w:rPr>
          <w:rFonts w:hint="eastAsia"/>
        </w:rPr>
        <w:t>оцінювання</w:t>
      </w:r>
      <w:r>
        <w:t></w:t>
      </w:r>
      <w:r>
        <w:rPr>
          <w:rFonts w:hint="eastAsia"/>
        </w:rPr>
        <w:t>доказів</w:t>
      </w:r>
      <w:r>
        <w:t></w:t>
      </w:r>
      <w:r>
        <w:t></w:t>
      </w:r>
      <w:r>
        <w:rPr>
          <w:rFonts w:hint="eastAsia"/>
        </w:rPr>
        <w:t>Проведене</w:t>
      </w:r>
      <w:r>
        <w:t></w:t>
      </w:r>
      <w:r>
        <w:rPr>
          <w:rFonts w:hint="eastAsia"/>
        </w:rPr>
        <w:t>узагальнення</w:t>
      </w:r>
      <w:r>
        <w:t></w:t>
      </w:r>
      <w:r>
        <w:rPr>
          <w:rFonts w:hint="eastAsia"/>
        </w:rPr>
        <w:t>судової</w:t>
      </w:r>
    </w:p>
    <w:p w:rsidR="00CA6762" w:rsidRDefault="00CA6762" w:rsidP="00CA6762">
      <w:r>
        <w:rPr>
          <w:rFonts w:hint="eastAsia"/>
        </w:rPr>
        <w:t>практики</w:t>
      </w:r>
      <w:r>
        <w:t></w:t>
      </w:r>
      <w:r>
        <w:rPr>
          <w:rFonts w:hint="eastAsia"/>
        </w:rPr>
        <w:t>останніх</w:t>
      </w:r>
      <w:r>
        <w:t></w:t>
      </w:r>
      <w:r>
        <w:rPr>
          <w:rFonts w:hint="eastAsia"/>
        </w:rPr>
        <w:t>років</w:t>
      </w:r>
      <w:r>
        <w:t></w:t>
      </w:r>
      <w:r>
        <w:rPr>
          <w:rFonts w:hint="eastAsia"/>
        </w:rPr>
        <w:t>буде</w:t>
      </w:r>
      <w:r>
        <w:t></w:t>
      </w:r>
      <w:r>
        <w:rPr>
          <w:rFonts w:hint="eastAsia"/>
        </w:rPr>
        <w:t>корисним</w:t>
      </w:r>
      <w:r>
        <w:t></w:t>
      </w:r>
      <w:r>
        <w:rPr>
          <w:rFonts w:hint="eastAsia"/>
        </w:rPr>
        <w:t>для</w:t>
      </w:r>
      <w:r>
        <w:t></w:t>
      </w:r>
      <w:r>
        <w:rPr>
          <w:rFonts w:hint="eastAsia"/>
        </w:rPr>
        <w:t>попередження</w:t>
      </w:r>
      <w:r>
        <w:t></w:t>
      </w:r>
      <w:r>
        <w:rPr>
          <w:rFonts w:hint="eastAsia"/>
        </w:rPr>
        <w:t>і</w:t>
      </w:r>
      <w:r>
        <w:t></w:t>
      </w:r>
      <w:r>
        <w:rPr>
          <w:rFonts w:hint="eastAsia"/>
        </w:rPr>
        <w:t>недопущення</w:t>
      </w:r>
    </w:p>
    <w:p w:rsidR="00CA6762" w:rsidRDefault="00CA6762" w:rsidP="00CA6762">
      <w:r>
        <w:rPr>
          <w:rFonts w:hint="eastAsia"/>
        </w:rPr>
        <w:t>подібних</w:t>
      </w:r>
      <w:r>
        <w:t></w:t>
      </w:r>
      <w:r>
        <w:rPr>
          <w:rFonts w:hint="eastAsia"/>
        </w:rPr>
        <w:t>зловживань</w:t>
      </w:r>
      <w:r>
        <w:t></w:t>
      </w:r>
      <w:r>
        <w:rPr>
          <w:rFonts w:hint="eastAsia"/>
        </w:rPr>
        <w:t>адміністративним</w:t>
      </w:r>
      <w:r>
        <w:t></w:t>
      </w:r>
      <w:r>
        <w:rPr>
          <w:rFonts w:hint="eastAsia"/>
        </w:rPr>
        <w:t>судам</w:t>
      </w:r>
      <w:r>
        <w:t></w:t>
      </w:r>
      <w:r>
        <w:rPr>
          <w:rFonts w:hint="eastAsia"/>
        </w:rPr>
        <w:t>та</w:t>
      </w:r>
      <w:r>
        <w:t></w:t>
      </w:r>
      <w:r>
        <w:rPr>
          <w:rFonts w:hint="eastAsia"/>
        </w:rPr>
        <w:t>контролю</w:t>
      </w:r>
      <w:r>
        <w:t></w:t>
      </w:r>
      <w:r>
        <w:rPr>
          <w:rFonts w:hint="eastAsia"/>
        </w:rPr>
        <w:t>за</w:t>
      </w:r>
      <w:r>
        <w:t></w:t>
      </w:r>
      <w:r>
        <w:rPr>
          <w:rFonts w:hint="eastAsia"/>
        </w:rPr>
        <w:t>дотриманням</w:t>
      </w:r>
    </w:p>
    <w:p w:rsidR="00CA6762" w:rsidRDefault="00CA6762" w:rsidP="00CA6762">
      <w:r>
        <w:rPr>
          <w:rFonts w:hint="eastAsia"/>
        </w:rPr>
        <w:t>адміністративними</w:t>
      </w:r>
      <w:r>
        <w:t></w:t>
      </w:r>
      <w:r>
        <w:rPr>
          <w:rFonts w:hint="eastAsia"/>
        </w:rPr>
        <w:t>судами</w:t>
      </w:r>
      <w:r>
        <w:t></w:t>
      </w:r>
      <w:r>
        <w:rPr>
          <w:rFonts w:hint="eastAsia"/>
        </w:rPr>
        <w:t>усіх</w:t>
      </w:r>
      <w:r>
        <w:t></w:t>
      </w:r>
      <w:r>
        <w:rPr>
          <w:rFonts w:hint="eastAsia"/>
        </w:rPr>
        <w:t>ланок</w:t>
      </w:r>
      <w:r>
        <w:t></w:t>
      </w:r>
      <w:r>
        <w:rPr>
          <w:rFonts w:hint="eastAsia"/>
        </w:rPr>
        <w:t>меж</w:t>
      </w:r>
      <w:r>
        <w:t></w:t>
      </w:r>
      <w:r>
        <w:rPr>
          <w:rFonts w:hint="eastAsia"/>
        </w:rPr>
        <w:t>своєї</w:t>
      </w:r>
      <w:r>
        <w:t></w:t>
      </w:r>
      <w:r>
        <w:rPr>
          <w:rFonts w:hint="eastAsia"/>
        </w:rPr>
        <w:t>діяльності</w:t>
      </w:r>
      <w:r>
        <w:t></w:t>
      </w:r>
    </w:p>
    <w:p w:rsidR="00CA6762" w:rsidRDefault="00CA6762" w:rsidP="00CA6762">
      <w:r>
        <w:rPr>
          <w:rFonts w:hint="eastAsia"/>
        </w:rPr>
        <w:t>Автором</w:t>
      </w:r>
      <w:r>
        <w:t></w:t>
      </w:r>
      <w:r>
        <w:rPr>
          <w:rFonts w:hint="eastAsia"/>
        </w:rPr>
        <w:t>запропоновано</w:t>
      </w:r>
      <w:r>
        <w:t></w:t>
      </w:r>
      <w:r>
        <w:rPr>
          <w:rFonts w:hint="eastAsia"/>
        </w:rPr>
        <w:t>внести</w:t>
      </w:r>
      <w:r>
        <w:t></w:t>
      </w:r>
      <w:r>
        <w:rPr>
          <w:rFonts w:hint="eastAsia"/>
        </w:rPr>
        <w:t>зміни</w:t>
      </w:r>
      <w:r>
        <w:t></w:t>
      </w:r>
      <w:r>
        <w:rPr>
          <w:rFonts w:hint="eastAsia"/>
        </w:rPr>
        <w:t>до</w:t>
      </w:r>
      <w:r>
        <w:t></w:t>
      </w:r>
      <w:r>
        <w:rPr>
          <w:rFonts w:hint="eastAsia"/>
        </w:rPr>
        <w:t>КАС</w:t>
      </w:r>
      <w:r>
        <w:t></w:t>
      </w:r>
      <w:r>
        <w:rPr>
          <w:rFonts w:hint="eastAsia"/>
        </w:rPr>
        <w:t>України</w:t>
      </w:r>
      <w:r>
        <w:t></w:t>
      </w:r>
      <w:r>
        <w:t></w:t>
      </w:r>
      <w:r>
        <w:t></w:t>
      </w:r>
      <w:r>
        <w:t></w:t>
      </w:r>
      <w:r>
        <w:t></w:t>
      </w:r>
      <w:r>
        <w:t></w:t>
      </w:r>
      <w:r>
        <w:rPr>
          <w:rFonts w:hint="eastAsia"/>
        </w:rPr>
        <w:t>року</w:t>
      </w:r>
      <w:r>
        <w:t></w:t>
      </w:r>
      <w:r>
        <w:rPr>
          <w:rFonts w:hint="eastAsia"/>
        </w:rPr>
        <w:t>в</w:t>
      </w:r>
    </w:p>
    <w:p w:rsidR="00CA6762" w:rsidRDefault="00CA6762" w:rsidP="00CA6762">
      <w:r>
        <w:rPr>
          <w:rFonts w:hint="eastAsia"/>
        </w:rPr>
        <w:t>частині</w:t>
      </w:r>
      <w:r>
        <w:t></w:t>
      </w:r>
      <w:r>
        <w:rPr>
          <w:rFonts w:hint="eastAsia"/>
        </w:rPr>
        <w:t>визначення</w:t>
      </w:r>
      <w:r>
        <w:t></w:t>
      </w:r>
      <w:r>
        <w:rPr>
          <w:rFonts w:hint="eastAsia"/>
        </w:rPr>
        <w:t>змісту</w:t>
      </w:r>
      <w:r>
        <w:t></w:t>
      </w:r>
      <w:r>
        <w:rPr>
          <w:rFonts w:hint="eastAsia"/>
        </w:rPr>
        <w:t>та</w:t>
      </w:r>
      <w:r>
        <w:t></w:t>
      </w:r>
      <w:r>
        <w:rPr>
          <w:rFonts w:hint="eastAsia"/>
        </w:rPr>
        <w:t>меж</w:t>
      </w:r>
      <w:r>
        <w:t></w:t>
      </w:r>
      <w:r>
        <w:rPr>
          <w:rFonts w:hint="eastAsia"/>
        </w:rPr>
        <w:t>процесуальної</w:t>
      </w:r>
      <w:r>
        <w:t></w:t>
      </w:r>
      <w:r>
        <w:rPr>
          <w:rFonts w:hint="eastAsia"/>
        </w:rPr>
        <w:t>діяльності</w:t>
      </w:r>
      <w:r>
        <w:t></w:t>
      </w:r>
      <w:r>
        <w:rPr>
          <w:rFonts w:hint="eastAsia"/>
        </w:rPr>
        <w:t>адміністративного</w:t>
      </w:r>
    </w:p>
    <w:p w:rsidR="00CA6762" w:rsidRDefault="00CA6762" w:rsidP="00CA6762">
      <w:r>
        <w:rPr>
          <w:rFonts w:hint="eastAsia"/>
        </w:rPr>
        <w:t>суду</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пропонуємо</w:t>
      </w:r>
      <w:r>
        <w:t></w:t>
      </w:r>
      <w:r>
        <w:rPr>
          <w:rFonts w:hint="eastAsia"/>
        </w:rPr>
        <w:t>статтю</w:t>
      </w:r>
      <w:r>
        <w:t></w:t>
      </w:r>
      <w:r>
        <w:t></w:t>
      </w:r>
      <w:r>
        <w:t></w:t>
      </w:r>
      <w:r>
        <w:t></w:t>
      </w:r>
      <w:r>
        <w:t></w:t>
      </w:r>
      <w:r>
        <w:rPr>
          <w:rFonts w:hint="eastAsia"/>
        </w:rPr>
        <w:t>КАС</w:t>
      </w:r>
      <w:r>
        <w:t></w:t>
      </w:r>
      <w:r>
        <w:rPr>
          <w:rFonts w:hint="eastAsia"/>
        </w:rPr>
        <w:t>України</w:t>
      </w:r>
      <w:r>
        <w:t></w:t>
      </w:r>
      <w:r>
        <w:t></w:t>
      </w:r>
      <w:r>
        <w:t></w:t>
      </w:r>
      <w:r>
        <w:t></w:t>
      </w:r>
      <w:r>
        <w:t></w:t>
      </w:r>
      <w:r>
        <w:t></w:t>
      </w:r>
      <w:r>
        <w:rPr>
          <w:rFonts w:hint="eastAsia"/>
        </w:rPr>
        <w:t>року</w:t>
      </w:r>
      <w:r>
        <w:t></w:t>
      </w:r>
      <w:r>
        <w:rPr>
          <w:rFonts w:hint="eastAsia"/>
        </w:rPr>
        <w:t>викласти</w:t>
      </w:r>
    </w:p>
    <w:p w:rsidR="00CA6762" w:rsidRDefault="00CA6762" w:rsidP="00CA6762">
      <w:r>
        <w:rPr>
          <w:rFonts w:hint="eastAsia"/>
        </w:rPr>
        <w:t>в</w:t>
      </w:r>
      <w:r>
        <w:t></w:t>
      </w:r>
      <w:r>
        <w:rPr>
          <w:rFonts w:hint="eastAsia"/>
        </w:rPr>
        <w:t>новій</w:t>
      </w:r>
      <w:r>
        <w:t></w:t>
      </w:r>
      <w:r>
        <w:rPr>
          <w:rFonts w:hint="eastAsia"/>
        </w:rPr>
        <w:t>редакції</w:t>
      </w:r>
      <w:r>
        <w:t></w:t>
      </w:r>
    </w:p>
    <w:p w:rsidR="00CA6762" w:rsidRDefault="00CA6762" w:rsidP="00CA6762">
      <w:r>
        <w:t></w:t>
      </w:r>
      <w:r>
        <w:rPr>
          <w:rFonts w:hint="eastAsia"/>
        </w:rPr>
        <w:t>Стаття</w:t>
      </w:r>
      <w:r>
        <w:t></w:t>
      </w:r>
      <w:r>
        <w:t></w:t>
      </w:r>
      <w:r>
        <w:t></w:t>
      </w:r>
      <w:r>
        <w:t></w:t>
      </w:r>
      <w:r>
        <w:t></w:t>
      </w:r>
      <w:r>
        <w:t></w:t>
      </w:r>
      <w:r>
        <w:rPr>
          <w:rFonts w:hint="eastAsia"/>
        </w:rPr>
        <w:t>Процесуальна</w:t>
      </w:r>
      <w:r>
        <w:t></w:t>
      </w:r>
      <w:r>
        <w:rPr>
          <w:rFonts w:hint="eastAsia"/>
        </w:rPr>
        <w:t>діяльність</w:t>
      </w:r>
      <w:r>
        <w:t></w:t>
      </w:r>
      <w:r>
        <w:rPr>
          <w:rFonts w:hint="eastAsia"/>
        </w:rPr>
        <w:t>адміністративного</w:t>
      </w:r>
      <w:r>
        <w:t></w:t>
      </w:r>
      <w:r>
        <w:rPr>
          <w:rFonts w:hint="eastAsia"/>
        </w:rPr>
        <w:t>суду</w:t>
      </w:r>
    </w:p>
    <w:p w:rsidR="00CA6762" w:rsidRDefault="00CA6762" w:rsidP="00CA6762">
      <w:r>
        <w:t></w:t>
      </w:r>
      <w:r>
        <w:t></w:t>
      </w:r>
      <w:r>
        <w:t></w:t>
      </w:r>
      <w:r>
        <w:rPr>
          <w:rFonts w:hint="eastAsia"/>
        </w:rPr>
        <w:t>В</w:t>
      </w:r>
      <w:r>
        <w:t></w:t>
      </w:r>
      <w:r>
        <w:rPr>
          <w:rFonts w:hint="eastAsia"/>
        </w:rPr>
        <w:t>процесі</w:t>
      </w:r>
      <w:r>
        <w:t></w:t>
      </w:r>
      <w:r>
        <w:rPr>
          <w:rFonts w:hint="eastAsia"/>
        </w:rPr>
        <w:t>розгляду</w:t>
      </w:r>
      <w:r>
        <w:t></w:t>
      </w:r>
      <w:r>
        <w:rPr>
          <w:rFonts w:hint="eastAsia"/>
        </w:rPr>
        <w:t>та</w:t>
      </w:r>
      <w:r>
        <w:t></w:t>
      </w:r>
      <w:r>
        <w:rPr>
          <w:rFonts w:hint="eastAsia"/>
        </w:rPr>
        <w:t>вирішення</w:t>
      </w:r>
      <w:r>
        <w:t></w:t>
      </w:r>
      <w:r>
        <w:rPr>
          <w:rFonts w:hint="eastAsia"/>
        </w:rPr>
        <w:t>адміністративних</w:t>
      </w:r>
      <w:r>
        <w:t></w:t>
      </w:r>
      <w:r>
        <w:rPr>
          <w:rFonts w:hint="eastAsia"/>
        </w:rPr>
        <w:t>справ</w:t>
      </w:r>
    </w:p>
    <w:p w:rsidR="00CA6762" w:rsidRDefault="00CA6762" w:rsidP="00CA6762">
      <w:r>
        <w:rPr>
          <w:rFonts w:hint="eastAsia"/>
        </w:rPr>
        <w:t>адміністративний</w:t>
      </w:r>
      <w:r>
        <w:t></w:t>
      </w:r>
      <w:r>
        <w:rPr>
          <w:rFonts w:hint="eastAsia"/>
        </w:rPr>
        <w:t>суд</w:t>
      </w:r>
      <w:r>
        <w:t></w:t>
      </w:r>
      <w:r>
        <w:rPr>
          <w:rFonts w:hint="eastAsia"/>
        </w:rPr>
        <w:t>здійснює</w:t>
      </w:r>
      <w:r>
        <w:t></w:t>
      </w:r>
      <w:r>
        <w:rPr>
          <w:rFonts w:hint="eastAsia"/>
        </w:rPr>
        <w:t>процесуальну</w:t>
      </w:r>
      <w:r>
        <w:t></w:t>
      </w:r>
      <w:r>
        <w:rPr>
          <w:rFonts w:hint="eastAsia"/>
        </w:rPr>
        <w:t>діяльність</w:t>
      </w:r>
      <w:r>
        <w:t></w:t>
      </w:r>
      <w:r>
        <w:t></w:t>
      </w:r>
      <w:r>
        <w:rPr>
          <w:rFonts w:hint="eastAsia"/>
        </w:rPr>
        <w:t>Процесуальна</w:t>
      </w:r>
    </w:p>
    <w:p w:rsidR="00CA6762" w:rsidRDefault="00CA6762" w:rsidP="00CA6762">
      <w:r>
        <w:rPr>
          <w:rFonts w:hint="eastAsia"/>
        </w:rPr>
        <w:t>діяльність</w:t>
      </w:r>
      <w:r>
        <w:t></w:t>
      </w:r>
      <w:r>
        <w:rPr>
          <w:rFonts w:hint="eastAsia"/>
        </w:rPr>
        <w:t>адміністративного</w:t>
      </w:r>
      <w:r>
        <w:t></w:t>
      </w:r>
      <w:r>
        <w:rPr>
          <w:rFonts w:hint="eastAsia"/>
        </w:rPr>
        <w:t>суду</w:t>
      </w:r>
      <w:r>
        <w:t></w:t>
      </w:r>
      <w:r>
        <w:rPr>
          <w:rFonts w:hint="eastAsia"/>
        </w:rPr>
        <w:t>полягає</w:t>
      </w:r>
      <w:r>
        <w:t></w:t>
      </w:r>
      <w:r>
        <w:rPr>
          <w:rFonts w:hint="eastAsia"/>
        </w:rPr>
        <w:t>у</w:t>
      </w:r>
      <w:r>
        <w:t></w:t>
      </w:r>
      <w:r>
        <w:rPr>
          <w:rFonts w:hint="eastAsia"/>
        </w:rPr>
        <w:t>здійсненні</w:t>
      </w:r>
      <w:r>
        <w:t></w:t>
      </w:r>
      <w:r>
        <w:rPr>
          <w:rFonts w:hint="eastAsia"/>
        </w:rPr>
        <w:t>повноважень</w:t>
      </w:r>
      <w:r>
        <w:t></w:t>
      </w:r>
      <w:r>
        <w:t></w:t>
      </w:r>
    </w:p>
    <w:p w:rsidR="00CA6762" w:rsidRDefault="00CA6762" w:rsidP="00CA6762">
      <w:r>
        <w:t></w:t>
      </w:r>
      <w:r>
        <w:t></w:t>
      </w:r>
      <w:r>
        <w:t></w:t>
      </w:r>
    </w:p>
    <w:p w:rsidR="00CA6762" w:rsidRDefault="00CA6762" w:rsidP="00CA6762">
      <w:r>
        <w:rPr>
          <w:rFonts w:hint="eastAsia"/>
        </w:rPr>
        <w:t>передбачених</w:t>
      </w:r>
      <w:r>
        <w:t></w:t>
      </w:r>
      <w:r>
        <w:rPr>
          <w:rFonts w:hint="eastAsia"/>
        </w:rPr>
        <w:t>процесуальним</w:t>
      </w:r>
      <w:r>
        <w:t></w:t>
      </w:r>
      <w:r>
        <w:rPr>
          <w:rFonts w:hint="eastAsia"/>
        </w:rPr>
        <w:t>законодавством</w:t>
      </w:r>
      <w:r>
        <w:t></w:t>
      </w:r>
      <w:r>
        <w:t></w:t>
      </w:r>
      <w:r>
        <w:rPr>
          <w:rFonts w:hint="eastAsia"/>
        </w:rPr>
        <w:t>з</w:t>
      </w:r>
      <w:r>
        <w:t></w:t>
      </w:r>
      <w:r>
        <w:rPr>
          <w:rFonts w:hint="eastAsia"/>
        </w:rPr>
        <w:t>метою</w:t>
      </w:r>
      <w:r>
        <w:t></w:t>
      </w:r>
      <w:r>
        <w:rPr>
          <w:rFonts w:hint="eastAsia"/>
        </w:rPr>
        <w:t>виконання</w:t>
      </w:r>
      <w:r>
        <w:t></w:t>
      </w:r>
      <w:r>
        <w:rPr>
          <w:rFonts w:hint="eastAsia"/>
        </w:rPr>
        <w:t>завдання</w:t>
      </w:r>
    </w:p>
    <w:p w:rsidR="00CA6762" w:rsidRDefault="00CA6762" w:rsidP="00CA6762">
      <w:r>
        <w:rPr>
          <w:rFonts w:hint="eastAsia"/>
        </w:rPr>
        <w:t>адміністративного</w:t>
      </w:r>
      <w:r>
        <w:t></w:t>
      </w:r>
      <w:r>
        <w:rPr>
          <w:rFonts w:hint="eastAsia"/>
        </w:rPr>
        <w:t>судочинства</w:t>
      </w:r>
      <w:r>
        <w:t></w:t>
      </w:r>
    </w:p>
    <w:p w:rsidR="00CA6762" w:rsidRDefault="00CA6762" w:rsidP="00CA6762">
      <w:r>
        <w:t></w:t>
      </w:r>
      <w:r>
        <w:t></w:t>
      </w:r>
      <w:r>
        <w:t></w:t>
      </w:r>
      <w:r>
        <w:rPr>
          <w:rFonts w:hint="eastAsia"/>
        </w:rPr>
        <w:t>Повноваження</w:t>
      </w:r>
      <w:r>
        <w:t></w:t>
      </w:r>
      <w:r>
        <w:rPr>
          <w:rFonts w:hint="eastAsia"/>
        </w:rPr>
        <w:t>адміністративного</w:t>
      </w:r>
      <w:r>
        <w:t></w:t>
      </w:r>
      <w:r>
        <w:rPr>
          <w:rFonts w:hint="eastAsia"/>
        </w:rPr>
        <w:t>суду</w:t>
      </w:r>
      <w:r>
        <w:t></w:t>
      </w:r>
      <w:r>
        <w:rPr>
          <w:rFonts w:hint="eastAsia"/>
        </w:rPr>
        <w:t>реалізуються</w:t>
      </w:r>
      <w:r>
        <w:t></w:t>
      </w:r>
      <w:r>
        <w:rPr>
          <w:rFonts w:hint="eastAsia"/>
        </w:rPr>
        <w:t>шляхом</w:t>
      </w:r>
    </w:p>
    <w:p w:rsidR="00CA6762" w:rsidRDefault="00CA6762" w:rsidP="00CA6762">
      <w:r>
        <w:rPr>
          <w:rFonts w:hint="eastAsia"/>
        </w:rPr>
        <w:t>використання</w:t>
      </w:r>
      <w:r>
        <w:t></w:t>
      </w:r>
      <w:r>
        <w:rPr>
          <w:rFonts w:hint="eastAsia"/>
        </w:rPr>
        <w:t>процесуального</w:t>
      </w:r>
      <w:r>
        <w:t></w:t>
      </w:r>
      <w:r>
        <w:rPr>
          <w:rFonts w:hint="eastAsia"/>
        </w:rPr>
        <w:t>розсуду</w:t>
      </w:r>
      <w:r>
        <w:t></w:t>
      </w:r>
      <w:r>
        <w:t></w:t>
      </w:r>
      <w:r>
        <w:rPr>
          <w:rFonts w:hint="eastAsia"/>
        </w:rPr>
        <w:t>Процесуальний</w:t>
      </w:r>
      <w:r>
        <w:t></w:t>
      </w:r>
      <w:r>
        <w:rPr>
          <w:rFonts w:hint="eastAsia"/>
        </w:rPr>
        <w:t>розсуд</w:t>
      </w:r>
    </w:p>
    <w:p w:rsidR="00CA6762" w:rsidRDefault="00CA6762" w:rsidP="00CA6762">
      <w:r>
        <w:rPr>
          <w:rFonts w:hint="eastAsia"/>
        </w:rPr>
        <w:t>адміністративного</w:t>
      </w:r>
      <w:r>
        <w:t></w:t>
      </w:r>
      <w:r>
        <w:rPr>
          <w:rFonts w:hint="eastAsia"/>
        </w:rPr>
        <w:t>суду</w:t>
      </w:r>
      <w:r>
        <w:t></w:t>
      </w:r>
      <w:r>
        <w:rPr>
          <w:rFonts w:hint="eastAsia"/>
        </w:rPr>
        <w:t>вчиняється</w:t>
      </w:r>
      <w:r>
        <w:t></w:t>
      </w:r>
      <w:r>
        <w:rPr>
          <w:rFonts w:hint="eastAsia"/>
        </w:rPr>
        <w:t>в</w:t>
      </w:r>
      <w:r>
        <w:t></w:t>
      </w:r>
      <w:r>
        <w:rPr>
          <w:rFonts w:hint="eastAsia"/>
        </w:rPr>
        <w:t>межах</w:t>
      </w:r>
      <w:r>
        <w:t></w:t>
      </w:r>
      <w:r>
        <w:rPr>
          <w:rFonts w:hint="eastAsia"/>
        </w:rPr>
        <w:t>справедливості</w:t>
      </w:r>
      <w:r>
        <w:t></w:t>
      </w:r>
      <w:r>
        <w:t></w:t>
      </w:r>
      <w:r>
        <w:rPr>
          <w:rFonts w:hint="eastAsia"/>
        </w:rPr>
        <w:t>вмотивованості</w:t>
      </w:r>
      <w:r>
        <w:t></w:t>
      </w:r>
    </w:p>
    <w:p w:rsidR="00CA6762" w:rsidRDefault="00CA6762" w:rsidP="00CA6762">
      <w:r>
        <w:rPr>
          <w:rFonts w:hint="eastAsia"/>
        </w:rPr>
        <w:t>розумності</w:t>
      </w:r>
      <w:r>
        <w:t></w:t>
      </w:r>
      <w:r>
        <w:t></w:t>
      </w:r>
      <w:r>
        <w:rPr>
          <w:rFonts w:hint="eastAsia"/>
        </w:rPr>
        <w:t>раціональності</w:t>
      </w:r>
      <w:r>
        <w:t></w:t>
      </w:r>
    </w:p>
    <w:p w:rsidR="00CA6762" w:rsidRDefault="00CA6762" w:rsidP="00CA6762">
      <w:r>
        <w:rPr>
          <w:rFonts w:hint="eastAsia"/>
        </w:rPr>
        <w:t>Справедливість</w:t>
      </w:r>
      <w:r>
        <w:t></w:t>
      </w:r>
      <w:r>
        <w:rPr>
          <w:rFonts w:hint="eastAsia"/>
        </w:rPr>
        <w:t>полягає</w:t>
      </w:r>
      <w:r>
        <w:t></w:t>
      </w:r>
      <w:r>
        <w:rPr>
          <w:rFonts w:hint="eastAsia"/>
        </w:rPr>
        <w:t>у</w:t>
      </w:r>
      <w:r>
        <w:t></w:t>
      </w:r>
      <w:r>
        <w:rPr>
          <w:rFonts w:hint="eastAsia"/>
        </w:rPr>
        <w:t>неупередженому</w:t>
      </w:r>
      <w:r>
        <w:t></w:t>
      </w:r>
      <w:r>
        <w:rPr>
          <w:rFonts w:hint="eastAsia"/>
        </w:rPr>
        <w:t>та</w:t>
      </w:r>
      <w:r>
        <w:t></w:t>
      </w:r>
      <w:r>
        <w:rPr>
          <w:rFonts w:hint="eastAsia"/>
        </w:rPr>
        <w:t>однаковому</w:t>
      </w:r>
      <w:r>
        <w:t></w:t>
      </w:r>
      <w:r>
        <w:rPr>
          <w:rFonts w:hint="eastAsia"/>
        </w:rPr>
        <w:t>поводженні</w:t>
      </w:r>
    </w:p>
    <w:p w:rsidR="00CA6762" w:rsidRDefault="00CA6762" w:rsidP="00CA6762">
      <w:r>
        <w:rPr>
          <w:rFonts w:hint="eastAsia"/>
        </w:rPr>
        <w:t>судді</w:t>
      </w:r>
      <w:r>
        <w:t></w:t>
      </w:r>
      <w:r>
        <w:rPr>
          <w:rFonts w:hint="eastAsia"/>
        </w:rPr>
        <w:t>з</w:t>
      </w:r>
      <w:r>
        <w:t></w:t>
      </w:r>
      <w:r>
        <w:rPr>
          <w:rFonts w:hint="eastAsia"/>
        </w:rPr>
        <w:t>учасниками</w:t>
      </w:r>
      <w:r>
        <w:t></w:t>
      </w:r>
      <w:r>
        <w:rPr>
          <w:rFonts w:hint="eastAsia"/>
        </w:rPr>
        <w:t>судового</w:t>
      </w:r>
      <w:r>
        <w:t></w:t>
      </w:r>
      <w:r>
        <w:rPr>
          <w:rFonts w:hint="eastAsia"/>
        </w:rPr>
        <w:t>процесу</w:t>
      </w:r>
      <w:r>
        <w:t></w:t>
      </w:r>
    </w:p>
    <w:p w:rsidR="00CA6762" w:rsidRDefault="00CA6762" w:rsidP="00CA6762">
      <w:r>
        <w:rPr>
          <w:rFonts w:hint="eastAsia"/>
        </w:rPr>
        <w:t>Вмотивованість</w:t>
      </w:r>
      <w:r>
        <w:t></w:t>
      </w:r>
      <w:r>
        <w:rPr>
          <w:rFonts w:hint="eastAsia"/>
        </w:rPr>
        <w:t>зобов’язує</w:t>
      </w:r>
      <w:r>
        <w:t></w:t>
      </w:r>
      <w:r>
        <w:rPr>
          <w:rFonts w:hint="eastAsia"/>
        </w:rPr>
        <w:t>суд</w:t>
      </w:r>
      <w:r>
        <w:t></w:t>
      </w:r>
      <w:r>
        <w:rPr>
          <w:rFonts w:hint="eastAsia"/>
        </w:rPr>
        <w:t>пояснювати</w:t>
      </w:r>
      <w:r>
        <w:t></w:t>
      </w:r>
      <w:r>
        <w:rPr>
          <w:rFonts w:hint="eastAsia"/>
        </w:rPr>
        <w:t>та</w:t>
      </w:r>
      <w:r>
        <w:t></w:t>
      </w:r>
      <w:r>
        <w:rPr>
          <w:rFonts w:hint="eastAsia"/>
        </w:rPr>
        <w:t>обґрунтовувати</w:t>
      </w:r>
      <w:r>
        <w:t></w:t>
      </w:r>
      <w:r>
        <w:rPr>
          <w:rFonts w:hint="eastAsia"/>
        </w:rPr>
        <w:t>власне</w:t>
      </w:r>
    </w:p>
    <w:p w:rsidR="00CA6762" w:rsidRDefault="00CA6762" w:rsidP="00CA6762">
      <w:r>
        <w:rPr>
          <w:rFonts w:hint="eastAsia"/>
        </w:rPr>
        <w:t>рішення</w:t>
      </w:r>
      <w:r>
        <w:t></w:t>
      </w:r>
    </w:p>
    <w:p w:rsidR="00CA6762" w:rsidRDefault="00CA6762" w:rsidP="00CA6762">
      <w:r>
        <w:rPr>
          <w:rFonts w:hint="eastAsia"/>
        </w:rPr>
        <w:t>Розумність</w:t>
      </w:r>
      <w:r>
        <w:t></w:t>
      </w:r>
      <w:r>
        <w:rPr>
          <w:rFonts w:hint="eastAsia"/>
        </w:rPr>
        <w:t>зводиться</w:t>
      </w:r>
      <w:r>
        <w:t></w:t>
      </w:r>
      <w:r>
        <w:rPr>
          <w:rFonts w:hint="eastAsia"/>
        </w:rPr>
        <w:t>до</w:t>
      </w:r>
      <w:r>
        <w:t></w:t>
      </w:r>
      <w:r>
        <w:rPr>
          <w:rFonts w:hint="eastAsia"/>
        </w:rPr>
        <w:t>обов’язку</w:t>
      </w:r>
      <w:r>
        <w:t></w:t>
      </w:r>
      <w:r>
        <w:rPr>
          <w:rFonts w:hint="eastAsia"/>
        </w:rPr>
        <w:t>судді</w:t>
      </w:r>
      <w:r>
        <w:t></w:t>
      </w:r>
      <w:r>
        <w:rPr>
          <w:rFonts w:hint="eastAsia"/>
        </w:rPr>
        <w:t>діяти</w:t>
      </w:r>
      <w:r>
        <w:t></w:t>
      </w:r>
      <w:r>
        <w:rPr>
          <w:rFonts w:hint="eastAsia"/>
        </w:rPr>
        <w:t>свідомо</w:t>
      </w:r>
      <w:r>
        <w:t></w:t>
      </w:r>
      <w:r>
        <w:rPr>
          <w:rFonts w:hint="eastAsia"/>
        </w:rPr>
        <w:t>з</w:t>
      </w:r>
      <w:r>
        <w:t></w:t>
      </w:r>
      <w:r>
        <w:rPr>
          <w:rFonts w:hint="eastAsia"/>
        </w:rPr>
        <w:t>метою</w:t>
      </w:r>
      <w:r>
        <w:t></w:t>
      </w:r>
      <w:r>
        <w:rPr>
          <w:rFonts w:hint="eastAsia"/>
        </w:rPr>
        <w:t>обрання</w:t>
      </w:r>
    </w:p>
    <w:p w:rsidR="00CA6762" w:rsidRDefault="00CA6762" w:rsidP="00CA6762">
      <w:r>
        <w:rPr>
          <w:rFonts w:hint="eastAsia"/>
        </w:rPr>
        <w:t>найоптимальнішого</w:t>
      </w:r>
      <w:r>
        <w:t></w:t>
      </w:r>
      <w:r>
        <w:rPr>
          <w:rFonts w:hint="eastAsia"/>
        </w:rPr>
        <w:t>варіанта</w:t>
      </w:r>
      <w:r>
        <w:t></w:t>
      </w:r>
    </w:p>
    <w:p w:rsidR="00CA6762" w:rsidRDefault="00CA6762" w:rsidP="00CA6762">
      <w:r>
        <w:rPr>
          <w:rFonts w:hint="eastAsia"/>
        </w:rPr>
        <w:t>Раціональність</w:t>
      </w:r>
      <w:r>
        <w:t></w:t>
      </w:r>
      <w:r>
        <w:rPr>
          <w:rFonts w:hint="eastAsia"/>
        </w:rPr>
        <w:t>прийняття</w:t>
      </w:r>
      <w:r>
        <w:t></w:t>
      </w:r>
      <w:r>
        <w:rPr>
          <w:rFonts w:hint="eastAsia"/>
        </w:rPr>
        <w:t>розсуду</w:t>
      </w:r>
      <w:r>
        <w:t></w:t>
      </w:r>
      <w:r>
        <w:rPr>
          <w:rFonts w:hint="eastAsia"/>
        </w:rPr>
        <w:t>зобов’язує</w:t>
      </w:r>
      <w:r>
        <w:t></w:t>
      </w:r>
      <w:r>
        <w:rPr>
          <w:rFonts w:hint="eastAsia"/>
        </w:rPr>
        <w:t>суд</w:t>
      </w:r>
      <w:r>
        <w:t></w:t>
      </w:r>
      <w:r>
        <w:rPr>
          <w:rFonts w:hint="eastAsia"/>
        </w:rPr>
        <w:t>співвідносити</w:t>
      </w:r>
      <w:r>
        <w:t></w:t>
      </w:r>
      <w:r>
        <w:rPr>
          <w:rFonts w:hint="eastAsia"/>
        </w:rPr>
        <w:t>свої</w:t>
      </w:r>
      <w:r>
        <w:t></w:t>
      </w:r>
      <w:r>
        <w:rPr>
          <w:rFonts w:hint="eastAsia"/>
        </w:rPr>
        <w:t>дії</w:t>
      </w:r>
      <w:r>
        <w:t></w:t>
      </w:r>
      <w:r>
        <w:rPr>
          <w:rFonts w:hint="eastAsia"/>
        </w:rPr>
        <w:t>та</w:t>
      </w:r>
    </w:p>
    <w:p w:rsidR="00CA6762" w:rsidRDefault="00CA6762" w:rsidP="00CA6762">
      <w:r>
        <w:rPr>
          <w:rFonts w:hint="eastAsia"/>
        </w:rPr>
        <w:t>рішення</w:t>
      </w:r>
      <w:r>
        <w:t></w:t>
      </w:r>
      <w:r>
        <w:rPr>
          <w:rFonts w:hint="eastAsia"/>
        </w:rPr>
        <w:t>з</w:t>
      </w:r>
      <w:r>
        <w:t></w:t>
      </w:r>
      <w:r>
        <w:rPr>
          <w:rFonts w:hint="eastAsia"/>
        </w:rPr>
        <w:t>положеннями</w:t>
      </w:r>
      <w:r>
        <w:t></w:t>
      </w:r>
      <w:r>
        <w:rPr>
          <w:rFonts w:hint="eastAsia"/>
        </w:rPr>
        <w:t>законодавства</w:t>
      </w:r>
      <w:r>
        <w:t></w:t>
      </w:r>
      <w:r>
        <w:t></w:t>
      </w:r>
      <w:r>
        <w:rPr>
          <w:rFonts w:hint="eastAsia"/>
        </w:rPr>
        <w:t>моральними</w:t>
      </w:r>
      <w:r>
        <w:t></w:t>
      </w:r>
      <w:r>
        <w:rPr>
          <w:rFonts w:hint="eastAsia"/>
        </w:rPr>
        <w:t>нормами</w:t>
      </w:r>
      <w:r>
        <w:t></w:t>
      </w:r>
      <w:r>
        <w:rPr>
          <w:rFonts w:hint="eastAsia"/>
        </w:rPr>
        <w:t>та</w:t>
      </w:r>
      <w:r>
        <w:t></w:t>
      </w:r>
      <w:r>
        <w:rPr>
          <w:rFonts w:hint="eastAsia"/>
        </w:rPr>
        <w:t>фактичними</w:t>
      </w:r>
    </w:p>
    <w:p w:rsidR="00CA6762" w:rsidRDefault="00CA6762" w:rsidP="00CA6762">
      <w:r>
        <w:rPr>
          <w:rFonts w:hint="eastAsia"/>
        </w:rPr>
        <w:t>обставинами</w:t>
      </w:r>
      <w:r>
        <w:t></w:t>
      </w:r>
      <w:r>
        <w:rPr>
          <w:rFonts w:hint="eastAsia"/>
        </w:rPr>
        <w:t>справи</w:t>
      </w:r>
      <w:r>
        <w:t></w:t>
      </w:r>
    </w:p>
    <w:p w:rsidR="00CA6762" w:rsidRDefault="00CA6762" w:rsidP="00CA6762">
      <w:r>
        <w:t></w:t>
      </w:r>
      <w:r>
        <w:t></w:t>
      </w:r>
      <w:r>
        <w:t></w:t>
      </w:r>
      <w:r>
        <w:rPr>
          <w:rFonts w:hint="eastAsia"/>
        </w:rPr>
        <w:t>У</w:t>
      </w:r>
      <w:r>
        <w:t></w:t>
      </w:r>
      <w:r>
        <w:rPr>
          <w:rFonts w:hint="eastAsia"/>
        </w:rPr>
        <w:t>випадках</w:t>
      </w:r>
      <w:r>
        <w:t></w:t>
      </w:r>
      <w:r>
        <w:rPr>
          <w:rFonts w:hint="eastAsia"/>
        </w:rPr>
        <w:t>виявлення</w:t>
      </w:r>
      <w:r>
        <w:t></w:t>
      </w:r>
      <w:r>
        <w:rPr>
          <w:rFonts w:hint="eastAsia"/>
        </w:rPr>
        <w:t>адміністративним</w:t>
      </w:r>
      <w:r>
        <w:t></w:t>
      </w:r>
      <w:r>
        <w:rPr>
          <w:rFonts w:hint="eastAsia"/>
        </w:rPr>
        <w:t>судом</w:t>
      </w:r>
      <w:r>
        <w:t></w:t>
      </w:r>
      <w:r>
        <w:rPr>
          <w:rFonts w:hint="eastAsia"/>
        </w:rPr>
        <w:t>адміністративного</w:t>
      </w:r>
    </w:p>
    <w:p w:rsidR="00CA6762" w:rsidRDefault="00CA6762" w:rsidP="00CA6762">
      <w:r>
        <w:rPr>
          <w:rFonts w:hint="eastAsia"/>
        </w:rPr>
        <w:t>розсуду</w:t>
      </w:r>
      <w:r>
        <w:t></w:t>
      </w:r>
      <w:r>
        <w:t></w:t>
      </w:r>
      <w:r>
        <w:rPr>
          <w:rFonts w:hint="eastAsia"/>
        </w:rPr>
        <w:t>дискреційних</w:t>
      </w:r>
      <w:r>
        <w:t></w:t>
      </w:r>
      <w:r>
        <w:rPr>
          <w:rFonts w:hint="eastAsia"/>
        </w:rPr>
        <w:t>повноважень</w:t>
      </w:r>
      <w:r>
        <w:t></w:t>
      </w:r>
      <w:r>
        <w:t></w:t>
      </w:r>
      <w:r>
        <w:rPr>
          <w:rFonts w:hint="eastAsia"/>
        </w:rPr>
        <w:t>під</w:t>
      </w:r>
      <w:r>
        <w:t></w:t>
      </w:r>
      <w:r>
        <w:rPr>
          <w:rFonts w:hint="eastAsia"/>
        </w:rPr>
        <w:t>час</w:t>
      </w:r>
      <w:r>
        <w:t></w:t>
      </w:r>
      <w:r>
        <w:rPr>
          <w:rFonts w:hint="eastAsia"/>
        </w:rPr>
        <w:t>перевірки</w:t>
      </w:r>
      <w:r>
        <w:t></w:t>
      </w:r>
      <w:r>
        <w:rPr>
          <w:rFonts w:hint="eastAsia"/>
        </w:rPr>
        <w:t>законності</w:t>
      </w:r>
      <w:r>
        <w:t></w:t>
      </w:r>
      <w:r>
        <w:rPr>
          <w:rFonts w:hint="eastAsia"/>
        </w:rPr>
        <w:t>прийнятого</w:t>
      </w:r>
    </w:p>
    <w:p w:rsidR="00CA6762" w:rsidRDefault="00CA6762" w:rsidP="00CA6762">
      <w:r>
        <w:rPr>
          <w:rFonts w:hint="eastAsia"/>
        </w:rPr>
        <w:t>рішення</w:t>
      </w:r>
      <w:r>
        <w:t></w:t>
      </w:r>
      <w:r>
        <w:t></w:t>
      </w:r>
      <w:r>
        <w:rPr>
          <w:rFonts w:hint="eastAsia"/>
        </w:rPr>
        <w:t>вчинених</w:t>
      </w:r>
      <w:r>
        <w:t></w:t>
      </w:r>
      <w:r>
        <w:rPr>
          <w:rFonts w:hint="eastAsia"/>
        </w:rPr>
        <w:t>дій</w:t>
      </w:r>
      <w:r>
        <w:t></w:t>
      </w:r>
      <w:r>
        <w:rPr>
          <w:rFonts w:hint="eastAsia"/>
        </w:rPr>
        <w:t>чи</w:t>
      </w:r>
      <w:r>
        <w:t></w:t>
      </w:r>
      <w:r>
        <w:rPr>
          <w:rFonts w:hint="eastAsia"/>
        </w:rPr>
        <w:t>допущення</w:t>
      </w:r>
      <w:r>
        <w:t></w:t>
      </w:r>
      <w:r>
        <w:rPr>
          <w:rFonts w:hint="eastAsia"/>
        </w:rPr>
        <w:t>бездіяльності</w:t>
      </w:r>
      <w:r>
        <w:t></w:t>
      </w:r>
      <w:r>
        <w:rPr>
          <w:rFonts w:hint="eastAsia"/>
        </w:rPr>
        <w:t>суб’єктами</w:t>
      </w:r>
      <w:r>
        <w:t></w:t>
      </w:r>
    </w:p>
    <w:p w:rsidR="00CA6762" w:rsidRDefault="00CA6762" w:rsidP="00CA6762">
      <w:r>
        <w:rPr>
          <w:rFonts w:hint="eastAsia"/>
        </w:rPr>
        <w:t>уповноваженими</w:t>
      </w:r>
      <w:r>
        <w:t></w:t>
      </w:r>
      <w:r>
        <w:rPr>
          <w:rFonts w:hint="eastAsia"/>
        </w:rPr>
        <w:t>на</w:t>
      </w:r>
      <w:r>
        <w:t></w:t>
      </w:r>
      <w:r>
        <w:rPr>
          <w:rFonts w:hint="eastAsia"/>
        </w:rPr>
        <w:t>здійснення</w:t>
      </w:r>
      <w:r>
        <w:t></w:t>
      </w:r>
      <w:r>
        <w:rPr>
          <w:rFonts w:hint="eastAsia"/>
        </w:rPr>
        <w:t>владно</w:t>
      </w:r>
      <w:r>
        <w:t></w:t>
      </w:r>
      <w:r>
        <w:rPr>
          <w:rFonts w:hint="eastAsia"/>
        </w:rPr>
        <w:t>управлінських</w:t>
      </w:r>
      <w:r>
        <w:t></w:t>
      </w:r>
      <w:r>
        <w:rPr>
          <w:rFonts w:hint="eastAsia"/>
        </w:rPr>
        <w:t>функцій</w:t>
      </w:r>
      <w:r>
        <w:t></w:t>
      </w:r>
      <w:r>
        <w:t></w:t>
      </w:r>
      <w:r>
        <w:rPr>
          <w:rFonts w:hint="eastAsia"/>
        </w:rPr>
        <w:t>судом</w:t>
      </w:r>
    </w:p>
    <w:p w:rsidR="00CA6762" w:rsidRDefault="00CA6762" w:rsidP="00CA6762">
      <w:r>
        <w:rPr>
          <w:rFonts w:hint="eastAsia"/>
        </w:rPr>
        <w:t>підлягає</w:t>
      </w:r>
      <w:r>
        <w:t></w:t>
      </w:r>
      <w:r>
        <w:rPr>
          <w:rFonts w:hint="eastAsia"/>
        </w:rPr>
        <w:t>з’ясуванню</w:t>
      </w:r>
      <w:r>
        <w:t></w:t>
      </w:r>
      <w:r>
        <w:t></w:t>
      </w:r>
      <w:r>
        <w:rPr>
          <w:rFonts w:hint="eastAsia"/>
        </w:rPr>
        <w:t>чи</w:t>
      </w:r>
      <w:r>
        <w:t></w:t>
      </w:r>
      <w:r>
        <w:rPr>
          <w:rFonts w:hint="eastAsia"/>
        </w:rPr>
        <w:t>були</w:t>
      </w:r>
      <w:r>
        <w:t></w:t>
      </w:r>
      <w:r>
        <w:rPr>
          <w:rFonts w:hint="eastAsia"/>
        </w:rPr>
        <w:t>законні</w:t>
      </w:r>
      <w:r>
        <w:t></w:t>
      </w:r>
      <w:r>
        <w:rPr>
          <w:rFonts w:hint="eastAsia"/>
        </w:rPr>
        <w:t>підстави</w:t>
      </w:r>
      <w:r>
        <w:t></w:t>
      </w:r>
      <w:r>
        <w:rPr>
          <w:rFonts w:hint="eastAsia"/>
        </w:rPr>
        <w:t>для</w:t>
      </w:r>
      <w:r>
        <w:t></w:t>
      </w:r>
      <w:r>
        <w:rPr>
          <w:rFonts w:hint="eastAsia"/>
        </w:rPr>
        <w:t>вчинення</w:t>
      </w:r>
      <w:r>
        <w:t></w:t>
      </w:r>
      <w:r>
        <w:rPr>
          <w:rFonts w:hint="eastAsia"/>
        </w:rPr>
        <w:t>розсуду</w:t>
      </w:r>
      <w:r>
        <w:t></w:t>
      </w:r>
      <w:r>
        <w:t></w:t>
      </w:r>
      <w:r>
        <w:rPr>
          <w:rFonts w:hint="eastAsia"/>
        </w:rPr>
        <w:t>чи</w:t>
      </w:r>
    </w:p>
    <w:p w:rsidR="00CA6762" w:rsidRDefault="00CA6762" w:rsidP="00CA6762">
      <w:r>
        <w:rPr>
          <w:rFonts w:hint="eastAsia"/>
        </w:rPr>
        <w:t>дотримано</w:t>
      </w:r>
      <w:r>
        <w:t></w:t>
      </w:r>
      <w:r>
        <w:rPr>
          <w:rFonts w:hint="eastAsia"/>
        </w:rPr>
        <w:t>межі</w:t>
      </w:r>
      <w:r>
        <w:t></w:t>
      </w:r>
      <w:r>
        <w:rPr>
          <w:rFonts w:hint="eastAsia"/>
        </w:rPr>
        <w:t>вчинення</w:t>
      </w:r>
      <w:r>
        <w:t></w:t>
      </w:r>
      <w:r>
        <w:rPr>
          <w:rFonts w:hint="eastAsia"/>
        </w:rPr>
        <w:t>розсуду</w:t>
      </w:r>
      <w:r>
        <w:t></w:t>
      </w:r>
      <w:r>
        <w:t></w:t>
      </w:r>
      <w:r>
        <w:rPr>
          <w:rFonts w:hint="eastAsia"/>
        </w:rPr>
        <w:t>чи</w:t>
      </w:r>
      <w:r>
        <w:t></w:t>
      </w:r>
      <w:r>
        <w:rPr>
          <w:rFonts w:hint="eastAsia"/>
        </w:rPr>
        <w:t>вчинено</w:t>
      </w:r>
      <w:r>
        <w:t></w:t>
      </w:r>
      <w:r>
        <w:rPr>
          <w:rFonts w:hint="eastAsia"/>
        </w:rPr>
        <w:t>розсуд</w:t>
      </w:r>
      <w:r>
        <w:t></w:t>
      </w:r>
      <w:r>
        <w:rPr>
          <w:rFonts w:hint="eastAsia"/>
        </w:rPr>
        <w:t>у</w:t>
      </w:r>
      <w:r>
        <w:t></w:t>
      </w:r>
      <w:r>
        <w:rPr>
          <w:rFonts w:hint="eastAsia"/>
        </w:rPr>
        <w:t>спосіб</w:t>
      </w:r>
      <w:r>
        <w:t></w:t>
      </w:r>
      <w:r>
        <w:t></w:t>
      </w:r>
      <w:r>
        <w:rPr>
          <w:rFonts w:hint="eastAsia"/>
        </w:rPr>
        <w:t>визначений</w:t>
      </w:r>
    </w:p>
    <w:p w:rsidR="00CA6762" w:rsidRDefault="00CA6762" w:rsidP="00CA6762">
      <w:r>
        <w:rPr>
          <w:rFonts w:hint="eastAsia"/>
        </w:rPr>
        <w:t>законодавством</w:t>
      </w:r>
      <w:r>
        <w:t></w:t>
      </w:r>
      <w:r>
        <w:t></w:t>
      </w:r>
      <w:r>
        <w:rPr>
          <w:rFonts w:hint="eastAsia"/>
        </w:rPr>
        <w:t>чи</w:t>
      </w:r>
      <w:r>
        <w:t></w:t>
      </w:r>
      <w:r>
        <w:rPr>
          <w:rFonts w:hint="eastAsia"/>
        </w:rPr>
        <w:t>дотримано</w:t>
      </w:r>
      <w:r>
        <w:t></w:t>
      </w:r>
      <w:r>
        <w:rPr>
          <w:rFonts w:hint="eastAsia"/>
        </w:rPr>
        <w:t>мету</w:t>
      </w:r>
      <w:r>
        <w:t></w:t>
      </w:r>
      <w:r>
        <w:t></w:t>
      </w:r>
      <w:r>
        <w:rPr>
          <w:rFonts w:hint="eastAsia"/>
        </w:rPr>
        <w:t>з</w:t>
      </w:r>
      <w:r>
        <w:t></w:t>
      </w:r>
      <w:r>
        <w:rPr>
          <w:rFonts w:hint="eastAsia"/>
        </w:rPr>
        <w:t>якою</w:t>
      </w:r>
      <w:r>
        <w:t></w:t>
      </w:r>
      <w:r>
        <w:rPr>
          <w:rFonts w:hint="eastAsia"/>
        </w:rPr>
        <w:t>надані</w:t>
      </w:r>
      <w:r>
        <w:t></w:t>
      </w:r>
      <w:r>
        <w:rPr>
          <w:rFonts w:hint="eastAsia"/>
        </w:rPr>
        <w:t>повноваження</w:t>
      </w:r>
      <w:r>
        <w:t></w:t>
      </w:r>
      <w:r>
        <w:rPr>
          <w:rFonts w:hint="eastAsia"/>
        </w:rPr>
        <w:t>на</w:t>
      </w:r>
      <w:r>
        <w:t></w:t>
      </w:r>
      <w:r>
        <w:rPr>
          <w:rFonts w:hint="eastAsia"/>
        </w:rPr>
        <w:t>вчинення</w:t>
      </w:r>
    </w:p>
    <w:p w:rsidR="00CA6762" w:rsidRDefault="00CA6762" w:rsidP="00CA6762">
      <w:r>
        <w:rPr>
          <w:rFonts w:hint="eastAsia"/>
        </w:rPr>
        <w:t>розсуду</w:t>
      </w:r>
      <w:r>
        <w:t></w:t>
      </w:r>
      <w:r>
        <w:t></w:t>
      </w:r>
      <w:r>
        <w:rPr>
          <w:rFonts w:hint="eastAsia"/>
        </w:rPr>
        <w:t>чи</w:t>
      </w:r>
      <w:r>
        <w:t></w:t>
      </w:r>
      <w:r>
        <w:rPr>
          <w:rFonts w:hint="eastAsia"/>
        </w:rPr>
        <w:t>обґрунтовано</w:t>
      </w:r>
      <w:r>
        <w:t></w:t>
      </w:r>
      <w:r>
        <w:rPr>
          <w:rFonts w:hint="eastAsia"/>
        </w:rPr>
        <w:t>застосовано</w:t>
      </w:r>
      <w:r>
        <w:t></w:t>
      </w:r>
      <w:r>
        <w:rPr>
          <w:rFonts w:hint="eastAsia"/>
        </w:rPr>
        <w:t>розсуд</w:t>
      </w:r>
      <w:r>
        <w:t></w:t>
      </w:r>
      <w:r>
        <w:t></w:t>
      </w:r>
      <w:r>
        <w:rPr>
          <w:rFonts w:hint="eastAsia"/>
        </w:rPr>
        <w:t>чи</w:t>
      </w:r>
      <w:r>
        <w:t></w:t>
      </w:r>
      <w:r>
        <w:rPr>
          <w:rFonts w:hint="eastAsia"/>
        </w:rPr>
        <w:t>не</w:t>
      </w:r>
      <w:r>
        <w:t></w:t>
      </w:r>
      <w:r>
        <w:rPr>
          <w:rFonts w:hint="eastAsia"/>
        </w:rPr>
        <w:t>відбулось</w:t>
      </w:r>
      <w:r>
        <w:t></w:t>
      </w:r>
      <w:r>
        <w:rPr>
          <w:rFonts w:hint="eastAsia"/>
        </w:rPr>
        <w:t>втручання</w:t>
      </w:r>
    </w:p>
    <w:p w:rsidR="00CA6762" w:rsidRDefault="00CA6762" w:rsidP="00CA6762">
      <w:r>
        <w:rPr>
          <w:rFonts w:hint="eastAsia"/>
        </w:rPr>
        <w:t>інших</w:t>
      </w:r>
      <w:r>
        <w:t></w:t>
      </w:r>
      <w:r>
        <w:rPr>
          <w:rFonts w:hint="eastAsia"/>
        </w:rPr>
        <w:t>осіб</w:t>
      </w:r>
      <w:r>
        <w:t></w:t>
      </w:r>
      <w:r>
        <w:rPr>
          <w:rFonts w:hint="eastAsia"/>
        </w:rPr>
        <w:t>або</w:t>
      </w:r>
      <w:r>
        <w:t></w:t>
      </w:r>
      <w:r>
        <w:rPr>
          <w:rFonts w:hint="eastAsia"/>
        </w:rPr>
        <w:t>упередженості</w:t>
      </w:r>
      <w:r>
        <w:t></w:t>
      </w:r>
      <w:r>
        <w:rPr>
          <w:rFonts w:hint="eastAsia"/>
        </w:rPr>
        <w:t>в</w:t>
      </w:r>
      <w:r>
        <w:t></w:t>
      </w:r>
      <w:r>
        <w:rPr>
          <w:rFonts w:hint="eastAsia"/>
        </w:rPr>
        <w:t>процесі</w:t>
      </w:r>
      <w:r>
        <w:t></w:t>
      </w:r>
      <w:r>
        <w:rPr>
          <w:rFonts w:hint="eastAsia"/>
        </w:rPr>
        <w:t>реалізації</w:t>
      </w:r>
      <w:r>
        <w:t></w:t>
      </w:r>
      <w:r>
        <w:rPr>
          <w:rFonts w:hint="eastAsia"/>
        </w:rPr>
        <w:t>розсуду</w:t>
      </w:r>
      <w:r>
        <w:t></w:t>
      </w:r>
      <w:r>
        <w:t></w:t>
      </w:r>
      <w:r>
        <w:rPr>
          <w:rFonts w:hint="eastAsia"/>
        </w:rPr>
        <w:t>чи</w:t>
      </w:r>
      <w:r>
        <w:t></w:t>
      </w:r>
      <w:r>
        <w:rPr>
          <w:rFonts w:hint="eastAsia"/>
        </w:rPr>
        <w:t>дотримано</w:t>
      </w:r>
    </w:p>
    <w:p w:rsidR="00CA6762" w:rsidRDefault="00CA6762" w:rsidP="00CA6762">
      <w:r>
        <w:rPr>
          <w:rFonts w:hint="eastAsia"/>
        </w:rPr>
        <w:t>строк</w:t>
      </w:r>
      <w:r>
        <w:t></w:t>
      </w:r>
      <w:r>
        <w:t></w:t>
      </w:r>
      <w:r>
        <w:rPr>
          <w:rFonts w:hint="eastAsia"/>
        </w:rPr>
        <w:t>відведений</w:t>
      </w:r>
      <w:r>
        <w:t></w:t>
      </w:r>
      <w:r>
        <w:rPr>
          <w:rFonts w:hint="eastAsia"/>
        </w:rPr>
        <w:t>для</w:t>
      </w:r>
      <w:r>
        <w:t></w:t>
      </w:r>
      <w:r>
        <w:rPr>
          <w:rFonts w:hint="eastAsia"/>
        </w:rPr>
        <w:t>вчинення</w:t>
      </w:r>
      <w:r>
        <w:t></w:t>
      </w:r>
      <w:r>
        <w:rPr>
          <w:rFonts w:hint="eastAsia"/>
        </w:rPr>
        <w:t>розсуду</w:t>
      </w:r>
      <w:r>
        <w:t></w:t>
      </w:r>
      <w:r>
        <w:t></w:t>
      </w:r>
      <w:r>
        <w:rPr>
          <w:rFonts w:hint="eastAsia"/>
        </w:rPr>
        <w:t>чи</w:t>
      </w:r>
      <w:r>
        <w:t></w:t>
      </w:r>
      <w:r>
        <w:rPr>
          <w:rFonts w:hint="eastAsia"/>
        </w:rPr>
        <w:t>вчинено</w:t>
      </w:r>
      <w:r>
        <w:t></w:t>
      </w:r>
      <w:r>
        <w:rPr>
          <w:rFonts w:hint="eastAsia"/>
        </w:rPr>
        <w:t>розсуд</w:t>
      </w:r>
      <w:r>
        <w:t></w:t>
      </w:r>
      <w:r>
        <w:rPr>
          <w:rFonts w:hint="eastAsia"/>
        </w:rPr>
        <w:t>належним</w:t>
      </w:r>
    </w:p>
    <w:p w:rsidR="00CA6762" w:rsidRDefault="00CA6762" w:rsidP="00CA6762">
      <w:r>
        <w:rPr>
          <w:rFonts w:hint="eastAsia"/>
        </w:rPr>
        <w:t>суб’єктом</w:t>
      </w:r>
      <w:r>
        <w:t></w:t>
      </w:r>
      <w:r>
        <w:t></w:t>
      </w:r>
      <w:r>
        <w:rPr>
          <w:rFonts w:hint="eastAsia"/>
        </w:rPr>
        <w:t>якого</w:t>
      </w:r>
      <w:r>
        <w:t></w:t>
      </w:r>
      <w:r>
        <w:rPr>
          <w:rFonts w:hint="eastAsia"/>
        </w:rPr>
        <w:t>законодавством</w:t>
      </w:r>
      <w:r>
        <w:t></w:t>
      </w:r>
      <w:r>
        <w:rPr>
          <w:rFonts w:hint="eastAsia"/>
        </w:rPr>
        <w:t>наділено</w:t>
      </w:r>
      <w:r>
        <w:t></w:t>
      </w:r>
      <w:r>
        <w:rPr>
          <w:rFonts w:hint="eastAsia"/>
        </w:rPr>
        <w:t>відповідними</w:t>
      </w:r>
      <w:r>
        <w:t></w:t>
      </w:r>
      <w:r>
        <w:rPr>
          <w:rFonts w:hint="eastAsia"/>
        </w:rPr>
        <w:t>повноваженнями</w:t>
      </w:r>
      <w:r>
        <w:t></w:t>
      </w:r>
      <w:r>
        <w:rPr>
          <w:rFonts w:hint="eastAsia"/>
        </w:rPr>
        <w:t>на</w:t>
      </w:r>
    </w:p>
    <w:p w:rsidR="00CA6762" w:rsidRDefault="00CA6762" w:rsidP="00CA6762">
      <w:r>
        <w:rPr>
          <w:rFonts w:hint="eastAsia"/>
        </w:rPr>
        <w:t>здійснення</w:t>
      </w:r>
      <w:r>
        <w:t></w:t>
      </w:r>
      <w:r>
        <w:rPr>
          <w:rFonts w:hint="eastAsia"/>
        </w:rPr>
        <w:t>розсуду</w:t>
      </w:r>
      <w:r>
        <w:t></w:t>
      </w:r>
    </w:p>
    <w:p w:rsidR="00CA6762" w:rsidRDefault="00CA6762" w:rsidP="00CA6762">
      <w:r>
        <w:t></w:t>
      </w:r>
      <w:r>
        <w:t></w:t>
      </w:r>
      <w:r>
        <w:t></w:t>
      </w:r>
      <w:r>
        <w:rPr>
          <w:rFonts w:hint="eastAsia"/>
        </w:rPr>
        <w:t>Під</w:t>
      </w:r>
      <w:r>
        <w:t></w:t>
      </w:r>
      <w:r>
        <w:rPr>
          <w:rFonts w:hint="eastAsia"/>
        </w:rPr>
        <w:t>час</w:t>
      </w:r>
      <w:r>
        <w:t></w:t>
      </w:r>
      <w:r>
        <w:rPr>
          <w:rFonts w:hint="eastAsia"/>
        </w:rPr>
        <w:t>ухвалення</w:t>
      </w:r>
      <w:r>
        <w:t></w:t>
      </w:r>
      <w:r>
        <w:rPr>
          <w:rFonts w:hint="eastAsia"/>
        </w:rPr>
        <w:t>рішення</w:t>
      </w:r>
      <w:r>
        <w:t></w:t>
      </w:r>
      <w:r>
        <w:rPr>
          <w:rFonts w:hint="eastAsia"/>
        </w:rPr>
        <w:t>суд</w:t>
      </w:r>
      <w:r>
        <w:t></w:t>
      </w:r>
      <w:r>
        <w:rPr>
          <w:rFonts w:hint="eastAsia"/>
        </w:rPr>
        <w:t>вирішує</w:t>
      </w:r>
      <w:r>
        <w:t></w:t>
      </w:r>
      <w:r>
        <w:rPr>
          <w:rFonts w:hint="eastAsia"/>
        </w:rPr>
        <w:t>питання</w:t>
      </w:r>
      <w:r>
        <w:t></w:t>
      </w:r>
    </w:p>
    <w:p w:rsidR="00CA6762" w:rsidRDefault="00CA6762" w:rsidP="00CA6762">
      <w:r>
        <w:t></w:t>
      </w:r>
      <w:r>
        <w:t></w:t>
      </w:r>
      <w:r>
        <w:t></w:t>
      </w:r>
      <w:r>
        <w:rPr>
          <w:rFonts w:hint="eastAsia"/>
        </w:rPr>
        <w:t>чи</w:t>
      </w:r>
      <w:r>
        <w:t></w:t>
      </w:r>
      <w:r>
        <w:rPr>
          <w:rFonts w:hint="eastAsia"/>
        </w:rPr>
        <w:t>мали</w:t>
      </w:r>
      <w:r>
        <w:t></w:t>
      </w:r>
      <w:r>
        <w:rPr>
          <w:rFonts w:hint="eastAsia"/>
        </w:rPr>
        <w:t>місце</w:t>
      </w:r>
      <w:r>
        <w:t></w:t>
      </w:r>
      <w:r>
        <w:rPr>
          <w:rFonts w:hint="eastAsia"/>
        </w:rPr>
        <w:t>обставини</w:t>
      </w:r>
      <w:r>
        <w:t></w:t>
      </w:r>
      <w:r>
        <w:t></w:t>
      </w:r>
      <w:r>
        <w:rPr>
          <w:rFonts w:hint="eastAsia"/>
        </w:rPr>
        <w:t>факти</w:t>
      </w:r>
      <w:r>
        <w:t></w:t>
      </w:r>
      <w:r>
        <w:t></w:t>
      </w:r>
      <w:r>
        <w:t></w:t>
      </w:r>
      <w:r>
        <w:rPr>
          <w:rFonts w:hint="eastAsia"/>
        </w:rPr>
        <w:t>якими</w:t>
      </w:r>
      <w:r>
        <w:t></w:t>
      </w:r>
      <w:r>
        <w:rPr>
          <w:rFonts w:hint="eastAsia"/>
        </w:rPr>
        <w:t>обґрунтовувалися</w:t>
      </w:r>
      <w:r>
        <w:t></w:t>
      </w:r>
      <w:r>
        <w:rPr>
          <w:rFonts w:hint="eastAsia"/>
        </w:rPr>
        <w:t>вимоги</w:t>
      </w:r>
      <w:r>
        <w:t></w:t>
      </w:r>
      <w:r>
        <w:rPr>
          <w:rFonts w:hint="eastAsia"/>
        </w:rPr>
        <w:t>та</w:t>
      </w:r>
    </w:p>
    <w:p w:rsidR="00CA6762" w:rsidRDefault="00CA6762" w:rsidP="00CA6762">
      <w:r>
        <w:rPr>
          <w:rFonts w:hint="eastAsia"/>
        </w:rPr>
        <w:t>заперечення</w:t>
      </w:r>
      <w:r>
        <w:t></w:t>
      </w:r>
      <w:r>
        <w:t></w:t>
      </w:r>
      <w:r>
        <w:rPr>
          <w:rFonts w:hint="eastAsia"/>
        </w:rPr>
        <w:t>та</w:t>
      </w:r>
      <w:r>
        <w:t></w:t>
      </w:r>
      <w:r>
        <w:rPr>
          <w:rFonts w:hint="eastAsia"/>
        </w:rPr>
        <w:t>якими</w:t>
      </w:r>
      <w:r>
        <w:t></w:t>
      </w:r>
      <w:r>
        <w:rPr>
          <w:rFonts w:hint="eastAsia"/>
        </w:rPr>
        <w:t>доказами</w:t>
      </w:r>
      <w:r>
        <w:t></w:t>
      </w:r>
      <w:r>
        <w:rPr>
          <w:rFonts w:hint="eastAsia"/>
        </w:rPr>
        <w:t>вони</w:t>
      </w:r>
      <w:r>
        <w:t></w:t>
      </w:r>
      <w:r>
        <w:rPr>
          <w:rFonts w:hint="eastAsia"/>
        </w:rPr>
        <w:t>підтверджуються</w:t>
      </w:r>
      <w:r>
        <w:t></w:t>
      </w:r>
    </w:p>
    <w:p w:rsidR="00CA6762" w:rsidRDefault="00CA6762" w:rsidP="00CA6762">
      <w:r>
        <w:t></w:t>
      </w:r>
      <w:r>
        <w:t></w:t>
      </w:r>
      <w:r>
        <w:t></w:t>
      </w:r>
    </w:p>
    <w:p w:rsidR="00CA6762" w:rsidRDefault="00CA6762" w:rsidP="00CA6762">
      <w:r>
        <w:t></w:t>
      </w:r>
      <w:r>
        <w:t></w:t>
      </w:r>
      <w:r>
        <w:t></w:t>
      </w:r>
      <w:r>
        <w:rPr>
          <w:rFonts w:hint="eastAsia"/>
        </w:rPr>
        <w:t>чи</w:t>
      </w:r>
      <w:r>
        <w:t></w:t>
      </w:r>
      <w:r>
        <w:rPr>
          <w:rFonts w:hint="eastAsia"/>
        </w:rPr>
        <w:t>є</w:t>
      </w:r>
      <w:r>
        <w:t></w:t>
      </w:r>
      <w:r>
        <w:rPr>
          <w:rFonts w:hint="eastAsia"/>
        </w:rPr>
        <w:t>інші</w:t>
      </w:r>
      <w:r>
        <w:t></w:t>
      </w:r>
      <w:r>
        <w:rPr>
          <w:rFonts w:hint="eastAsia"/>
        </w:rPr>
        <w:t>фактичні</w:t>
      </w:r>
      <w:r>
        <w:t></w:t>
      </w:r>
      <w:r>
        <w:rPr>
          <w:rFonts w:hint="eastAsia"/>
        </w:rPr>
        <w:t>дані</w:t>
      </w:r>
      <w:r>
        <w:t></w:t>
      </w:r>
      <w:r>
        <w:t></w:t>
      </w:r>
      <w:r>
        <w:rPr>
          <w:rFonts w:hint="eastAsia"/>
        </w:rPr>
        <w:t>які</w:t>
      </w:r>
      <w:r>
        <w:t></w:t>
      </w:r>
      <w:r>
        <w:rPr>
          <w:rFonts w:hint="eastAsia"/>
        </w:rPr>
        <w:t>мають</w:t>
      </w:r>
      <w:r>
        <w:t></w:t>
      </w:r>
      <w:r>
        <w:rPr>
          <w:rFonts w:hint="eastAsia"/>
        </w:rPr>
        <w:t>значення</w:t>
      </w:r>
      <w:r>
        <w:t></w:t>
      </w:r>
      <w:r>
        <w:rPr>
          <w:rFonts w:hint="eastAsia"/>
        </w:rPr>
        <w:t>для</w:t>
      </w:r>
      <w:r>
        <w:t></w:t>
      </w:r>
      <w:r>
        <w:rPr>
          <w:rFonts w:hint="eastAsia"/>
        </w:rPr>
        <w:t>вирішення</w:t>
      </w:r>
      <w:r>
        <w:t></w:t>
      </w:r>
      <w:r>
        <w:rPr>
          <w:rFonts w:hint="eastAsia"/>
        </w:rPr>
        <w:t>справи</w:t>
      </w:r>
      <w:r>
        <w:t></w:t>
      </w:r>
      <w:r>
        <w:t></w:t>
      </w:r>
      <w:r>
        <w:rPr>
          <w:rFonts w:hint="eastAsia"/>
        </w:rPr>
        <w:t>та</w:t>
      </w:r>
    </w:p>
    <w:p w:rsidR="00CA6762" w:rsidRDefault="00CA6762" w:rsidP="00CA6762">
      <w:r>
        <w:rPr>
          <w:rFonts w:hint="eastAsia"/>
        </w:rPr>
        <w:t>докази</w:t>
      </w:r>
      <w:r>
        <w:t></w:t>
      </w:r>
      <w:r>
        <w:rPr>
          <w:rFonts w:hint="eastAsia"/>
        </w:rPr>
        <w:t>на</w:t>
      </w:r>
      <w:r>
        <w:t></w:t>
      </w:r>
      <w:r>
        <w:rPr>
          <w:rFonts w:hint="eastAsia"/>
        </w:rPr>
        <w:t>їх</w:t>
      </w:r>
      <w:r>
        <w:t></w:t>
      </w:r>
      <w:r>
        <w:rPr>
          <w:rFonts w:hint="eastAsia"/>
        </w:rPr>
        <w:t>підтвердження</w:t>
      </w:r>
      <w:r>
        <w:t></w:t>
      </w:r>
    </w:p>
    <w:p w:rsidR="00CA6762" w:rsidRDefault="00CA6762" w:rsidP="00CA6762">
      <w:r>
        <w:t></w:t>
      </w:r>
      <w:r>
        <w:t></w:t>
      </w:r>
      <w:r>
        <w:t></w:t>
      </w:r>
      <w:r>
        <w:rPr>
          <w:rFonts w:hint="eastAsia"/>
        </w:rPr>
        <w:t>яку</w:t>
      </w:r>
      <w:r>
        <w:t></w:t>
      </w:r>
      <w:r>
        <w:rPr>
          <w:rFonts w:hint="eastAsia"/>
        </w:rPr>
        <w:t>правову</w:t>
      </w:r>
      <w:r>
        <w:t></w:t>
      </w:r>
      <w:r>
        <w:rPr>
          <w:rFonts w:hint="eastAsia"/>
        </w:rPr>
        <w:t>норму</w:t>
      </w:r>
      <w:r>
        <w:t></w:t>
      </w:r>
      <w:r>
        <w:rPr>
          <w:rFonts w:hint="eastAsia"/>
        </w:rPr>
        <w:t>належить</w:t>
      </w:r>
      <w:r>
        <w:t></w:t>
      </w:r>
      <w:r>
        <w:rPr>
          <w:rFonts w:hint="eastAsia"/>
        </w:rPr>
        <w:t>застосувати</w:t>
      </w:r>
      <w:r>
        <w:t></w:t>
      </w:r>
      <w:r>
        <w:rPr>
          <w:rFonts w:hint="eastAsia"/>
        </w:rPr>
        <w:t>до</w:t>
      </w:r>
      <w:r>
        <w:t></w:t>
      </w:r>
      <w:r>
        <w:rPr>
          <w:rFonts w:hint="eastAsia"/>
        </w:rPr>
        <w:t>цих</w:t>
      </w:r>
      <w:r>
        <w:t></w:t>
      </w:r>
      <w:r>
        <w:rPr>
          <w:rFonts w:hint="eastAsia"/>
        </w:rPr>
        <w:t>правовідносин</w:t>
      </w:r>
      <w:r>
        <w:t></w:t>
      </w:r>
    </w:p>
    <w:p w:rsidR="00CA6762" w:rsidRDefault="00CA6762" w:rsidP="00CA6762">
      <w:r>
        <w:t></w:t>
      </w:r>
      <w:r>
        <w:t></w:t>
      </w:r>
      <w:r>
        <w:t></w:t>
      </w:r>
      <w:r>
        <w:rPr>
          <w:rFonts w:hint="eastAsia"/>
        </w:rPr>
        <w:t>чи</w:t>
      </w:r>
      <w:r>
        <w:t></w:t>
      </w:r>
      <w:r>
        <w:rPr>
          <w:rFonts w:hint="eastAsia"/>
        </w:rPr>
        <w:t>слід</w:t>
      </w:r>
      <w:r>
        <w:t></w:t>
      </w:r>
      <w:r>
        <w:rPr>
          <w:rFonts w:hint="eastAsia"/>
        </w:rPr>
        <w:t>позов</w:t>
      </w:r>
      <w:r>
        <w:t></w:t>
      </w:r>
      <w:r>
        <w:rPr>
          <w:rFonts w:hint="eastAsia"/>
        </w:rPr>
        <w:t>задовольнити</w:t>
      </w:r>
      <w:r>
        <w:t></w:t>
      </w:r>
      <w:r>
        <w:rPr>
          <w:rFonts w:hint="eastAsia"/>
        </w:rPr>
        <w:t>або</w:t>
      </w:r>
      <w:r>
        <w:t></w:t>
      </w:r>
      <w:r>
        <w:rPr>
          <w:rFonts w:hint="eastAsia"/>
        </w:rPr>
        <w:t>в</w:t>
      </w:r>
      <w:r>
        <w:t></w:t>
      </w:r>
      <w:r>
        <w:rPr>
          <w:rFonts w:hint="eastAsia"/>
        </w:rPr>
        <w:t>позові</w:t>
      </w:r>
      <w:r>
        <w:t></w:t>
      </w:r>
      <w:r>
        <w:rPr>
          <w:rFonts w:hint="eastAsia"/>
        </w:rPr>
        <w:t>відмовити</w:t>
      </w:r>
      <w:r>
        <w:t></w:t>
      </w:r>
    </w:p>
    <w:p w:rsidR="00CA6762" w:rsidRDefault="00CA6762" w:rsidP="00CA6762">
      <w:r>
        <w:t></w:t>
      </w:r>
      <w:r>
        <w:t></w:t>
      </w:r>
      <w:r>
        <w:t></w:t>
      </w:r>
      <w:r>
        <w:rPr>
          <w:rFonts w:hint="eastAsia"/>
        </w:rPr>
        <w:t>як</w:t>
      </w:r>
      <w:r>
        <w:t></w:t>
      </w:r>
      <w:r>
        <w:rPr>
          <w:rFonts w:hint="eastAsia"/>
        </w:rPr>
        <w:t>розподілити</w:t>
      </w:r>
      <w:r>
        <w:t></w:t>
      </w:r>
      <w:r>
        <w:rPr>
          <w:rFonts w:hint="eastAsia"/>
        </w:rPr>
        <w:t>між</w:t>
      </w:r>
      <w:r>
        <w:t></w:t>
      </w:r>
      <w:r>
        <w:rPr>
          <w:rFonts w:hint="eastAsia"/>
        </w:rPr>
        <w:t>сторонами</w:t>
      </w:r>
      <w:r>
        <w:t></w:t>
      </w:r>
      <w:r>
        <w:rPr>
          <w:rFonts w:hint="eastAsia"/>
        </w:rPr>
        <w:t>судові</w:t>
      </w:r>
      <w:r>
        <w:t></w:t>
      </w:r>
      <w:r>
        <w:rPr>
          <w:rFonts w:hint="eastAsia"/>
        </w:rPr>
        <w:t>витрати</w:t>
      </w:r>
      <w:r>
        <w:t></w:t>
      </w:r>
    </w:p>
    <w:p w:rsidR="00CA6762" w:rsidRDefault="00CA6762" w:rsidP="00CA6762">
      <w:r>
        <w:t></w:t>
      </w:r>
      <w:r>
        <w:t></w:t>
      </w:r>
      <w:r>
        <w:t></w:t>
      </w:r>
      <w:r>
        <w:rPr>
          <w:rFonts w:hint="eastAsia"/>
        </w:rPr>
        <w:t>чи</w:t>
      </w:r>
      <w:r>
        <w:t></w:t>
      </w:r>
      <w:r>
        <w:rPr>
          <w:rFonts w:hint="eastAsia"/>
        </w:rPr>
        <w:t>є</w:t>
      </w:r>
      <w:r>
        <w:t></w:t>
      </w:r>
      <w:r>
        <w:rPr>
          <w:rFonts w:hint="eastAsia"/>
        </w:rPr>
        <w:t>підстави</w:t>
      </w:r>
      <w:r>
        <w:t></w:t>
      </w:r>
      <w:r>
        <w:rPr>
          <w:rFonts w:hint="eastAsia"/>
        </w:rPr>
        <w:t>допустити</w:t>
      </w:r>
      <w:r>
        <w:t></w:t>
      </w:r>
      <w:r>
        <w:rPr>
          <w:rFonts w:hint="eastAsia"/>
        </w:rPr>
        <w:t>негайне</w:t>
      </w:r>
      <w:r>
        <w:t></w:t>
      </w:r>
      <w:r>
        <w:rPr>
          <w:rFonts w:hint="eastAsia"/>
        </w:rPr>
        <w:t>виконання</w:t>
      </w:r>
      <w:r>
        <w:t></w:t>
      </w:r>
      <w:r>
        <w:rPr>
          <w:rFonts w:hint="eastAsia"/>
        </w:rPr>
        <w:t>рішення</w:t>
      </w:r>
      <w:r>
        <w:t></w:t>
      </w:r>
    </w:p>
    <w:p w:rsidR="00CA6762" w:rsidRDefault="00CA6762" w:rsidP="00CA6762">
      <w:r>
        <w:t></w:t>
      </w:r>
      <w:r>
        <w:t></w:t>
      </w:r>
      <w:r>
        <w:t></w:t>
      </w:r>
      <w:r>
        <w:rPr>
          <w:rFonts w:hint="eastAsia"/>
        </w:rPr>
        <w:t>чи</w:t>
      </w:r>
      <w:r>
        <w:t></w:t>
      </w:r>
      <w:r>
        <w:rPr>
          <w:rFonts w:hint="eastAsia"/>
        </w:rPr>
        <w:t>є</w:t>
      </w:r>
      <w:r>
        <w:t></w:t>
      </w:r>
      <w:r>
        <w:rPr>
          <w:rFonts w:hint="eastAsia"/>
        </w:rPr>
        <w:t>підстави</w:t>
      </w:r>
      <w:r>
        <w:t></w:t>
      </w:r>
      <w:r>
        <w:rPr>
          <w:rFonts w:hint="eastAsia"/>
        </w:rPr>
        <w:t>для</w:t>
      </w:r>
      <w:r>
        <w:t></w:t>
      </w:r>
      <w:r>
        <w:rPr>
          <w:rFonts w:hint="eastAsia"/>
        </w:rPr>
        <w:t>скасування</w:t>
      </w:r>
      <w:r>
        <w:t></w:t>
      </w:r>
      <w:r>
        <w:rPr>
          <w:rFonts w:hint="eastAsia"/>
        </w:rPr>
        <w:t>заходів</w:t>
      </w:r>
      <w:r>
        <w:t></w:t>
      </w:r>
      <w:r>
        <w:rPr>
          <w:rFonts w:hint="eastAsia"/>
        </w:rPr>
        <w:t>забезпечення</w:t>
      </w:r>
      <w:r>
        <w:t></w:t>
      </w:r>
      <w:r>
        <w:rPr>
          <w:rFonts w:hint="eastAsia"/>
        </w:rPr>
        <w:t>позову</w:t>
      </w:r>
      <w:r>
        <w:t></w:t>
      </w:r>
      <w:r>
        <w:t></w:t>
      </w:r>
    </w:p>
    <w:p w:rsidR="00CA6762" w:rsidRDefault="00CA6762" w:rsidP="00CA6762">
      <w:r>
        <w:t></w:t>
      </w:r>
      <w:r>
        <w:t></w:t>
      </w:r>
      <w:r>
        <w:t></w:t>
      </w:r>
      <w:r>
        <w:rPr>
          <w:rFonts w:hint="eastAsia"/>
        </w:rPr>
        <w:t>З’ясовано</w:t>
      </w:r>
      <w:r>
        <w:t></w:t>
      </w:r>
      <w:r>
        <w:t></w:t>
      </w:r>
      <w:r>
        <w:rPr>
          <w:rFonts w:hint="eastAsia"/>
        </w:rPr>
        <w:t>що</w:t>
      </w:r>
      <w:r>
        <w:t></w:t>
      </w:r>
      <w:r>
        <w:rPr>
          <w:rFonts w:hint="eastAsia"/>
        </w:rPr>
        <w:t>судовий</w:t>
      </w:r>
      <w:r>
        <w:t></w:t>
      </w:r>
      <w:r>
        <w:rPr>
          <w:rFonts w:hint="eastAsia"/>
        </w:rPr>
        <w:t>контроль</w:t>
      </w:r>
      <w:r>
        <w:t></w:t>
      </w:r>
      <w:r>
        <w:rPr>
          <w:rFonts w:hint="eastAsia"/>
        </w:rPr>
        <w:t>за</w:t>
      </w:r>
      <w:r>
        <w:t></w:t>
      </w:r>
      <w:r>
        <w:rPr>
          <w:rFonts w:hint="eastAsia"/>
        </w:rPr>
        <w:t>діяльністю</w:t>
      </w:r>
      <w:r>
        <w:t></w:t>
      </w:r>
      <w:r>
        <w:rPr>
          <w:rFonts w:hint="eastAsia"/>
        </w:rPr>
        <w:t>суб’єктів</w:t>
      </w:r>
      <w:r>
        <w:t></w:t>
      </w:r>
      <w:r>
        <w:rPr>
          <w:rFonts w:hint="eastAsia"/>
        </w:rPr>
        <w:t>публічної</w:t>
      </w:r>
    </w:p>
    <w:p w:rsidR="00CA6762" w:rsidRDefault="00CA6762" w:rsidP="00CA6762">
      <w:r>
        <w:rPr>
          <w:rFonts w:hint="eastAsia"/>
        </w:rPr>
        <w:t>адміністрації</w:t>
      </w:r>
      <w:r>
        <w:t></w:t>
      </w:r>
      <w:r>
        <w:rPr>
          <w:rFonts w:hint="eastAsia"/>
        </w:rPr>
        <w:t>проявляється</w:t>
      </w:r>
      <w:r>
        <w:t></w:t>
      </w:r>
      <w:r>
        <w:rPr>
          <w:rFonts w:hint="eastAsia"/>
        </w:rPr>
        <w:t>у</w:t>
      </w:r>
      <w:r>
        <w:t></w:t>
      </w:r>
      <w:r>
        <w:rPr>
          <w:rFonts w:hint="eastAsia"/>
        </w:rPr>
        <w:t>тому</w:t>
      </w:r>
      <w:r>
        <w:t></w:t>
      </w:r>
      <w:r>
        <w:t></w:t>
      </w:r>
      <w:r>
        <w:rPr>
          <w:rFonts w:hint="eastAsia"/>
        </w:rPr>
        <w:t>що</w:t>
      </w:r>
      <w:r>
        <w:t></w:t>
      </w:r>
      <w:r>
        <w:rPr>
          <w:rFonts w:hint="eastAsia"/>
        </w:rPr>
        <w:t>за</w:t>
      </w:r>
      <w:r>
        <w:t></w:t>
      </w:r>
      <w:r>
        <w:rPr>
          <w:rFonts w:hint="eastAsia"/>
        </w:rPr>
        <w:t>результатами</w:t>
      </w:r>
      <w:r>
        <w:t></w:t>
      </w:r>
      <w:r>
        <w:rPr>
          <w:rFonts w:hint="eastAsia"/>
        </w:rPr>
        <w:t>розгляду</w:t>
      </w:r>
      <w:r>
        <w:t></w:t>
      </w:r>
      <w:r>
        <w:rPr>
          <w:rFonts w:hint="eastAsia"/>
        </w:rPr>
        <w:t>публічноправового</w:t>
      </w:r>
      <w:r>
        <w:t></w:t>
      </w:r>
      <w:r>
        <w:rPr>
          <w:rFonts w:hint="eastAsia"/>
        </w:rPr>
        <w:t>спору</w:t>
      </w:r>
      <w:r>
        <w:t></w:t>
      </w:r>
      <w:r>
        <w:rPr>
          <w:rFonts w:hint="eastAsia"/>
        </w:rPr>
        <w:t>адміністративний</w:t>
      </w:r>
      <w:r>
        <w:t></w:t>
      </w:r>
      <w:r>
        <w:rPr>
          <w:rFonts w:hint="eastAsia"/>
        </w:rPr>
        <w:t>суд</w:t>
      </w:r>
      <w:r>
        <w:t></w:t>
      </w:r>
      <w:r>
        <w:rPr>
          <w:rFonts w:hint="eastAsia"/>
        </w:rPr>
        <w:t>при</w:t>
      </w:r>
      <w:r>
        <w:t></w:t>
      </w:r>
      <w:r>
        <w:rPr>
          <w:rFonts w:hint="eastAsia"/>
        </w:rPr>
        <w:t>вирішенні</w:t>
      </w:r>
      <w:r>
        <w:t></w:t>
      </w:r>
      <w:r>
        <w:rPr>
          <w:rFonts w:hint="eastAsia"/>
        </w:rPr>
        <w:t>адміністративних</w:t>
      </w:r>
      <w:r>
        <w:t></w:t>
      </w:r>
      <w:r>
        <w:rPr>
          <w:rFonts w:hint="eastAsia"/>
        </w:rPr>
        <w:t>справ</w:t>
      </w:r>
    </w:p>
    <w:p w:rsidR="00CA6762" w:rsidRDefault="00CA6762" w:rsidP="00CA6762">
      <w:r>
        <w:rPr>
          <w:rFonts w:hint="eastAsia"/>
        </w:rPr>
        <w:t>уповноважений</w:t>
      </w:r>
      <w:r>
        <w:t></w:t>
      </w:r>
      <w:r>
        <w:t></w:t>
      </w:r>
      <w:r>
        <w:rPr>
          <w:rFonts w:hint="eastAsia"/>
        </w:rPr>
        <w:t>відмовити</w:t>
      </w:r>
      <w:r>
        <w:t></w:t>
      </w:r>
      <w:r>
        <w:rPr>
          <w:rFonts w:hint="eastAsia"/>
        </w:rPr>
        <w:t>у</w:t>
      </w:r>
      <w:r>
        <w:t></w:t>
      </w:r>
      <w:r>
        <w:rPr>
          <w:rFonts w:hint="eastAsia"/>
        </w:rPr>
        <w:t>задоволенні</w:t>
      </w:r>
      <w:r>
        <w:t></w:t>
      </w:r>
      <w:r>
        <w:rPr>
          <w:rFonts w:hint="eastAsia"/>
        </w:rPr>
        <w:t>позову</w:t>
      </w:r>
      <w:r>
        <w:t></w:t>
      </w:r>
      <w:r>
        <w:t></w:t>
      </w:r>
      <w:r>
        <w:rPr>
          <w:rFonts w:hint="eastAsia"/>
        </w:rPr>
        <w:t>скасувати</w:t>
      </w:r>
      <w:r>
        <w:t></w:t>
      </w:r>
      <w:r>
        <w:rPr>
          <w:rFonts w:hint="eastAsia"/>
        </w:rPr>
        <w:t>акт</w:t>
      </w:r>
      <w:r>
        <w:t></w:t>
      </w:r>
      <w:r>
        <w:t></w:t>
      </w:r>
      <w:r>
        <w:rPr>
          <w:rFonts w:hint="eastAsia"/>
        </w:rPr>
        <w:t>змінити</w:t>
      </w:r>
      <w:r>
        <w:t></w:t>
      </w:r>
      <w:r>
        <w:rPr>
          <w:rFonts w:hint="eastAsia"/>
        </w:rPr>
        <w:t>акт</w:t>
      </w:r>
      <w:r>
        <w:t></w:t>
      </w:r>
    </w:p>
    <w:p w:rsidR="00CA6762" w:rsidRDefault="00CA6762" w:rsidP="00CA6762">
      <w:r>
        <w:rPr>
          <w:rFonts w:hint="eastAsia"/>
        </w:rPr>
        <w:t>скасувати</w:t>
      </w:r>
      <w:r>
        <w:t></w:t>
      </w:r>
      <w:r>
        <w:rPr>
          <w:rFonts w:hint="eastAsia"/>
        </w:rPr>
        <w:t>акт</w:t>
      </w:r>
      <w:r>
        <w:t></w:t>
      </w:r>
      <w:r>
        <w:rPr>
          <w:rFonts w:hint="eastAsia"/>
        </w:rPr>
        <w:t>та</w:t>
      </w:r>
      <w:r>
        <w:t></w:t>
      </w:r>
      <w:r>
        <w:rPr>
          <w:rFonts w:hint="eastAsia"/>
        </w:rPr>
        <w:t>зобов’язати</w:t>
      </w:r>
      <w:r>
        <w:t></w:t>
      </w:r>
      <w:r>
        <w:rPr>
          <w:rFonts w:hint="eastAsia"/>
        </w:rPr>
        <w:t>суб’єкта</w:t>
      </w:r>
      <w:r>
        <w:t></w:t>
      </w:r>
      <w:r>
        <w:rPr>
          <w:rFonts w:hint="eastAsia"/>
        </w:rPr>
        <w:t>владних</w:t>
      </w:r>
      <w:r>
        <w:t></w:t>
      </w:r>
      <w:r>
        <w:rPr>
          <w:rFonts w:hint="eastAsia"/>
        </w:rPr>
        <w:t>повноважень</w:t>
      </w:r>
      <w:r>
        <w:t></w:t>
      </w:r>
      <w:r>
        <w:rPr>
          <w:rFonts w:hint="eastAsia"/>
        </w:rPr>
        <w:t>повторно</w:t>
      </w:r>
    </w:p>
    <w:p w:rsidR="00CA6762" w:rsidRDefault="00CA6762" w:rsidP="00CA6762">
      <w:r>
        <w:rPr>
          <w:rFonts w:hint="eastAsia"/>
        </w:rPr>
        <w:t>розглянути</w:t>
      </w:r>
      <w:r>
        <w:t></w:t>
      </w:r>
      <w:r>
        <w:rPr>
          <w:rFonts w:hint="eastAsia"/>
        </w:rPr>
        <w:t>заяву</w:t>
      </w:r>
      <w:r>
        <w:t></w:t>
      </w:r>
      <w:r>
        <w:rPr>
          <w:rFonts w:hint="eastAsia"/>
        </w:rPr>
        <w:t>позивача</w:t>
      </w:r>
      <w:r>
        <w:t></w:t>
      </w:r>
      <w:r>
        <w:t></w:t>
      </w:r>
      <w:r>
        <w:rPr>
          <w:rFonts w:hint="eastAsia"/>
        </w:rPr>
        <w:t>зобов’язати</w:t>
      </w:r>
      <w:r>
        <w:t></w:t>
      </w:r>
      <w:r>
        <w:rPr>
          <w:rFonts w:hint="eastAsia"/>
        </w:rPr>
        <w:t>вчинити</w:t>
      </w:r>
      <w:r>
        <w:t></w:t>
      </w:r>
      <w:r>
        <w:rPr>
          <w:rFonts w:hint="eastAsia"/>
        </w:rPr>
        <w:t>певні</w:t>
      </w:r>
      <w:r>
        <w:t></w:t>
      </w:r>
      <w:r>
        <w:rPr>
          <w:rFonts w:hint="eastAsia"/>
        </w:rPr>
        <w:t>дії</w:t>
      </w:r>
      <w:r>
        <w:t></w:t>
      </w:r>
      <w:r>
        <w:t></w:t>
      </w:r>
      <w:r>
        <w:rPr>
          <w:rFonts w:hint="eastAsia"/>
        </w:rPr>
        <w:t>Діяльністю</w:t>
      </w:r>
      <w:r>
        <w:t></w:t>
      </w:r>
      <w:r>
        <w:rPr>
          <w:rFonts w:hint="eastAsia"/>
        </w:rPr>
        <w:t>суду</w:t>
      </w:r>
      <w:r>
        <w:t></w:t>
      </w:r>
      <w:r>
        <w:rPr>
          <w:rFonts w:hint="eastAsia"/>
        </w:rPr>
        <w:t>є</w:t>
      </w:r>
    </w:p>
    <w:p w:rsidR="00CA6762" w:rsidRDefault="00CA6762" w:rsidP="00CA6762">
      <w:r>
        <w:rPr>
          <w:rFonts w:hint="eastAsia"/>
        </w:rPr>
        <w:t>здійснення</w:t>
      </w:r>
      <w:r>
        <w:t></w:t>
      </w:r>
      <w:r>
        <w:rPr>
          <w:rFonts w:hint="eastAsia"/>
        </w:rPr>
        <w:t>оцінки</w:t>
      </w:r>
      <w:r>
        <w:t></w:t>
      </w:r>
      <w:r>
        <w:rPr>
          <w:rFonts w:hint="eastAsia"/>
        </w:rPr>
        <w:t>оскаржуваного</w:t>
      </w:r>
      <w:r>
        <w:t></w:t>
      </w:r>
      <w:r>
        <w:rPr>
          <w:rFonts w:hint="eastAsia"/>
        </w:rPr>
        <w:t>адміністративного</w:t>
      </w:r>
      <w:r>
        <w:t></w:t>
      </w:r>
      <w:r>
        <w:rPr>
          <w:rFonts w:hint="eastAsia"/>
        </w:rPr>
        <w:t>розсуду</w:t>
      </w:r>
      <w:r>
        <w:t></w:t>
      </w:r>
      <w:r>
        <w:rPr>
          <w:rFonts w:hint="eastAsia"/>
        </w:rPr>
        <w:t>і</w:t>
      </w:r>
      <w:r>
        <w:t></w:t>
      </w:r>
      <w:r>
        <w:rPr>
          <w:rFonts w:hint="eastAsia"/>
        </w:rPr>
        <w:t>розмежування</w:t>
      </w:r>
    </w:p>
    <w:p w:rsidR="00CA6762" w:rsidRDefault="00CA6762" w:rsidP="00CA6762">
      <w:r>
        <w:rPr>
          <w:rFonts w:hint="eastAsia"/>
        </w:rPr>
        <w:t>меж</w:t>
      </w:r>
      <w:r>
        <w:t></w:t>
      </w:r>
      <w:r>
        <w:rPr>
          <w:rFonts w:hint="eastAsia"/>
        </w:rPr>
        <w:t>власних</w:t>
      </w:r>
      <w:r>
        <w:t></w:t>
      </w:r>
      <w:r>
        <w:rPr>
          <w:rFonts w:hint="eastAsia"/>
        </w:rPr>
        <w:t>функцій</w:t>
      </w:r>
      <w:r>
        <w:t></w:t>
      </w:r>
    </w:p>
    <w:p w:rsidR="00CA6762" w:rsidRDefault="00CA6762" w:rsidP="00CA6762">
      <w:r>
        <w:rPr>
          <w:rFonts w:hint="eastAsia"/>
        </w:rPr>
        <w:t>За</w:t>
      </w:r>
      <w:r>
        <w:t></w:t>
      </w:r>
      <w:r>
        <w:rPr>
          <w:rFonts w:hint="eastAsia"/>
        </w:rPr>
        <w:t>результатами</w:t>
      </w:r>
      <w:r>
        <w:t></w:t>
      </w:r>
      <w:r>
        <w:rPr>
          <w:rFonts w:hint="eastAsia"/>
        </w:rPr>
        <w:t>аналізу</w:t>
      </w:r>
      <w:r>
        <w:t></w:t>
      </w:r>
      <w:r>
        <w:rPr>
          <w:rFonts w:hint="eastAsia"/>
        </w:rPr>
        <w:t>судової</w:t>
      </w:r>
      <w:r>
        <w:t></w:t>
      </w:r>
      <w:r>
        <w:rPr>
          <w:rFonts w:hint="eastAsia"/>
        </w:rPr>
        <w:t>практики</w:t>
      </w:r>
      <w:r>
        <w:t></w:t>
      </w:r>
      <w:r>
        <w:rPr>
          <w:rFonts w:hint="eastAsia"/>
        </w:rPr>
        <w:t>розгляду</w:t>
      </w:r>
      <w:r>
        <w:t></w:t>
      </w:r>
      <w:r>
        <w:rPr>
          <w:rFonts w:hint="eastAsia"/>
        </w:rPr>
        <w:t>адміністративних</w:t>
      </w:r>
    </w:p>
    <w:p w:rsidR="00CA6762" w:rsidRDefault="00CA6762" w:rsidP="00CA6762">
      <w:r>
        <w:rPr>
          <w:rFonts w:hint="eastAsia"/>
        </w:rPr>
        <w:t>справ</w:t>
      </w:r>
      <w:r>
        <w:t></w:t>
      </w:r>
      <w:r>
        <w:rPr>
          <w:rFonts w:hint="eastAsia"/>
        </w:rPr>
        <w:t>щодо</w:t>
      </w:r>
      <w:r>
        <w:t></w:t>
      </w:r>
      <w:r>
        <w:rPr>
          <w:rFonts w:hint="eastAsia"/>
        </w:rPr>
        <w:t>перевірки</w:t>
      </w:r>
      <w:r>
        <w:t></w:t>
      </w:r>
      <w:r>
        <w:rPr>
          <w:rFonts w:hint="eastAsia"/>
        </w:rPr>
        <w:t>адміністративного</w:t>
      </w:r>
      <w:r>
        <w:t></w:t>
      </w:r>
      <w:r>
        <w:rPr>
          <w:rFonts w:hint="eastAsia"/>
        </w:rPr>
        <w:t>розсуду</w:t>
      </w:r>
      <w:r>
        <w:t></w:t>
      </w:r>
      <w:r>
        <w:rPr>
          <w:rFonts w:hint="eastAsia"/>
        </w:rPr>
        <w:t>під</w:t>
      </w:r>
      <w:r>
        <w:t></w:t>
      </w:r>
      <w:r>
        <w:rPr>
          <w:rFonts w:hint="eastAsia"/>
        </w:rPr>
        <w:t>час</w:t>
      </w:r>
      <w:r>
        <w:t></w:t>
      </w:r>
      <w:r>
        <w:rPr>
          <w:rFonts w:hint="eastAsia"/>
        </w:rPr>
        <w:t>оскарження</w:t>
      </w:r>
      <w:r>
        <w:t></w:t>
      </w:r>
      <w:r>
        <w:rPr>
          <w:rFonts w:hint="eastAsia"/>
        </w:rPr>
        <w:t>рішень</w:t>
      </w:r>
      <w:r>
        <w:t></w:t>
      </w:r>
    </w:p>
    <w:p w:rsidR="00CA6762" w:rsidRDefault="00CA6762" w:rsidP="00CA6762">
      <w:r>
        <w:rPr>
          <w:rFonts w:hint="eastAsia"/>
        </w:rPr>
        <w:t>дій</w:t>
      </w:r>
      <w:r>
        <w:t></w:t>
      </w:r>
      <w:r>
        <w:rPr>
          <w:rFonts w:hint="eastAsia"/>
        </w:rPr>
        <w:t>чи</w:t>
      </w:r>
      <w:r>
        <w:t></w:t>
      </w:r>
      <w:r>
        <w:rPr>
          <w:rFonts w:hint="eastAsia"/>
        </w:rPr>
        <w:t>бездіяльності</w:t>
      </w:r>
      <w:r>
        <w:t></w:t>
      </w:r>
      <w:r>
        <w:rPr>
          <w:rFonts w:hint="eastAsia"/>
        </w:rPr>
        <w:t>автором</w:t>
      </w:r>
      <w:r>
        <w:t></w:t>
      </w:r>
      <w:r>
        <w:rPr>
          <w:rFonts w:hint="eastAsia"/>
        </w:rPr>
        <w:t>узагальнено</w:t>
      </w:r>
      <w:r>
        <w:t></w:t>
      </w:r>
      <w:r>
        <w:rPr>
          <w:rFonts w:hint="eastAsia"/>
        </w:rPr>
        <w:t>та</w:t>
      </w:r>
      <w:r>
        <w:t></w:t>
      </w:r>
      <w:r>
        <w:rPr>
          <w:rFonts w:hint="eastAsia"/>
        </w:rPr>
        <w:t>визначено</w:t>
      </w:r>
      <w:r>
        <w:t></w:t>
      </w:r>
      <w:r>
        <w:rPr>
          <w:rFonts w:hint="eastAsia"/>
        </w:rPr>
        <w:t>порушення</w:t>
      </w:r>
      <w:r>
        <w:t></w:t>
      </w:r>
      <w:r>
        <w:t></w:t>
      </w:r>
      <w:r>
        <w:rPr>
          <w:rFonts w:hint="eastAsia"/>
        </w:rPr>
        <w:t>яких</w:t>
      </w:r>
    </w:p>
    <w:p w:rsidR="00CA6762" w:rsidRDefault="00CA6762" w:rsidP="00CA6762">
      <w:r>
        <w:rPr>
          <w:rFonts w:hint="eastAsia"/>
        </w:rPr>
        <w:t>допускається</w:t>
      </w:r>
      <w:r>
        <w:t></w:t>
      </w:r>
      <w:r>
        <w:rPr>
          <w:rFonts w:hint="eastAsia"/>
        </w:rPr>
        <w:t>адміністративний</w:t>
      </w:r>
      <w:r>
        <w:t></w:t>
      </w:r>
      <w:r>
        <w:rPr>
          <w:rFonts w:hint="eastAsia"/>
        </w:rPr>
        <w:t>суд</w:t>
      </w:r>
      <w:r>
        <w:t></w:t>
      </w:r>
      <w:r>
        <w:t></w:t>
      </w:r>
      <w:r>
        <w:rPr>
          <w:rFonts w:hint="eastAsia"/>
        </w:rPr>
        <w:t>переглядаючи</w:t>
      </w:r>
      <w:r>
        <w:t></w:t>
      </w:r>
      <w:r>
        <w:rPr>
          <w:rFonts w:hint="eastAsia"/>
        </w:rPr>
        <w:t>вказані</w:t>
      </w:r>
      <w:r>
        <w:t></w:t>
      </w:r>
      <w:r>
        <w:rPr>
          <w:rFonts w:hint="eastAsia"/>
        </w:rPr>
        <w:t>справи</w:t>
      </w:r>
      <w:r>
        <w:t></w:t>
      </w:r>
      <w:r>
        <w:t></w:t>
      </w:r>
      <w:r>
        <w:rPr>
          <w:rFonts w:hint="eastAsia"/>
        </w:rPr>
        <w:t>а</w:t>
      </w:r>
      <w:r>
        <w:t></w:t>
      </w:r>
      <w:r>
        <w:rPr>
          <w:rFonts w:hint="eastAsia"/>
        </w:rPr>
        <w:t>саме</w:t>
      </w:r>
      <w:r>
        <w:t></w:t>
      </w:r>
    </w:p>
    <w:p w:rsidR="00CA6762" w:rsidRDefault="00CA6762" w:rsidP="00CA6762">
      <w:r>
        <w:t></w:t>
      </w:r>
      <w:r>
        <w:t></w:t>
      </w:r>
      <w:r>
        <w:t></w:t>
      </w:r>
      <w:r>
        <w:rPr>
          <w:rFonts w:hint="eastAsia"/>
        </w:rPr>
        <w:t>наявність</w:t>
      </w:r>
      <w:r>
        <w:t></w:t>
      </w:r>
      <w:r>
        <w:rPr>
          <w:rFonts w:hint="eastAsia"/>
        </w:rPr>
        <w:t>неоднозначної</w:t>
      </w:r>
      <w:r>
        <w:t></w:t>
      </w:r>
      <w:r>
        <w:rPr>
          <w:rFonts w:hint="eastAsia"/>
        </w:rPr>
        <w:t>практики</w:t>
      </w:r>
      <w:r>
        <w:t></w:t>
      </w:r>
      <w:r>
        <w:rPr>
          <w:rFonts w:hint="eastAsia"/>
        </w:rPr>
        <w:t>тлумачення</w:t>
      </w:r>
      <w:r>
        <w:t></w:t>
      </w:r>
      <w:r>
        <w:rPr>
          <w:rFonts w:hint="eastAsia"/>
        </w:rPr>
        <w:t>адміністративними</w:t>
      </w:r>
      <w:r>
        <w:t></w:t>
      </w:r>
      <w:r>
        <w:rPr>
          <w:rFonts w:hint="eastAsia"/>
        </w:rPr>
        <w:t>судами</w:t>
      </w:r>
    </w:p>
    <w:p w:rsidR="00CA6762" w:rsidRDefault="00CA6762" w:rsidP="00CA6762">
      <w:r>
        <w:rPr>
          <w:rFonts w:hint="eastAsia"/>
        </w:rPr>
        <w:t>юрисдикції</w:t>
      </w:r>
      <w:r>
        <w:t></w:t>
      </w:r>
      <w:r>
        <w:rPr>
          <w:rFonts w:hint="eastAsia"/>
        </w:rPr>
        <w:t>при</w:t>
      </w:r>
      <w:r>
        <w:t></w:t>
      </w:r>
      <w:r>
        <w:rPr>
          <w:rFonts w:hint="eastAsia"/>
        </w:rPr>
        <w:t>розгляді</w:t>
      </w:r>
      <w:r>
        <w:t></w:t>
      </w:r>
      <w:r>
        <w:rPr>
          <w:rFonts w:hint="eastAsia"/>
        </w:rPr>
        <w:t>справ</w:t>
      </w:r>
      <w:r>
        <w:t></w:t>
      </w:r>
      <w:r>
        <w:rPr>
          <w:rFonts w:hint="eastAsia"/>
        </w:rPr>
        <w:t>щодо</w:t>
      </w:r>
      <w:r>
        <w:t></w:t>
      </w:r>
      <w:r>
        <w:rPr>
          <w:rFonts w:hint="eastAsia"/>
        </w:rPr>
        <w:t>перевірки</w:t>
      </w:r>
      <w:r>
        <w:t></w:t>
      </w:r>
      <w:r>
        <w:rPr>
          <w:rFonts w:hint="eastAsia"/>
        </w:rPr>
        <w:t>законності</w:t>
      </w:r>
      <w:r>
        <w:t></w:t>
      </w:r>
      <w:r>
        <w:rPr>
          <w:rFonts w:hint="eastAsia"/>
        </w:rPr>
        <w:t>застосування</w:t>
      </w:r>
    </w:p>
    <w:p w:rsidR="00CA6762" w:rsidRDefault="00CA6762" w:rsidP="00CA6762">
      <w:r>
        <w:rPr>
          <w:rFonts w:hint="eastAsia"/>
        </w:rPr>
        <w:t>адміністративного</w:t>
      </w:r>
      <w:r>
        <w:t></w:t>
      </w:r>
      <w:r>
        <w:rPr>
          <w:rFonts w:hint="eastAsia"/>
        </w:rPr>
        <w:t>розсуду</w:t>
      </w:r>
      <w:r>
        <w:t></w:t>
      </w:r>
      <w:r>
        <w:rPr>
          <w:rFonts w:hint="eastAsia"/>
        </w:rPr>
        <w:t>та</w:t>
      </w:r>
      <w:r>
        <w:t></w:t>
      </w:r>
      <w:r>
        <w:rPr>
          <w:rFonts w:hint="eastAsia"/>
        </w:rPr>
        <w:t>відмежування</w:t>
      </w:r>
      <w:r>
        <w:t></w:t>
      </w:r>
      <w:r>
        <w:rPr>
          <w:rFonts w:hint="eastAsia"/>
        </w:rPr>
        <w:t>від</w:t>
      </w:r>
      <w:r>
        <w:t></w:t>
      </w:r>
      <w:r>
        <w:rPr>
          <w:rFonts w:hint="eastAsia"/>
        </w:rPr>
        <w:t>цивільних</w:t>
      </w:r>
      <w:r>
        <w:t></w:t>
      </w:r>
      <w:r>
        <w:rPr>
          <w:rFonts w:hint="eastAsia"/>
        </w:rPr>
        <w:t>справ</w:t>
      </w:r>
      <w:r>
        <w:t></w:t>
      </w:r>
    </w:p>
    <w:p w:rsidR="00CA6762" w:rsidRDefault="00CA6762" w:rsidP="00CA6762">
      <w:r>
        <w:t></w:t>
      </w:r>
      <w:r>
        <w:t></w:t>
      </w:r>
      <w:r>
        <w:t></w:t>
      </w:r>
      <w:r>
        <w:rPr>
          <w:rFonts w:hint="eastAsia"/>
        </w:rPr>
        <w:t>допущення</w:t>
      </w:r>
      <w:r>
        <w:t></w:t>
      </w:r>
      <w:r>
        <w:rPr>
          <w:rFonts w:hint="eastAsia"/>
        </w:rPr>
        <w:t>суддями</w:t>
      </w:r>
      <w:r>
        <w:t></w:t>
      </w:r>
      <w:r>
        <w:rPr>
          <w:rFonts w:hint="eastAsia"/>
        </w:rPr>
        <w:t>перевищення</w:t>
      </w:r>
      <w:r>
        <w:t></w:t>
      </w:r>
      <w:r>
        <w:rPr>
          <w:rFonts w:hint="eastAsia"/>
        </w:rPr>
        <w:t>власних</w:t>
      </w:r>
      <w:r>
        <w:t></w:t>
      </w:r>
      <w:r>
        <w:rPr>
          <w:rFonts w:hint="eastAsia"/>
        </w:rPr>
        <w:t>повноважень</w:t>
      </w:r>
      <w:r>
        <w:t></w:t>
      </w:r>
      <w:r>
        <w:rPr>
          <w:rFonts w:hint="eastAsia"/>
        </w:rPr>
        <w:t>під</w:t>
      </w:r>
      <w:r>
        <w:t></w:t>
      </w:r>
      <w:r>
        <w:rPr>
          <w:rFonts w:hint="eastAsia"/>
        </w:rPr>
        <w:t>час</w:t>
      </w:r>
      <w:r>
        <w:t></w:t>
      </w:r>
      <w:r>
        <w:rPr>
          <w:rFonts w:hint="eastAsia"/>
        </w:rPr>
        <w:t>здійснення</w:t>
      </w:r>
    </w:p>
    <w:p w:rsidR="00CA6762" w:rsidRDefault="00CA6762" w:rsidP="00CA6762">
      <w:r>
        <w:rPr>
          <w:rFonts w:hint="eastAsia"/>
        </w:rPr>
        <w:t>оцінки</w:t>
      </w:r>
      <w:r>
        <w:t></w:t>
      </w:r>
      <w:r>
        <w:rPr>
          <w:rFonts w:hint="eastAsia"/>
        </w:rPr>
        <w:t>правомірності</w:t>
      </w:r>
      <w:r>
        <w:t></w:t>
      </w:r>
      <w:r>
        <w:rPr>
          <w:rFonts w:hint="eastAsia"/>
        </w:rPr>
        <w:t>рішень</w:t>
      </w:r>
      <w:r>
        <w:t></w:t>
      </w:r>
      <w:r>
        <w:t></w:t>
      </w:r>
      <w:r>
        <w:rPr>
          <w:rFonts w:hint="eastAsia"/>
        </w:rPr>
        <w:t>дій</w:t>
      </w:r>
      <w:r>
        <w:t></w:t>
      </w:r>
      <w:r>
        <w:rPr>
          <w:rFonts w:hint="eastAsia"/>
        </w:rPr>
        <w:t>чи</w:t>
      </w:r>
      <w:r>
        <w:t></w:t>
      </w:r>
      <w:r>
        <w:rPr>
          <w:rFonts w:hint="eastAsia"/>
        </w:rPr>
        <w:t>бездіяльності</w:t>
      </w:r>
      <w:r>
        <w:t></w:t>
      </w:r>
      <w:r>
        <w:rPr>
          <w:rFonts w:hint="eastAsia"/>
        </w:rPr>
        <w:t>суб’єкта</w:t>
      </w:r>
      <w:r>
        <w:t></w:t>
      </w:r>
      <w:r>
        <w:rPr>
          <w:rFonts w:hint="eastAsia"/>
        </w:rPr>
        <w:t>публічної</w:t>
      </w:r>
    </w:p>
    <w:p w:rsidR="00CA6762" w:rsidRDefault="00CA6762" w:rsidP="00CA6762">
      <w:r>
        <w:rPr>
          <w:rFonts w:hint="eastAsia"/>
        </w:rPr>
        <w:t>адміністрації</w:t>
      </w:r>
      <w:r>
        <w:t></w:t>
      </w:r>
      <w:r>
        <w:t></w:t>
      </w:r>
      <w:r>
        <w:rPr>
          <w:rFonts w:hint="eastAsia"/>
        </w:rPr>
        <w:t>оскільки</w:t>
      </w:r>
      <w:r>
        <w:t></w:t>
      </w:r>
      <w:r>
        <w:rPr>
          <w:rFonts w:hint="eastAsia"/>
        </w:rPr>
        <w:t>в</w:t>
      </w:r>
      <w:r>
        <w:t></w:t>
      </w:r>
      <w:r>
        <w:rPr>
          <w:rFonts w:hint="eastAsia"/>
        </w:rPr>
        <w:t>такому</w:t>
      </w:r>
      <w:r>
        <w:t></w:t>
      </w:r>
      <w:r>
        <w:rPr>
          <w:rFonts w:hint="eastAsia"/>
        </w:rPr>
        <w:t>випадку</w:t>
      </w:r>
      <w:r>
        <w:t></w:t>
      </w:r>
      <w:r>
        <w:rPr>
          <w:rFonts w:hint="eastAsia"/>
        </w:rPr>
        <w:t>відбувається</w:t>
      </w:r>
      <w:r>
        <w:t></w:t>
      </w:r>
      <w:r>
        <w:rPr>
          <w:rFonts w:hint="eastAsia"/>
        </w:rPr>
        <w:t>підміна</w:t>
      </w:r>
      <w:r>
        <w:t></w:t>
      </w:r>
      <w:r>
        <w:rPr>
          <w:rFonts w:hint="eastAsia"/>
        </w:rPr>
        <w:t>компетенції</w:t>
      </w:r>
      <w:r>
        <w:t></w:t>
      </w:r>
    </w:p>
    <w:p w:rsidR="00CA6762" w:rsidRDefault="00CA6762" w:rsidP="00CA6762">
      <w:r>
        <w:t></w:t>
      </w:r>
      <w:r>
        <w:t></w:t>
      </w:r>
      <w:r>
        <w:t></w:t>
      </w:r>
      <w:r>
        <w:rPr>
          <w:rFonts w:hint="eastAsia"/>
        </w:rPr>
        <w:t>неправильне</w:t>
      </w:r>
      <w:r>
        <w:t></w:t>
      </w:r>
      <w:r>
        <w:rPr>
          <w:rFonts w:hint="eastAsia"/>
        </w:rPr>
        <w:t>визначення</w:t>
      </w:r>
      <w:r>
        <w:t></w:t>
      </w:r>
      <w:r>
        <w:rPr>
          <w:rFonts w:hint="eastAsia"/>
        </w:rPr>
        <w:t>територіальної</w:t>
      </w:r>
      <w:r>
        <w:t></w:t>
      </w:r>
      <w:r>
        <w:rPr>
          <w:rFonts w:hint="eastAsia"/>
        </w:rPr>
        <w:t>підсудності</w:t>
      </w:r>
      <w:r>
        <w:t></w:t>
      </w:r>
      <w:r>
        <w:rPr>
          <w:rFonts w:hint="eastAsia"/>
        </w:rPr>
        <w:t>судами</w:t>
      </w:r>
      <w:r>
        <w:t></w:t>
      </w:r>
      <w:r>
        <w:rPr>
          <w:rFonts w:hint="eastAsia"/>
        </w:rPr>
        <w:t>перших</w:t>
      </w:r>
    </w:p>
    <w:p w:rsidR="00CA6762" w:rsidRDefault="00CA6762" w:rsidP="00CA6762">
      <w:r>
        <w:rPr>
          <w:rFonts w:hint="eastAsia"/>
        </w:rPr>
        <w:t>інстанцій</w:t>
      </w:r>
      <w:r>
        <w:t></w:t>
      </w:r>
      <w:r>
        <w:t></w:t>
      </w:r>
      <w:r>
        <w:t></w:t>
      </w:r>
      <w:r>
        <w:t></w:t>
      </w:r>
      <w:r>
        <w:t></w:t>
      </w:r>
      <w:r>
        <w:rPr>
          <w:rFonts w:hint="eastAsia"/>
        </w:rPr>
        <w:t>використання</w:t>
      </w:r>
      <w:r>
        <w:t></w:t>
      </w:r>
      <w:r>
        <w:rPr>
          <w:rFonts w:hint="eastAsia"/>
        </w:rPr>
        <w:t>положень</w:t>
      </w:r>
      <w:r>
        <w:t></w:t>
      </w:r>
      <w:r>
        <w:rPr>
          <w:rFonts w:hint="eastAsia"/>
        </w:rPr>
        <w:t>роз’яснень</w:t>
      </w:r>
      <w:r>
        <w:t></w:t>
      </w:r>
      <w:r>
        <w:rPr>
          <w:rFonts w:hint="eastAsia"/>
        </w:rPr>
        <w:t>та</w:t>
      </w:r>
      <w:r>
        <w:t></w:t>
      </w:r>
      <w:r>
        <w:rPr>
          <w:rFonts w:hint="eastAsia"/>
        </w:rPr>
        <w:t>правових</w:t>
      </w:r>
      <w:r>
        <w:t></w:t>
      </w:r>
      <w:r>
        <w:rPr>
          <w:rFonts w:hint="eastAsia"/>
        </w:rPr>
        <w:t>позицій</w:t>
      </w:r>
      <w:r>
        <w:t></w:t>
      </w:r>
      <w:r>
        <w:rPr>
          <w:rFonts w:hint="eastAsia"/>
        </w:rPr>
        <w:t>судів</w:t>
      </w:r>
    </w:p>
    <w:p w:rsidR="00CA6762" w:rsidRDefault="00CA6762" w:rsidP="00CA6762">
      <w:r>
        <w:rPr>
          <w:rFonts w:hint="eastAsia"/>
        </w:rPr>
        <w:t>вищих</w:t>
      </w:r>
      <w:r>
        <w:t></w:t>
      </w:r>
      <w:r>
        <w:rPr>
          <w:rFonts w:hint="eastAsia"/>
        </w:rPr>
        <w:t>інстанцій</w:t>
      </w:r>
      <w:r>
        <w:t></w:t>
      </w:r>
      <w:r>
        <w:t></w:t>
      </w:r>
      <w:r>
        <w:rPr>
          <w:rFonts w:hint="eastAsia"/>
        </w:rPr>
        <w:t>що</w:t>
      </w:r>
      <w:r>
        <w:t></w:t>
      </w:r>
      <w:r>
        <w:rPr>
          <w:rFonts w:hint="eastAsia"/>
        </w:rPr>
        <w:t>втратили</w:t>
      </w:r>
      <w:r>
        <w:t></w:t>
      </w:r>
      <w:r>
        <w:rPr>
          <w:rFonts w:hint="eastAsia"/>
        </w:rPr>
        <w:t>свою</w:t>
      </w:r>
      <w:r>
        <w:t></w:t>
      </w:r>
      <w:r>
        <w:rPr>
          <w:rFonts w:hint="eastAsia"/>
        </w:rPr>
        <w:t>актуальність</w:t>
      </w:r>
      <w:r>
        <w:t></w:t>
      </w:r>
      <w:r>
        <w:rPr>
          <w:rFonts w:hint="eastAsia"/>
        </w:rPr>
        <w:t>з</w:t>
      </w:r>
      <w:r>
        <w:t></w:t>
      </w:r>
      <w:r>
        <w:rPr>
          <w:rFonts w:hint="eastAsia"/>
        </w:rPr>
        <w:t>плином</w:t>
      </w:r>
      <w:r>
        <w:t></w:t>
      </w:r>
      <w:r>
        <w:rPr>
          <w:rFonts w:hint="eastAsia"/>
        </w:rPr>
        <w:t>часу</w:t>
      </w:r>
      <w:r>
        <w:t></w:t>
      </w:r>
      <w:r>
        <w:rPr>
          <w:rFonts w:hint="eastAsia"/>
        </w:rPr>
        <w:t>та</w:t>
      </w:r>
      <w:r>
        <w:t></w:t>
      </w:r>
      <w:r>
        <w:rPr>
          <w:rFonts w:hint="eastAsia"/>
        </w:rPr>
        <w:t>не</w:t>
      </w:r>
    </w:p>
    <w:p w:rsidR="00CA6762" w:rsidRDefault="00CA6762" w:rsidP="00CA6762">
      <w:r>
        <w:rPr>
          <w:rFonts w:hint="eastAsia"/>
        </w:rPr>
        <w:t>враховують</w:t>
      </w:r>
      <w:r>
        <w:t></w:t>
      </w:r>
      <w:r>
        <w:rPr>
          <w:rFonts w:hint="eastAsia"/>
        </w:rPr>
        <w:t>подальших</w:t>
      </w:r>
      <w:r>
        <w:t></w:t>
      </w:r>
      <w:r>
        <w:rPr>
          <w:rFonts w:hint="eastAsia"/>
        </w:rPr>
        <w:t>змін</w:t>
      </w:r>
      <w:r>
        <w:t></w:t>
      </w:r>
      <w:r>
        <w:rPr>
          <w:rFonts w:hint="eastAsia"/>
        </w:rPr>
        <w:t>у</w:t>
      </w:r>
      <w:r>
        <w:t></w:t>
      </w:r>
      <w:r>
        <w:rPr>
          <w:rFonts w:hint="eastAsia"/>
        </w:rPr>
        <w:t>чинному</w:t>
      </w:r>
      <w:r>
        <w:t></w:t>
      </w:r>
      <w:r>
        <w:rPr>
          <w:rFonts w:hint="eastAsia"/>
        </w:rPr>
        <w:t>законодавстві</w:t>
      </w:r>
      <w:r>
        <w:t></w:t>
      </w:r>
      <w:r>
        <w:t></w:t>
      </w:r>
      <w:r>
        <w:t></w:t>
      </w:r>
      <w:r>
        <w:t></w:t>
      </w:r>
      <w:r>
        <w:t></w:t>
      </w:r>
      <w:r>
        <w:rPr>
          <w:rFonts w:hint="eastAsia"/>
        </w:rPr>
        <w:t>неналежне</w:t>
      </w:r>
    </w:p>
    <w:p w:rsidR="00CA6762" w:rsidRDefault="00CA6762" w:rsidP="00CA6762">
      <w:r>
        <w:rPr>
          <w:rFonts w:hint="eastAsia"/>
        </w:rPr>
        <w:t>з’ясування</w:t>
      </w:r>
      <w:r>
        <w:t></w:t>
      </w:r>
      <w:r>
        <w:rPr>
          <w:rFonts w:hint="eastAsia"/>
        </w:rPr>
        <w:t>критеріїв</w:t>
      </w:r>
      <w:r>
        <w:t></w:t>
      </w:r>
      <w:r>
        <w:rPr>
          <w:rFonts w:hint="eastAsia"/>
        </w:rPr>
        <w:t>адміністративної</w:t>
      </w:r>
      <w:r>
        <w:t></w:t>
      </w:r>
      <w:r>
        <w:rPr>
          <w:rFonts w:hint="eastAsia"/>
        </w:rPr>
        <w:t>юрисдикції</w:t>
      </w:r>
      <w:r>
        <w:t></w:t>
      </w:r>
      <w:r>
        <w:rPr>
          <w:rFonts w:hint="eastAsia"/>
        </w:rPr>
        <w:t>щодо</w:t>
      </w:r>
      <w:r>
        <w:t></w:t>
      </w:r>
      <w:r>
        <w:rPr>
          <w:rFonts w:hint="eastAsia"/>
        </w:rPr>
        <w:t>визначення</w:t>
      </w:r>
      <w:r>
        <w:t></w:t>
      </w:r>
      <w:r>
        <w:rPr>
          <w:rFonts w:hint="eastAsia"/>
        </w:rPr>
        <w:t>наявності</w:t>
      </w:r>
      <w:r>
        <w:t></w:t>
      </w:r>
    </w:p>
    <w:p w:rsidR="00CA6762" w:rsidRDefault="00CA6762" w:rsidP="00CA6762">
      <w:r>
        <w:t></w:t>
      </w:r>
      <w:r>
        <w:t></w:t>
      </w:r>
      <w:r>
        <w:t></w:t>
      </w:r>
    </w:p>
    <w:p w:rsidR="00CA6762" w:rsidRDefault="00CA6762" w:rsidP="00CA6762">
      <w:r>
        <w:rPr>
          <w:rFonts w:hint="eastAsia"/>
        </w:rPr>
        <w:t>публічно</w:t>
      </w:r>
      <w:r>
        <w:t></w:t>
      </w:r>
      <w:r>
        <w:rPr>
          <w:rFonts w:hint="eastAsia"/>
        </w:rPr>
        <w:t>правового</w:t>
      </w:r>
      <w:r>
        <w:t></w:t>
      </w:r>
      <w:r>
        <w:rPr>
          <w:rFonts w:hint="eastAsia"/>
        </w:rPr>
        <w:t>спору</w:t>
      </w:r>
      <w:r>
        <w:t></w:t>
      </w:r>
      <w:r>
        <w:rPr>
          <w:rFonts w:hint="eastAsia"/>
        </w:rPr>
        <w:t>між</w:t>
      </w:r>
      <w:r>
        <w:t></w:t>
      </w:r>
      <w:r>
        <w:rPr>
          <w:rFonts w:hint="eastAsia"/>
        </w:rPr>
        <w:t>особою</w:t>
      </w:r>
      <w:r>
        <w:t></w:t>
      </w:r>
      <w:r>
        <w:rPr>
          <w:rFonts w:hint="eastAsia"/>
        </w:rPr>
        <w:t>та</w:t>
      </w:r>
      <w:r>
        <w:t></w:t>
      </w:r>
      <w:r>
        <w:rPr>
          <w:rFonts w:hint="eastAsia"/>
        </w:rPr>
        <w:t>суб’єктом</w:t>
      </w:r>
      <w:r>
        <w:t></w:t>
      </w:r>
      <w:r>
        <w:rPr>
          <w:rFonts w:hint="eastAsia"/>
        </w:rPr>
        <w:t>публічної</w:t>
      </w:r>
      <w:r>
        <w:t></w:t>
      </w:r>
      <w:r>
        <w:rPr>
          <w:rFonts w:hint="eastAsia"/>
        </w:rPr>
        <w:t>адміністрації</w:t>
      </w:r>
      <w:r>
        <w:t></w:t>
      </w:r>
    </w:p>
    <w:p w:rsidR="00CA6762" w:rsidRDefault="00CA6762" w:rsidP="00CA6762">
      <w:r>
        <w:t></w:t>
      </w:r>
      <w:r>
        <w:t></w:t>
      </w:r>
      <w:r>
        <w:t></w:t>
      </w:r>
      <w:r>
        <w:rPr>
          <w:rFonts w:hint="eastAsia"/>
        </w:rPr>
        <w:t>існування</w:t>
      </w:r>
      <w:r>
        <w:t></w:t>
      </w:r>
      <w:r>
        <w:rPr>
          <w:rFonts w:hint="eastAsia"/>
        </w:rPr>
        <w:t>суперечливої</w:t>
      </w:r>
      <w:r>
        <w:t></w:t>
      </w:r>
      <w:r>
        <w:rPr>
          <w:rFonts w:hint="eastAsia"/>
        </w:rPr>
        <w:t>судової</w:t>
      </w:r>
      <w:r>
        <w:t></w:t>
      </w:r>
      <w:r>
        <w:rPr>
          <w:rFonts w:hint="eastAsia"/>
        </w:rPr>
        <w:t>практики</w:t>
      </w:r>
      <w:r>
        <w:t></w:t>
      </w:r>
      <w:r>
        <w:t></w:t>
      </w:r>
      <w:r>
        <w:rPr>
          <w:rFonts w:hint="eastAsia"/>
        </w:rPr>
        <w:t>вираженої</w:t>
      </w:r>
      <w:r>
        <w:t></w:t>
      </w:r>
      <w:r>
        <w:rPr>
          <w:rFonts w:hint="eastAsia"/>
        </w:rPr>
        <w:t>у</w:t>
      </w:r>
      <w:r>
        <w:t></w:t>
      </w:r>
      <w:r>
        <w:rPr>
          <w:rFonts w:hint="eastAsia"/>
        </w:rPr>
        <w:t>непослідовності</w:t>
      </w:r>
    </w:p>
    <w:p w:rsidR="00CA6762" w:rsidRDefault="00CA6762" w:rsidP="00CA6762">
      <w:r>
        <w:rPr>
          <w:rFonts w:hint="eastAsia"/>
        </w:rPr>
        <w:t>позиції</w:t>
      </w:r>
      <w:r>
        <w:t></w:t>
      </w:r>
      <w:r>
        <w:rPr>
          <w:rFonts w:hint="eastAsia"/>
        </w:rPr>
        <w:t>одного</w:t>
      </w:r>
      <w:r>
        <w:t></w:t>
      </w:r>
      <w:r>
        <w:rPr>
          <w:rFonts w:hint="eastAsia"/>
        </w:rPr>
        <w:t>і</w:t>
      </w:r>
      <w:r>
        <w:t></w:t>
      </w:r>
      <w:r>
        <w:rPr>
          <w:rFonts w:hint="eastAsia"/>
        </w:rPr>
        <w:t>того</w:t>
      </w:r>
      <w:r>
        <w:t></w:t>
      </w:r>
      <w:r>
        <w:rPr>
          <w:rFonts w:hint="eastAsia"/>
        </w:rPr>
        <w:t>ж</w:t>
      </w:r>
      <w:r>
        <w:t></w:t>
      </w:r>
      <w:r>
        <w:rPr>
          <w:rFonts w:hint="eastAsia"/>
        </w:rPr>
        <w:t>суду</w:t>
      </w:r>
      <w:r>
        <w:t></w:t>
      </w:r>
      <w:r>
        <w:rPr>
          <w:rFonts w:hint="eastAsia"/>
        </w:rPr>
        <w:t>щодо</w:t>
      </w:r>
      <w:r>
        <w:t></w:t>
      </w:r>
      <w:r>
        <w:rPr>
          <w:rFonts w:hint="eastAsia"/>
        </w:rPr>
        <w:t>подібних</w:t>
      </w:r>
      <w:r>
        <w:t></w:t>
      </w:r>
      <w:r>
        <w:rPr>
          <w:rFonts w:hint="eastAsia"/>
        </w:rPr>
        <w:t>позовних</w:t>
      </w:r>
      <w:r>
        <w:t></w:t>
      </w:r>
      <w:r>
        <w:rPr>
          <w:rFonts w:hint="eastAsia"/>
        </w:rPr>
        <w:t>вимог</w:t>
      </w:r>
      <w:r>
        <w:t></w:t>
      </w:r>
      <w:r>
        <w:t></w:t>
      </w:r>
      <w:r>
        <w:rPr>
          <w:rFonts w:hint="eastAsia"/>
        </w:rPr>
        <w:t>правовідносин</w:t>
      </w:r>
      <w:r>
        <w:t></w:t>
      </w:r>
    </w:p>
    <w:p w:rsidR="00CA6762" w:rsidRDefault="00CA6762" w:rsidP="00CA6762">
      <w:r>
        <w:rPr>
          <w:rFonts w:hint="eastAsia"/>
        </w:rPr>
        <w:t>сторін</w:t>
      </w:r>
      <w:r>
        <w:t></w:t>
      </w:r>
      <w:r>
        <w:t></w:t>
      </w:r>
      <w:r>
        <w:rPr>
          <w:rFonts w:hint="eastAsia"/>
        </w:rPr>
        <w:t>підстав</w:t>
      </w:r>
      <w:r>
        <w:t></w:t>
      </w:r>
      <w:r>
        <w:rPr>
          <w:rFonts w:hint="eastAsia"/>
        </w:rPr>
        <w:t>і</w:t>
      </w:r>
      <w:r>
        <w:t></w:t>
      </w:r>
      <w:r>
        <w:rPr>
          <w:rFonts w:hint="eastAsia"/>
        </w:rPr>
        <w:t>предмета</w:t>
      </w:r>
      <w:r>
        <w:t></w:t>
      </w:r>
      <w:r>
        <w:rPr>
          <w:rFonts w:hint="eastAsia"/>
        </w:rPr>
        <w:t>позову</w:t>
      </w:r>
      <w:r>
        <w:t></w:t>
      </w:r>
      <w:r>
        <w:t></w:t>
      </w:r>
      <w:r>
        <w:t></w:t>
      </w:r>
      <w:r>
        <w:t></w:t>
      </w:r>
      <w:r>
        <w:t></w:t>
      </w:r>
      <w:r>
        <w:rPr>
          <w:rFonts w:hint="eastAsia"/>
        </w:rPr>
        <w:t>формальний</w:t>
      </w:r>
      <w:r>
        <w:t></w:t>
      </w:r>
      <w:r>
        <w:rPr>
          <w:rFonts w:hint="eastAsia"/>
        </w:rPr>
        <w:t>підхід</w:t>
      </w:r>
      <w:r>
        <w:t></w:t>
      </w:r>
      <w:r>
        <w:rPr>
          <w:rFonts w:hint="eastAsia"/>
        </w:rPr>
        <w:t>до</w:t>
      </w:r>
      <w:r>
        <w:t></w:t>
      </w:r>
      <w:r>
        <w:rPr>
          <w:rFonts w:hint="eastAsia"/>
        </w:rPr>
        <w:t>розгляду</w:t>
      </w:r>
      <w:r>
        <w:t></w:t>
      </w:r>
      <w:r>
        <w:rPr>
          <w:rFonts w:hint="eastAsia"/>
        </w:rPr>
        <w:t>справи</w:t>
      </w:r>
      <w:r>
        <w:t></w:t>
      </w:r>
    </w:p>
    <w:p w:rsidR="00CA6762" w:rsidRDefault="00CA6762" w:rsidP="00CA6762">
      <w:r>
        <w:rPr>
          <w:rFonts w:hint="eastAsia"/>
        </w:rPr>
        <w:t>без</w:t>
      </w:r>
      <w:r>
        <w:t></w:t>
      </w:r>
      <w:r>
        <w:rPr>
          <w:rFonts w:hint="eastAsia"/>
        </w:rPr>
        <w:t>здійснення</w:t>
      </w:r>
      <w:r>
        <w:t></w:t>
      </w:r>
      <w:r>
        <w:rPr>
          <w:rFonts w:hint="eastAsia"/>
        </w:rPr>
        <w:t>належної</w:t>
      </w:r>
      <w:r>
        <w:t></w:t>
      </w:r>
      <w:r>
        <w:rPr>
          <w:rFonts w:hint="eastAsia"/>
        </w:rPr>
        <w:t>оцінки</w:t>
      </w:r>
      <w:r>
        <w:t></w:t>
      </w:r>
      <w:r>
        <w:rPr>
          <w:rFonts w:hint="eastAsia"/>
        </w:rPr>
        <w:t>фактичних</w:t>
      </w:r>
      <w:r>
        <w:t></w:t>
      </w:r>
      <w:r>
        <w:rPr>
          <w:rFonts w:hint="eastAsia"/>
        </w:rPr>
        <w:t>обставин</w:t>
      </w:r>
      <w:r>
        <w:t></w:t>
      </w:r>
      <w:r>
        <w:rPr>
          <w:rFonts w:hint="eastAsia"/>
        </w:rPr>
        <w:t>справи</w:t>
      </w:r>
      <w:r>
        <w:t></w:t>
      </w:r>
    </w:p>
    <w:p w:rsidR="00CA6762" w:rsidRDefault="00CA6762" w:rsidP="00CA6762">
      <w:r>
        <w:rPr>
          <w:rFonts w:hint="eastAsia"/>
        </w:rPr>
        <w:t>З</w:t>
      </w:r>
      <w:r>
        <w:t></w:t>
      </w:r>
      <w:r>
        <w:rPr>
          <w:rFonts w:hint="eastAsia"/>
        </w:rPr>
        <w:t>метою</w:t>
      </w:r>
      <w:r>
        <w:t></w:t>
      </w:r>
      <w:r>
        <w:rPr>
          <w:rFonts w:hint="eastAsia"/>
        </w:rPr>
        <w:t>усунення</w:t>
      </w:r>
      <w:r>
        <w:t></w:t>
      </w:r>
      <w:r>
        <w:rPr>
          <w:rFonts w:hint="eastAsia"/>
        </w:rPr>
        <w:t>виявлених</w:t>
      </w:r>
      <w:r>
        <w:t></w:t>
      </w:r>
      <w:r>
        <w:rPr>
          <w:rFonts w:hint="eastAsia"/>
        </w:rPr>
        <w:t>порушень</w:t>
      </w:r>
      <w:r>
        <w:t></w:t>
      </w:r>
      <w:r>
        <w:rPr>
          <w:rFonts w:hint="eastAsia"/>
        </w:rPr>
        <w:t>реалізації</w:t>
      </w:r>
      <w:r>
        <w:t></w:t>
      </w:r>
      <w:r>
        <w:rPr>
          <w:rFonts w:hint="eastAsia"/>
        </w:rPr>
        <w:t>адміністративним</w:t>
      </w:r>
    </w:p>
    <w:p w:rsidR="00CA6762" w:rsidRDefault="00CA6762" w:rsidP="00CA6762">
      <w:r>
        <w:rPr>
          <w:rFonts w:hint="eastAsia"/>
        </w:rPr>
        <w:t>судом</w:t>
      </w:r>
      <w:r>
        <w:t></w:t>
      </w:r>
      <w:r>
        <w:rPr>
          <w:rFonts w:hint="eastAsia"/>
        </w:rPr>
        <w:t>своїх</w:t>
      </w:r>
      <w:r>
        <w:t></w:t>
      </w:r>
      <w:r>
        <w:rPr>
          <w:rFonts w:hint="eastAsia"/>
        </w:rPr>
        <w:t>повноважень</w:t>
      </w:r>
      <w:r>
        <w:t></w:t>
      </w:r>
      <w:r>
        <w:t></w:t>
      </w:r>
      <w:r>
        <w:rPr>
          <w:rFonts w:hint="eastAsia"/>
        </w:rPr>
        <w:t>зменшення</w:t>
      </w:r>
      <w:r>
        <w:t></w:t>
      </w:r>
      <w:r>
        <w:rPr>
          <w:rFonts w:hint="eastAsia"/>
        </w:rPr>
        <w:t>кількості</w:t>
      </w:r>
      <w:r>
        <w:t></w:t>
      </w:r>
      <w:r>
        <w:rPr>
          <w:rFonts w:hint="eastAsia"/>
        </w:rPr>
        <w:t>таких</w:t>
      </w:r>
      <w:r>
        <w:t></w:t>
      </w:r>
      <w:r>
        <w:rPr>
          <w:rFonts w:hint="eastAsia"/>
        </w:rPr>
        <w:t>порушень</w:t>
      </w:r>
      <w:r>
        <w:t></w:t>
      </w:r>
      <w:r>
        <w:rPr>
          <w:rFonts w:hint="eastAsia"/>
        </w:rPr>
        <w:t>та</w:t>
      </w:r>
      <w:r>
        <w:t></w:t>
      </w:r>
      <w:r>
        <w:rPr>
          <w:rFonts w:hint="eastAsia"/>
        </w:rPr>
        <w:t>підвищення</w:t>
      </w:r>
    </w:p>
    <w:p w:rsidR="00CA6762" w:rsidRDefault="00CA6762" w:rsidP="00CA6762">
      <w:r>
        <w:rPr>
          <w:rFonts w:hint="eastAsia"/>
        </w:rPr>
        <w:t>якості</w:t>
      </w:r>
      <w:r>
        <w:t></w:t>
      </w:r>
      <w:r>
        <w:rPr>
          <w:rFonts w:hint="eastAsia"/>
        </w:rPr>
        <w:t>судових</w:t>
      </w:r>
      <w:r>
        <w:t></w:t>
      </w:r>
      <w:r>
        <w:rPr>
          <w:rFonts w:hint="eastAsia"/>
        </w:rPr>
        <w:t>рішень</w:t>
      </w:r>
      <w:r>
        <w:t></w:t>
      </w:r>
      <w:r>
        <w:rPr>
          <w:rFonts w:hint="eastAsia"/>
        </w:rPr>
        <w:t>автором</w:t>
      </w:r>
      <w:r>
        <w:t></w:t>
      </w:r>
      <w:r>
        <w:rPr>
          <w:rFonts w:hint="eastAsia"/>
        </w:rPr>
        <w:t>сформульовано</w:t>
      </w:r>
      <w:r>
        <w:t></w:t>
      </w:r>
      <w:r>
        <w:rPr>
          <w:rFonts w:hint="eastAsia"/>
        </w:rPr>
        <w:t>низку</w:t>
      </w:r>
      <w:r>
        <w:t></w:t>
      </w:r>
      <w:r>
        <w:rPr>
          <w:rFonts w:hint="eastAsia"/>
        </w:rPr>
        <w:t>рекомендацій</w:t>
      </w:r>
      <w:r>
        <w:t></w:t>
      </w:r>
      <w:r>
        <w:t></w:t>
      </w:r>
      <w:r>
        <w:rPr>
          <w:rFonts w:hint="eastAsia"/>
        </w:rPr>
        <w:t>зокрема</w:t>
      </w:r>
      <w:r>
        <w:t></w:t>
      </w:r>
    </w:p>
    <w:p w:rsidR="00CA6762" w:rsidRDefault="00CA6762" w:rsidP="00CA6762">
      <w:r>
        <w:rPr>
          <w:rFonts w:hint="eastAsia"/>
        </w:rPr>
        <w:t>пропонується</w:t>
      </w:r>
      <w:r>
        <w:t></w:t>
      </w:r>
      <w:r>
        <w:t></w:t>
      </w:r>
      <w:r>
        <w:t></w:t>
      </w:r>
      <w:r>
        <w:t></w:t>
      </w:r>
      <w:r>
        <w:t></w:t>
      </w:r>
      <w:r>
        <w:rPr>
          <w:rFonts w:hint="eastAsia"/>
        </w:rPr>
        <w:t>формувати</w:t>
      </w:r>
      <w:r>
        <w:t></w:t>
      </w:r>
      <w:r>
        <w:rPr>
          <w:rFonts w:hint="eastAsia"/>
        </w:rPr>
        <w:t>та</w:t>
      </w:r>
      <w:r>
        <w:t></w:t>
      </w:r>
      <w:r>
        <w:rPr>
          <w:rFonts w:hint="eastAsia"/>
        </w:rPr>
        <w:t>застосовувати</w:t>
      </w:r>
      <w:r>
        <w:t></w:t>
      </w:r>
      <w:r>
        <w:rPr>
          <w:rFonts w:hint="eastAsia"/>
        </w:rPr>
        <w:t>єдину</w:t>
      </w:r>
      <w:r>
        <w:t></w:t>
      </w:r>
      <w:r>
        <w:rPr>
          <w:rFonts w:hint="eastAsia"/>
        </w:rPr>
        <w:t>судову</w:t>
      </w:r>
      <w:r>
        <w:t></w:t>
      </w:r>
      <w:r>
        <w:rPr>
          <w:rFonts w:hint="eastAsia"/>
        </w:rPr>
        <w:t>практику</w:t>
      </w:r>
      <w:r>
        <w:t></w:t>
      </w:r>
      <w:r>
        <w:rPr>
          <w:rFonts w:hint="eastAsia"/>
        </w:rPr>
        <w:t>як</w:t>
      </w:r>
      <w:r>
        <w:t></w:t>
      </w:r>
      <w:r>
        <w:rPr>
          <w:rFonts w:hint="eastAsia"/>
        </w:rPr>
        <w:t>у</w:t>
      </w:r>
    </w:p>
    <w:p w:rsidR="00CA6762" w:rsidRDefault="00CA6762" w:rsidP="00CA6762">
      <w:r>
        <w:rPr>
          <w:rFonts w:hint="eastAsia"/>
        </w:rPr>
        <w:t>межах</w:t>
      </w:r>
      <w:r>
        <w:t></w:t>
      </w:r>
      <w:r>
        <w:rPr>
          <w:rFonts w:hint="eastAsia"/>
        </w:rPr>
        <w:t>певного</w:t>
      </w:r>
      <w:r>
        <w:t></w:t>
      </w:r>
      <w:r>
        <w:rPr>
          <w:rFonts w:hint="eastAsia"/>
        </w:rPr>
        <w:t>суду</w:t>
      </w:r>
      <w:r>
        <w:t></w:t>
      </w:r>
      <w:r>
        <w:t></w:t>
      </w:r>
      <w:r>
        <w:rPr>
          <w:rFonts w:hint="eastAsia"/>
        </w:rPr>
        <w:t>так</w:t>
      </w:r>
      <w:r>
        <w:t></w:t>
      </w:r>
      <w:r>
        <w:rPr>
          <w:rFonts w:hint="eastAsia"/>
        </w:rPr>
        <w:t>і</w:t>
      </w:r>
      <w:r>
        <w:t></w:t>
      </w:r>
      <w:r>
        <w:rPr>
          <w:rFonts w:hint="eastAsia"/>
        </w:rPr>
        <w:t>в</w:t>
      </w:r>
      <w:r>
        <w:t></w:t>
      </w:r>
      <w:r>
        <w:rPr>
          <w:rFonts w:hint="eastAsia"/>
        </w:rPr>
        <w:t>цілому</w:t>
      </w:r>
      <w:r>
        <w:t></w:t>
      </w:r>
      <w:r>
        <w:rPr>
          <w:rFonts w:hint="eastAsia"/>
        </w:rPr>
        <w:t>між</w:t>
      </w:r>
      <w:r>
        <w:t></w:t>
      </w:r>
      <w:r>
        <w:rPr>
          <w:rFonts w:hint="eastAsia"/>
        </w:rPr>
        <w:t>адміністративними</w:t>
      </w:r>
      <w:r>
        <w:t></w:t>
      </w:r>
      <w:r>
        <w:rPr>
          <w:rFonts w:hint="eastAsia"/>
        </w:rPr>
        <w:t>судами</w:t>
      </w:r>
      <w:r>
        <w:t></w:t>
      </w:r>
      <w:r>
        <w:rPr>
          <w:rFonts w:hint="eastAsia"/>
        </w:rPr>
        <w:t>щодо</w:t>
      </w:r>
    </w:p>
    <w:p w:rsidR="00CA6762" w:rsidRDefault="00CA6762" w:rsidP="00CA6762">
      <w:r>
        <w:rPr>
          <w:rFonts w:hint="eastAsia"/>
        </w:rPr>
        <w:t>аналогічних</w:t>
      </w:r>
      <w:r>
        <w:t></w:t>
      </w:r>
      <w:r>
        <w:rPr>
          <w:rFonts w:hint="eastAsia"/>
        </w:rPr>
        <w:t>справ</w:t>
      </w:r>
      <w:r>
        <w:t></w:t>
      </w:r>
      <w:r>
        <w:t></w:t>
      </w:r>
      <w:r>
        <w:t></w:t>
      </w:r>
      <w:r>
        <w:t></w:t>
      </w:r>
      <w:r>
        <w:t></w:t>
      </w:r>
      <w:r>
        <w:rPr>
          <w:rFonts w:hint="eastAsia"/>
        </w:rPr>
        <w:t>враховувати</w:t>
      </w:r>
      <w:r>
        <w:t></w:t>
      </w:r>
      <w:r>
        <w:rPr>
          <w:rFonts w:hint="eastAsia"/>
        </w:rPr>
        <w:t>практику</w:t>
      </w:r>
      <w:r>
        <w:t></w:t>
      </w:r>
      <w:r>
        <w:rPr>
          <w:rFonts w:hint="eastAsia"/>
        </w:rPr>
        <w:t>та</w:t>
      </w:r>
      <w:r>
        <w:t></w:t>
      </w:r>
      <w:r>
        <w:rPr>
          <w:rFonts w:hint="eastAsia"/>
        </w:rPr>
        <w:t>правові</w:t>
      </w:r>
      <w:r>
        <w:t></w:t>
      </w:r>
      <w:r>
        <w:rPr>
          <w:rFonts w:hint="eastAsia"/>
        </w:rPr>
        <w:t>позиції</w:t>
      </w:r>
      <w:r>
        <w:t></w:t>
      </w:r>
      <w:r>
        <w:rPr>
          <w:rFonts w:hint="eastAsia"/>
        </w:rPr>
        <w:t>судів</w:t>
      </w:r>
      <w:r>
        <w:t></w:t>
      </w:r>
      <w:r>
        <w:rPr>
          <w:rFonts w:hint="eastAsia"/>
        </w:rPr>
        <w:t>вищих</w:t>
      </w:r>
    </w:p>
    <w:p w:rsidR="00CA6762" w:rsidRDefault="00CA6762" w:rsidP="00CA6762">
      <w:r>
        <w:rPr>
          <w:rFonts w:hint="eastAsia"/>
        </w:rPr>
        <w:t>інстанцій</w:t>
      </w:r>
      <w:r>
        <w:t></w:t>
      </w:r>
      <w:r>
        <w:rPr>
          <w:rFonts w:hint="eastAsia"/>
        </w:rPr>
        <w:t>судами</w:t>
      </w:r>
      <w:r>
        <w:t></w:t>
      </w:r>
      <w:r>
        <w:rPr>
          <w:rFonts w:hint="eastAsia"/>
        </w:rPr>
        <w:t>нижчих</w:t>
      </w:r>
      <w:r>
        <w:t></w:t>
      </w:r>
      <w:r>
        <w:rPr>
          <w:rFonts w:hint="eastAsia"/>
        </w:rPr>
        <w:t>інстанцій</w:t>
      </w:r>
      <w:r>
        <w:t></w:t>
      </w:r>
      <w:r>
        <w:t></w:t>
      </w:r>
      <w:r>
        <w:t></w:t>
      </w:r>
      <w:r>
        <w:t></w:t>
      </w:r>
      <w:r>
        <w:t></w:t>
      </w:r>
      <w:r>
        <w:rPr>
          <w:rFonts w:hint="eastAsia"/>
        </w:rPr>
        <w:t>здійснювати</w:t>
      </w:r>
      <w:r>
        <w:t></w:t>
      </w:r>
      <w:r>
        <w:rPr>
          <w:rFonts w:hint="eastAsia"/>
        </w:rPr>
        <w:t>якісний</w:t>
      </w:r>
      <w:r>
        <w:t></w:t>
      </w:r>
      <w:r>
        <w:rPr>
          <w:rFonts w:hint="eastAsia"/>
        </w:rPr>
        <w:t>та</w:t>
      </w:r>
      <w:r>
        <w:t></w:t>
      </w:r>
      <w:r>
        <w:rPr>
          <w:rFonts w:hint="eastAsia"/>
        </w:rPr>
        <w:t>своєчасний</w:t>
      </w:r>
    </w:p>
    <w:p w:rsidR="00CA6762" w:rsidRDefault="00CA6762" w:rsidP="00CA6762">
      <w:r>
        <w:rPr>
          <w:rFonts w:hint="eastAsia"/>
        </w:rPr>
        <w:t>аналіз</w:t>
      </w:r>
      <w:r>
        <w:t></w:t>
      </w:r>
      <w:r>
        <w:rPr>
          <w:rFonts w:hint="eastAsia"/>
        </w:rPr>
        <w:t>під</w:t>
      </w:r>
      <w:r>
        <w:t></w:t>
      </w:r>
      <w:r>
        <w:rPr>
          <w:rFonts w:hint="eastAsia"/>
        </w:rPr>
        <w:t>час</w:t>
      </w:r>
      <w:r>
        <w:t></w:t>
      </w:r>
      <w:r>
        <w:rPr>
          <w:rFonts w:hint="eastAsia"/>
        </w:rPr>
        <w:t>дослідження</w:t>
      </w:r>
      <w:r>
        <w:t></w:t>
      </w:r>
      <w:r>
        <w:rPr>
          <w:rFonts w:hint="eastAsia"/>
        </w:rPr>
        <w:t>матеріалів</w:t>
      </w:r>
      <w:r>
        <w:t></w:t>
      </w:r>
      <w:r>
        <w:rPr>
          <w:rFonts w:hint="eastAsia"/>
        </w:rPr>
        <w:t>справи</w:t>
      </w:r>
      <w:r>
        <w:t></w:t>
      </w:r>
    </w:p>
    <w:p w:rsidR="00CA6762" w:rsidRDefault="00CA6762" w:rsidP="00CA6762">
      <w:r>
        <w:t></w:t>
      </w:r>
      <w:r>
        <w:t></w:t>
      </w:r>
      <w:r>
        <w:t></w:t>
      </w:r>
      <w:r>
        <w:rPr>
          <w:rFonts w:hint="eastAsia"/>
        </w:rPr>
        <w:t>У</w:t>
      </w:r>
      <w:r>
        <w:t></w:t>
      </w:r>
      <w:r>
        <w:rPr>
          <w:rFonts w:hint="eastAsia"/>
        </w:rPr>
        <w:t>межах</w:t>
      </w:r>
      <w:r>
        <w:t></w:t>
      </w:r>
      <w:r>
        <w:rPr>
          <w:rFonts w:hint="eastAsia"/>
        </w:rPr>
        <w:t>дослідження</w:t>
      </w:r>
      <w:r>
        <w:t></w:t>
      </w:r>
      <w:r>
        <w:rPr>
          <w:rFonts w:hint="eastAsia"/>
        </w:rPr>
        <w:t>питання</w:t>
      </w:r>
      <w:r>
        <w:t></w:t>
      </w:r>
      <w:r>
        <w:rPr>
          <w:rFonts w:hint="eastAsia"/>
        </w:rPr>
        <w:t>ефективності</w:t>
      </w:r>
      <w:r>
        <w:t></w:t>
      </w:r>
      <w:r>
        <w:rPr>
          <w:rFonts w:hint="eastAsia"/>
        </w:rPr>
        <w:t>та</w:t>
      </w:r>
      <w:r>
        <w:t></w:t>
      </w:r>
      <w:r>
        <w:rPr>
          <w:rFonts w:hint="eastAsia"/>
        </w:rPr>
        <w:t>якості</w:t>
      </w:r>
      <w:r>
        <w:t></w:t>
      </w:r>
      <w:r>
        <w:rPr>
          <w:rFonts w:hint="eastAsia"/>
        </w:rPr>
        <w:t>щоденної</w:t>
      </w:r>
    </w:p>
    <w:p w:rsidR="00CA6762" w:rsidRDefault="00CA6762" w:rsidP="00CA6762">
      <w:r>
        <w:rPr>
          <w:rFonts w:hint="eastAsia"/>
        </w:rPr>
        <w:t>реалізації</w:t>
      </w:r>
      <w:r>
        <w:t></w:t>
      </w:r>
      <w:r>
        <w:rPr>
          <w:rFonts w:hint="eastAsia"/>
        </w:rPr>
        <w:t>адміністративного</w:t>
      </w:r>
      <w:r>
        <w:t></w:t>
      </w:r>
      <w:r>
        <w:rPr>
          <w:rFonts w:hint="eastAsia"/>
        </w:rPr>
        <w:t>розсуду</w:t>
      </w:r>
      <w:r>
        <w:t></w:t>
      </w:r>
      <w:r>
        <w:rPr>
          <w:rFonts w:hint="eastAsia"/>
        </w:rPr>
        <w:t>та</w:t>
      </w:r>
      <w:r>
        <w:t></w:t>
      </w:r>
      <w:r>
        <w:rPr>
          <w:rFonts w:hint="eastAsia"/>
        </w:rPr>
        <w:t>питання</w:t>
      </w:r>
      <w:r>
        <w:t></w:t>
      </w:r>
      <w:r>
        <w:rPr>
          <w:rFonts w:hint="eastAsia"/>
        </w:rPr>
        <w:t>стосовно</w:t>
      </w:r>
      <w:r>
        <w:t></w:t>
      </w:r>
      <w:r>
        <w:rPr>
          <w:rFonts w:hint="eastAsia"/>
        </w:rPr>
        <w:t>зловживання</w:t>
      </w:r>
    </w:p>
    <w:p w:rsidR="00CA6762" w:rsidRDefault="00CA6762" w:rsidP="00CA6762">
      <w:r>
        <w:rPr>
          <w:rFonts w:hint="eastAsia"/>
        </w:rPr>
        <w:t>суб’єктами</w:t>
      </w:r>
      <w:r>
        <w:t></w:t>
      </w:r>
      <w:r>
        <w:rPr>
          <w:rFonts w:hint="eastAsia"/>
        </w:rPr>
        <w:t>наданою</w:t>
      </w:r>
      <w:r>
        <w:t></w:t>
      </w:r>
      <w:r>
        <w:rPr>
          <w:rFonts w:hint="eastAsia"/>
        </w:rPr>
        <w:t>компетенцією</w:t>
      </w:r>
      <w:r>
        <w:t></w:t>
      </w:r>
      <w:r>
        <w:rPr>
          <w:rFonts w:hint="eastAsia"/>
        </w:rPr>
        <w:t>автором</w:t>
      </w:r>
      <w:r>
        <w:t></w:t>
      </w:r>
      <w:r>
        <w:rPr>
          <w:rFonts w:hint="eastAsia"/>
        </w:rPr>
        <w:t>виокремлено</w:t>
      </w:r>
      <w:r>
        <w:t></w:t>
      </w:r>
      <w:r>
        <w:rPr>
          <w:rFonts w:hint="eastAsia"/>
        </w:rPr>
        <w:t>дві</w:t>
      </w:r>
      <w:r>
        <w:t></w:t>
      </w:r>
      <w:r>
        <w:rPr>
          <w:rFonts w:hint="eastAsia"/>
        </w:rPr>
        <w:t>групи</w:t>
      </w:r>
      <w:r>
        <w:t></w:t>
      </w:r>
      <w:r>
        <w:rPr>
          <w:rFonts w:hint="eastAsia"/>
        </w:rPr>
        <w:t>причин</w:t>
      </w:r>
    </w:p>
    <w:p w:rsidR="00CA6762" w:rsidRDefault="00CA6762" w:rsidP="00CA6762">
      <w:r>
        <w:rPr>
          <w:rFonts w:hint="eastAsia"/>
        </w:rPr>
        <w:t>неправильного</w:t>
      </w:r>
      <w:r>
        <w:t></w:t>
      </w:r>
      <w:r>
        <w:rPr>
          <w:rFonts w:hint="eastAsia"/>
        </w:rPr>
        <w:t>здійснення</w:t>
      </w:r>
      <w:r>
        <w:t></w:t>
      </w:r>
      <w:r>
        <w:rPr>
          <w:rFonts w:hint="eastAsia"/>
        </w:rPr>
        <w:t>адміністративного</w:t>
      </w:r>
      <w:r>
        <w:t></w:t>
      </w:r>
      <w:r>
        <w:rPr>
          <w:rFonts w:hint="eastAsia"/>
        </w:rPr>
        <w:t>розсуду</w:t>
      </w:r>
      <w:r>
        <w:t></w:t>
      </w:r>
      <w:r>
        <w:rPr>
          <w:rFonts w:hint="eastAsia"/>
        </w:rPr>
        <w:t>суб’єктами</w:t>
      </w:r>
      <w:r>
        <w:t></w:t>
      </w:r>
      <w:r>
        <w:rPr>
          <w:rFonts w:hint="eastAsia"/>
        </w:rPr>
        <w:t>публічної</w:t>
      </w:r>
    </w:p>
    <w:p w:rsidR="00CA6762" w:rsidRDefault="00CA6762" w:rsidP="00CA6762">
      <w:r>
        <w:rPr>
          <w:rFonts w:hint="eastAsia"/>
        </w:rPr>
        <w:t>адміністрації</w:t>
      </w:r>
      <w:r>
        <w:t></w:t>
      </w:r>
      <w:r>
        <w:t></w:t>
      </w:r>
      <w:r>
        <w:rPr>
          <w:rFonts w:hint="eastAsia"/>
        </w:rPr>
        <w:t>суб’єктивні</w:t>
      </w:r>
      <w:r>
        <w:t></w:t>
      </w:r>
      <w:r>
        <w:t></w:t>
      </w:r>
      <w:r>
        <w:rPr>
          <w:rFonts w:hint="eastAsia"/>
        </w:rPr>
        <w:t>залежать</w:t>
      </w:r>
      <w:r>
        <w:t></w:t>
      </w:r>
      <w:r>
        <w:rPr>
          <w:rFonts w:hint="eastAsia"/>
        </w:rPr>
        <w:t>від</w:t>
      </w:r>
      <w:r>
        <w:t></w:t>
      </w:r>
      <w:r>
        <w:rPr>
          <w:rFonts w:hint="eastAsia"/>
        </w:rPr>
        <w:t>суб’єкта</w:t>
      </w:r>
      <w:r>
        <w:t></w:t>
      </w:r>
      <w:r>
        <w:rPr>
          <w:rFonts w:hint="eastAsia"/>
        </w:rPr>
        <w:t>й</w:t>
      </w:r>
      <w:r>
        <w:t></w:t>
      </w:r>
      <w:r>
        <w:rPr>
          <w:rFonts w:hint="eastAsia"/>
        </w:rPr>
        <w:t>він</w:t>
      </w:r>
      <w:r>
        <w:t></w:t>
      </w:r>
      <w:r>
        <w:rPr>
          <w:rFonts w:hint="eastAsia"/>
        </w:rPr>
        <w:t>може</w:t>
      </w:r>
      <w:r>
        <w:t></w:t>
      </w:r>
      <w:r>
        <w:rPr>
          <w:rFonts w:hint="eastAsia"/>
        </w:rPr>
        <w:t>на</w:t>
      </w:r>
      <w:r>
        <w:t></w:t>
      </w:r>
      <w:r>
        <w:rPr>
          <w:rFonts w:hint="eastAsia"/>
        </w:rPr>
        <w:t>них</w:t>
      </w:r>
      <w:r>
        <w:t></w:t>
      </w:r>
      <w:r>
        <w:rPr>
          <w:rFonts w:hint="eastAsia"/>
        </w:rPr>
        <w:t>впливати</w:t>
      </w:r>
      <w:r>
        <w:t></w:t>
      </w:r>
    </w:p>
    <w:p w:rsidR="00CA6762" w:rsidRDefault="00CA6762" w:rsidP="00CA6762">
      <w:r>
        <w:rPr>
          <w:rFonts w:hint="eastAsia"/>
        </w:rPr>
        <w:t>та</w:t>
      </w:r>
      <w:r>
        <w:t></w:t>
      </w:r>
      <w:r>
        <w:rPr>
          <w:rFonts w:hint="eastAsia"/>
        </w:rPr>
        <w:t>об’єктивні</w:t>
      </w:r>
      <w:r>
        <w:t></w:t>
      </w:r>
      <w:r>
        <w:rPr>
          <w:rFonts w:hint="eastAsia"/>
        </w:rPr>
        <w:t>причини</w:t>
      </w:r>
      <w:r>
        <w:t></w:t>
      </w:r>
      <w:r>
        <w:t></w:t>
      </w:r>
      <w:r>
        <w:rPr>
          <w:rFonts w:hint="eastAsia"/>
        </w:rPr>
        <w:t>безпосередньо</w:t>
      </w:r>
      <w:r>
        <w:t></w:t>
      </w:r>
      <w:r>
        <w:rPr>
          <w:rFonts w:hint="eastAsia"/>
        </w:rPr>
        <w:t>не</w:t>
      </w:r>
      <w:r>
        <w:t></w:t>
      </w:r>
      <w:r>
        <w:rPr>
          <w:rFonts w:hint="eastAsia"/>
        </w:rPr>
        <w:t>залежать</w:t>
      </w:r>
      <w:r>
        <w:t></w:t>
      </w:r>
      <w:r>
        <w:rPr>
          <w:rFonts w:hint="eastAsia"/>
        </w:rPr>
        <w:t>від</w:t>
      </w:r>
      <w:r>
        <w:t></w:t>
      </w:r>
      <w:r>
        <w:rPr>
          <w:rFonts w:hint="eastAsia"/>
        </w:rPr>
        <w:t>суб’єкта</w:t>
      </w:r>
      <w:r>
        <w:t></w:t>
      </w:r>
      <w:r>
        <w:t></w:t>
      </w:r>
    </w:p>
    <w:p w:rsidR="00CA6762" w:rsidRDefault="00CA6762" w:rsidP="00CA6762">
      <w:r>
        <w:rPr>
          <w:rFonts w:hint="eastAsia"/>
        </w:rPr>
        <w:t>Суб’єктивними</w:t>
      </w:r>
      <w:r>
        <w:t></w:t>
      </w:r>
      <w:r>
        <w:rPr>
          <w:rFonts w:hint="eastAsia"/>
        </w:rPr>
        <w:t>причинами</w:t>
      </w:r>
      <w:r>
        <w:t></w:t>
      </w:r>
      <w:r>
        <w:rPr>
          <w:rFonts w:hint="eastAsia"/>
        </w:rPr>
        <w:t>неправильного</w:t>
      </w:r>
      <w:r>
        <w:t></w:t>
      </w:r>
      <w:r>
        <w:rPr>
          <w:rFonts w:hint="eastAsia"/>
        </w:rPr>
        <w:t>здійснення</w:t>
      </w:r>
      <w:r>
        <w:t></w:t>
      </w:r>
      <w:r>
        <w:rPr>
          <w:rFonts w:hint="eastAsia"/>
        </w:rPr>
        <w:t>адміністративного</w:t>
      </w:r>
    </w:p>
    <w:p w:rsidR="00CA6762" w:rsidRDefault="00CA6762" w:rsidP="00CA6762">
      <w:r>
        <w:rPr>
          <w:rFonts w:hint="eastAsia"/>
        </w:rPr>
        <w:t>розсуду</w:t>
      </w:r>
      <w:r>
        <w:t></w:t>
      </w:r>
      <w:r>
        <w:rPr>
          <w:rFonts w:hint="eastAsia"/>
        </w:rPr>
        <w:t>є</w:t>
      </w:r>
      <w:r>
        <w:t></w:t>
      </w:r>
      <w:r>
        <w:t></w:t>
      </w:r>
      <w:r>
        <w:rPr>
          <w:rFonts w:hint="eastAsia"/>
        </w:rPr>
        <w:t>неналежне</w:t>
      </w:r>
      <w:r>
        <w:t></w:t>
      </w:r>
      <w:r>
        <w:rPr>
          <w:rFonts w:hint="eastAsia"/>
        </w:rPr>
        <w:t>міркування</w:t>
      </w:r>
      <w:r>
        <w:t></w:t>
      </w:r>
      <w:r>
        <w:t></w:t>
      </w:r>
      <w:r>
        <w:rPr>
          <w:rFonts w:hint="eastAsia"/>
        </w:rPr>
        <w:t>діяльність</w:t>
      </w:r>
      <w:r>
        <w:t></w:t>
      </w:r>
      <w:r>
        <w:rPr>
          <w:rFonts w:hint="eastAsia"/>
        </w:rPr>
        <w:t>з</w:t>
      </w:r>
      <w:r>
        <w:t></w:t>
      </w:r>
      <w:r>
        <w:rPr>
          <w:rFonts w:hint="eastAsia"/>
        </w:rPr>
        <w:t>неправильною</w:t>
      </w:r>
      <w:r>
        <w:t></w:t>
      </w:r>
      <w:r>
        <w:rPr>
          <w:rFonts w:hint="eastAsia"/>
        </w:rPr>
        <w:t>метою</w:t>
      </w:r>
      <w:r>
        <w:t></w:t>
      </w:r>
    </w:p>
    <w:p w:rsidR="00CA6762" w:rsidRDefault="00CA6762" w:rsidP="00CA6762">
      <w:r>
        <w:rPr>
          <w:rFonts w:hint="eastAsia"/>
        </w:rPr>
        <w:t>постановка</w:t>
      </w:r>
      <w:r>
        <w:t></w:t>
      </w:r>
      <w:r>
        <w:rPr>
          <w:rFonts w:hint="eastAsia"/>
        </w:rPr>
        <w:t>неправильних</w:t>
      </w:r>
      <w:r>
        <w:t></w:t>
      </w:r>
      <w:r>
        <w:rPr>
          <w:rFonts w:hint="eastAsia"/>
        </w:rPr>
        <w:t>питань</w:t>
      </w:r>
      <w:r>
        <w:t></w:t>
      </w:r>
      <w:r>
        <w:t></w:t>
      </w:r>
      <w:r>
        <w:rPr>
          <w:rFonts w:hint="eastAsia"/>
        </w:rPr>
        <w:t>недобросовісні</w:t>
      </w:r>
      <w:r>
        <w:t></w:t>
      </w:r>
      <w:r>
        <w:rPr>
          <w:rFonts w:hint="eastAsia"/>
        </w:rPr>
        <w:t>наміри</w:t>
      </w:r>
      <w:r>
        <w:t></w:t>
      </w:r>
      <w:r>
        <w:t></w:t>
      </w:r>
      <w:r>
        <w:rPr>
          <w:rFonts w:hint="eastAsia"/>
        </w:rPr>
        <w:t>нехтування</w:t>
      </w:r>
    </w:p>
    <w:p w:rsidR="00CA6762" w:rsidRDefault="00CA6762" w:rsidP="00CA6762">
      <w:r>
        <w:rPr>
          <w:rFonts w:hint="eastAsia"/>
        </w:rPr>
        <w:t>фактами</w:t>
      </w:r>
      <w:r>
        <w:t></w:t>
      </w:r>
      <w:r>
        <w:t></w:t>
      </w:r>
      <w:r>
        <w:rPr>
          <w:rFonts w:hint="eastAsia"/>
        </w:rPr>
        <w:t>необґрунтована</w:t>
      </w:r>
      <w:r>
        <w:t></w:t>
      </w:r>
      <w:r>
        <w:rPr>
          <w:rFonts w:hint="eastAsia"/>
        </w:rPr>
        <w:t>діяльність</w:t>
      </w:r>
      <w:r>
        <w:t></w:t>
      </w:r>
      <w:r>
        <w:rPr>
          <w:rFonts w:hint="eastAsia"/>
        </w:rPr>
        <w:t>тощо</w:t>
      </w:r>
      <w:r>
        <w:t></w:t>
      </w:r>
      <w:r>
        <w:t></w:t>
      </w:r>
      <w:r>
        <w:rPr>
          <w:rFonts w:hint="eastAsia"/>
        </w:rPr>
        <w:t>В</w:t>
      </w:r>
      <w:r>
        <w:t></w:t>
      </w:r>
      <w:r>
        <w:rPr>
          <w:rFonts w:hint="eastAsia"/>
        </w:rPr>
        <w:t>свою</w:t>
      </w:r>
      <w:r>
        <w:t></w:t>
      </w:r>
      <w:r>
        <w:rPr>
          <w:rFonts w:hint="eastAsia"/>
        </w:rPr>
        <w:t>чергу</w:t>
      </w:r>
      <w:r>
        <w:t></w:t>
      </w:r>
      <w:r>
        <w:t></w:t>
      </w:r>
      <w:r>
        <w:rPr>
          <w:rFonts w:hint="eastAsia"/>
        </w:rPr>
        <w:t>об’єктивними</w:t>
      </w:r>
    </w:p>
    <w:p w:rsidR="00CA6762" w:rsidRDefault="00CA6762" w:rsidP="00CA6762">
      <w:r>
        <w:rPr>
          <w:rFonts w:hint="eastAsia"/>
        </w:rPr>
        <w:t>причинами</w:t>
      </w:r>
      <w:r>
        <w:t></w:t>
      </w:r>
      <w:r>
        <w:rPr>
          <w:rFonts w:hint="eastAsia"/>
        </w:rPr>
        <w:t>є</w:t>
      </w:r>
      <w:r>
        <w:t></w:t>
      </w:r>
      <w:r>
        <w:t></w:t>
      </w:r>
      <w:r>
        <w:rPr>
          <w:rFonts w:hint="eastAsia"/>
        </w:rPr>
        <w:t>невизначеність</w:t>
      </w:r>
      <w:r>
        <w:t></w:t>
      </w:r>
      <w:r>
        <w:rPr>
          <w:rFonts w:hint="eastAsia"/>
        </w:rPr>
        <w:t>у</w:t>
      </w:r>
      <w:r>
        <w:t></w:t>
      </w:r>
      <w:r>
        <w:rPr>
          <w:rFonts w:hint="eastAsia"/>
        </w:rPr>
        <w:t>законодавчих</w:t>
      </w:r>
      <w:r>
        <w:t></w:t>
      </w:r>
      <w:r>
        <w:rPr>
          <w:rFonts w:hint="eastAsia"/>
        </w:rPr>
        <w:t>актах</w:t>
      </w:r>
      <w:r>
        <w:t></w:t>
      </w:r>
      <w:r>
        <w:rPr>
          <w:rFonts w:hint="eastAsia"/>
        </w:rPr>
        <w:t>функцій</w:t>
      </w:r>
      <w:r>
        <w:t></w:t>
      </w:r>
      <w:r>
        <w:t></w:t>
      </w:r>
      <w:r>
        <w:rPr>
          <w:rFonts w:hint="eastAsia"/>
        </w:rPr>
        <w:t>прав</w:t>
      </w:r>
      <w:r>
        <w:t></w:t>
      </w:r>
      <w:r>
        <w:t></w:t>
      </w:r>
      <w:r>
        <w:rPr>
          <w:rFonts w:hint="eastAsia"/>
        </w:rPr>
        <w:t>обов’язків</w:t>
      </w:r>
      <w:r>
        <w:t></w:t>
      </w:r>
    </w:p>
    <w:p w:rsidR="00CA6762" w:rsidRDefault="00CA6762" w:rsidP="00CA6762">
      <w:r>
        <w:rPr>
          <w:rFonts w:hint="eastAsia"/>
        </w:rPr>
        <w:t>повноважень</w:t>
      </w:r>
      <w:r>
        <w:t></w:t>
      </w:r>
      <w:r>
        <w:t></w:t>
      </w:r>
      <w:r>
        <w:rPr>
          <w:rFonts w:hint="eastAsia"/>
        </w:rPr>
        <w:t>відповідальності</w:t>
      </w:r>
      <w:r>
        <w:t></w:t>
      </w:r>
      <w:r>
        <w:rPr>
          <w:rFonts w:hint="eastAsia"/>
        </w:rPr>
        <w:t>суб’єктів</w:t>
      </w:r>
      <w:r>
        <w:t></w:t>
      </w:r>
      <w:r>
        <w:rPr>
          <w:rFonts w:hint="eastAsia"/>
        </w:rPr>
        <w:t>публічної</w:t>
      </w:r>
      <w:r>
        <w:t></w:t>
      </w:r>
      <w:r>
        <w:rPr>
          <w:rFonts w:hint="eastAsia"/>
        </w:rPr>
        <w:t>адміністрації</w:t>
      </w:r>
      <w:r>
        <w:t></w:t>
      </w:r>
    </w:p>
    <w:p w:rsidR="00CA6762" w:rsidRDefault="00CA6762" w:rsidP="00CA6762">
      <w:r>
        <w:rPr>
          <w:rFonts w:hint="eastAsia"/>
        </w:rPr>
        <w:t>неврегульованість</w:t>
      </w:r>
      <w:r>
        <w:t></w:t>
      </w:r>
      <w:r>
        <w:rPr>
          <w:rFonts w:hint="eastAsia"/>
        </w:rPr>
        <w:t>процедур</w:t>
      </w:r>
      <w:r>
        <w:t></w:t>
      </w:r>
      <w:r>
        <w:rPr>
          <w:rFonts w:hint="eastAsia"/>
        </w:rPr>
        <w:t>здійснення</w:t>
      </w:r>
      <w:r>
        <w:t></w:t>
      </w:r>
      <w:r>
        <w:rPr>
          <w:rFonts w:hint="eastAsia"/>
        </w:rPr>
        <w:t>діяльності</w:t>
      </w:r>
      <w:r>
        <w:t></w:t>
      </w:r>
      <w:r>
        <w:t></w:t>
      </w:r>
      <w:r>
        <w:rPr>
          <w:rFonts w:hint="eastAsia"/>
        </w:rPr>
        <w:t>що</w:t>
      </w:r>
      <w:r>
        <w:t></w:t>
      </w:r>
      <w:r>
        <w:rPr>
          <w:rFonts w:hint="eastAsia"/>
        </w:rPr>
        <w:t>проявляється</w:t>
      </w:r>
      <w:r>
        <w:t></w:t>
      </w:r>
      <w:r>
        <w:rPr>
          <w:rFonts w:hint="eastAsia"/>
        </w:rPr>
        <w:t>через</w:t>
      </w:r>
    </w:p>
    <w:p w:rsidR="00CA6762" w:rsidRDefault="00CA6762" w:rsidP="00CA6762">
      <w:r>
        <w:rPr>
          <w:rFonts w:hint="eastAsia"/>
        </w:rPr>
        <w:t>відсутність</w:t>
      </w:r>
      <w:r>
        <w:t></w:t>
      </w:r>
      <w:r>
        <w:rPr>
          <w:rFonts w:hint="eastAsia"/>
        </w:rPr>
        <w:t>строків</w:t>
      </w:r>
      <w:r>
        <w:t></w:t>
      </w:r>
      <w:r>
        <w:rPr>
          <w:rFonts w:hint="eastAsia"/>
        </w:rPr>
        <w:t>на</w:t>
      </w:r>
      <w:r>
        <w:t></w:t>
      </w:r>
      <w:r>
        <w:rPr>
          <w:rFonts w:hint="eastAsia"/>
        </w:rPr>
        <w:t>вчинення</w:t>
      </w:r>
      <w:r>
        <w:t></w:t>
      </w:r>
      <w:r>
        <w:rPr>
          <w:rFonts w:hint="eastAsia"/>
        </w:rPr>
        <w:t>розсуду</w:t>
      </w:r>
      <w:r>
        <w:t></w:t>
      </w:r>
      <w:r>
        <w:t></w:t>
      </w:r>
      <w:r>
        <w:rPr>
          <w:rFonts w:hint="eastAsia"/>
        </w:rPr>
        <w:t>відсутність</w:t>
      </w:r>
      <w:r>
        <w:t></w:t>
      </w:r>
      <w:r>
        <w:rPr>
          <w:rFonts w:hint="eastAsia"/>
        </w:rPr>
        <w:t>обов’язку</w:t>
      </w:r>
      <w:r>
        <w:t></w:t>
      </w:r>
      <w:r>
        <w:rPr>
          <w:rFonts w:hint="eastAsia"/>
        </w:rPr>
        <w:t>мотивувати</w:t>
      </w:r>
    </w:p>
    <w:p w:rsidR="00CA6762" w:rsidRDefault="00CA6762" w:rsidP="00CA6762">
      <w:r>
        <w:rPr>
          <w:rFonts w:hint="eastAsia"/>
        </w:rPr>
        <w:t>своє</w:t>
      </w:r>
      <w:r>
        <w:t></w:t>
      </w:r>
      <w:r>
        <w:rPr>
          <w:rFonts w:hint="eastAsia"/>
        </w:rPr>
        <w:t>рішення</w:t>
      </w:r>
      <w:r>
        <w:t></w:t>
      </w:r>
      <w:r>
        <w:t></w:t>
      </w:r>
      <w:r>
        <w:rPr>
          <w:rFonts w:hint="eastAsia"/>
        </w:rPr>
        <w:t>право</w:t>
      </w:r>
      <w:r>
        <w:t></w:t>
      </w:r>
      <w:r>
        <w:rPr>
          <w:rFonts w:hint="eastAsia"/>
        </w:rPr>
        <w:t>витребовувати</w:t>
      </w:r>
      <w:r>
        <w:t></w:t>
      </w:r>
      <w:r>
        <w:rPr>
          <w:rFonts w:hint="eastAsia"/>
        </w:rPr>
        <w:t>додаткові</w:t>
      </w:r>
    </w:p>
    <w:p w:rsidR="00CA6762" w:rsidRDefault="00CA6762" w:rsidP="00CA6762">
      <w:r>
        <w:rPr>
          <w:rFonts w:hint="eastAsia"/>
        </w:rPr>
        <w:t>відомості</w:t>
      </w:r>
      <w:r>
        <w:t></w:t>
      </w:r>
      <w:r>
        <w:rPr>
          <w:rFonts w:hint="eastAsia"/>
        </w:rPr>
        <w:t>документи</w:t>
      </w:r>
      <w:r>
        <w:t></w:t>
      </w:r>
      <w:r>
        <w:rPr>
          <w:rFonts w:hint="eastAsia"/>
        </w:rPr>
        <w:t>інформацію</w:t>
      </w:r>
      <w:r>
        <w:t></w:t>
      </w:r>
      <w:r>
        <w:t></w:t>
      </w:r>
      <w:r>
        <w:rPr>
          <w:rFonts w:hint="eastAsia"/>
        </w:rPr>
        <w:t>надання</w:t>
      </w:r>
      <w:r>
        <w:t></w:t>
      </w:r>
      <w:r>
        <w:rPr>
          <w:rFonts w:hint="eastAsia"/>
        </w:rPr>
        <w:t>яких</w:t>
      </w:r>
      <w:r>
        <w:t></w:t>
      </w:r>
      <w:r>
        <w:rPr>
          <w:rFonts w:hint="eastAsia"/>
        </w:rPr>
        <w:t>не</w:t>
      </w:r>
      <w:r>
        <w:t></w:t>
      </w:r>
      <w:r>
        <w:rPr>
          <w:rFonts w:hint="eastAsia"/>
        </w:rPr>
        <w:t>передбачено</w:t>
      </w:r>
    </w:p>
    <w:p w:rsidR="00CA6762" w:rsidRDefault="00CA6762" w:rsidP="00CA6762">
      <w:r>
        <w:rPr>
          <w:rFonts w:hint="eastAsia"/>
        </w:rPr>
        <w:t>законодавством</w:t>
      </w:r>
      <w:r>
        <w:t></w:t>
      </w:r>
      <w:r>
        <w:rPr>
          <w:rFonts w:hint="eastAsia"/>
        </w:rPr>
        <w:t>тощо</w:t>
      </w:r>
      <w:r>
        <w:t></w:t>
      </w:r>
      <w:r>
        <w:t></w:t>
      </w:r>
      <w:r>
        <w:rPr>
          <w:rFonts w:hint="eastAsia"/>
        </w:rPr>
        <w:t>відсутність</w:t>
      </w:r>
      <w:r>
        <w:t></w:t>
      </w:r>
      <w:r>
        <w:rPr>
          <w:rFonts w:hint="eastAsia"/>
        </w:rPr>
        <w:t>чітких</w:t>
      </w:r>
      <w:r>
        <w:t></w:t>
      </w:r>
      <w:r>
        <w:rPr>
          <w:rFonts w:hint="eastAsia"/>
        </w:rPr>
        <w:t>критеріїв</w:t>
      </w:r>
      <w:r>
        <w:t></w:t>
      </w:r>
      <w:r>
        <w:rPr>
          <w:rFonts w:hint="eastAsia"/>
        </w:rPr>
        <w:t>оцінки</w:t>
      </w:r>
      <w:r>
        <w:t></w:t>
      </w:r>
      <w:r>
        <w:rPr>
          <w:rFonts w:hint="eastAsia"/>
        </w:rPr>
        <w:t>та</w:t>
      </w:r>
      <w:r>
        <w:t></w:t>
      </w:r>
      <w:r>
        <w:rPr>
          <w:rFonts w:hint="eastAsia"/>
        </w:rPr>
        <w:t>контролю</w:t>
      </w:r>
      <w:r>
        <w:t></w:t>
      </w:r>
      <w:r>
        <w:rPr>
          <w:rFonts w:hint="eastAsia"/>
        </w:rPr>
        <w:t>за</w:t>
      </w:r>
      <w:r>
        <w:t></w:t>
      </w:r>
    </w:p>
    <w:p w:rsidR="00CA6762" w:rsidRDefault="00CA6762" w:rsidP="00CA6762">
      <w:r>
        <w:t></w:t>
      </w:r>
      <w:r>
        <w:t></w:t>
      </w:r>
      <w:r>
        <w:t></w:t>
      </w:r>
    </w:p>
    <w:p w:rsidR="00CA6762" w:rsidRDefault="00CA6762" w:rsidP="00CA6762">
      <w:r>
        <w:rPr>
          <w:rFonts w:hint="eastAsia"/>
        </w:rPr>
        <w:t>діяльністю</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невизначеність</w:t>
      </w:r>
      <w:r>
        <w:t></w:t>
      </w:r>
      <w:r>
        <w:rPr>
          <w:rFonts w:hint="eastAsia"/>
        </w:rPr>
        <w:t>меж</w:t>
      </w:r>
    </w:p>
    <w:p w:rsidR="00CA6762" w:rsidRDefault="00CA6762" w:rsidP="00CA6762">
      <w:r>
        <w:rPr>
          <w:rFonts w:hint="eastAsia"/>
        </w:rPr>
        <w:t>персональної</w:t>
      </w:r>
      <w:r>
        <w:t></w:t>
      </w:r>
      <w:r>
        <w:rPr>
          <w:rFonts w:hint="eastAsia"/>
        </w:rPr>
        <w:t>відповідальності</w:t>
      </w:r>
      <w:r>
        <w:t></w:t>
      </w:r>
      <w:r>
        <w:rPr>
          <w:rFonts w:hint="eastAsia"/>
        </w:rPr>
        <w:t>суб’єкта</w:t>
      </w:r>
      <w:r>
        <w:t></w:t>
      </w:r>
      <w:r>
        <w:rPr>
          <w:rFonts w:hint="eastAsia"/>
        </w:rPr>
        <w:t>публічної</w:t>
      </w:r>
      <w:r>
        <w:t></w:t>
      </w:r>
      <w:r>
        <w:rPr>
          <w:rFonts w:hint="eastAsia"/>
        </w:rPr>
        <w:t>адміністрації</w:t>
      </w:r>
      <w:r>
        <w:t></w:t>
      </w:r>
      <w:r>
        <w:rPr>
          <w:rFonts w:hint="eastAsia"/>
        </w:rPr>
        <w:t>за</w:t>
      </w:r>
      <w:r>
        <w:t></w:t>
      </w:r>
      <w:r>
        <w:rPr>
          <w:rFonts w:hint="eastAsia"/>
        </w:rPr>
        <w:t>прийняті</w:t>
      </w:r>
    </w:p>
    <w:p w:rsidR="00CA6762" w:rsidRDefault="00CA6762" w:rsidP="00CA6762">
      <w:r>
        <w:rPr>
          <w:rFonts w:hint="eastAsia"/>
        </w:rPr>
        <w:t>ним</w:t>
      </w:r>
      <w:r>
        <w:t></w:t>
      </w:r>
      <w:r>
        <w:rPr>
          <w:rFonts w:hint="eastAsia"/>
        </w:rPr>
        <w:t>рішення</w:t>
      </w:r>
      <w:r>
        <w:t></w:t>
      </w:r>
    </w:p>
    <w:p w:rsidR="00CA6762" w:rsidRDefault="00CA6762" w:rsidP="00CA6762">
      <w:r>
        <w:rPr>
          <w:rFonts w:hint="eastAsia"/>
        </w:rPr>
        <w:t>Вперше</w:t>
      </w:r>
      <w:r>
        <w:t></w:t>
      </w:r>
      <w:r>
        <w:rPr>
          <w:rFonts w:hint="eastAsia"/>
        </w:rPr>
        <w:t>детально</w:t>
      </w:r>
      <w:r>
        <w:t></w:t>
      </w:r>
      <w:r>
        <w:rPr>
          <w:rFonts w:hint="eastAsia"/>
        </w:rPr>
        <w:t>класифіковано</w:t>
      </w:r>
      <w:r>
        <w:t></w:t>
      </w:r>
      <w:r>
        <w:rPr>
          <w:rFonts w:hint="eastAsia"/>
        </w:rPr>
        <w:t>помилки</w:t>
      </w:r>
      <w:r>
        <w:t></w:t>
      </w:r>
      <w:r>
        <w:rPr>
          <w:rFonts w:hint="eastAsia"/>
        </w:rPr>
        <w:t>у</w:t>
      </w:r>
      <w:r>
        <w:t></w:t>
      </w:r>
      <w:r>
        <w:rPr>
          <w:rFonts w:hint="eastAsia"/>
        </w:rPr>
        <w:t>застосуванні</w:t>
      </w:r>
    </w:p>
    <w:p w:rsidR="00CA6762" w:rsidRDefault="00CA6762" w:rsidP="00CA6762">
      <w:r>
        <w:rPr>
          <w:rFonts w:hint="eastAsia"/>
        </w:rPr>
        <w:t>адміністративного</w:t>
      </w:r>
      <w:r>
        <w:t></w:t>
      </w:r>
      <w:r>
        <w:rPr>
          <w:rFonts w:hint="eastAsia"/>
        </w:rPr>
        <w:t>розсуду</w:t>
      </w:r>
      <w:r>
        <w:t></w:t>
      </w:r>
      <w:r>
        <w:rPr>
          <w:rFonts w:hint="eastAsia"/>
        </w:rPr>
        <w:t>шляхом</w:t>
      </w:r>
      <w:r>
        <w:t></w:t>
      </w:r>
      <w:r>
        <w:rPr>
          <w:rFonts w:hint="eastAsia"/>
        </w:rPr>
        <w:t>аналізу</w:t>
      </w:r>
      <w:r>
        <w:t></w:t>
      </w:r>
      <w:r>
        <w:rPr>
          <w:rFonts w:hint="eastAsia"/>
        </w:rPr>
        <w:t>судових</w:t>
      </w:r>
      <w:r>
        <w:t></w:t>
      </w:r>
      <w:r>
        <w:rPr>
          <w:rFonts w:hint="eastAsia"/>
        </w:rPr>
        <w:t>рішень</w:t>
      </w:r>
      <w:r>
        <w:t></w:t>
      </w:r>
      <w:r>
        <w:rPr>
          <w:rFonts w:hint="eastAsia"/>
        </w:rPr>
        <w:t>судів</w:t>
      </w:r>
    </w:p>
    <w:p w:rsidR="00CA6762" w:rsidRDefault="00CA6762" w:rsidP="00CA6762">
      <w:r>
        <w:rPr>
          <w:rFonts w:hint="eastAsia"/>
        </w:rPr>
        <w:t>адміністративної</w:t>
      </w:r>
      <w:r>
        <w:t></w:t>
      </w:r>
      <w:r>
        <w:rPr>
          <w:rFonts w:hint="eastAsia"/>
        </w:rPr>
        <w:t>юрисдикції</w:t>
      </w:r>
      <w:r>
        <w:t></w:t>
      </w:r>
      <w:r>
        <w:t></w:t>
      </w:r>
      <w:r>
        <w:rPr>
          <w:rFonts w:hint="eastAsia"/>
        </w:rPr>
        <w:t>що</w:t>
      </w:r>
      <w:r>
        <w:t></w:t>
      </w:r>
      <w:r>
        <w:rPr>
          <w:rFonts w:hint="eastAsia"/>
        </w:rPr>
        <w:t>здійснюють</w:t>
      </w:r>
      <w:r>
        <w:t></w:t>
      </w:r>
      <w:r>
        <w:rPr>
          <w:rFonts w:hint="eastAsia"/>
        </w:rPr>
        <w:t>перевірку</w:t>
      </w:r>
      <w:r>
        <w:t></w:t>
      </w:r>
      <w:r>
        <w:rPr>
          <w:rFonts w:hint="eastAsia"/>
        </w:rPr>
        <w:t>законності</w:t>
      </w:r>
    </w:p>
    <w:p w:rsidR="00CA6762" w:rsidRDefault="00CA6762" w:rsidP="00CA6762">
      <w:r>
        <w:rPr>
          <w:rFonts w:hint="eastAsia"/>
        </w:rPr>
        <w:t>застосування</w:t>
      </w:r>
      <w:r>
        <w:t></w:t>
      </w:r>
      <w:r>
        <w:rPr>
          <w:rFonts w:hint="eastAsia"/>
        </w:rPr>
        <w:t>адміністративного</w:t>
      </w:r>
      <w:r>
        <w:t></w:t>
      </w:r>
      <w:r>
        <w:rPr>
          <w:rFonts w:hint="eastAsia"/>
        </w:rPr>
        <w:t>розсуду</w:t>
      </w:r>
      <w:r>
        <w:t></w:t>
      </w:r>
      <w:r>
        <w:rPr>
          <w:rFonts w:hint="eastAsia"/>
        </w:rPr>
        <w:t>суб’єктами</w:t>
      </w:r>
      <w:r>
        <w:t></w:t>
      </w:r>
      <w:r>
        <w:rPr>
          <w:rFonts w:hint="eastAsia"/>
        </w:rPr>
        <w:t>публічної</w:t>
      </w:r>
      <w:r>
        <w:t></w:t>
      </w:r>
      <w:r>
        <w:rPr>
          <w:rFonts w:hint="eastAsia"/>
        </w:rPr>
        <w:t>адміністрації</w:t>
      </w:r>
    </w:p>
    <w:p w:rsidR="00CA6762" w:rsidRDefault="00CA6762" w:rsidP="00CA6762">
      <w:r>
        <w:rPr>
          <w:rFonts w:hint="eastAsia"/>
        </w:rPr>
        <w:t>під</w:t>
      </w:r>
      <w:r>
        <w:t></w:t>
      </w:r>
      <w:r>
        <w:rPr>
          <w:rFonts w:hint="eastAsia"/>
        </w:rPr>
        <w:t>час</w:t>
      </w:r>
      <w:r>
        <w:t></w:t>
      </w:r>
      <w:r>
        <w:rPr>
          <w:rFonts w:hint="eastAsia"/>
        </w:rPr>
        <w:t>оскарження</w:t>
      </w:r>
      <w:r>
        <w:t></w:t>
      </w:r>
      <w:r>
        <w:rPr>
          <w:rFonts w:hint="eastAsia"/>
        </w:rPr>
        <w:t>рішень</w:t>
      </w:r>
      <w:r>
        <w:t></w:t>
      </w:r>
      <w:r>
        <w:t></w:t>
      </w:r>
      <w:r>
        <w:rPr>
          <w:rFonts w:hint="eastAsia"/>
        </w:rPr>
        <w:t>дій</w:t>
      </w:r>
      <w:r>
        <w:t></w:t>
      </w:r>
      <w:r>
        <w:rPr>
          <w:rFonts w:hint="eastAsia"/>
        </w:rPr>
        <w:t>чи</w:t>
      </w:r>
      <w:r>
        <w:t></w:t>
      </w:r>
      <w:r>
        <w:rPr>
          <w:rFonts w:hint="eastAsia"/>
        </w:rPr>
        <w:t>бездіяльності</w:t>
      </w:r>
      <w:r>
        <w:t></w:t>
      </w:r>
      <w:r>
        <w:t></w:t>
      </w:r>
      <w:r>
        <w:rPr>
          <w:rFonts w:hint="eastAsia"/>
        </w:rPr>
        <w:t>Запропоновано</w:t>
      </w:r>
      <w:r>
        <w:t></w:t>
      </w:r>
      <w:r>
        <w:rPr>
          <w:rFonts w:hint="eastAsia"/>
        </w:rPr>
        <w:t>помилки</w:t>
      </w:r>
    </w:p>
    <w:p w:rsidR="00CA6762" w:rsidRDefault="00CA6762" w:rsidP="00CA6762">
      <w:r>
        <w:rPr>
          <w:rFonts w:hint="eastAsia"/>
        </w:rPr>
        <w:t>згрупувати</w:t>
      </w:r>
      <w:r>
        <w:t></w:t>
      </w:r>
      <w:r>
        <w:rPr>
          <w:rFonts w:hint="eastAsia"/>
        </w:rPr>
        <w:t>у</w:t>
      </w:r>
      <w:r>
        <w:t></w:t>
      </w:r>
      <w:r>
        <w:rPr>
          <w:rFonts w:hint="eastAsia"/>
        </w:rPr>
        <w:t>два</w:t>
      </w:r>
      <w:r>
        <w:t></w:t>
      </w:r>
      <w:r>
        <w:rPr>
          <w:rFonts w:hint="eastAsia"/>
        </w:rPr>
        <w:t>загальні</w:t>
      </w:r>
      <w:r>
        <w:t></w:t>
      </w:r>
      <w:r>
        <w:rPr>
          <w:rFonts w:hint="eastAsia"/>
        </w:rPr>
        <w:t>види</w:t>
      </w:r>
      <w:r>
        <w:t></w:t>
      </w:r>
      <w:r>
        <w:t></w:t>
      </w:r>
      <w:r>
        <w:rPr>
          <w:rFonts w:hint="eastAsia"/>
        </w:rPr>
        <w:t>незастосування</w:t>
      </w:r>
      <w:r>
        <w:t></w:t>
      </w:r>
      <w:r>
        <w:rPr>
          <w:rFonts w:hint="eastAsia"/>
        </w:rPr>
        <w:t>розсуду</w:t>
      </w:r>
      <w:r>
        <w:t></w:t>
      </w:r>
      <w:r>
        <w:rPr>
          <w:rFonts w:hint="eastAsia"/>
        </w:rPr>
        <w:t>та</w:t>
      </w:r>
      <w:r>
        <w:t></w:t>
      </w:r>
      <w:r>
        <w:rPr>
          <w:rFonts w:hint="eastAsia"/>
        </w:rPr>
        <w:t>зловживання</w:t>
      </w:r>
    </w:p>
    <w:p w:rsidR="00CA6762" w:rsidRDefault="00CA6762" w:rsidP="00CA6762">
      <w:r>
        <w:rPr>
          <w:rFonts w:hint="eastAsia"/>
        </w:rPr>
        <w:t>розсудом</w:t>
      </w:r>
      <w:r>
        <w:t></w:t>
      </w:r>
      <w:r>
        <w:t></w:t>
      </w:r>
      <w:r>
        <w:rPr>
          <w:rFonts w:hint="eastAsia"/>
        </w:rPr>
        <w:t>Незастосування</w:t>
      </w:r>
      <w:r>
        <w:t></w:t>
      </w:r>
      <w:r>
        <w:rPr>
          <w:rFonts w:hint="eastAsia"/>
        </w:rPr>
        <w:t>розсуду</w:t>
      </w:r>
      <w:r>
        <w:t></w:t>
      </w:r>
      <w:r>
        <w:rPr>
          <w:rFonts w:hint="eastAsia"/>
        </w:rPr>
        <w:t>виражається</w:t>
      </w:r>
      <w:r>
        <w:t></w:t>
      </w:r>
      <w:r>
        <w:rPr>
          <w:rFonts w:hint="eastAsia"/>
        </w:rPr>
        <w:t>у</w:t>
      </w:r>
      <w:r>
        <w:t></w:t>
      </w:r>
      <w:r>
        <w:rPr>
          <w:rFonts w:hint="eastAsia"/>
        </w:rPr>
        <w:t>бездіяльності</w:t>
      </w:r>
    </w:p>
    <w:p w:rsidR="00CA6762" w:rsidRDefault="00CA6762" w:rsidP="00CA6762">
      <w:r>
        <w:rPr>
          <w:rFonts w:hint="eastAsia"/>
        </w:rPr>
        <w:t>уповноваженого</w:t>
      </w:r>
      <w:r>
        <w:t></w:t>
      </w:r>
      <w:r>
        <w:rPr>
          <w:rFonts w:hint="eastAsia"/>
        </w:rPr>
        <w:t>суб’єкта</w:t>
      </w:r>
      <w:r>
        <w:t></w:t>
      </w:r>
      <w:r>
        <w:rPr>
          <w:rFonts w:hint="eastAsia"/>
        </w:rPr>
        <w:t>й</w:t>
      </w:r>
      <w:r>
        <w:t></w:t>
      </w:r>
      <w:r>
        <w:rPr>
          <w:rFonts w:hint="eastAsia"/>
        </w:rPr>
        <w:t>має</w:t>
      </w:r>
      <w:r>
        <w:t></w:t>
      </w:r>
      <w:r>
        <w:rPr>
          <w:rFonts w:hint="eastAsia"/>
        </w:rPr>
        <w:t>дві</w:t>
      </w:r>
      <w:r>
        <w:t></w:t>
      </w:r>
      <w:r>
        <w:rPr>
          <w:rFonts w:hint="eastAsia"/>
        </w:rPr>
        <w:t>форми</w:t>
      </w:r>
      <w:r>
        <w:t></w:t>
      </w:r>
      <w:r>
        <w:rPr>
          <w:rFonts w:hint="eastAsia"/>
        </w:rPr>
        <w:t>прояву</w:t>
      </w:r>
      <w:r>
        <w:t></w:t>
      </w:r>
      <w:r>
        <w:t></w:t>
      </w:r>
      <w:r>
        <w:t></w:t>
      </w:r>
      <w:r>
        <w:t></w:t>
      </w:r>
      <w:r>
        <w:t></w:t>
      </w:r>
      <w:r>
        <w:rPr>
          <w:rFonts w:hint="eastAsia"/>
        </w:rPr>
        <w:t>самоусунення</w:t>
      </w:r>
      <w:r>
        <w:t></w:t>
      </w:r>
      <w:r>
        <w:rPr>
          <w:rFonts w:hint="eastAsia"/>
        </w:rPr>
        <w:t>від</w:t>
      </w:r>
    </w:p>
    <w:p w:rsidR="00CA6762" w:rsidRDefault="00CA6762" w:rsidP="00CA6762">
      <w:r>
        <w:rPr>
          <w:rFonts w:hint="eastAsia"/>
        </w:rPr>
        <w:t>здійснення</w:t>
      </w:r>
      <w:r>
        <w:t></w:t>
      </w:r>
      <w:r>
        <w:rPr>
          <w:rFonts w:hint="eastAsia"/>
        </w:rPr>
        <w:t>розсуду</w:t>
      </w:r>
      <w:r>
        <w:t></w:t>
      </w:r>
      <w:r>
        <w:t></w:t>
      </w:r>
      <w:r>
        <w:t></w:t>
      </w:r>
      <w:r>
        <w:t></w:t>
      </w:r>
      <w:r>
        <w:t></w:t>
      </w:r>
      <w:r>
        <w:rPr>
          <w:rFonts w:hint="eastAsia"/>
        </w:rPr>
        <w:t>недостатній</w:t>
      </w:r>
      <w:r>
        <w:t></w:t>
      </w:r>
      <w:r>
        <w:rPr>
          <w:rFonts w:hint="eastAsia"/>
        </w:rPr>
        <w:t>розсуд</w:t>
      </w:r>
      <w:r>
        <w:t></w:t>
      </w:r>
      <w:r>
        <w:t></w:t>
      </w:r>
      <w:r>
        <w:rPr>
          <w:rFonts w:hint="eastAsia"/>
        </w:rPr>
        <w:t>Зловживання</w:t>
      </w:r>
      <w:r>
        <w:t></w:t>
      </w:r>
      <w:r>
        <w:rPr>
          <w:rFonts w:hint="eastAsia"/>
        </w:rPr>
        <w:t>розсудом</w:t>
      </w:r>
      <w:r>
        <w:t></w:t>
      </w:r>
      <w:r>
        <w:rPr>
          <w:rFonts w:hint="eastAsia"/>
        </w:rPr>
        <w:t>є</w:t>
      </w:r>
    </w:p>
    <w:p w:rsidR="00CA6762" w:rsidRDefault="00CA6762" w:rsidP="00CA6762">
      <w:r>
        <w:rPr>
          <w:rFonts w:hint="eastAsia"/>
        </w:rPr>
        <w:t>порушенням</w:t>
      </w:r>
      <w:r>
        <w:t></w:t>
      </w:r>
      <w:r>
        <w:t></w:t>
      </w:r>
      <w:r>
        <w:rPr>
          <w:rFonts w:hint="eastAsia"/>
        </w:rPr>
        <w:t>яке</w:t>
      </w:r>
      <w:r>
        <w:t></w:t>
      </w:r>
      <w:r>
        <w:rPr>
          <w:rFonts w:hint="eastAsia"/>
        </w:rPr>
        <w:t>полягає</w:t>
      </w:r>
      <w:r>
        <w:t></w:t>
      </w:r>
      <w:r>
        <w:rPr>
          <w:rFonts w:hint="eastAsia"/>
        </w:rPr>
        <w:t>у</w:t>
      </w:r>
      <w:r>
        <w:t></w:t>
      </w:r>
      <w:r>
        <w:rPr>
          <w:rFonts w:hint="eastAsia"/>
        </w:rPr>
        <w:t>використанні</w:t>
      </w:r>
      <w:r>
        <w:t></w:t>
      </w:r>
      <w:r>
        <w:rPr>
          <w:rFonts w:hint="eastAsia"/>
        </w:rPr>
        <w:t>розсуду</w:t>
      </w:r>
      <w:r>
        <w:t></w:t>
      </w:r>
      <w:r>
        <w:rPr>
          <w:rFonts w:hint="eastAsia"/>
        </w:rPr>
        <w:t>неналежним</w:t>
      </w:r>
      <w:r>
        <w:t></w:t>
      </w:r>
      <w:r>
        <w:rPr>
          <w:rFonts w:hint="eastAsia"/>
        </w:rPr>
        <w:t>чином</w:t>
      </w:r>
      <w:r>
        <w:t></w:t>
      </w:r>
      <w:r>
        <w:rPr>
          <w:rFonts w:hint="eastAsia"/>
        </w:rPr>
        <w:t>або</w:t>
      </w:r>
    </w:p>
    <w:p w:rsidR="00CA6762" w:rsidRDefault="00CA6762" w:rsidP="00CA6762">
      <w:r>
        <w:rPr>
          <w:rFonts w:hint="eastAsia"/>
        </w:rPr>
        <w:t>неуспішне</w:t>
      </w:r>
      <w:r>
        <w:t></w:t>
      </w:r>
      <w:r>
        <w:rPr>
          <w:rFonts w:hint="eastAsia"/>
        </w:rPr>
        <w:t>використання</w:t>
      </w:r>
      <w:r>
        <w:t></w:t>
      </w:r>
      <w:r>
        <w:rPr>
          <w:rFonts w:hint="eastAsia"/>
        </w:rPr>
        <w:t>розсуду</w:t>
      </w:r>
      <w:r>
        <w:t></w:t>
      </w:r>
      <w:r>
        <w:rPr>
          <w:rFonts w:hint="eastAsia"/>
        </w:rPr>
        <w:t>і</w:t>
      </w:r>
      <w:r>
        <w:t></w:t>
      </w:r>
      <w:r>
        <w:rPr>
          <w:rFonts w:hint="eastAsia"/>
        </w:rPr>
        <w:t>проявляється</w:t>
      </w:r>
      <w:r>
        <w:t></w:t>
      </w:r>
      <w:r>
        <w:rPr>
          <w:rFonts w:hint="eastAsia"/>
        </w:rPr>
        <w:t>у</w:t>
      </w:r>
      <w:r>
        <w:t></w:t>
      </w:r>
      <w:r>
        <w:rPr>
          <w:rFonts w:hint="eastAsia"/>
        </w:rPr>
        <w:t>таких</w:t>
      </w:r>
      <w:r>
        <w:t></w:t>
      </w:r>
      <w:r>
        <w:rPr>
          <w:rFonts w:hint="eastAsia"/>
        </w:rPr>
        <w:t>чотирьох</w:t>
      </w:r>
      <w:r>
        <w:t></w:t>
      </w:r>
      <w:r>
        <w:rPr>
          <w:rFonts w:hint="eastAsia"/>
        </w:rPr>
        <w:t>формах</w:t>
      </w:r>
      <w:r>
        <w:t></w:t>
      </w:r>
    </w:p>
    <w:p w:rsidR="00CA6762" w:rsidRDefault="00CA6762" w:rsidP="00CA6762">
      <w:r>
        <w:t></w:t>
      </w:r>
      <w:r>
        <w:t></w:t>
      </w:r>
      <w:r>
        <w:t></w:t>
      </w:r>
      <w:r>
        <w:rPr>
          <w:rFonts w:hint="eastAsia"/>
        </w:rPr>
        <w:t>перевищення</w:t>
      </w:r>
      <w:r>
        <w:t></w:t>
      </w:r>
      <w:r>
        <w:rPr>
          <w:rFonts w:hint="eastAsia"/>
        </w:rPr>
        <w:t>меж</w:t>
      </w:r>
      <w:r>
        <w:t></w:t>
      </w:r>
      <w:r>
        <w:rPr>
          <w:rFonts w:hint="eastAsia"/>
        </w:rPr>
        <w:t>розсуду</w:t>
      </w:r>
      <w:r>
        <w:t></w:t>
      </w:r>
      <w:r>
        <w:t></w:t>
      </w:r>
      <w:r>
        <w:t></w:t>
      </w:r>
      <w:r>
        <w:t></w:t>
      </w:r>
      <w:r>
        <w:t></w:t>
      </w:r>
      <w:r>
        <w:rPr>
          <w:rFonts w:hint="eastAsia"/>
        </w:rPr>
        <w:t>звуження</w:t>
      </w:r>
      <w:r>
        <w:t></w:t>
      </w:r>
      <w:r>
        <w:rPr>
          <w:rFonts w:hint="eastAsia"/>
        </w:rPr>
        <w:t>меж</w:t>
      </w:r>
      <w:r>
        <w:t></w:t>
      </w:r>
      <w:r>
        <w:rPr>
          <w:rFonts w:hint="eastAsia"/>
        </w:rPr>
        <w:t>розсуду</w:t>
      </w:r>
      <w:r>
        <w:t></w:t>
      </w:r>
      <w:r>
        <w:t></w:t>
      </w:r>
      <w:r>
        <w:t></w:t>
      </w:r>
      <w:r>
        <w:t></w:t>
      </w:r>
      <w:r>
        <w:t></w:t>
      </w:r>
      <w:r>
        <w:rPr>
          <w:rFonts w:hint="eastAsia"/>
        </w:rPr>
        <w:t>неправильне</w:t>
      </w:r>
    </w:p>
    <w:p w:rsidR="00CA6762" w:rsidRDefault="00CA6762" w:rsidP="00CA6762">
      <w:r>
        <w:rPr>
          <w:rFonts w:hint="eastAsia"/>
        </w:rPr>
        <w:t>застосування</w:t>
      </w:r>
      <w:r>
        <w:t></w:t>
      </w:r>
      <w:r>
        <w:rPr>
          <w:rFonts w:hint="eastAsia"/>
        </w:rPr>
        <w:t>розсуду</w:t>
      </w:r>
      <w:r>
        <w:t></w:t>
      </w:r>
      <w:r>
        <w:t></w:t>
      </w:r>
      <w:r>
        <w:t></w:t>
      </w:r>
      <w:r>
        <w:t></w:t>
      </w:r>
      <w:r>
        <w:t></w:t>
      </w:r>
      <w:r>
        <w:rPr>
          <w:rFonts w:hint="eastAsia"/>
        </w:rPr>
        <w:t>недоречний</w:t>
      </w:r>
      <w:r>
        <w:t></w:t>
      </w:r>
      <w:r>
        <w:rPr>
          <w:rFonts w:hint="eastAsia"/>
        </w:rPr>
        <w:t>розсуд</w:t>
      </w:r>
      <w:r>
        <w:t></w:t>
      </w:r>
    </w:p>
    <w:p w:rsidR="00CA6762" w:rsidRDefault="00CA6762" w:rsidP="00CA6762">
      <w:r>
        <w:rPr>
          <w:rFonts w:hint="eastAsia"/>
        </w:rPr>
        <w:t>На</w:t>
      </w:r>
      <w:r>
        <w:t></w:t>
      </w:r>
      <w:r>
        <w:rPr>
          <w:rFonts w:hint="eastAsia"/>
        </w:rPr>
        <w:t>підставі</w:t>
      </w:r>
      <w:r>
        <w:t></w:t>
      </w:r>
      <w:r>
        <w:rPr>
          <w:rFonts w:hint="eastAsia"/>
        </w:rPr>
        <w:t>проаналізованих</w:t>
      </w:r>
      <w:r>
        <w:t></w:t>
      </w:r>
      <w:r>
        <w:rPr>
          <w:rFonts w:hint="eastAsia"/>
        </w:rPr>
        <w:t>помилок</w:t>
      </w:r>
      <w:r>
        <w:t></w:t>
      </w:r>
      <w:r>
        <w:rPr>
          <w:rFonts w:hint="eastAsia"/>
        </w:rPr>
        <w:t>застосування</w:t>
      </w:r>
      <w:r>
        <w:t></w:t>
      </w:r>
      <w:r>
        <w:rPr>
          <w:rFonts w:hint="eastAsia"/>
        </w:rPr>
        <w:t>розсуду</w:t>
      </w:r>
      <w:r>
        <w:t></w:t>
      </w:r>
      <w:r>
        <w:t></w:t>
      </w:r>
      <w:r>
        <w:rPr>
          <w:rFonts w:hint="eastAsia"/>
        </w:rPr>
        <w:t>з’ясування</w:t>
      </w:r>
    </w:p>
    <w:p w:rsidR="00CA6762" w:rsidRDefault="00CA6762" w:rsidP="00CA6762">
      <w:r>
        <w:rPr>
          <w:rFonts w:hint="eastAsia"/>
        </w:rPr>
        <w:t>причин</w:t>
      </w:r>
      <w:r>
        <w:t></w:t>
      </w:r>
      <w:r>
        <w:rPr>
          <w:rFonts w:hint="eastAsia"/>
        </w:rPr>
        <w:t>та</w:t>
      </w:r>
      <w:r>
        <w:t></w:t>
      </w:r>
      <w:r>
        <w:rPr>
          <w:rFonts w:hint="eastAsia"/>
        </w:rPr>
        <w:t>підстав</w:t>
      </w:r>
      <w:r>
        <w:t></w:t>
      </w:r>
      <w:r>
        <w:t></w:t>
      </w:r>
      <w:r>
        <w:rPr>
          <w:rFonts w:hint="eastAsia"/>
        </w:rPr>
        <w:t>що</w:t>
      </w:r>
      <w:r>
        <w:t></w:t>
      </w:r>
      <w:r>
        <w:rPr>
          <w:rFonts w:hint="eastAsia"/>
        </w:rPr>
        <w:t>призвели</w:t>
      </w:r>
      <w:r>
        <w:t></w:t>
      </w:r>
      <w:r>
        <w:rPr>
          <w:rFonts w:hint="eastAsia"/>
        </w:rPr>
        <w:t>до</w:t>
      </w:r>
      <w:r>
        <w:t></w:t>
      </w:r>
      <w:r>
        <w:rPr>
          <w:rFonts w:hint="eastAsia"/>
        </w:rPr>
        <w:t>порушення</w:t>
      </w:r>
      <w:r>
        <w:t></w:t>
      </w:r>
      <w:r>
        <w:rPr>
          <w:rFonts w:hint="eastAsia"/>
        </w:rPr>
        <w:t>розсуду</w:t>
      </w:r>
      <w:r>
        <w:t></w:t>
      </w:r>
      <w:r>
        <w:t></w:t>
      </w:r>
      <w:r>
        <w:rPr>
          <w:rFonts w:hint="eastAsia"/>
        </w:rPr>
        <w:t>визначено</w:t>
      </w:r>
      <w:r>
        <w:t></w:t>
      </w:r>
      <w:r>
        <w:rPr>
          <w:rFonts w:hint="eastAsia"/>
        </w:rPr>
        <w:t>негативні</w:t>
      </w:r>
    </w:p>
    <w:p w:rsidR="00CA6762" w:rsidRDefault="00CA6762" w:rsidP="00CA6762">
      <w:r>
        <w:rPr>
          <w:rFonts w:hint="eastAsia"/>
        </w:rPr>
        <w:t>наслідки</w:t>
      </w:r>
      <w:r>
        <w:t></w:t>
      </w:r>
      <w:r>
        <w:rPr>
          <w:rFonts w:hint="eastAsia"/>
        </w:rPr>
        <w:t>таких</w:t>
      </w:r>
      <w:r>
        <w:t></w:t>
      </w:r>
      <w:r>
        <w:rPr>
          <w:rFonts w:hint="eastAsia"/>
        </w:rPr>
        <w:t>помилок</w:t>
      </w:r>
      <w:r>
        <w:t></w:t>
      </w:r>
      <w:r>
        <w:rPr>
          <w:rFonts w:hint="eastAsia"/>
        </w:rPr>
        <w:t>та</w:t>
      </w:r>
      <w:r>
        <w:t></w:t>
      </w:r>
      <w:r>
        <w:rPr>
          <w:rFonts w:hint="eastAsia"/>
        </w:rPr>
        <w:t>сформовано</w:t>
      </w:r>
      <w:r>
        <w:t></w:t>
      </w:r>
      <w:r>
        <w:rPr>
          <w:rFonts w:hint="eastAsia"/>
        </w:rPr>
        <w:t>пропозиції</w:t>
      </w:r>
      <w:r>
        <w:t></w:t>
      </w:r>
      <w:r>
        <w:rPr>
          <w:rFonts w:hint="eastAsia"/>
        </w:rPr>
        <w:t>задля</w:t>
      </w:r>
      <w:r>
        <w:t></w:t>
      </w:r>
      <w:r>
        <w:rPr>
          <w:rFonts w:hint="eastAsia"/>
        </w:rPr>
        <w:t>зменшення</w:t>
      </w:r>
      <w:r>
        <w:t></w:t>
      </w:r>
      <w:r>
        <w:rPr>
          <w:rFonts w:hint="eastAsia"/>
        </w:rPr>
        <w:t>кількості</w:t>
      </w:r>
    </w:p>
    <w:p w:rsidR="00CA6762" w:rsidRDefault="00CA6762" w:rsidP="00CA6762">
      <w:r>
        <w:rPr>
          <w:rFonts w:hint="eastAsia"/>
        </w:rPr>
        <w:t>помилок</w:t>
      </w:r>
      <w:r>
        <w:t></w:t>
      </w:r>
      <w:r>
        <w:rPr>
          <w:rFonts w:hint="eastAsia"/>
        </w:rPr>
        <w:t>у</w:t>
      </w:r>
      <w:r>
        <w:t></w:t>
      </w:r>
      <w:r>
        <w:rPr>
          <w:rFonts w:hint="eastAsia"/>
        </w:rPr>
        <w:t>застосуванні</w:t>
      </w:r>
      <w:r>
        <w:t></w:t>
      </w:r>
      <w:r>
        <w:rPr>
          <w:rFonts w:hint="eastAsia"/>
        </w:rPr>
        <w:t>адміністративного</w:t>
      </w:r>
      <w:r>
        <w:t></w:t>
      </w:r>
      <w:r>
        <w:rPr>
          <w:rFonts w:hint="eastAsia"/>
        </w:rPr>
        <w:t>розсуду</w:t>
      </w:r>
      <w:r>
        <w:t></w:t>
      </w:r>
      <w:r>
        <w:rPr>
          <w:rFonts w:hint="eastAsia"/>
        </w:rPr>
        <w:t>та</w:t>
      </w:r>
      <w:r>
        <w:t></w:t>
      </w:r>
      <w:r>
        <w:rPr>
          <w:rFonts w:hint="eastAsia"/>
        </w:rPr>
        <w:t>усунення</w:t>
      </w:r>
      <w:r>
        <w:t></w:t>
      </w:r>
      <w:r>
        <w:rPr>
          <w:rFonts w:hint="eastAsia"/>
        </w:rPr>
        <w:t>їх</w:t>
      </w:r>
      <w:r>
        <w:t></w:t>
      </w:r>
      <w:r>
        <w:rPr>
          <w:rFonts w:hint="eastAsia"/>
        </w:rPr>
        <w:t>негативних</w:t>
      </w:r>
    </w:p>
    <w:p w:rsidR="00CA6762" w:rsidRDefault="00CA6762" w:rsidP="00CA6762">
      <w:r>
        <w:rPr>
          <w:rFonts w:hint="eastAsia"/>
        </w:rPr>
        <w:t>наслідків</w:t>
      </w:r>
      <w:r>
        <w:t></w:t>
      </w:r>
      <w:r>
        <w:t></w:t>
      </w:r>
      <w:r>
        <w:rPr>
          <w:rFonts w:hint="eastAsia"/>
        </w:rPr>
        <w:t>Автором</w:t>
      </w:r>
      <w:r>
        <w:t></w:t>
      </w:r>
      <w:r>
        <w:rPr>
          <w:rFonts w:hint="eastAsia"/>
        </w:rPr>
        <w:t>рекомендовано</w:t>
      </w:r>
      <w:r>
        <w:t></w:t>
      </w:r>
      <w:r>
        <w:t></w:t>
      </w:r>
      <w:r>
        <w:rPr>
          <w:rFonts w:hint="eastAsia"/>
        </w:rPr>
        <w:t>закріпити</w:t>
      </w:r>
      <w:r>
        <w:t></w:t>
      </w:r>
      <w:r>
        <w:rPr>
          <w:rFonts w:hint="eastAsia"/>
        </w:rPr>
        <w:t>на</w:t>
      </w:r>
      <w:r>
        <w:t></w:t>
      </w:r>
      <w:r>
        <w:rPr>
          <w:rFonts w:hint="eastAsia"/>
        </w:rPr>
        <w:t>рівні</w:t>
      </w:r>
      <w:r>
        <w:t></w:t>
      </w:r>
      <w:r>
        <w:rPr>
          <w:rFonts w:hint="eastAsia"/>
        </w:rPr>
        <w:t>закону</w:t>
      </w:r>
      <w:r>
        <w:t></w:t>
      </w:r>
      <w:r>
        <w:rPr>
          <w:rFonts w:hint="eastAsia"/>
        </w:rPr>
        <w:t>положення</w:t>
      </w:r>
      <w:r>
        <w:t></w:t>
      </w:r>
      <w:r>
        <w:rPr>
          <w:rFonts w:hint="eastAsia"/>
        </w:rPr>
        <w:t>щодо</w:t>
      </w:r>
    </w:p>
    <w:p w:rsidR="00CA6762" w:rsidRDefault="00CA6762" w:rsidP="00CA6762">
      <w:r>
        <w:rPr>
          <w:rFonts w:hint="eastAsia"/>
        </w:rPr>
        <w:t>визначення</w:t>
      </w:r>
      <w:r>
        <w:t></w:t>
      </w:r>
      <w:r>
        <w:rPr>
          <w:rFonts w:hint="eastAsia"/>
        </w:rPr>
        <w:t>відповідальних</w:t>
      </w:r>
      <w:r>
        <w:t></w:t>
      </w:r>
      <w:r>
        <w:rPr>
          <w:rFonts w:hint="eastAsia"/>
        </w:rPr>
        <w:t>за</w:t>
      </w:r>
      <w:r>
        <w:t></w:t>
      </w:r>
      <w:r>
        <w:rPr>
          <w:rFonts w:hint="eastAsia"/>
        </w:rPr>
        <w:t>виконання</w:t>
      </w:r>
      <w:r>
        <w:t></w:t>
      </w:r>
      <w:r>
        <w:rPr>
          <w:rFonts w:hint="eastAsia"/>
        </w:rPr>
        <w:t>адміністративного</w:t>
      </w:r>
      <w:r>
        <w:t></w:t>
      </w:r>
      <w:r>
        <w:rPr>
          <w:rFonts w:hint="eastAsia"/>
        </w:rPr>
        <w:t>розсуду</w:t>
      </w:r>
      <w:r>
        <w:t></w:t>
      </w:r>
      <w:r>
        <w:rPr>
          <w:rFonts w:hint="eastAsia"/>
        </w:rPr>
        <w:t>з</w:t>
      </w:r>
      <w:r>
        <w:t></w:t>
      </w:r>
      <w:r>
        <w:rPr>
          <w:rFonts w:hint="eastAsia"/>
        </w:rPr>
        <w:t>метою</w:t>
      </w:r>
    </w:p>
    <w:p w:rsidR="00CA6762" w:rsidRDefault="00CA6762" w:rsidP="00CA6762">
      <w:r>
        <w:rPr>
          <w:rFonts w:hint="eastAsia"/>
        </w:rPr>
        <w:t>покладення</w:t>
      </w:r>
      <w:r>
        <w:t></w:t>
      </w:r>
      <w:r>
        <w:rPr>
          <w:rFonts w:hint="eastAsia"/>
        </w:rPr>
        <w:t>персональної</w:t>
      </w:r>
      <w:r>
        <w:t></w:t>
      </w:r>
      <w:r>
        <w:rPr>
          <w:rFonts w:hint="eastAsia"/>
        </w:rPr>
        <w:t>відповідальності</w:t>
      </w:r>
      <w:r>
        <w:t></w:t>
      </w:r>
      <w:r>
        <w:rPr>
          <w:rFonts w:hint="eastAsia"/>
        </w:rPr>
        <w:t>за</w:t>
      </w:r>
      <w:r>
        <w:t></w:t>
      </w:r>
      <w:r>
        <w:rPr>
          <w:rFonts w:hint="eastAsia"/>
        </w:rPr>
        <w:t>вчинений</w:t>
      </w:r>
      <w:r>
        <w:t></w:t>
      </w:r>
      <w:r>
        <w:rPr>
          <w:rFonts w:hint="eastAsia"/>
        </w:rPr>
        <w:t>розсуд</w:t>
      </w:r>
      <w:r>
        <w:t></w:t>
      </w:r>
      <w:r>
        <w:t></w:t>
      </w:r>
      <w:r>
        <w:rPr>
          <w:rFonts w:hint="eastAsia"/>
        </w:rPr>
        <w:t>ввести</w:t>
      </w:r>
    </w:p>
    <w:p w:rsidR="00CA6762" w:rsidRDefault="00CA6762" w:rsidP="00CA6762">
      <w:r>
        <w:rPr>
          <w:rFonts w:hint="eastAsia"/>
        </w:rPr>
        <w:t>додаткові</w:t>
      </w:r>
      <w:r>
        <w:t></w:t>
      </w:r>
      <w:r>
        <w:rPr>
          <w:rFonts w:hint="eastAsia"/>
        </w:rPr>
        <w:t>критерії</w:t>
      </w:r>
      <w:r>
        <w:t></w:t>
      </w:r>
      <w:r>
        <w:rPr>
          <w:rFonts w:hint="eastAsia"/>
        </w:rPr>
        <w:t>оцінювання</w:t>
      </w:r>
      <w:r>
        <w:t></w:t>
      </w:r>
      <w:r>
        <w:rPr>
          <w:rFonts w:hint="eastAsia"/>
        </w:rPr>
        <w:t>якості</w:t>
      </w:r>
      <w:r>
        <w:t></w:t>
      </w:r>
      <w:r>
        <w:t></w:t>
      </w:r>
      <w:r>
        <w:rPr>
          <w:rFonts w:hint="eastAsia"/>
        </w:rPr>
        <w:t>ефективності</w:t>
      </w:r>
      <w:r>
        <w:t></w:t>
      </w:r>
      <w:r>
        <w:rPr>
          <w:rFonts w:hint="eastAsia"/>
        </w:rPr>
        <w:t>та</w:t>
      </w:r>
      <w:r>
        <w:t></w:t>
      </w:r>
      <w:r>
        <w:rPr>
          <w:rFonts w:hint="eastAsia"/>
        </w:rPr>
        <w:t>результативності</w:t>
      </w:r>
    </w:p>
    <w:p w:rsidR="00CA6762" w:rsidRDefault="00CA6762" w:rsidP="00CA6762">
      <w:r>
        <w:rPr>
          <w:rFonts w:hint="eastAsia"/>
        </w:rPr>
        <w:t>діяльності</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удосконалити</w:t>
      </w:r>
      <w:r>
        <w:t></w:t>
      </w:r>
      <w:r>
        <w:rPr>
          <w:rFonts w:hint="eastAsia"/>
        </w:rPr>
        <w:t>процедури</w:t>
      </w:r>
    </w:p>
    <w:p w:rsidR="00CA6762" w:rsidRDefault="00CA6762" w:rsidP="00CA6762">
      <w:r>
        <w:rPr>
          <w:rFonts w:hint="eastAsia"/>
        </w:rPr>
        <w:t>діяльності</w:t>
      </w:r>
      <w:r>
        <w:t></w:t>
      </w:r>
      <w:r>
        <w:rPr>
          <w:rFonts w:hint="eastAsia"/>
        </w:rPr>
        <w:t>суб’єктів</w:t>
      </w:r>
      <w:r>
        <w:t></w:t>
      </w:r>
      <w:r>
        <w:rPr>
          <w:rFonts w:hint="eastAsia"/>
        </w:rPr>
        <w:t>публічної</w:t>
      </w:r>
      <w:r>
        <w:t></w:t>
      </w:r>
      <w:r>
        <w:rPr>
          <w:rFonts w:hint="eastAsia"/>
        </w:rPr>
        <w:t>адміністрації</w:t>
      </w:r>
      <w:r>
        <w:t></w:t>
      </w:r>
      <w:r>
        <w:t></w:t>
      </w:r>
      <w:r>
        <w:rPr>
          <w:rFonts w:hint="eastAsia"/>
        </w:rPr>
        <w:t>зокрема</w:t>
      </w:r>
      <w:r>
        <w:t></w:t>
      </w:r>
      <w:r>
        <w:t></w:t>
      </w:r>
      <w:r>
        <w:rPr>
          <w:rFonts w:hint="eastAsia"/>
        </w:rPr>
        <w:t>введення</w:t>
      </w:r>
      <w:r>
        <w:t></w:t>
      </w:r>
      <w:r>
        <w:rPr>
          <w:rFonts w:hint="eastAsia"/>
        </w:rPr>
        <w:t>процедури</w:t>
      </w:r>
    </w:p>
    <w:p w:rsidR="00CA6762" w:rsidRDefault="00CA6762" w:rsidP="00CA6762">
      <w:r>
        <w:rPr>
          <w:rFonts w:hint="eastAsia"/>
        </w:rPr>
        <w:t>погодження</w:t>
      </w:r>
      <w:r>
        <w:t></w:t>
      </w:r>
      <w:r>
        <w:rPr>
          <w:rFonts w:hint="eastAsia"/>
        </w:rPr>
        <w:t>застосування</w:t>
      </w:r>
      <w:r>
        <w:t></w:t>
      </w:r>
      <w:r>
        <w:rPr>
          <w:rFonts w:hint="eastAsia"/>
        </w:rPr>
        <w:t>розсуду</w:t>
      </w:r>
      <w:r>
        <w:t></w:t>
      </w:r>
      <w:r>
        <w:t></w:t>
      </w:r>
      <w:r>
        <w:rPr>
          <w:rFonts w:hint="eastAsia"/>
        </w:rPr>
        <w:t>передбачення</w:t>
      </w:r>
      <w:r>
        <w:t></w:t>
      </w:r>
      <w:r>
        <w:rPr>
          <w:rFonts w:hint="eastAsia"/>
        </w:rPr>
        <w:t>випадків</w:t>
      </w:r>
      <w:r>
        <w:t></w:t>
      </w:r>
      <w:r>
        <w:rPr>
          <w:rFonts w:hint="eastAsia"/>
        </w:rPr>
        <w:t>передачі</w:t>
      </w:r>
      <w:r>
        <w:t></w:t>
      </w:r>
      <w:r>
        <w:rPr>
          <w:rFonts w:hint="eastAsia"/>
        </w:rPr>
        <w:t>обов’язку</w:t>
      </w:r>
    </w:p>
    <w:p w:rsidR="00CA6762" w:rsidRDefault="00CA6762" w:rsidP="00CA6762">
      <w:r>
        <w:rPr>
          <w:rFonts w:hint="eastAsia"/>
        </w:rPr>
        <w:t>здійснення</w:t>
      </w:r>
      <w:r>
        <w:t></w:t>
      </w:r>
      <w:r>
        <w:rPr>
          <w:rFonts w:hint="eastAsia"/>
        </w:rPr>
        <w:t>адміністративного</w:t>
      </w:r>
      <w:r>
        <w:t></w:t>
      </w:r>
      <w:r>
        <w:rPr>
          <w:rFonts w:hint="eastAsia"/>
        </w:rPr>
        <w:t>розсуду</w:t>
      </w:r>
      <w:r>
        <w:t></w:t>
      </w:r>
      <w:r>
        <w:rPr>
          <w:rFonts w:hint="eastAsia"/>
        </w:rPr>
        <w:t>до</w:t>
      </w:r>
      <w:r>
        <w:t></w:t>
      </w:r>
      <w:r>
        <w:rPr>
          <w:rFonts w:hint="eastAsia"/>
        </w:rPr>
        <w:t>вищого</w:t>
      </w:r>
      <w:r>
        <w:t></w:t>
      </w:r>
      <w:r>
        <w:rPr>
          <w:rFonts w:hint="eastAsia"/>
        </w:rPr>
        <w:t>органу</w:t>
      </w:r>
      <w:r>
        <w:t></w:t>
      </w:r>
      <w:r>
        <w:rPr>
          <w:rFonts w:hint="eastAsia"/>
        </w:rPr>
        <w:t>залежно</w:t>
      </w:r>
      <w:r>
        <w:t></w:t>
      </w:r>
      <w:r>
        <w:rPr>
          <w:rFonts w:hint="eastAsia"/>
        </w:rPr>
        <w:t>від</w:t>
      </w:r>
    </w:p>
    <w:p w:rsidR="00CA6762" w:rsidRDefault="00CA6762" w:rsidP="00CA6762">
      <w:r>
        <w:rPr>
          <w:rFonts w:hint="eastAsia"/>
        </w:rPr>
        <w:t>складності</w:t>
      </w:r>
      <w:r>
        <w:t></w:t>
      </w:r>
      <w:r>
        <w:rPr>
          <w:rFonts w:hint="eastAsia"/>
        </w:rPr>
        <w:t>ситуації</w:t>
      </w:r>
      <w:r>
        <w:t></w:t>
      </w:r>
      <w:r>
        <w:t></w:t>
      </w:r>
      <w:r>
        <w:rPr>
          <w:rFonts w:hint="eastAsia"/>
        </w:rPr>
        <w:t>розширення</w:t>
      </w:r>
      <w:r>
        <w:t></w:t>
      </w:r>
      <w:r>
        <w:rPr>
          <w:rFonts w:hint="eastAsia"/>
        </w:rPr>
        <w:t>можливостей</w:t>
      </w:r>
      <w:r>
        <w:t></w:t>
      </w:r>
      <w:r>
        <w:rPr>
          <w:rFonts w:hint="eastAsia"/>
        </w:rPr>
        <w:t>громадського</w:t>
      </w:r>
      <w:r>
        <w:t></w:t>
      </w:r>
      <w:r>
        <w:rPr>
          <w:rFonts w:hint="eastAsia"/>
        </w:rPr>
        <w:t>контролю</w:t>
      </w:r>
      <w:r>
        <w:t></w:t>
      </w:r>
      <w:r>
        <w:rPr>
          <w:rFonts w:hint="eastAsia"/>
        </w:rPr>
        <w:t>тощо</w:t>
      </w:r>
      <w:r>
        <w:t></w:t>
      </w:r>
    </w:p>
    <w:p w:rsidR="00CA6762" w:rsidRDefault="00CA6762" w:rsidP="00CA6762">
      <w:r>
        <w:t></w:t>
      </w:r>
      <w:r>
        <w:t></w:t>
      </w:r>
      <w:r>
        <w:t></w:t>
      </w:r>
    </w:p>
    <w:p w:rsidR="00CA6762" w:rsidRDefault="00CA6762" w:rsidP="00CA6762">
      <w:r>
        <w:rPr>
          <w:rFonts w:hint="eastAsia"/>
        </w:rPr>
        <w:t>Дослідження</w:t>
      </w:r>
      <w:r>
        <w:t></w:t>
      </w:r>
      <w:r>
        <w:rPr>
          <w:rFonts w:hint="eastAsia"/>
        </w:rPr>
        <w:t>теоретико</w:t>
      </w:r>
      <w:r>
        <w:t></w:t>
      </w:r>
      <w:r>
        <w:rPr>
          <w:rFonts w:hint="eastAsia"/>
        </w:rPr>
        <w:t>прикладних</w:t>
      </w:r>
      <w:r>
        <w:t></w:t>
      </w:r>
      <w:r>
        <w:rPr>
          <w:rFonts w:hint="eastAsia"/>
        </w:rPr>
        <w:t>і</w:t>
      </w:r>
      <w:r>
        <w:t></w:t>
      </w:r>
      <w:r>
        <w:rPr>
          <w:rFonts w:hint="eastAsia"/>
        </w:rPr>
        <w:t>правових</w:t>
      </w:r>
      <w:r>
        <w:t></w:t>
      </w:r>
      <w:r>
        <w:rPr>
          <w:rFonts w:hint="eastAsia"/>
        </w:rPr>
        <w:t>засад</w:t>
      </w:r>
      <w:r>
        <w:t></w:t>
      </w:r>
      <w:r>
        <w:rPr>
          <w:rFonts w:hint="eastAsia"/>
        </w:rPr>
        <w:t>перевірки</w:t>
      </w:r>
    </w:p>
    <w:p w:rsidR="00CA6762" w:rsidRDefault="00CA6762" w:rsidP="00CA6762">
      <w:r>
        <w:rPr>
          <w:rFonts w:hint="eastAsia"/>
        </w:rPr>
        <w:t>адміністративним</w:t>
      </w:r>
      <w:r>
        <w:t></w:t>
      </w:r>
      <w:r>
        <w:rPr>
          <w:rFonts w:hint="eastAsia"/>
        </w:rPr>
        <w:t>судом</w:t>
      </w:r>
      <w:r>
        <w:t></w:t>
      </w:r>
      <w:r>
        <w:rPr>
          <w:rFonts w:hint="eastAsia"/>
        </w:rPr>
        <w:t>адміністративного</w:t>
      </w:r>
      <w:r>
        <w:t></w:t>
      </w:r>
      <w:r>
        <w:rPr>
          <w:rFonts w:hint="eastAsia"/>
        </w:rPr>
        <w:t>розсуду</w:t>
      </w:r>
      <w:r>
        <w:t></w:t>
      </w:r>
      <w:r>
        <w:rPr>
          <w:rFonts w:hint="eastAsia"/>
        </w:rPr>
        <w:t>суб’єктів</w:t>
      </w:r>
      <w:r>
        <w:t></w:t>
      </w:r>
      <w:r>
        <w:rPr>
          <w:rFonts w:hint="eastAsia"/>
        </w:rPr>
        <w:t>публічної</w:t>
      </w:r>
    </w:p>
    <w:p w:rsidR="00CA6762" w:rsidRDefault="00CA6762" w:rsidP="00CA6762">
      <w:r>
        <w:rPr>
          <w:rFonts w:hint="eastAsia"/>
        </w:rPr>
        <w:t>адміністрації</w:t>
      </w:r>
      <w:r>
        <w:t></w:t>
      </w:r>
      <w:r>
        <w:t></w:t>
      </w:r>
      <w:r>
        <w:rPr>
          <w:rFonts w:hint="eastAsia"/>
        </w:rPr>
        <w:t>визначення</w:t>
      </w:r>
      <w:r>
        <w:t></w:t>
      </w:r>
      <w:r>
        <w:rPr>
          <w:rFonts w:hint="eastAsia"/>
        </w:rPr>
        <w:t>змісту</w:t>
      </w:r>
      <w:r>
        <w:t></w:t>
      </w:r>
      <w:r>
        <w:rPr>
          <w:rFonts w:hint="eastAsia"/>
        </w:rPr>
        <w:t>та</w:t>
      </w:r>
      <w:r>
        <w:t></w:t>
      </w:r>
      <w:r>
        <w:rPr>
          <w:rFonts w:hint="eastAsia"/>
        </w:rPr>
        <w:t>меж</w:t>
      </w:r>
      <w:r>
        <w:t></w:t>
      </w:r>
      <w:r>
        <w:rPr>
          <w:rFonts w:hint="eastAsia"/>
        </w:rPr>
        <w:t>такої</w:t>
      </w:r>
      <w:r>
        <w:t></w:t>
      </w:r>
      <w:r>
        <w:rPr>
          <w:rFonts w:hint="eastAsia"/>
        </w:rPr>
        <w:t>перевірки</w:t>
      </w:r>
      <w:r>
        <w:t></w:t>
      </w:r>
      <w:r>
        <w:rPr>
          <w:rFonts w:hint="eastAsia"/>
        </w:rPr>
        <w:t>зумовили</w:t>
      </w:r>
      <w:r>
        <w:t></w:t>
      </w:r>
      <w:r>
        <w:rPr>
          <w:rFonts w:hint="eastAsia"/>
        </w:rPr>
        <w:t>можливість</w:t>
      </w:r>
    </w:p>
    <w:p w:rsidR="00CA6762" w:rsidRDefault="00CA6762" w:rsidP="00CA6762">
      <w:r>
        <w:rPr>
          <w:rFonts w:hint="eastAsia"/>
        </w:rPr>
        <w:t>конкретних</w:t>
      </w:r>
      <w:r>
        <w:t></w:t>
      </w:r>
      <w:r>
        <w:rPr>
          <w:rFonts w:hint="eastAsia"/>
        </w:rPr>
        <w:t>висновків</w:t>
      </w:r>
      <w:r>
        <w:t></w:t>
      </w:r>
      <w:r>
        <w:rPr>
          <w:rFonts w:hint="eastAsia"/>
        </w:rPr>
        <w:t>щодо</w:t>
      </w:r>
      <w:r>
        <w:t></w:t>
      </w:r>
      <w:r>
        <w:rPr>
          <w:rFonts w:hint="eastAsia"/>
        </w:rPr>
        <w:t>такої</w:t>
      </w:r>
      <w:r>
        <w:t></w:t>
      </w:r>
      <w:r>
        <w:rPr>
          <w:rFonts w:hint="eastAsia"/>
        </w:rPr>
        <w:t>перевірки</w:t>
      </w:r>
      <w:r>
        <w:t></w:t>
      </w:r>
      <w:r>
        <w:rPr>
          <w:rFonts w:hint="eastAsia"/>
        </w:rPr>
        <w:t>та</w:t>
      </w:r>
      <w:r>
        <w:t></w:t>
      </w:r>
      <w:r>
        <w:t></w:t>
      </w:r>
      <w:r>
        <w:rPr>
          <w:rFonts w:hint="eastAsia"/>
        </w:rPr>
        <w:t>відповідно</w:t>
      </w:r>
      <w:r>
        <w:t></w:t>
      </w:r>
      <w:r>
        <w:t></w:t>
      </w:r>
      <w:r>
        <w:rPr>
          <w:rFonts w:hint="eastAsia"/>
        </w:rPr>
        <w:t>обґрунтування</w:t>
      </w:r>
      <w:r>
        <w:t></w:t>
      </w:r>
      <w:r>
        <w:rPr>
          <w:rFonts w:hint="eastAsia"/>
        </w:rPr>
        <w:t>і</w:t>
      </w:r>
    </w:p>
    <w:p w:rsidR="00CA6762" w:rsidRDefault="00CA6762" w:rsidP="00CA6762">
      <w:r>
        <w:rPr>
          <w:rFonts w:hint="eastAsia"/>
        </w:rPr>
        <w:t>сформування</w:t>
      </w:r>
      <w:r>
        <w:t></w:t>
      </w:r>
      <w:r>
        <w:rPr>
          <w:rFonts w:hint="eastAsia"/>
        </w:rPr>
        <w:t>пропозицій</w:t>
      </w:r>
      <w:r>
        <w:t></w:t>
      </w:r>
      <w:r>
        <w:t></w:t>
      </w:r>
      <w:r>
        <w:rPr>
          <w:rFonts w:hint="eastAsia"/>
        </w:rPr>
        <w:t>рекомендацій</w:t>
      </w:r>
      <w:r>
        <w:t></w:t>
      </w:r>
      <w:r>
        <w:t></w:t>
      </w:r>
      <w:r>
        <w:rPr>
          <w:rFonts w:hint="eastAsia"/>
        </w:rPr>
        <w:t>доповнень</w:t>
      </w:r>
      <w:r>
        <w:t></w:t>
      </w:r>
      <w:r>
        <w:rPr>
          <w:rFonts w:hint="eastAsia"/>
        </w:rPr>
        <w:t>та</w:t>
      </w:r>
      <w:r>
        <w:t></w:t>
      </w:r>
      <w:r>
        <w:rPr>
          <w:rFonts w:hint="eastAsia"/>
        </w:rPr>
        <w:t>змін</w:t>
      </w:r>
      <w:r>
        <w:t></w:t>
      </w:r>
      <w:r>
        <w:rPr>
          <w:rFonts w:hint="eastAsia"/>
        </w:rPr>
        <w:t>до</w:t>
      </w:r>
      <w:r>
        <w:t></w:t>
      </w:r>
      <w:r>
        <w:rPr>
          <w:rFonts w:hint="eastAsia"/>
        </w:rPr>
        <w:t>чинного</w:t>
      </w:r>
    </w:p>
    <w:p w:rsidR="00CA6762" w:rsidRDefault="00CA6762" w:rsidP="00CA6762">
      <w:r>
        <w:rPr>
          <w:rFonts w:hint="eastAsia"/>
        </w:rPr>
        <w:t>адміністративного</w:t>
      </w:r>
      <w:r>
        <w:t></w:t>
      </w:r>
      <w:r>
        <w:rPr>
          <w:rFonts w:hint="eastAsia"/>
        </w:rPr>
        <w:t>процесуального</w:t>
      </w:r>
      <w:r>
        <w:t></w:t>
      </w:r>
      <w:r>
        <w:rPr>
          <w:rFonts w:hint="eastAsia"/>
        </w:rPr>
        <w:t>законодавства</w:t>
      </w:r>
      <w:r>
        <w:t></w:t>
      </w:r>
      <w:r>
        <w:t></w:t>
      </w:r>
      <w:r>
        <w:rPr>
          <w:rFonts w:hint="eastAsia"/>
        </w:rPr>
        <w:t>зокрема</w:t>
      </w:r>
      <w:r>
        <w:t></w:t>
      </w:r>
      <w:r>
        <w:rPr>
          <w:rFonts w:hint="eastAsia"/>
        </w:rPr>
        <w:t>щодо</w:t>
      </w:r>
      <w:r>
        <w:t></w:t>
      </w:r>
      <w:r>
        <w:rPr>
          <w:rFonts w:hint="eastAsia"/>
        </w:rPr>
        <w:t>необхідності</w:t>
      </w:r>
    </w:p>
    <w:p w:rsidR="00CA6762" w:rsidRDefault="00CA6762" w:rsidP="00CA6762">
      <w:r>
        <w:rPr>
          <w:rFonts w:hint="eastAsia"/>
        </w:rPr>
        <w:t>закріплення</w:t>
      </w:r>
      <w:r>
        <w:t></w:t>
      </w:r>
      <w:r>
        <w:rPr>
          <w:rFonts w:hint="eastAsia"/>
        </w:rPr>
        <w:t>терміна</w:t>
      </w:r>
      <w:r>
        <w:t></w:t>
      </w:r>
      <w:r>
        <w:t></w:t>
      </w:r>
      <w:r>
        <w:rPr>
          <w:rFonts w:hint="eastAsia"/>
        </w:rPr>
        <w:t>процесуальний</w:t>
      </w:r>
      <w:r>
        <w:t></w:t>
      </w:r>
      <w:r>
        <w:rPr>
          <w:rFonts w:hint="eastAsia"/>
        </w:rPr>
        <w:t>розсуд</w:t>
      </w:r>
      <w:r>
        <w:t></w:t>
      </w:r>
      <w:r>
        <w:rPr>
          <w:rFonts w:hint="eastAsia"/>
        </w:rPr>
        <w:t>адміністративного</w:t>
      </w:r>
      <w:r>
        <w:t></w:t>
      </w:r>
      <w:r>
        <w:rPr>
          <w:rFonts w:hint="eastAsia"/>
        </w:rPr>
        <w:t>суду</w:t>
      </w:r>
      <w:r>
        <w:t></w:t>
      </w:r>
      <w:r>
        <w:t></w:t>
      </w:r>
      <w:r>
        <w:t></w:t>
      </w:r>
      <w:r>
        <w:rPr>
          <w:rFonts w:hint="eastAsia"/>
        </w:rPr>
        <w:t>ознак</w:t>
      </w:r>
    </w:p>
    <w:p w:rsidR="00CA6762" w:rsidRDefault="00CA6762" w:rsidP="00CA6762">
      <w:r>
        <w:rPr>
          <w:rFonts w:hint="eastAsia"/>
        </w:rPr>
        <w:t>справи</w:t>
      </w:r>
      <w:r>
        <w:t></w:t>
      </w:r>
      <w:r>
        <w:rPr>
          <w:rFonts w:hint="eastAsia"/>
        </w:rPr>
        <w:t>адміністративної</w:t>
      </w:r>
      <w:r>
        <w:t></w:t>
      </w:r>
      <w:r>
        <w:rPr>
          <w:rFonts w:hint="eastAsia"/>
        </w:rPr>
        <w:t>юрисдикції</w:t>
      </w:r>
      <w:r>
        <w:t></w:t>
      </w:r>
      <w:r>
        <w:t></w:t>
      </w:r>
      <w:r>
        <w:rPr>
          <w:rFonts w:hint="eastAsia"/>
        </w:rPr>
        <w:t>природи</w:t>
      </w:r>
      <w:r>
        <w:t></w:t>
      </w:r>
      <w:r>
        <w:rPr>
          <w:rFonts w:hint="eastAsia"/>
        </w:rPr>
        <w:t>процесуальної</w:t>
      </w:r>
      <w:r>
        <w:t></w:t>
      </w:r>
      <w:r>
        <w:rPr>
          <w:rFonts w:hint="eastAsia"/>
        </w:rPr>
        <w:t>діяльності</w:t>
      </w:r>
    </w:p>
    <w:p w:rsidR="00CA6762" w:rsidRDefault="00CA6762" w:rsidP="00CA6762">
      <w:r>
        <w:rPr>
          <w:rFonts w:hint="eastAsia"/>
        </w:rPr>
        <w:t>адміністративного</w:t>
      </w:r>
      <w:r>
        <w:t></w:t>
      </w:r>
      <w:r>
        <w:rPr>
          <w:rFonts w:hint="eastAsia"/>
        </w:rPr>
        <w:t>суду</w:t>
      </w:r>
      <w:r>
        <w:t></w:t>
      </w:r>
      <w:r>
        <w:t></w:t>
      </w:r>
      <w:r>
        <w:rPr>
          <w:rFonts w:hint="eastAsia"/>
        </w:rPr>
        <w:t>врегулювання</w:t>
      </w:r>
      <w:r>
        <w:t></w:t>
      </w:r>
      <w:r>
        <w:rPr>
          <w:rFonts w:hint="eastAsia"/>
        </w:rPr>
        <w:t>питання</w:t>
      </w:r>
      <w:r>
        <w:t></w:t>
      </w:r>
      <w:r>
        <w:rPr>
          <w:rFonts w:hint="eastAsia"/>
        </w:rPr>
        <w:t>зловживання</w:t>
      </w:r>
      <w:r>
        <w:t></w:t>
      </w:r>
      <w:r>
        <w:rPr>
          <w:rFonts w:hint="eastAsia"/>
        </w:rPr>
        <w:t>судом</w:t>
      </w:r>
    </w:p>
    <w:p w:rsidR="00CA6762" w:rsidRDefault="00CA6762" w:rsidP="00CA6762">
      <w:r>
        <w:rPr>
          <w:rFonts w:hint="eastAsia"/>
        </w:rPr>
        <w:t>процесуальними</w:t>
      </w:r>
      <w:r>
        <w:t></w:t>
      </w:r>
      <w:r>
        <w:rPr>
          <w:rFonts w:hint="eastAsia"/>
        </w:rPr>
        <w:t>повноваженнями</w:t>
      </w:r>
      <w:r>
        <w:t></w:t>
      </w:r>
      <w:r>
        <w:rPr>
          <w:rFonts w:hint="eastAsia"/>
        </w:rPr>
        <w:t>при</w:t>
      </w:r>
      <w:r>
        <w:t></w:t>
      </w:r>
      <w:r>
        <w:rPr>
          <w:rFonts w:hint="eastAsia"/>
        </w:rPr>
        <w:t>розгляді</w:t>
      </w:r>
      <w:r>
        <w:t></w:t>
      </w:r>
      <w:r>
        <w:rPr>
          <w:rFonts w:hint="eastAsia"/>
        </w:rPr>
        <w:t>адміністративних</w:t>
      </w:r>
      <w:r>
        <w:t></w:t>
      </w:r>
      <w:r>
        <w:rPr>
          <w:rFonts w:hint="eastAsia"/>
        </w:rPr>
        <w:t>справ</w:t>
      </w:r>
      <w:r>
        <w:t></w:t>
      </w:r>
      <w:r>
        <w:rPr>
          <w:rFonts w:hint="eastAsia"/>
        </w:rPr>
        <w:t>та</w:t>
      </w:r>
    </w:p>
    <w:p w:rsidR="00CA6762" w:rsidRPr="00CA6762" w:rsidRDefault="00CA6762" w:rsidP="00CA6762">
      <w:r>
        <w:rPr>
          <w:rFonts w:hint="eastAsia"/>
        </w:rPr>
        <w:t>зменшення</w:t>
      </w:r>
      <w:r>
        <w:t></w:t>
      </w:r>
      <w:r>
        <w:rPr>
          <w:rFonts w:hint="eastAsia"/>
        </w:rPr>
        <w:t>порушень</w:t>
      </w:r>
      <w:r>
        <w:t></w:t>
      </w:r>
      <w:r>
        <w:rPr>
          <w:rFonts w:hint="eastAsia"/>
        </w:rPr>
        <w:t>судом</w:t>
      </w:r>
      <w:r>
        <w:t></w:t>
      </w:r>
      <w:r>
        <w:rPr>
          <w:rFonts w:hint="eastAsia"/>
        </w:rPr>
        <w:t>під</w:t>
      </w:r>
      <w:r>
        <w:t></w:t>
      </w:r>
      <w:r>
        <w:rPr>
          <w:rFonts w:hint="eastAsia"/>
        </w:rPr>
        <w:t>час</w:t>
      </w:r>
      <w:r>
        <w:t></w:t>
      </w:r>
      <w:r>
        <w:rPr>
          <w:rFonts w:hint="eastAsia"/>
        </w:rPr>
        <w:t>перевірки</w:t>
      </w:r>
      <w:r>
        <w:t></w:t>
      </w:r>
      <w:r>
        <w:rPr>
          <w:rFonts w:hint="eastAsia"/>
        </w:rPr>
        <w:t>адміністративного</w:t>
      </w:r>
      <w:r>
        <w:t></w:t>
      </w:r>
      <w:r>
        <w:rPr>
          <w:rFonts w:hint="eastAsia"/>
        </w:rPr>
        <w:t>розсуду</w:t>
      </w:r>
      <w:r>
        <w:t></w:t>
      </w:r>
    </w:p>
    <w:sectPr w:rsidR="00CA6762" w:rsidRPr="00CA676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CA6762" w:rsidRPr="00CA6762">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89D2D-9781-4B1C-819E-87D6BBA0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23</Pages>
  <Words>4148</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2021-09-27T19:29:00Z</dcterms:created>
  <dcterms:modified xsi:type="dcterms:W3CDTF">2021-09-28T13:22:00Z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