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DBE4B" w14:textId="043497DA" w:rsidR="00410372" w:rsidRPr="007C6AB0" w:rsidRDefault="007C6AB0" w:rsidP="007C6AB0">
      <w:r w:rsidRPr="007C6AB0">
        <w:rPr>
          <w:rFonts w:ascii="Helvetica" w:eastAsia="Symbol" w:hAnsi="Helvetica" w:cs="Helvetica"/>
          <w:b/>
          <w:bCs/>
          <w:color w:val="222222"/>
          <w:kern w:val="0"/>
          <w:sz w:val="21"/>
          <w:szCs w:val="21"/>
          <w:lang w:eastAsia="ru-RU"/>
        </w:rPr>
        <w:t xml:space="preserve">Кулик Олег </w:t>
      </w:r>
      <w:proofErr w:type="spellStart"/>
      <w:r w:rsidRPr="007C6AB0">
        <w:rPr>
          <w:rFonts w:ascii="Helvetica" w:eastAsia="Symbol" w:hAnsi="Helvetica" w:cs="Helvetica"/>
          <w:b/>
          <w:bCs/>
          <w:color w:val="222222"/>
          <w:kern w:val="0"/>
          <w:sz w:val="21"/>
          <w:szCs w:val="21"/>
          <w:lang w:eastAsia="ru-RU"/>
        </w:rPr>
        <w:t>Ігорович</w:t>
      </w:r>
      <w:proofErr w:type="spellEnd"/>
      <w:r w:rsidRPr="007C6AB0">
        <w:rPr>
          <w:rFonts w:ascii="Helvetica" w:eastAsia="Symbol" w:hAnsi="Helvetica" w:cs="Helvetica"/>
          <w:b/>
          <w:bCs/>
          <w:color w:val="222222"/>
          <w:kern w:val="0"/>
          <w:sz w:val="21"/>
          <w:szCs w:val="21"/>
          <w:lang w:eastAsia="ru-RU"/>
        </w:rPr>
        <w:t xml:space="preserve">, докторант </w:t>
      </w:r>
      <w:proofErr w:type="spellStart"/>
      <w:r w:rsidRPr="007C6AB0">
        <w:rPr>
          <w:rFonts w:ascii="Helvetica" w:eastAsia="Symbol" w:hAnsi="Helvetica" w:cs="Helvetica"/>
          <w:b/>
          <w:bCs/>
          <w:color w:val="222222"/>
          <w:kern w:val="0"/>
          <w:sz w:val="21"/>
          <w:szCs w:val="21"/>
          <w:lang w:eastAsia="ru-RU"/>
        </w:rPr>
        <w:t>Державної</w:t>
      </w:r>
      <w:proofErr w:type="spellEnd"/>
      <w:r w:rsidRPr="007C6AB0">
        <w:rPr>
          <w:rFonts w:ascii="Helvetica" w:eastAsia="Symbol" w:hAnsi="Helvetica" w:cs="Helvetica"/>
          <w:b/>
          <w:bCs/>
          <w:color w:val="222222"/>
          <w:kern w:val="0"/>
          <w:sz w:val="21"/>
          <w:szCs w:val="21"/>
          <w:lang w:eastAsia="ru-RU"/>
        </w:rPr>
        <w:t xml:space="preserve"> установи «</w:t>
      </w:r>
      <w:proofErr w:type="spellStart"/>
      <w:r w:rsidRPr="007C6AB0">
        <w:rPr>
          <w:rFonts w:ascii="Helvetica" w:eastAsia="Symbol" w:hAnsi="Helvetica" w:cs="Helvetica"/>
          <w:b/>
          <w:bCs/>
          <w:color w:val="222222"/>
          <w:kern w:val="0"/>
          <w:sz w:val="21"/>
          <w:szCs w:val="21"/>
          <w:lang w:eastAsia="ru-RU"/>
        </w:rPr>
        <w:t>Інститут</w:t>
      </w:r>
      <w:proofErr w:type="spellEnd"/>
      <w:r w:rsidRPr="007C6AB0">
        <w:rPr>
          <w:rFonts w:ascii="Helvetica" w:eastAsia="Symbol" w:hAnsi="Helvetica" w:cs="Helvetica"/>
          <w:b/>
          <w:bCs/>
          <w:color w:val="222222"/>
          <w:kern w:val="0"/>
          <w:sz w:val="21"/>
          <w:szCs w:val="21"/>
          <w:lang w:eastAsia="ru-RU"/>
        </w:rPr>
        <w:t xml:space="preserve"> </w:t>
      </w:r>
      <w:proofErr w:type="spellStart"/>
      <w:r w:rsidRPr="007C6AB0">
        <w:rPr>
          <w:rFonts w:ascii="Helvetica" w:eastAsia="Symbol" w:hAnsi="Helvetica" w:cs="Helvetica"/>
          <w:b/>
          <w:bCs/>
          <w:color w:val="222222"/>
          <w:kern w:val="0"/>
          <w:sz w:val="21"/>
          <w:szCs w:val="21"/>
          <w:lang w:eastAsia="ru-RU"/>
        </w:rPr>
        <w:t>економікоправових</w:t>
      </w:r>
      <w:proofErr w:type="spellEnd"/>
      <w:r w:rsidRPr="007C6AB0">
        <w:rPr>
          <w:rFonts w:ascii="Helvetica" w:eastAsia="Symbol" w:hAnsi="Helvetica" w:cs="Helvetica"/>
          <w:b/>
          <w:bCs/>
          <w:color w:val="222222"/>
          <w:kern w:val="0"/>
          <w:sz w:val="21"/>
          <w:szCs w:val="21"/>
          <w:lang w:eastAsia="ru-RU"/>
        </w:rPr>
        <w:t xml:space="preserve"> </w:t>
      </w:r>
      <w:proofErr w:type="spellStart"/>
      <w:r w:rsidRPr="007C6AB0">
        <w:rPr>
          <w:rFonts w:ascii="Helvetica" w:eastAsia="Symbol" w:hAnsi="Helvetica" w:cs="Helvetica"/>
          <w:b/>
          <w:bCs/>
          <w:color w:val="222222"/>
          <w:kern w:val="0"/>
          <w:sz w:val="21"/>
          <w:szCs w:val="21"/>
          <w:lang w:eastAsia="ru-RU"/>
        </w:rPr>
        <w:t>досліджень</w:t>
      </w:r>
      <w:proofErr w:type="spellEnd"/>
      <w:r w:rsidRPr="007C6AB0">
        <w:rPr>
          <w:rFonts w:ascii="Helvetica" w:eastAsia="Symbol" w:hAnsi="Helvetica" w:cs="Helvetica"/>
          <w:b/>
          <w:bCs/>
          <w:color w:val="222222"/>
          <w:kern w:val="0"/>
          <w:sz w:val="21"/>
          <w:szCs w:val="21"/>
          <w:lang w:eastAsia="ru-RU"/>
        </w:rPr>
        <w:t xml:space="preserve"> </w:t>
      </w:r>
      <w:proofErr w:type="spellStart"/>
      <w:r w:rsidRPr="007C6AB0">
        <w:rPr>
          <w:rFonts w:ascii="Helvetica" w:eastAsia="Symbol" w:hAnsi="Helvetica" w:cs="Helvetica"/>
          <w:b/>
          <w:bCs/>
          <w:color w:val="222222"/>
          <w:kern w:val="0"/>
          <w:sz w:val="21"/>
          <w:szCs w:val="21"/>
          <w:lang w:eastAsia="ru-RU"/>
        </w:rPr>
        <w:t>імені</w:t>
      </w:r>
      <w:proofErr w:type="spellEnd"/>
      <w:r w:rsidRPr="007C6AB0">
        <w:rPr>
          <w:rFonts w:ascii="Helvetica" w:eastAsia="Symbol" w:hAnsi="Helvetica" w:cs="Helvetica"/>
          <w:b/>
          <w:bCs/>
          <w:color w:val="222222"/>
          <w:kern w:val="0"/>
          <w:sz w:val="21"/>
          <w:szCs w:val="21"/>
          <w:lang w:eastAsia="ru-RU"/>
        </w:rPr>
        <w:t xml:space="preserve"> В.К. </w:t>
      </w:r>
      <w:proofErr w:type="spellStart"/>
      <w:r w:rsidRPr="007C6AB0">
        <w:rPr>
          <w:rFonts w:ascii="Helvetica" w:eastAsia="Symbol" w:hAnsi="Helvetica" w:cs="Helvetica"/>
          <w:b/>
          <w:bCs/>
          <w:color w:val="222222"/>
          <w:kern w:val="0"/>
          <w:sz w:val="21"/>
          <w:szCs w:val="21"/>
          <w:lang w:eastAsia="ru-RU"/>
        </w:rPr>
        <w:t>Мамутова</w:t>
      </w:r>
      <w:proofErr w:type="spellEnd"/>
      <w:r w:rsidRPr="007C6AB0">
        <w:rPr>
          <w:rFonts w:ascii="Helvetica" w:eastAsia="Symbol" w:hAnsi="Helvetica" w:cs="Helvetica"/>
          <w:b/>
          <w:bCs/>
          <w:color w:val="222222"/>
          <w:kern w:val="0"/>
          <w:sz w:val="21"/>
          <w:szCs w:val="21"/>
          <w:lang w:eastAsia="ru-RU"/>
        </w:rPr>
        <w:t xml:space="preserve"> </w:t>
      </w:r>
      <w:proofErr w:type="spellStart"/>
      <w:r w:rsidRPr="007C6AB0">
        <w:rPr>
          <w:rFonts w:ascii="Helvetica" w:eastAsia="Symbol" w:hAnsi="Helvetica" w:cs="Helvetica"/>
          <w:b/>
          <w:bCs/>
          <w:color w:val="222222"/>
          <w:kern w:val="0"/>
          <w:sz w:val="21"/>
          <w:szCs w:val="21"/>
          <w:lang w:eastAsia="ru-RU"/>
        </w:rPr>
        <w:t>Національної</w:t>
      </w:r>
      <w:proofErr w:type="spellEnd"/>
      <w:r w:rsidRPr="007C6AB0">
        <w:rPr>
          <w:rFonts w:ascii="Helvetica" w:eastAsia="Symbol" w:hAnsi="Helvetica" w:cs="Helvetica"/>
          <w:b/>
          <w:bCs/>
          <w:color w:val="222222"/>
          <w:kern w:val="0"/>
          <w:sz w:val="21"/>
          <w:szCs w:val="21"/>
          <w:lang w:eastAsia="ru-RU"/>
        </w:rPr>
        <w:t xml:space="preserve"> </w:t>
      </w:r>
      <w:proofErr w:type="spellStart"/>
      <w:r w:rsidRPr="007C6AB0">
        <w:rPr>
          <w:rFonts w:ascii="Helvetica" w:eastAsia="Symbol" w:hAnsi="Helvetica" w:cs="Helvetica"/>
          <w:b/>
          <w:bCs/>
          <w:color w:val="222222"/>
          <w:kern w:val="0"/>
          <w:sz w:val="21"/>
          <w:szCs w:val="21"/>
          <w:lang w:eastAsia="ru-RU"/>
        </w:rPr>
        <w:t>академії</w:t>
      </w:r>
      <w:proofErr w:type="spellEnd"/>
      <w:r w:rsidRPr="007C6AB0">
        <w:rPr>
          <w:rFonts w:ascii="Helvetica" w:eastAsia="Symbol" w:hAnsi="Helvetica" w:cs="Helvetica"/>
          <w:b/>
          <w:bCs/>
          <w:color w:val="222222"/>
          <w:kern w:val="0"/>
          <w:sz w:val="21"/>
          <w:szCs w:val="21"/>
          <w:lang w:eastAsia="ru-RU"/>
        </w:rPr>
        <w:t xml:space="preserve"> наук </w:t>
      </w:r>
      <w:proofErr w:type="spellStart"/>
      <w:r w:rsidRPr="007C6AB0">
        <w:rPr>
          <w:rFonts w:ascii="Helvetica" w:eastAsia="Symbol" w:hAnsi="Helvetica" w:cs="Helvetica"/>
          <w:b/>
          <w:bCs/>
          <w:color w:val="222222"/>
          <w:kern w:val="0"/>
          <w:sz w:val="21"/>
          <w:szCs w:val="21"/>
          <w:lang w:eastAsia="ru-RU"/>
        </w:rPr>
        <w:t>України</w:t>
      </w:r>
      <w:proofErr w:type="spellEnd"/>
      <w:r w:rsidRPr="007C6AB0">
        <w:rPr>
          <w:rFonts w:ascii="Helvetica" w:eastAsia="Symbol" w:hAnsi="Helvetica" w:cs="Helvetica"/>
          <w:b/>
          <w:bCs/>
          <w:color w:val="222222"/>
          <w:kern w:val="0"/>
          <w:sz w:val="21"/>
          <w:szCs w:val="21"/>
          <w:lang w:eastAsia="ru-RU"/>
        </w:rPr>
        <w:t xml:space="preserve">». </w:t>
      </w:r>
      <w:proofErr w:type="spellStart"/>
      <w:r w:rsidRPr="007C6AB0">
        <w:rPr>
          <w:rFonts w:ascii="Helvetica" w:eastAsia="Symbol" w:hAnsi="Helvetica" w:cs="Helvetica"/>
          <w:b/>
          <w:bCs/>
          <w:color w:val="222222"/>
          <w:kern w:val="0"/>
          <w:sz w:val="21"/>
          <w:szCs w:val="21"/>
          <w:lang w:eastAsia="ru-RU"/>
        </w:rPr>
        <w:t>Назва</w:t>
      </w:r>
      <w:proofErr w:type="spellEnd"/>
      <w:r w:rsidRPr="007C6AB0">
        <w:rPr>
          <w:rFonts w:ascii="Helvetica" w:eastAsia="Symbol" w:hAnsi="Helvetica" w:cs="Helvetica"/>
          <w:b/>
          <w:bCs/>
          <w:color w:val="222222"/>
          <w:kern w:val="0"/>
          <w:sz w:val="21"/>
          <w:szCs w:val="21"/>
          <w:lang w:eastAsia="ru-RU"/>
        </w:rPr>
        <w:t xml:space="preserve"> </w:t>
      </w:r>
      <w:proofErr w:type="spellStart"/>
      <w:r w:rsidRPr="007C6AB0">
        <w:rPr>
          <w:rFonts w:ascii="Helvetica" w:eastAsia="Symbol" w:hAnsi="Helvetica" w:cs="Helvetica"/>
          <w:b/>
          <w:bCs/>
          <w:color w:val="222222"/>
          <w:kern w:val="0"/>
          <w:sz w:val="21"/>
          <w:szCs w:val="21"/>
          <w:lang w:eastAsia="ru-RU"/>
        </w:rPr>
        <w:t>дисертації</w:t>
      </w:r>
      <w:proofErr w:type="spellEnd"/>
      <w:r w:rsidRPr="007C6AB0">
        <w:rPr>
          <w:rFonts w:ascii="Helvetica" w:eastAsia="Symbol" w:hAnsi="Helvetica" w:cs="Helvetica"/>
          <w:b/>
          <w:bCs/>
          <w:color w:val="222222"/>
          <w:kern w:val="0"/>
          <w:sz w:val="21"/>
          <w:szCs w:val="21"/>
          <w:lang w:eastAsia="ru-RU"/>
        </w:rPr>
        <w:t>: «</w:t>
      </w:r>
      <w:proofErr w:type="spellStart"/>
      <w:r w:rsidRPr="007C6AB0">
        <w:rPr>
          <w:rFonts w:ascii="Helvetica" w:eastAsia="Symbol" w:hAnsi="Helvetica" w:cs="Helvetica"/>
          <w:b/>
          <w:bCs/>
          <w:color w:val="222222"/>
          <w:kern w:val="0"/>
          <w:sz w:val="21"/>
          <w:szCs w:val="21"/>
          <w:lang w:eastAsia="ru-RU"/>
        </w:rPr>
        <w:t>Концепція</w:t>
      </w:r>
      <w:proofErr w:type="spellEnd"/>
      <w:r w:rsidRPr="007C6AB0">
        <w:rPr>
          <w:rFonts w:ascii="Helvetica" w:eastAsia="Symbol" w:hAnsi="Helvetica" w:cs="Helvetica"/>
          <w:b/>
          <w:bCs/>
          <w:color w:val="222222"/>
          <w:kern w:val="0"/>
          <w:sz w:val="21"/>
          <w:szCs w:val="21"/>
          <w:lang w:eastAsia="ru-RU"/>
        </w:rPr>
        <w:t xml:space="preserve"> </w:t>
      </w:r>
      <w:proofErr w:type="spellStart"/>
      <w:r w:rsidRPr="007C6AB0">
        <w:rPr>
          <w:rFonts w:ascii="Helvetica" w:eastAsia="Symbol" w:hAnsi="Helvetica" w:cs="Helvetica"/>
          <w:b/>
          <w:bCs/>
          <w:color w:val="222222"/>
          <w:kern w:val="0"/>
          <w:sz w:val="21"/>
          <w:szCs w:val="21"/>
          <w:lang w:eastAsia="ru-RU"/>
        </w:rPr>
        <w:t>господарсько</w:t>
      </w:r>
      <w:proofErr w:type="spellEnd"/>
      <w:r w:rsidRPr="007C6AB0">
        <w:rPr>
          <w:rFonts w:ascii="Helvetica" w:eastAsia="Symbol" w:hAnsi="Helvetica" w:cs="Helvetica"/>
          <w:b/>
          <w:bCs/>
          <w:color w:val="222222"/>
          <w:kern w:val="0"/>
          <w:sz w:val="21"/>
          <w:szCs w:val="21"/>
          <w:lang w:eastAsia="ru-RU"/>
        </w:rPr>
        <w:t xml:space="preserve">-правового </w:t>
      </w:r>
      <w:proofErr w:type="spellStart"/>
      <w:r w:rsidRPr="007C6AB0">
        <w:rPr>
          <w:rFonts w:ascii="Helvetica" w:eastAsia="Symbol" w:hAnsi="Helvetica" w:cs="Helvetica"/>
          <w:b/>
          <w:bCs/>
          <w:color w:val="222222"/>
          <w:kern w:val="0"/>
          <w:sz w:val="21"/>
          <w:szCs w:val="21"/>
          <w:lang w:eastAsia="ru-RU"/>
        </w:rPr>
        <w:t>регулювання</w:t>
      </w:r>
      <w:proofErr w:type="spellEnd"/>
      <w:r w:rsidRPr="007C6AB0">
        <w:rPr>
          <w:rFonts w:ascii="Helvetica" w:eastAsia="Symbol" w:hAnsi="Helvetica" w:cs="Helvetica"/>
          <w:b/>
          <w:bCs/>
          <w:color w:val="222222"/>
          <w:kern w:val="0"/>
          <w:sz w:val="21"/>
          <w:szCs w:val="21"/>
          <w:lang w:eastAsia="ru-RU"/>
        </w:rPr>
        <w:t xml:space="preserve"> ринку </w:t>
      </w:r>
      <w:proofErr w:type="spellStart"/>
      <w:r w:rsidRPr="007C6AB0">
        <w:rPr>
          <w:rFonts w:ascii="Helvetica" w:eastAsia="Symbol" w:hAnsi="Helvetica" w:cs="Helvetica"/>
          <w:b/>
          <w:bCs/>
          <w:color w:val="222222"/>
          <w:kern w:val="0"/>
          <w:sz w:val="21"/>
          <w:szCs w:val="21"/>
          <w:lang w:eastAsia="ru-RU"/>
        </w:rPr>
        <w:t>віртуальних</w:t>
      </w:r>
      <w:proofErr w:type="spellEnd"/>
      <w:r w:rsidRPr="007C6AB0">
        <w:rPr>
          <w:rFonts w:ascii="Helvetica" w:eastAsia="Symbol" w:hAnsi="Helvetica" w:cs="Helvetica"/>
          <w:b/>
          <w:bCs/>
          <w:color w:val="222222"/>
          <w:kern w:val="0"/>
          <w:sz w:val="21"/>
          <w:szCs w:val="21"/>
          <w:lang w:eastAsia="ru-RU"/>
        </w:rPr>
        <w:t xml:space="preserve"> </w:t>
      </w:r>
      <w:proofErr w:type="spellStart"/>
      <w:r w:rsidRPr="007C6AB0">
        <w:rPr>
          <w:rFonts w:ascii="Helvetica" w:eastAsia="Symbol" w:hAnsi="Helvetica" w:cs="Helvetica"/>
          <w:b/>
          <w:bCs/>
          <w:color w:val="222222"/>
          <w:kern w:val="0"/>
          <w:sz w:val="21"/>
          <w:szCs w:val="21"/>
          <w:lang w:eastAsia="ru-RU"/>
        </w:rPr>
        <w:t>активів</w:t>
      </w:r>
      <w:proofErr w:type="spellEnd"/>
      <w:r w:rsidRPr="007C6AB0">
        <w:rPr>
          <w:rFonts w:ascii="Helvetica" w:eastAsia="Symbol" w:hAnsi="Helvetica" w:cs="Helvetica"/>
          <w:b/>
          <w:bCs/>
          <w:color w:val="222222"/>
          <w:kern w:val="0"/>
          <w:sz w:val="21"/>
          <w:szCs w:val="21"/>
          <w:lang w:eastAsia="ru-RU"/>
        </w:rPr>
        <w:t xml:space="preserve">: </w:t>
      </w:r>
      <w:proofErr w:type="spellStart"/>
      <w:r w:rsidRPr="007C6AB0">
        <w:rPr>
          <w:rFonts w:ascii="Helvetica" w:eastAsia="Symbol" w:hAnsi="Helvetica" w:cs="Helvetica"/>
          <w:b/>
          <w:bCs/>
          <w:color w:val="222222"/>
          <w:kern w:val="0"/>
          <w:sz w:val="21"/>
          <w:szCs w:val="21"/>
          <w:lang w:eastAsia="ru-RU"/>
        </w:rPr>
        <w:t>теорія</w:t>
      </w:r>
      <w:proofErr w:type="spellEnd"/>
      <w:r w:rsidRPr="007C6AB0">
        <w:rPr>
          <w:rFonts w:ascii="Helvetica" w:eastAsia="Symbol" w:hAnsi="Helvetica" w:cs="Helvetica"/>
          <w:b/>
          <w:bCs/>
          <w:color w:val="222222"/>
          <w:kern w:val="0"/>
          <w:sz w:val="21"/>
          <w:szCs w:val="21"/>
          <w:lang w:eastAsia="ru-RU"/>
        </w:rPr>
        <w:t xml:space="preserve"> і практика». Шифр та </w:t>
      </w:r>
      <w:proofErr w:type="spellStart"/>
      <w:r w:rsidRPr="007C6AB0">
        <w:rPr>
          <w:rFonts w:ascii="Helvetica" w:eastAsia="Symbol" w:hAnsi="Helvetica" w:cs="Helvetica"/>
          <w:b/>
          <w:bCs/>
          <w:color w:val="222222"/>
          <w:kern w:val="0"/>
          <w:sz w:val="21"/>
          <w:szCs w:val="21"/>
          <w:lang w:eastAsia="ru-RU"/>
        </w:rPr>
        <w:t>назва</w:t>
      </w:r>
      <w:proofErr w:type="spellEnd"/>
      <w:r w:rsidRPr="007C6AB0">
        <w:rPr>
          <w:rFonts w:ascii="Helvetica" w:eastAsia="Symbol" w:hAnsi="Helvetica" w:cs="Helvetica"/>
          <w:b/>
          <w:bCs/>
          <w:color w:val="222222"/>
          <w:kern w:val="0"/>
          <w:sz w:val="21"/>
          <w:szCs w:val="21"/>
          <w:lang w:eastAsia="ru-RU"/>
        </w:rPr>
        <w:t xml:space="preserve"> </w:t>
      </w:r>
      <w:proofErr w:type="spellStart"/>
      <w:r w:rsidRPr="007C6AB0">
        <w:rPr>
          <w:rFonts w:ascii="Helvetica" w:eastAsia="Symbol" w:hAnsi="Helvetica" w:cs="Helvetica"/>
          <w:b/>
          <w:bCs/>
          <w:color w:val="222222"/>
          <w:kern w:val="0"/>
          <w:sz w:val="21"/>
          <w:szCs w:val="21"/>
          <w:lang w:eastAsia="ru-RU"/>
        </w:rPr>
        <w:t>спеціальності</w:t>
      </w:r>
      <w:proofErr w:type="spellEnd"/>
      <w:r w:rsidRPr="007C6AB0">
        <w:rPr>
          <w:rFonts w:ascii="Helvetica" w:eastAsia="Symbol" w:hAnsi="Helvetica" w:cs="Helvetica"/>
          <w:b/>
          <w:bCs/>
          <w:color w:val="222222"/>
          <w:kern w:val="0"/>
          <w:sz w:val="21"/>
          <w:szCs w:val="21"/>
          <w:lang w:eastAsia="ru-RU"/>
        </w:rPr>
        <w:t xml:space="preserve"> – 12.00.04 «</w:t>
      </w:r>
      <w:proofErr w:type="spellStart"/>
      <w:r w:rsidRPr="007C6AB0">
        <w:rPr>
          <w:rFonts w:ascii="Helvetica" w:eastAsia="Symbol" w:hAnsi="Helvetica" w:cs="Helvetica"/>
          <w:b/>
          <w:bCs/>
          <w:color w:val="222222"/>
          <w:kern w:val="0"/>
          <w:sz w:val="21"/>
          <w:szCs w:val="21"/>
          <w:lang w:eastAsia="ru-RU"/>
        </w:rPr>
        <w:t>Господарське</w:t>
      </w:r>
      <w:proofErr w:type="spellEnd"/>
      <w:r w:rsidRPr="007C6AB0">
        <w:rPr>
          <w:rFonts w:ascii="Helvetica" w:eastAsia="Symbol" w:hAnsi="Helvetica" w:cs="Helvetica"/>
          <w:b/>
          <w:bCs/>
          <w:color w:val="222222"/>
          <w:kern w:val="0"/>
          <w:sz w:val="21"/>
          <w:szCs w:val="21"/>
          <w:lang w:eastAsia="ru-RU"/>
        </w:rPr>
        <w:t xml:space="preserve"> право, </w:t>
      </w:r>
      <w:proofErr w:type="spellStart"/>
      <w:r w:rsidRPr="007C6AB0">
        <w:rPr>
          <w:rFonts w:ascii="Helvetica" w:eastAsia="Symbol" w:hAnsi="Helvetica" w:cs="Helvetica"/>
          <w:b/>
          <w:bCs/>
          <w:color w:val="222222"/>
          <w:kern w:val="0"/>
          <w:sz w:val="21"/>
          <w:szCs w:val="21"/>
          <w:lang w:eastAsia="ru-RU"/>
        </w:rPr>
        <w:t>господарсько-процесуальне</w:t>
      </w:r>
      <w:proofErr w:type="spellEnd"/>
      <w:r w:rsidRPr="007C6AB0">
        <w:rPr>
          <w:rFonts w:ascii="Helvetica" w:eastAsia="Symbol" w:hAnsi="Helvetica" w:cs="Helvetica"/>
          <w:b/>
          <w:bCs/>
          <w:color w:val="222222"/>
          <w:kern w:val="0"/>
          <w:sz w:val="21"/>
          <w:szCs w:val="21"/>
          <w:lang w:eastAsia="ru-RU"/>
        </w:rPr>
        <w:t xml:space="preserve"> право». </w:t>
      </w:r>
      <w:proofErr w:type="spellStart"/>
      <w:r w:rsidRPr="007C6AB0">
        <w:rPr>
          <w:rFonts w:ascii="Helvetica" w:eastAsia="Symbol" w:hAnsi="Helvetica" w:cs="Helvetica"/>
          <w:b/>
          <w:bCs/>
          <w:color w:val="222222"/>
          <w:kern w:val="0"/>
          <w:sz w:val="21"/>
          <w:szCs w:val="21"/>
          <w:lang w:eastAsia="ru-RU"/>
        </w:rPr>
        <w:t>Докторська</w:t>
      </w:r>
      <w:proofErr w:type="spellEnd"/>
      <w:r w:rsidRPr="007C6AB0">
        <w:rPr>
          <w:rFonts w:ascii="Helvetica" w:eastAsia="Symbol" w:hAnsi="Helvetica" w:cs="Helvetica"/>
          <w:b/>
          <w:bCs/>
          <w:color w:val="222222"/>
          <w:kern w:val="0"/>
          <w:sz w:val="21"/>
          <w:szCs w:val="21"/>
          <w:lang w:eastAsia="ru-RU"/>
        </w:rPr>
        <w:t xml:space="preserve"> рада Д 11.170.02 </w:t>
      </w:r>
      <w:proofErr w:type="spellStart"/>
      <w:r w:rsidRPr="007C6AB0">
        <w:rPr>
          <w:rFonts w:ascii="Helvetica" w:eastAsia="Symbol" w:hAnsi="Helvetica" w:cs="Helvetica"/>
          <w:b/>
          <w:bCs/>
          <w:color w:val="222222"/>
          <w:kern w:val="0"/>
          <w:sz w:val="21"/>
          <w:szCs w:val="21"/>
          <w:lang w:eastAsia="ru-RU"/>
        </w:rPr>
        <w:t>Державної</w:t>
      </w:r>
      <w:proofErr w:type="spellEnd"/>
      <w:r w:rsidRPr="007C6AB0">
        <w:rPr>
          <w:rFonts w:ascii="Helvetica" w:eastAsia="Symbol" w:hAnsi="Helvetica" w:cs="Helvetica"/>
          <w:b/>
          <w:bCs/>
          <w:color w:val="222222"/>
          <w:kern w:val="0"/>
          <w:sz w:val="21"/>
          <w:szCs w:val="21"/>
          <w:lang w:eastAsia="ru-RU"/>
        </w:rPr>
        <w:t xml:space="preserve"> установи «</w:t>
      </w:r>
      <w:proofErr w:type="spellStart"/>
      <w:r w:rsidRPr="007C6AB0">
        <w:rPr>
          <w:rFonts w:ascii="Helvetica" w:eastAsia="Symbol" w:hAnsi="Helvetica" w:cs="Helvetica"/>
          <w:b/>
          <w:bCs/>
          <w:color w:val="222222"/>
          <w:kern w:val="0"/>
          <w:sz w:val="21"/>
          <w:szCs w:val="21"/>
          <w:lang w:eastAsia="ru-RU"/>
        </w:rPr>
        <w:t>Інститут</w:t>
      </w:r>
      <w:proofErr w:type="spellEnd"/>
      <w:r w:rsidRPr="007C6AB0">
        <w:rPr>
          <w:rFonts w:ascii="Helvetica" w:eastAsia="Symbol" w:hAnsi="Helvetica" w:cs="Helvetica"/>
          <w:b/>
          <w:bCs/>
          <w:color w:val="222222"/>
          <w:kern w:val="0"/>
          <w:sz w:val="21"/>
          <w:szCs w:val="21"/>
          <w:lang w:eastAsia="ru-RU"/>
        </w:rPr>
        <w:t xml:space="preserve"> </w:t>
      </w:r>
      <w:proofErr w:type="spellStart"/>
      <w:r w:rsidRPr="007C6AB0">
        <w:rPr>
          <w:rFonts w:ascii="Helvetica" w:eastAsia="Symbol" w:hAnsi="Helvetica" w:cs="Helvetica"/>
          <w:b/>
          <w:bCs/>
          <w:color w:val="222222"/>
          <w:kern w:val="0"/>
          <w:sz w:val="21"/>
          <w:szCs w:val="21"/>
          <w:lang w:eastAsia="ru-RU"/>
        </w:rPr>
        <w:t>економіко-правових</w:t>
      </w:r>
      <w:proofErr w:type="spellEnd"/>
      <w:r w:rsidRPr="007C6AB0">
        <w:rPr>
          <w:rFonts w:ascii="Helvetica" w:eastAsia="Symbol" w:hAnsi="Helvetica" w:cs="Helvetica"/>
          <w:b/>
          <w:bCs/>
          <w:color w:val="222222"/>
          <w:kern w:val="0"/>
          <w:sz w:val="21"/>
          <w:szCs w:val="21"/>
          <w:lang w:eastAsia="ru-RU"/>
        </w:rPr>
        <w:t xml:space="preserve"> </w:t>
      </w:r>
      <w:proofErr w:type="spellStart"/>
      <w:r w:rsidRPr="007C6AB0">
        <w:rPr>
          <w:rFonts w:ascii="Helvetica" w:eastAsia="Symbol" w:hAnsi="Helvetica" w:cs="Helvetica"/>
          <w:b/>
          <w:bCs/>
          <w:color w:val="222222"/>
          <w:kern w:val="0"/>
          <w:sz w:val="21"/>
          <w:szCs w:val="21"/>
          <w:lang w:eastAsia="ru-RU"/>
        </w:rPr>
        <w:t>досліджень</w:t>
      </w:r>
      <w:proofErr w:type="spellEnd"/>
      <w:r w:rsidRPr="007C6AB0">
        <w:rPr>
          <w:rFonts w:ascii="Helvetica" w:eastAsia="Symbol" w:hAnsi="Helvetica" w:cs="Helvetica"/>
          <w:b/>
          <w:bCs/>
          <w:color w:val="222222"/>
          <w:kern w:val="0"/>
          <w:sz w:val="21"/>
          <w:szCs w:val="21"/>
          <w:lang w:eastAsia="ru-RU"/>
        </w:rPr>
        <w:t xml:space="preserve"> </w:t>
      </w:r>
      <w:proofErr w:type="spellStart"/>
      <w:r w:rsidRPr="007C6AB0">
        <w:rPr>
          <w:rFonts w:ascii="Helvetica" w:eastAsia="Symbol" w:hAnsi="Helvetica" w:cs="Helvetica"/>
          <w:b/>
          <w:bCs/>
          <w:color w:val="222222"/>
          <w:kern w:val="0"/>
          <w:sz w:val="21"/>
          <w:szCs w:val="21"/>
          <w:lang w:eastAsia="ru-RU"/>
        </w:rPr>
        <w:t>імені</w:t>
      </w:r>
      <w:proofErr w:type="spellEnd"/>
      <w:r w:rsidRPr="007C6AB0">
        <w:rPr>
          <w:rFonts w:ascii="Helvetica" w:eastAsia="Symbol" w:hAnsi="Helvetica" w:cs="Helvetica"/>
          <w:b/>
          <w:bCs/>
          <w:color w:val="222222"/>
          <w:kern w:val="0"/>
          <w:sz w:val="21"/>
          <w:szCs w:val="21"/>
          <w:lang w:eastAsia="ru-RU"/>
        </w:rPr>
        <w:t xml:space="preserve"> В.К. </w:t>
      </w:r>
      <w:proofErr w:type="spellStart"/>
      <w:r w:rsidRPr="007C6AB0">
        <w:rPr>
          <w:rFonts w:ascii="Helvetica" w:eastAsia="Symbol" w:hAnsi="Helvetica" w:cs="Helvetica"/>
          <w:b/>
          <w:bCs/>
          <w:color w:val="222222"/>
          <w:kern w:val="0"/>
          <w:sz w:val="21"/>
          <w:szCs w:val="21"/>
          <w:lang w:eastAsia="ru-RU"/>
        </w:rPr>
        <w:t>Мамутова</w:t>
      </w:r>
      <w:proofErr w:type="spellEnd"/>
      <w:r w:rsidRPr="007C6AB0">
        <w:rPr>
          <w:rFonts w:ascii="Helvetica" w:eastAsia="Symbol" w:hAnsi="Helvetica" w:cs="Helvetica"/>
          <w:b/>
          <w:bCs/>
          <w:color w:val="222222"/>
          <w:kern w:val="0"/>
          <w:sz w:val="21"/>
          <w:szCs w:val="21"/>
          <w:lang w:eastAsia="ru-RU"/>
        </w:rPr>
        <w:t xml:space="preserve"> </w:t>
      </w:r>
      <w:proofErr w:type="spellStart"/>
      <w:r w:rsidRPr="007C6AB0">
        <w:rPr>
          <w:rFonts w:ascii="Helvetica" w:eastAsia="Symbol" w:hAnsi="Helvetica" w:cs="Helvetica"/>
          <w:b/>
          <w:bCs/>
          <w:color w:val="222222"/>
          <w:kern w:val="0"/>
          <w:sz w:val="21"/>
          <w:szCs w:val="21"/>
          <w:lang w:eastAsia="ru-RU"/>
        </w:rPr>
        <w:t>Національної</w:t>
      </w:r>
      <w:proofErr w:type="spellEnd"/>
      <w:r w:rsidRPr="007C6AB0">
        <w:rPr>
          <w:rFonts w:ascii="Helvetica" w:eastAsia="Symbol" w:hAnsi="Helvetica" w:cs="Helvetica"/>
          <w:b/>
          <w:bCs/>
          <w:color w:val="222222"/>
          <w:kern w:val="0"/>
          <w:sz w:val="21"/>
          <w:szCs w:val="21"/>
          <w:lang w:eastAsia="ru-RU"/>
        </w:rPr>
        <w:t xml:space="preserve"> </w:t>
      </w:r>
      <w:proofErr w:type="spellStart"/>
      <w:r w:rsidRPr="007C6AB0">
        <w:rPr>
          <w:rFonts w:ascii="Helvetica" w:eastAsia="Symbol" w:hAnsi="Helvetica" w:cs="Helvetica"/>
          <w:b/>
          <w:bCs/>
          <w:color w:val="222222"/>
          <w:kern w:val="0"/>
          <w:sz w:val="21"/>
          <w:szCs w:val="21"/>
          <w:lang w:eastAsia="ru-RU"/>
        </w:rPr>
        <w:t>академії</w:t>
      </w:r>
      <w:proofErr w:type="spellEnd"/>
      <w:r w:rsidRPr="007C6AB0">
        <w:rPr>
          <w:rFonts w:ascii="Helvetica" w:eastAsia="Symbol" w:hAnsi="Helvetica" w:cs="Helvetica"/>
          <w:b/>
          <w:bCs/>
          <w:color w:val="222222"/>
          <w:kern w:val="0"/>
          <w:sz w:val="21"/>
          <w:szCs w:val="21"/>
          <w:lang w:eastAsia="ru-RU"/>
        </w:rPr>
        <w:t xml:space="preserve"> наук </w:t>
      </w:r>
      <w:proofErr w:type="spellStart"/>
      <w:r w:rsidRPr="007C6AB0">
        <w:rPr>
          <w:rFonts w:ascii="Helvetica" w:eastAsia="Symbol" w:hAnsi="Helvetica" w:cs="Helvetica"/>
          <w:b/>
          <w:bCs/>
          <w:color w:val="222222"/>
          <w:kern w:val="0"/>
          <w:sz w:val="21"/>
          <w:szCs w:val="21"/>
          <w:lang w:eastAsia="ru-RU"/>
        </w:rPr>
        <w:t>України</w:t>
      </w:r>
      <w:proofErr w:type="spellEnd"/>
      <w:r w:rsidRPr="007C6AB0">
        <w:rPr>
          <w:rFonts w:ascii="Helvetica" w:eastAsia="Symbol" w:hAnsi="Helvetica" w:cs="Helvetica"/>
          <w:b/>
          <w:bCs/>
          <w:color w:val="222222"/>
          <w:kern w:val="0"/>
          <w:sz w:val="21"/>
          <w:szCs w:val="21"/>
          <w:lang w:eastAsia="ru-RU"/>
        </w:rPr>
        <w:t xml:space="preserve">» (бульв. Тараса Шевченка, буд. 60, м. </w:t>
      </w:r>
      <w:proofErr w:type="spellStart"/>
      <w:r w:rsidRPr="007C6AB0">
        <w:rPr>
          <w:rFonts w:ascii="Helvetica" w:eastAsia="Symbol" w:hAnsi="Helvetica" w:cs="Helvetica"/>
          <w:b/>
          <w:bCs/>
          <w:color w:val="222222"/>
          <w:kern w:val="0"/>
          <w:sz w:val="21"/>
          <w:szCs w:val="21"/>
          <w:lang w:eastAsia="ru-RU"/>
        </w:rPr>
        <w:t>Київ</w:t>
      </w:r>
      <w:proofErr w:type="spellEnd"/>
      <w:r w:rsidRPr="007C6AB0">
        <w:rPr>
          <w:rFonts w:ascii="Helvetica" w:eastAsia="Symbol" w:hAnsi="Helvetica" w:cs="Helvetica"/>
          <w:b/>
          <w:bCs/>
          <w:color w:val="222222"/>
          <w:kern w:val="0"/>
          <w:sz w:val="21"/>
          <w:szCs w:val="21"/>
          <w:lang w:eastAsia="ru-RU"/>
        </w:rPr>
        <w:t xml:space="preserve">, 01032, тел. (044) 200-55-68). </w:t>
      </w:r>
      <w:proofErr w:type="spellStart"/>
      <w:r w:rsidRPr="007C6AB0">
        <w:rPr>
          <w:rFonts w:ascii="Helvetica" w:eastAsia="Symbol" w:hAnsi="Helvetica" w:cs="Helvetica"/>
          <w:b/>
          <w:bCs/>
          <w:color w:val="222222"/>
          <w:kern w:val="0"/>
          <w:sz w:val="21"/>
          <w:szCs w:val="21"/>
          <w:lang w:eastAsia="ru-RU"/>
        </w:rPr>
        <w:t>Науковий</w:t>
      </w:r>
      <w:proofErr w:type="spellEnd"/>
      <w:r w:rsidRPr="007C6AB0">
        <w:rPr>
          <w:rFonts w:ascii="Helvetica" w:eastAsia="Symbol" w:hAnsi="Helvetica" w:cs="Helvetica"/>
          <w:b/>
          <w:bCs/>
          <w:color w:val="222222"/>
          <w:kern w:val="0"/>
          <w:sz w:val="21"/>
          <w:szCs w:val="21"/>
          <w:lang w:eastAsia="ru-RU"/>
        </w:rPr>
        <w:t xml:space="preserve"> консультант: </w:t>
      </w:r>
      <w:proofErr w:type="spellStart"/>
      <w:r w:rsidRPr="007C6AB0">
        <w:rPr>
          <w:rFonts w:ascii="Helvetica" w:eastAsia="Symbol" w:hAnsi="Helvetica" w:cs="Helvetica"/>
          <w:b/>
          <w:bCs/>
          <w:color w:val="222222"/>
          <w:kern w:val="0"/>
          <w:sz w:val="21"/>
          <w:szCs w:val="21"/>
          <w:lang w:eastAsia="ru-RU"/>
        </w:rPr>
        <w:t>Гудіма</w:t>
      </w:r>
      <w:proofErr w:type="spellEnd"/>
      <w:r w:rsidRPr="007C6AB0">
        <w:rPr>
          <w:rFonts w:ascii="Helvetica" w:eastAsia="Symbol" w:hAnsi="Helvetica" w:cs="Helvetica"/>
          <w:b/>
          <w:bCs/>
          <w:color w:val="222222"/>
          <w:kern w:val="0"/>
          <w:sz w:val="21"/>
          <w:szCs w:val="21"/>
          <w:lang w:eastAsia="ru-RU"/>
        </w:rPr>
        <w:t xml:space="preserve"> </w:t>
      </w:r>
      <w:proofErr w:type="spellStart"/>
      <w:r w:rsidRPr="007C6AB0">
        <w:rPr>
          <w:rFonts w:ascii="Helvetica" w:eastAsia="Symbol" w:hAnsi="Helvetica" w:cs="Helvetica"/>
          <w:b/>
          <w:bCs/>
          <w:color w:val="222222"/>
          <w:kern w:val="0"/>
          <w:sz w:val="21"/>
          <w:szCs w:val="21"/>
          <w:lang w:eastAsia="ru-RU"/>
        </w:rPr>
        <w:t>Тетяна</w:t>
      </w:r>
      <w:proofErr w:type="spellEnd"/>
      <w:r w:rsidRPr="007C6AB0">
        <w:rPr>
          <w:rFonts w:ascii="Helvetica" w:eastAsia="Symbol" w:hAnsi="Helvetica" w:cs="Helvetica"/>
          <w:b/>
          <w:bCs/>
          <w:color w:val="222222"/>
          <w:kern w:val="0"/>
          <w:sz w:val="21"/>
          <w:szCs w:val="21"/>
          <w:lang w:eastAsia="ru-RU"/>
        </w:rPr>
        <w:t xml:space="preserve"> </w:t>
      </w:r>
      <w:proofErr w:type="spellStart"/>
      <w:r w:rsidRPr="007C6AB0">
        <w:rPr>
          <w:rFonts w:ascii="Helvetica" w:eastAsia="Symbol" w:hAnsi="Helvetica" w:cs="Helvetica"/>
          <w:b/>
          <w:bCs/>
          <w:color w:val="222222"/>
          <w:kern w:val="0"/>
          <w:sz w:val="21"/>
          <w:szCs w:val="21"/>
          <w:lang w:eastAsia="ru-RU"/>
        </w:rPr>
        <w:t>Степанівна</w:t>
      </w:r>
      <w:proofErr w:type="spellEnd"/>
      <w:r w:rsidRPr="007C6AB0">
        <w:rPr>
          <w:rFonts w:ascii="Helvetica" w:eastAsia="Symbol" w:hAnsi="Helvetica" w:cs="Helvetica"/>
          <w:b/>
          <w:bCs/>
          <w:color w:val="222222"/>
          <w:kern w:val="0"/>
          <w:sz w:val="21"/>
          <w:szCs w:val="21"/>
          <w:lang w:eastAsia="ru-RU"/>
        </w:rPr>
        <w:t xml:space="preserve">, доктор </w:t>
      </w:r>
      <w:proofErr w:type="spellStart"/>
      <w:r w:rsidRPr="007C6AB0">
        <w:rPr>
          <w:rFonts w:ascii="Helvetica" w:eastAsia="Symbol" w:hAnsi="Helvetica" w:cs="Helvetica"/>
          <w:b/>
          <w:bCs/>
          <w:color w:val="222222"/>
          <w:kern w:val="0"/>
          <w:sz w:val="21"/>
          <w:szCs w:val="21"/>
          <w:lang w:eastAsia="ru-RU"/>
        </w:rPr>
        <w:t>юридичних</w:t>
      </w:r>
      <w:proofErr w:type="spellEnd"/>
      <w:r w:rsidRPr="007C6AB0">
        <w:rPr>
          <w:rFonts w:ascii="Helvetica" w:eastAsia="Symbol" w:hAnsi="Helvetica" w:cs="Helvetica"/>
          <w:b/>
          <w:bCs/>
          <w:color w:val="222222"/>
          <w:kern w:val="0"/>
          <w:sz w:val="21"/>
          <w:szCs w:val="21"/>
          <w:lang w:eastAsia="ru-RU"/>
        </w:rPr>
        <w:t xml:space="preserve"> наук, старший </w:t>
      </w:r>
      <w:proofErr w:type="spellStart"/>
      <w:r w:rsidRPr="007C6AB0">
        <w:rPr>
          <w:rFonts w:ascii="Helvetica" w:eastAsia="Symbol" w:hAnsi="Helvetica" w:cs="Helvetica"/>
          <w:b/>
          <w:bCs/>
          <w:color w:val="222222"/>
          <w:kern w:val="0"/>
          <w:sz w:val="21"/>
          <w:szCs w:val="21"/>
          <w:lang w:eastAsia="ru-RU"/>
        </w:rPr>
        <w:t>дослідник</w:t>
      </w:r>
      <w:proofErr w:type="spellEnd"/>
      <w:r w:rsidRPr="007C6AB0">
        <w:rPr>
          <w:rFonts w:ascii="Helvetica" w:eastAsia="Symbol" w:hAnsi="Helvetica" w:cs="Helvetica"/>
          <w:b/>
          <w:bCs/>
          <w:color w:val="222222"/>
          <w:kern w:val="0"/>
          <w:sz w:val="21"/>
          <w:szCs w:val="21"/>
          <w:lang w:eastAsia="ru-RU"/>
        </w:rPr>
        <w:t xml:space="preserve">, заступник </w:t>
      </w:r>
      <w:proofErr w:type="spellStart"/>
      <w:r w:rsidRPr="007C6AB0">
        <w:rPr>
          <w:rFonts w:ascii="Helvetica" w:eastAsia="Symbol" w:hAnsi="Helvetica" w:cs="Helvetica"/>
          <w:b/>
          <w:bCs/>
          <w:color w:val="222222"/>
          <w:kern w:val="0"/>
          <w:sz w:val="21"/>
          <w:szCs w:val="21"/>
          <w:lang w:eastAsia="ru-RU"/>
        </w:rPr>
        <w:t>завідувача</w:t>
      </w:r>
      <w:proofErr w:type="spellEnd"/>
      <w:r w:rsidRPr="007C6AB0">
        <w:rPr>
          <w:rFonts w:ascii="Helvetica" w:eastAsia="Symbol" w:hAnsi="Helvetica" w:cs="Helvetica"/>
          <w:b/>
          <w:bCs/>
          <w:color w:val="222222"/>
          <w:kern w:val="0"/>
          <w:sz w:val="21"/>
          <w:szCs w:val="21"/>
          <w:lang w:eastAsia="ru-RU"/>
        </w:rPr>
        <w:t xml:space="preserve"> </w:t>
      </w:r>
      <w:proofErr w:type="spellStart"/>
      <w:r w:rsidRPr="007C6AB0">
        <w:rPr>
          <w:rFonts w:ascii="Helvetica" w:eastAsia="Symbol" w:hAnsi="Helvetica" w:cs="Helvetica"/>
          <w:b/>
          <w:bCs/>
          <w:color w:val="222222"/>
          <w:kern w:val="0"/>
          <w:sz w:val="21"/>
          <w:szCs w:val="21"/>
          <w:lang w:eastAsia="ru-RU"/>
        </w:rPr>
        <w:t>відділом</w:t>
      </w:r>
      <w:proofErr w:type="spellEnd"/>
      <w:r w:rsidRPr="007C6AB0">
        <w:rPr>
          <w:rFonts w:ascii="Helvetica" w:eastAsia="Symbol" w:hAnsi="Helvetica" w:cs="Helvetica"/>
          <w:b/>
          <w:bCs/>
          <w:color w:val="222222"/>
          <w:kern w:val="0"/>
          <w:sz w:val="21"/>
          <w:szCs w:val="21"/>
          <w:lang w:eastAsia="ru-RU"/>
        </w:rPr>
        <w:t xml:space="preserve"> проблем </w:t>
      </w:r>
      <w:proofErr w:type="spellStart"/>
      <w:r w:rsidRPr="007C6AB0">
        <w:rPr>
          <w:rFonts w:ascii="Helvetica" w:eastAsia="Symbol" w:hAnsi="Helvetica" w:cs="Helvetica"/>
          <w:b/>
          <w:bCs/>
          <w:color w:val="222222"/>
          <w:kern w:val="0"/>
          <w:sz w:val="21"/>
          <w:szCs w:val="21"/>
          <w:lang w:eastAsia="ru-RU"/>
        </w:rPr>
        <w:t>модернізації</w:t>
      </w:r>
      <w:proofErr w:type="spellEnd"/>
      <w:r w:rsidRPr="007C6AB0">
        <w:rPr>
          <w:rFonts w:ascii="Helvetica" w:eastAsia="Symbol" w:hAnsi="Helvetica" w:cs="Helvetica"/>
          <w:b/>
          <w:bCs/>
          <w:color w:val="222222"/>
          <w:kern w:val="0"/>
          <w:sz w:val="21"/>
          <w:szCs w:val="21"/>
          <w:lang w:eastAsia="ru-RU"/>
        </w:rPr>
        <w:t xml:space="preserve"> </w:t>
      </w:r>
      <w:proofErr w:type="spellStart"/>
      <w:r w:rsidRPr="007C6AB0">
        <w:rPr>
          <w:rFonts w:ascii="Helvetica" w:eastAsia="Symbol" w:hAnsi="Helvetica" w:cs="Helvetica"/>
          <w:b/>
          <w:bCs/>
          <w:color w:val="222222"/>
          <w:kern w:val="0"/>
          <w:sz w:val="21"/>
          <w:szCs w:val="21"/>
          <w:lang w:eastAsia="ru-RU"/>
        </w:rPr>
        <w:t>господарського</w:t>
      </w:r>
      <w:proofErr w:type="spellEnd"/>
      <w:r w:rsidRPr="007C6AB0">
        <w:rPr>
          <w:rFonts w:ascii="Helvetica" w:eastAsia="Symbol" w:hAnsi="Helvetica" w:cs="Helvetica"/>
          <w:b/>
          <w:bCs/>
          <w:color w:val="222222"/>
          <w:kern w:val="0"/>
          <w:sz w:val="21"/>
          <w:szCs w:val="21"/>
          <w:lang w:eastAsia="ru-RU"/>
        </w:rPr>
        <w:t xml:space="preserve"> права та </w:t>
      </w:r>
      <w:proofErr w:type="spellStart"/>
      <w:r w:rsidRPr="007C6AB0">
        <w:rPr>
          <w:rFonts w:ascii="Helvetica" w:eastAsia="Symbol" w:hAnsi="Helvetica" w:cs="Helvetica"/>
          <w:b/>
          <w:bCs/>
          <w:color w:val="222222"/>
          <w:kern w:val="0"/>
          <w:sz w:val="21"/>
          <w:szCs w:val="21"/>
          <w:lang w:eastAsia="ru-RU"/>
        </w:rPr>
        <w:t>законодавства</w:t>
      </w:r>
      <w:proofErr w:type="spellEnd"/>
      <w:r w:rsidRPr="007C6AB0">
        <w:rPr>
          <w:rFonts w:ascii="Helvetica" w:eastAsia="Symbol" w:hAnsi="Helvetica" w:cs="Helvetica"/>
          <w:b/>
          <w:bCs/>
          <w:color w:val="222222"/>
          <w:kern w:val="0"/>
          <w:sz w:val="21"/>
          <w:szCs w:val="21"/>
          <w:lang w:eastAsia="ru-RU"/>
        </w:rPr>
        <w:t xml:space="preserve"> </w:t>
      </w:r>
      <w:proofErr w:type="spellStart"/>
      <w:r w:rsidRPr="007C6AB0">
        <w:rPr>
          <w:rFonts w:ascii="Helvetica" w:eastAsia="Symbol" w:hAnsi="Helvetica" w:cs="Helvetica"/>
          <w:b/>
          <w:bCs/>
          <w:color w:val="222222"/>
          <w:kern w:val="0"/>
          <w:sz w:val="21"/>
          <w:szCs w:val="21"/>
          <w:lang w:eastAsia="ru-RU"/>
        </w:rPr>
        <w:t>Державної</w:t>
      </w:r>
      <w:proofErr w:type="spellEnd"/>
      <w:r w:rsidRPr="007C6AB0">
        <w:rPr>
          <w:rFonts w:ascii="Helvetica" w:eastAsia="Symbol" w:hAnsi="Helvetica" w:cs="Helvetica"/>
          <w:b/>
          <w:bCs/>
          <w:color w:val="222222"/>
          <w:kern w:val="0"/>
          <w:sz w:val="21"/>
          <w:szCs w:val="21"/>
          <w:lang w:eastAsia="ru-RU"/>
        </w:rPr>
        <w:t xml:space="preserve"> установи «</w:t>
      </w:r>
      <w:proofErr w:type="spellStart"/>
      <w:r w:rsidRPr="007C6AB0">
        <w:rPr>
          <w:rFonts w:ascii="Helvetica" w:eastAsia="Symbol" w:hAnsi="Helvetica" w:cs="Helvetica"/>
          <w:b/>
          <w:bCs/>
          <w:color w:val="222222"/>
          <w:kern w:val="0"/>
          <w:sz w:val="21"/>
          <w:szCs w:val="21"/>
          <w:lang w:eastAsia="ru-RU"/>
        </w:rPr>
        <w:t>Інститут</w:t>
      </w:r>
      <w:proofErr w:type="spellEnd"/>
      <w:r w:rsidRPr="007C6AB0">
        <w:rPr>
          <w:rFonts w:ascii="Helvetica" w:eastAsia="Symbol" w:hAnsi="Helvetica" w:cs="Helvetica"/>
          <w:b/>
          <w:bCs/>
          <w:color w:val="222222"/>
          <w:kern w:val="0"/>
          <w:sz w:val="21"/>
          <w:szCs w:val="21"/>
          <w:lang w:eastAsia="ru-RU"/>
        </w:rPr>
        <w:t xml:space="preserve"> </w:t>
      </w:r>
      <w:proofErr w:type="spellStart"/>
      <w:r w:rsidRPr="007C6AB0">
        <w:rPr>
          <w:rFonts w:ascii="Helvetica" w:eastAsia="Symbol" w:hAnsi="Helvetica" w:cs="Helvetica"/>
          <w:b/>
          <w:bCs/>
          <w:color w:val="222222"/>
          <w:kern w:val="0"/>
          <w:sz w:val="21"/>
          <w:szCs w:val="21"/>
          <w:lang w:eastAsia="ru-RU"/>
        </w:rPr>
        <w:t>економіко-правових</w:t>
      </w:r>
      <w:proofErr w:type="spellEnd"/>
      <w:r w:rsidRPr="007C6AB0">
        <w:rPr>
          <w:rFonts w:ascii="Helvetica" w:eastAsia="Symbol" w:hAnsi="Helvetica" w:cs="Helvetica"/>
          <w:b/>
          <w:bCs/>
          <w:color w:val="222222"/>
          <w:kern w:val="0"/>
          <w:sz w:val="21"/>
          <w:szCs w:val="21"/>
          <w:lang w:eastAsia="ru-RU"/>
        </w:rPr>
        <w:t xml:space="preserve"> </w:t>
      </w:r>
      <w:proofErr w:type="spellStart"/>
      <w:r w:rsidRPr="007C6AB0">
        <w:rPr>
          <w:rFonts w:ascii="Helvetica" w:eastAsia="Symbol" w:hAnsi="Helvetica" w:cs="Helvetica"/>
          <w:b/>
          <w:bCs/>
          <w:color w:val="222222"/>
          <w:kern w:val="0"/>
          <w:sz w:val="21"/>
          <w:szCs w:val="21"/>
          <w:lang w:eastAsia="ru-RU"/>
        </w:rPr>
        <w:t>досліджень</w:t>
      </w:r>
      <w:proofErr w:type="spellEnd"/>
      <w:r w:rsidRPr="007C6AB0">
        <w:rPr>
          <w:rFonts w:ascii="Helvetica" w:eastAsia="Symbol" w:hAnsi="Helvetica" w:cs="Helvetica"/>
          <w:b/>
          <w:bCs/>
          <w:color w:val="222222"/>
          <w:kern w:val="0"/>
          <w:sz w:val="21"/>
          <w:szCs w:val="21"/>
          <w:lang w:eastAsia="ru-RU"/>
        </w:rPr>
        <w:t xml:space="preserve"> </w:t>
      </w:r>
      <w:proofErr w:type="spellStart"/>
      <w:r w:rsidRPr="007C6AB0">
        <w:rPr>
          <w:rFonts w:ascii="Helvetica" w:eastAsia="Symbol" w:hAnsi="Helvetica" w:cs="Helvetica"/>
          <w:b/>
          <w:bCs/>
          <w:color w:val="222222"/>
          <w:kern w:val="0"/>
          <w:sz w:val="21"/>
          <w:szCs w:val="21"/>
          <w:lang w:eastAsia="ru-RU"/>
        </w:rPr>
        <w:t>імені</w:t>
      </w:r>
      <w:proofErr w:type="spellEnd"/>
      <w:r w:rsidRPr="007C6AB0">
        <w:rPr>
          <w:rFonts w:ascii="Helvetica" w:eastAsia="Symbol" w:hAnsi="Helvetica" w:cs="Helvetica"/>
          <w:b/>
          <w:bCs/>
          <w:color w:val="222222"/>
          <w:kern w:val="0"/>
          <w:sz w:val="21"/>
          <w:szCs w:val="21"/>
          <w:lang w:eastAsia="ru-RU"/>
        </w:rPr>
        <w:t xml:space="preserve"> В.К. </w:t>
      </w:r>
      <w:proofErr w:type="spellStart"/>
      <w:r w:rsidRPr="007C6AB0">
        <w:rPr>
          <w:rFonts w:ascii="Helvetica" w:eastAsia="Symbol" w:hAnsi="Helvetica" w:cs="Helvetica"/>
          <w:b/>
          <w:bCs/>
          <w:color w:val="222222"/>
          <w:kern w:val="0"/>
          <w:sz w:val="21"/>
          <w:szCs w:val="21"/>
          <w:lang w:eastAsia="ru-RU"/>
        </w:rPr>
        <w:t>Мамутова</w:t>
      </w:r>
      <w:proofErr w:type="spellEnd"/>
      <w:r w:rsidRPr="007C6AB0">
        <w:rPr>
          <w:rFonts w:ascii="Helvetica" w:eastAsia="Symbol" w:hAnsi="Helvetica" w:cs="Helvetica"/>
          <w:b/>
          <w:bCs/>
          <w:color w:val="222222"/>
          <w:kern w:val="0"/>
          <w:sz w:val="21"/>
          <w:szCs w:val="21"/>
          <w:lang w:eastAsia="ru-RU"/>
        </w:rPr>
        <w:t xml:space="preserve"> </w:t>
      </w:r>
      <w:proofErr w:type="spellStart"/>
      <w:r w:rsidRPr="007C6AB0">
        <w:rPr>
          <w:rFonts w:ascii="Helvetica" w:eastAsia="Symbol" w:hAnsi="Helvetica" w:cs="Helvetica"/>
          <w:b/>
          <w:bCs/>
          <w:color w:val="222222"/>
          <w:kern w:val="0"/>
          <w:sz w:val="21"/>
          <w:szCs w:val="21"/>
          <w:lang w:eastAsia="ru-RU"/>
        </w:rPr>
        <w:t>Національної</w:t>
      </w:r>
      <w:proofErr w:type="spellEnd"/>
      <w:r w:rsidRPr="007C6AB0">
        <w:rPr>
          <w:rFonts w:ascii="Helvetica" w:eastAsia="Symbol" w:hAnsi="Helvetica" w:cs="Helvetica"/>
          <w:b/>
          <w:bCs/>
          <w:color w:val="222222"/>
          <w:kern w:val="0"/>
          <w:sz w:val="21"/>
          <w:szCs w:val="21"/>
          <w:lang w:eastAsia="ru-RU"/>
        </w:rPr>
        <w:t xml:space="preserve"> </w:t>
      </w:r>
      <w:proofErr w:type="spellStart"/>
      <w:r w:rsidRPr="007C6AB0">
        <w:rPr>
          <w:rFonts w:ascii="Helvetica" w:eastAsia="Symbol" w:hAnsi="Helvetica" w:cs="Helvetica"/>
          <w:b/>
          <w:bCs/>
          <w:color w:val="222222"/>
          <w:kern w:val="0"/>
          <w:sz w:val="21"/>
          <w:szCs w:val="21"/>
          <w:lang w:eastAsia="ru-RU"/>
        </w:rPr>
        <w:t>академії</w:t>
      </w:r>
      <w:proofErr w:type="spellEnd"/>
      <w:r w:rsidRPr="007C6AB0">
        <w:rPr>
          <w:rFonts w:ascii="Helvetica" w:eastAsia="Symbol" w:hAnsi="Helvetica" w:cs="Helvetica"/>
          <w:b/>
          <w:bCs/>
          <w:color w:val="222222"/>
          <w:kern w:val="0"/>
          <w:sz w:val="21"/>
          <w:szCs w:val="21"/>
          <w:lang w:eastAsia="ru-RU"/>
        </w:rPr>
        <w:t xml:space="preserve"> наук </w:t>
      </w:r>
      <w:proofErr w:type="spellStart"/>
      <w:r w:rsidRPr="007C6AB0">
        <w:rPr>
          <w:rFonts w:ascii="Helvetica" w:eastAsia="Symbol" w:hAnsi="Helvetica" w:cs="Helvetica"/>
          <w:b/>
          <w:bCs/>
          <w:color w:val="222222"/>
          <w:kern w:val="0"/>
          <w:sz w:val="21"/>
          <w:szCs w:val="21"/>
          <w:lang w:eastAsia="ru-RU"/>
        </w:rPr>
        <w:t>України</w:t>
      </w:r>
      <w:proofErr w:type="spellEnd"/>
      <w:r w:rsidRPr="007C6AB0">
        <w:rPr>
          <w:rFonts w:ascii="Helvetica" w:eastAsia="Symbol" w:hAnsi="Helvetica" w:cs="Helvetica"/>
          <w:b/>
          <w:bCs/>
          <w:color w:val="222222"/>
          <w:kern w:val="0"/>
          <w:sz w:val="21"/>
          <w:szCs w:val="21"/>
          <w:lang w:eastAsia="ru-RU"/>
        </w:rPr>
        <w:t xml:space="preserve">». </w:t>
      </w:r>
      <w:proofErr w:type="spellStart"/>
      <w:r w:rsidRPr="007C6AB0">
        <w:rPr>
          <w:rFonts w:ascii="Helvetica" w:eastAsia="Symbol" w:hAnsi="Helvetica" w:cs="Helvetica"/>
          <w:b/>
          <w:bCs/>
          <w:color w:val="222222"/>
          <w:kern w:val="0"/>
          <w:sz w:val="21"/>
          <w:szCs w:val="21"/>
          <w:lang w:eastAsia="ru-RU"/>
        </w:rPr>
        <w:t>Опоненти</w:t>
      </w:r>
      <w:proofErr w:type="spellEnd"/>
      <w:r w:rsidRPr="007C6AB0">
        <w:rPr>
          <w:rFonts w:ascii="Helvetica" w:eastAsia="Symbol" w:hAnsi="Helvetica" w:cs="Helvetica"/>
          <w:b/>
          <w:bCs/>
          <w:color w:val="222222"/>
          <w:kern w:val="0"/>
          <w:sz w:val="21"/>
          <w:szCs w:val="21"/>
          <w:lang w:eastAsia="ru-RU"/>
        </w:rPr>
        <w:t xml:space="preserve">: </w:t>
      </w:r>
      <w:proofErr w:type="spellStart"/>
      <w:r w:rsidRPr="007C6AB0">
        <w:rPr>
          <w:rFonts w:ascii="Helvetica" w:eastAsia="Symbol" w:hAnsi="Helvetica" w:cs="Helvetica"/>
          <w:b/>
          <w:bCs/>
          <w:color w:val="222222"/>
          <w:kern w:val="0"/>
          <w:sz w:val="21"/>
          <w:szCs w:val="21"/>
          <w:lang w:eastAsia="ru-RU"/>
        </w:rPr>
        <w:t>Подцерковний</w:t>
      </w:r>
      <w:proofErr w:type="spellEnd"/>
      <w:r w:rsidRPr="007C6AB0">
        <w:rPr>
          <w:rFonts w:ascii="Helvetica" w:eastAsia="Symbol" w:hAnsi="Helvetica" w:cs="Helvetica"/>
          <w:b/>
          <w:bCs/>
          <w:color w:val="222222"/>
          <w:kern w:val="0"/>
          <w:sz w:val="21"/>
          <w:szCs w:val="21"/>
          <w:lang w:eastAsia="ru-RU"/>
        </w:rPr>
        <w:t xml:space="preserve"> Олег Петрович, доктор </w:t>
      </w:r>
      <w:proofErr w:type="spellStart"/>
      <w:r w:rsidRPr="007C6AB0">
        <w:rPr>
          <w:rFonts w:ascii="Helvetica" w:eastAsia="Symbol" w:hAnsi="Helvetica" w:cs="Helvetica"/>
          <w:b/>
          <w:bCs/>
          <w:color w:val="222222"/>
          <w:kern w:val="0"/>
          <w:sz w:val="21"/>
          <w:szCs w:val="21"/>
          <w:lang w:eastAsia="ru-RU"/>
        </w:rPr>
        <w:t>юридичних</w:t>
      </w:r>
      <w:proofErr w:type="spellEnd"/>
      <w:r w:rsidRPr="007C6AB0">
        <w:rPr>
          <w:rFonts w:ascii="Helvetica" w:eastAsia="Symbol" w:hAnsi="Helvetica" w:cs="Helvetica"/>
          <w:b/>
          <w:bCs/>
          <w:color w:val="222222"/>
          <w:kern w:val="0"/>
          <w:sz w:val="21"/>
          <w:szCs w:val="21"/>
          <w:lang w:eastAsia="ru-RU"/>
        </w:rPr>
        <w:t xml:space="preserve"> наук, </w:t>
      </w:r>
      <w:proofErr w:type="spellStart"/>
      <w:r w:rsidRPr="007C6AB0">
        <w:rPr>
          <w:rFonts w:ascii="Helvetica" w:eastAsia="Symbol" w:hAnsi="Helvetica" w:cs="Helvetica"/>
          <w:b/>
          <w:bCs/>
          <w:color w:val="222222"/>
          <w:kern w:val="0"/>
          <w:sz w:val="21"/>
          <w:szCs w:val="21"/>
          <w:lang w:eastAsia="ru-RU"/>
        </w:rPr>
        <w:t>професор</w:t>
      </w:r>
      <w:proofErr w:type="spellEnd"/>
      <w:r w:rsidRPr="007C6AB0">
        <w:rPr>
          <w:rFonts w:ascii="Helvetica" w:eastAsia="Symbol" w:hAnsi="Helvetica" w:cs="Helvetica"/>
          <w:b/>
          <w:bCs/>
          <w:color w:val="222222"/>
          <w:kern w:val="0"/>
          <w:sz w:val="21"/>
          <w:szCs w:val="21"/>
          <w:lang w:eastAsia="ru-RU"/>
        </w:rPr>
        <w:t>, член-</w:t>
      </w:r>
      <w:proofErr w:type="spellStart"/>
      <w:r w:rsidRPr="007C6AB0">
        <w:rPr>
          <w:rFonts w:ascii="Helvetica" w:eastAsia="Symbol" w:hAnsi="Helvetica" w:cs="Helvetica"/>
          <w:b/>
          <w:bCs/>
          <w:color w:val="222222"/>
          <w:kern w:val="0"/>
          <w:sz w:val="21"/>
          <w:szCs w:val="21"/>
          <w:lang w:eastAsia="ru-RU"/>
        </w:rPr>
        <w:t>кореспондент</w:t>
      </w:r>
      <w:proofErr w:type="spellEnd"/>
      <w:r w:rsidRPr="007C6AB0">
        <w:rPr>
          <w:rFonts w:ascii="Helvetica" w:eastAsia="Symbol" w:hAnsi="Helvetica" w:cs="Helvetica"/>
          <w:b/>
          <w:bCs/>
          <w:color w:val="222222"/>
          <w:kern w:val="0"/>
          <w:sz w:val="21"/>
          <w:szCs w:val="21"/>
          <w:lang w:eastAsia="ru-RU"/>
        </w:rPr>
        <w:t xml:space="preserve"> </w:t>
      </w:r>
      <w:proofErr w:type="spellStart"/>
      <w:r w:rsidRPr="007C6AB0">
        <w:rPr>
          <w:rFonts w:ascii="Helvetica" w:eastAsia="Symbol" w:hAnsi="Helvetica" w:cs="Helvetica"/>
          <w:b/>
          <w:bCs/>
          <w:color w:val="222222"/>
          <w:kern w:val="0"/>
          <w:sz w:val="21"/>
          <w:szCs w:val="21"/>
          <w:lang w:eastAsia="ru-RU"/>
        </w:rPr>
        <w:t>Національної</w:t>
      </w:r>
      <w:proofErr w:type="spellEnd"/>
      <w:r w:rsidRPr="007C6AB0">
        <w:rPr>
          <w:rFonts w:ascii="Helvetica" w:eastAsia="Symbol" w:hAnsi="Helvetica" w:cs="Helvetica"/>
          <w:b/>
          <w:bCs/>
          <w:color w:val="222222"/>
          <w:kern w:val="0"/>
          <w:sz w:val="21"/>
          <w:szCs w:val="21"/>
          <w:lang w:eastAsia="ru-RU"/>
        </w:rPr>
        <w:t xml:space="preserve"> </w:t>
      </w:r>
      <w:proofErr w:type="spellStart"/>
      <w:r w:rsidRPr="007C6AB0">
        <w:rPr>
          <w:rFonts w:ascii="Helvetica" w:eastAsia="Symbol" w:hAnsi="Helvetica" w:cs="Helvetica"/>
          <w:b/>
          <w:bCs/>
          <w:color w:val="222222"/>
          <w:kern w:val="0"/>
          <w:sz w:val="21"/>
          <w:szCs w:val="21"/>
          <w:lang w:eastAsia="ru-RU"/>
        </w:rPr>
        <w:t>академії</w:t>
      </w:r>
      <w:proofErr w:type="spellEnd"/>
      <w:r w:rsidRPr="007C6AB0">
        <w:rPr>
          <w:rFonts w:ascii="Helvetica" w:eastAsia="Symbol" w:hAnsi="Helvetica" w:cs="Helvetica"/>
          <w:b/>
          <w:bCs/>
          <w:color w:val="222222"/>
          <w:kern w:val="0"/>
          <w:sz w:val="21"/>
          <w:szCs w:val="21"/>
          <w:lang w:eastAsia="ru-RU"/>
        </w:rPr>
        <w:t xml:space="preserve">  </w:t>
      </w:r>
      <w:proofErr w:type="spellStart"/>
      <w:r w:rsidRPr="007C6AB0">
        <w:rPr>
          <w:rFonts w:ascii="Helvetica" w:eastAsia="Symbol" w:hAnsi="Helvetica" w:cs="Helvetica"/>
          <w:b/>
          <w:bCs/>
          <w:color w:val="222222"/>
          <w:kern w:val="0"/>
          <w:sz w:val="21"/>
          <w:szCs w:val="21"/>
          <w:lang w:eastAsia="ru-RU"/>
        </w:rPr>
        <w:t>правових</w:t>
      </w:r>
      <w:proofErr w:type="spellEnd"/>
      <w:r w:rsidRPr="007C6AB0">
        <w:rPr>
          <w:rFonts w:ascii="Helvetica" w:eastAsia="Symbol" w:hAnsi="Helvetica" w:cs="Helvetica"/>
          <w:b/>
          <w:bCs/>
          <w:color w:val="222222"/>
          <w:kern w:val="0"/>
          <w:sz w:val="21"/>
          <w:szCs w:val="21"/>
          <w:lang w:eastAsia="ru-RU"/>
        </w:rPr>
        <w:t xml:space="preserve"> наук </w:t>
      </w:r>
      <w:proofErr w:type="spellStart"/>
      <w:r w:rsidRPr="007C6AB0">
        <w:rPr>
          <w:rFonts w:ascii="Helvetica" w:eastAsia="Symbol" w:hAnsi="Helvetica" w:cs="Helvetica"/>
          <w:b/>
          <w:bCs/>
          <w:color w:val="222222"/>
          <w:kern w:val="0"/>
          <w:sz w:val="21"/>
          <w:szCs w:val="21"/>
          <w:lang w:eastAsia="ru-RU"/>
        </w:rPr>
        <w:t>України</w:t>
      </w:r>
      <w:proofErr w:type="spellEnd"/>
      <w:r w:rsidRPr="007C6AB0">
        <w:rPr>
          <w:rFonts w:ascii="Helvetica" w:eastAsia="Symbol" w:hAnsi="Helvetica" w:cs="Helvetica"/>
          <w:b/>
          <w:bCs/>
          <w:color w:val="222222"/>
          <w:kern w:val="0"/>
          <w:sz w:val="21"/>
          <w:szCs w:val="21"/>
          <w:lang w:eastAsia="ru-RU"/>
        </w:rPr>
        <w:t xml:space="preserve">, </w:t>
      </w:r>
      <w:proofErr w:type="spellStart"/>
      <w:r w:rsidRPr="007C6AB0">
        <w:rPr>
          <w:rFonts w:ascii="Helvetica" w:eastAsia="Symbol" w:hAnsi="Helvetica" w:cs="Helvetica"/>
          <w:b/>
          <w:bCs/>
          <w:color w:val="222222"/>
          <w:kern w:val="0"/>
          <w:sz w:val="21"/>
          <w:szCs w:val="21"/>
          <w:lang w:eastAsia="ru-RU"/>
        </w:rPr>
        <w:t>завідувач</w:t>
      </w:r>
      <w:proofErr w:type="spellEnd"/>
      <w:r w:rsidRPr="007C6AB0">
        <w:rPr>
          <w:rFonts w:ascii="Helvetica" w:eastAsia="Symbol" w:hAnsi="Helvetica" w:cs="Helvetica"/>
          <w:b/>
          <w:bCs/>
          <w:color w:val="222222"/>
          <w:kern w:val="0"/>
          <w:sz w:val="21"/>
          <w:szCs w:val="21"/>
          <w:lang w:eastAsia="ru-RU"/>
        </w:rPr>
        <w:t xml:space="preserve"> </w:t>
      </w:r>
      <w:proofErr w:type="spellStart"/>
      <w:r w:rsidRPr="007C6AB0">
        <w:rPr>
          <w:rFonts w:ascii="Helvetica" w:eastAsia="Symbol" w:hAnsi="Helvetica" w:cs="Helvetica"/>
          <w:b/>
          <w:bCs/>
          <w:color w:val="222222"/>
          <w:kern w:val="0"/>
          <w:sz w:val="21"/>
          <w:szCs w:val="21"/>
          <w:lang w:eastAsia="ru-RU"/>
        </w:rPr>
        <w:t>кафедри</w:t>
      </w:r>
      <w:proofErr w:type="spellEnd"/>
      <w:r w:rsidRPr="007C6AB0">
        <w:rPr>
          <w:rFonts w:ascii="Helvetica" w:eastAsia="Symbol" w:hAnsi="Helvetica" w:cs="Helvetica"/>
          <w:b/>
          <w:bCs/>
          <w:color w:val="222222"/>
          <w:kern w:val="0"/>
          <w:sz w:val="21"/>
          <w:szCs w:val="21"/>
          <w:lang w:eastAsia="ru-RU"/>
        </w:rPr>
        <w:t xml:space="preserve"> </w:t>
      </w:r>
      <w:proofErr w:type="spellStart"/>
      <w:r w:rsidRPr="007C6AB0">
        <w:rPr>
          <w:rFonts w:ascii="Helvetica" w:eastAsia="Symbol" w:hAnsi="Helvetica" w:cs="Helvetica"/>
          <w:b/>
          <w:bCs/>
          <w:color w:val="222222"/>
          <w:kern w:val="0"/>
          <w:sz w:val="21"/>
          <w:szCs w:val="21"/>
          <w:lang w:eastAsia="ru-RU"/>
        </w:rPr>
        <w:t>господарського</w:t>
      </w:r>
      <w:proofErr w:type="spellEnd"/>
      <w:r w:rsidRPr="007C6AB0">
        <w:rPr>
          <w:rFonts w:ascii="Helvetica" w:eastAsia="Symbol" w:hAnsi="Helvetica" w:cs="Helvetica"/>
          <w:b/>
          <w:bCs/>
          <w:color w:val="222222"/>
          <w:kern w:val="0"/>
          <w:sz w:val="21"/>
          <w:szCs w:val="21"/>
          <w:lang w:eastAsia="ru-RU"/>
        </w:rPr>
        <w:t xml:space="preserve"> права і </w:t>
      </w:r>
      <w:proofErr w:type="spellStart"/>
      <w:r w:rsidRPr="007C6AB0">
        <w:rPr>
          <w:rFonts w:ascii="Helvetica" w:eastAsia="Symbol" w:hAnsi="Helvetica" w:cs="Helvetica"/>
          <w:b/>
          <w:bCs/>
          <w:color w:val="222222"/>
          <w:kern w:val="0"/>
          <w:sz w:val="21"/>
          <w:szCs w:val="21"/>
          <w:lang w:eastAsia="ru-RU"/>
        </w:rPr>
        <w:t>процесу</w:t>
      </w:r>
      <w:proofErr w:type="spellEnd"/>
      <w:r w:rsidRPr="007C6AB0">
        <w:rPr>
          <w:rFonts w:ascii="Helvetica" w:eastAsia="Symbol" w:hAnsi="Helvetica" w:cs="Helvetica"/>
          <w:b/>
          <w:bCs/>
          <w:color w:val="222222"/>
          <w:kern w:val="0"/>
          <w:sz w:val="21"/>
          <w:szCs w:val="21"/>
          <w:lang w:eastAsia="ru-RU"/>
        </w:rPr>
        <w:t xml:space="preserve"> </w:t>
      </w:r>
      <w:proofErr w:type="spellStart"/>
      <w:r w:rsidRPr="007C6AB0">
        <w:rPr>
          <w:rFonts w:ascii="Helvetica" w:eastAsia="Symbol" w:hAnsi="Helvetica" w:cs="Helvetica"/>
          <w:b/>
          <w:bCs/>
          <w:color w:val="222222"/>
          <w:kern w:val="0"/>
          <w:sz w:val="21"/>
          <w:szCs w:val="21"/>
          <w:lang w:eastAsia="ru-RU"/>
        </w:rPr>
        <w:t>Національного</w:t>
      </w:r>
      <w:proofErr w:type="spellEnd"/>
      <w:r w:rsidRPr="007C6AB0">
        <w:rPr>
          <w:rFonts w:ascii="Helvetica" w:eastAsia="Symbol" w:hAnsi="Helvetica" w:cs="Helvetica"/>
          <w:b/>
          <w:bCs/>
          <w:color w:val="222222"/>
          <w:kern w:val="0"/>
          <w:sz w:val="21"/>
          <w:szCs w:val="21"/>
          <w:lang w:eastAsia="ru-RU"/>
        </w:rPr>
        <w:t xml:space="preserve"> </w:t>
      </w:r>
      <w:proofErr w:type="spellStart"/>
      <w:r w:rsidRPr="007C6AB0">
        <w:rPr>
          <w:rFonts w:ascii="Helvetica" w:eastAsia="Symbol" w:hAnsi="Helvetica" w:cs="Helvetica"/>
          <w:b/>
          <w:bCs/>
          <w:color w:val="222222"/>
          <w:kern w:val="0"/>
          <w:sz w:val="21"/>
          <w:szCs w:val="21"/>
          <w:lang w:eastAsia="ru-RU"/>
        </w:rPr>
        <w:t>університету</w:t>
      </w:r>
      <w:proofErr w:type="spellEnd"/>
      <w:r w:rsidRPr="007C6AB0">
        <w:rPr>
          <w:rFonts w:ascii="Helvetica" w:eastAsia="Symbol" w:hAnsi="Helvetica" w:cs="Helvetica"/>
          <w:b/>
          <w:bCs/>
          <w:color w:val="222222"/>
          <w:kern w:val="0"/>
          <w:sz w:val="21"/>
          <w:szCs w:val="21"/>
          <w:lang w:eastAsia="ru-RU"/>
        </w:rPr>
        <w:t xml:space="preserve"> «</w:t>
      </w:r>
      <w:proofErr w:type="spellStart"/>
      <w:r w:rsidRPr="007C6AB0">
        <w:rPr>
          <w:rFonts w:ascii="Helvetica" w:eastAsia="Symbol" w:hAnsi="Helvetica" w:cs="Helvetica"/>
          <w:b/>
          <w:bCs/>
          <w:color w:val="222222"/>
          <w:kern w:val="0"/>
          <w:sz w:val="21"/>
          <w:szCs w:val="21"/>
          <w:lang w:eastAsia="ru-RU"/>
        </w:rPr>
        <w:t>Одеська</w:t>
      </w:r>
      <w:proofErr w:type="spellEnd"/>
      <w:r w:rsidRPr="007C6AB0">
        <w:rPr>
          <w:rFonts w:ascii="Helvetica" w:eastAsia="Symbol" w:hAnsi="Helvetica" w:cs="Helvetica"/>
          <w:b/>
          <w:bCs/>
          <w:color w:val="222222"/>
          <w:kern w:val="0"/>
          <w:sz w:val="21"/>
          <w:szCs w:val="21"/>
          <w:lang w:eastAsia="ru-RU"/>
        </w:rPr>
        <w:t xml:space="preserve"> </w:t>
      </w:r>
      <w:proofErr w:type="spellStart"/>
      <w:r w:rsidRPr="007C6AB0">
        <w:rPr>
          <w:rFonts w:ascii="Helvetica" w:eastAsia="Symbol" w:hAnsi="Helvetica" w:cs="Helvetica"/>
          <w:b/>
          <w:bCs/>
          <w:color w:val="222222"/>
          <w:kern w:val="0"/>
          <w:sz w:val="21"/>
          <w:szCs w:val="21"/>
          <w:lang w:eastAsia="ru-RU"/>
        </w:rPr>
        <w:t>юридична</w:t>
      </w:r>
      <w:proofErr w:type="spellEnd"/>
      <w:r w:rsidRPr="007C6AB0">
        <w:rPr>
          <w:rFonts w:ascii="Helvetica" w:eastAsia="Symbol" w:hAnsi="Helvetica" w:cs="Helvetica"/>
          <w:b/>
          <w:bCs/>
          <w:color w:val="222222"/>
          <w:kern w:val="0"/>
          <w:sz w:val="21"/>
          <w:szCs w:val="21"/>
          <w:lang w:eastAsia="ru-RU"/>
        </w:rPr>
        <w:t xml:space="preserve"> </w:t>
      </w:r>
      <w:proofErr w:type="spellStart"/>
      <w:r w:rsidRPr="007C6AB0">
        <w:rPr>
          <w:rFonts w:ascii="Helvetica" w:eastAsia="Symbol" w:hAnsi="Helvetica" w:cs="Helvetica"/>
          <w:b/>
          <w:bCs/>
          <w:color w:val="222222"/>
          <w:kern w:val="0"/>
          <w:sz w:val="21"/>
          <w:szCs w:val="21"/>
          <w:lang w:eastAsia="ru-RU"/>
        </w:rPr>
        <w:t>академія</w:t>
      </w:r>
      <w:proofErr w:type="spellEnd"/>
      <w:r w:rsidRPr="007C6AB0">
        <w:rPr>
          <w:rFonts w:ascii="Helvetica" w:eastAsia="Symbol" w:hAnsi="Helvetica" w:cs="Helvetica"/>
          <w:b/>
          <w:bCs/>
          <w:color w:val="222222"/>
          <w:kern w:val="0"/>
          <w:sz w:val="21"/>
          <w:szCs w:val="21"/>
          <w:lang w:eastAsia="ru-RU"/>
        </w:rPr>
        <w:t xml:space="preserve">» МОН </w:t>
      </w:r>
      <w:proofErr w:type="spellStart"/>
      <w:r w:rsidRPr="007C6AB0">
        <w:rPr>
          <w:rFonts w:ascii="Helvetica" w:eastAsia="Symbol" w:hAnsi="Helvetica" w:cs="Helvetica"/>
          <w:b/>
          <w:bCs/>
          <w:color w:val="222222"/>
          <w:kern w:val="0"/>
          <w:sz w:val="21"/>
          <w:szCs w:val="21"/>
          <w:lang w:eastAsia="ru-RU"/>
        </w:rPr>
        <w:t>України</w:t>
      </w:r>
      <w:proofErr w:type="spellEnd"/>
      <w:r w:rsidRPr="007C6AB0">
        <w:rPr>
          <w:rFonts w:ascii="Helvetica" w:eastAsia="Symbol" w:hAnsi="Helvetica" w:cs="Helvetica"/>
          <w:b/>
          <w:bCs/>
          <w:color w:val="222222"/>
          <w:kern w:val="0"/>
          <w:sz w:val="21"/>
          <w:szCs w:val="21"/>
          <w:lang w:eastAsia="ru-RU"/>
        </w:rPr>
        <w:t xml:space="preserve"> (м. Одеса); </w:t>
      </w:r>
      <w:proofErr w:type="spellStart"/>
      <w:r w:rsidRPr="007C6AB0">
        <w:rPr>
          <w:rFonts w:ascii="Helvetica" w:eastAsia="Symbol" w:hAnsi="Helvetica" w:cs="Helvetica"/>
          <w:b/>
          <w:bCs/>
          <w:color w:val="222222"/>
          <w:kern w:val="0"/>
          <w:sz w:val="21"/>
          <w:szCs w:val="21"/>
          <w:lang w:eastAsia="ru-RU"/>
        </w:rPr>
        <w:t>Мілаш</w:t>
      </w:r>
      <w:proofErr w:type="spellEnd"/>
      <w:r w:rsidRPr="007C6AB0">
        <w:rPr>
          <w:rFonts w:ascii="Helvetica" w:eastAsia="Symbol" w:hAnsi="Helvetica" w:cs="Helvetica"/>
          <w:b/>
          <w:bCs/>
          <w:color w:val="222222"/>
          <w:kern w:val="0"/>
          <w:sz w:val="21"/>
          <w:szCs w:val="21"/>
          <w:lang w:eastAsia="ru-RU"/>
        </w:rPr>
        <w:t xml:space="preserve"> </w:t>
      </w:r>
      <w:proofErr w:type="spellStart"/>
      <w:r w:rsidRPr="007C6AB0">
        <w:rPr>
          <w:rFonts w:ascii="Helvetica" w:eastAsia="Symbol" w:hAnsi="Helvetica" w:cs="Helvetica"/>
          <w:b/>
          <w:bCs/>
          <w:color w:val="222222"/>
          <w:kern w:val="0"/>
          <w:sz w:val="21"/>
          <w:szCs w:val="21"/>
          <w:lang w:eastAsia="ru-RU"/>
        </w:rPr>
        <w:t>Вікторія</w:t>
      </w:r>
      <w:proofErr w:type="spellEnd"/>
      <w:r w:rsidRPr="007C6AB0">
        <w:rPr>
          <w:rFonts w:ascii="Helvetica" w:eastAsia="Symbol" w:hAnsi="Helvetica" w:cs="Helvetica"/>
          <w:b/>
          <w:bCs/>
          <w:color w:val="222222"/>
          <w:kern w:val="0"/>
          <w:sz w:val="21"/>
          <w:szCs w:val="21"/>
          <w:lang w:eastAsia="ru-RU"/>
        </w:rPr>
        <w:t xml:space="preserve"> </w:t>
      </w:r>
      <w:proofErr w:type="spellStart"/>
      <w:r w:rsidRPr="007C6AB0">
        <w:rPr>
          <w:rFonts w:ascii="Helvetica" w:eastAsia="Symbol" w:hAnsi="Helvetica" w:cs="Helvetica"/>
          <w:b/>
          <w:bCs/>
          <w:color w:val="222222"/>
          <w:kern w:val="0"/>
          <w:sz w:val="21"/>
          <w:szCs w:val="21"/>
          <w:lang w:eastAsia="ru-RU"/>
        </w:rPr>
        <w:t>Сергіївна</w:t>
      </w:r>
      <w:proofErr w:type="spellEnd"/>
      <w:r w:rsidRPr="007C6AB0">
        <w:rPr>
          <w:rFonts w:ascii="Helvetica" w:eastAsia="Symbol" w:hAnsi="Helvetica" w:cs="Helvetica"/>
          <w:b/>
          <w:bCs/>
          <w:color w:val="222222"/>
          <w:kern w:val="0"/>
          <w:sz w:val="21"/>
          <w:szCs w:val="21"/>
          <w:lang w:eastAsia="ru-RU"/>
        </w:rPr>
        <w:t xml:space="preserve">, доктор </w:t>
      </w:r>
      <w:proofErr w:type="spellStart"/>
      <w:r w:rsidRPr="007C6AB0">
        <w:rPr>
          <w:rFonts w:ascii="Helvetica" w:eastAsia="Symbol" w:hAnsi="Helvetica" w:cs="Helvetica"/>
          <w:b/>
          <w:bCs/>
          <w:color w:val="222222"/>
          <w:kern w:val="0"/>
          <w:sz w:val="21"/>
          <w:szCs w:val="21"/>
          <w:lang w:eastAsia="ru-RU"/>
        </w:rPr>
        <w:t>юридичних</w:t>
      </w:r>
      <w:proofErr w:type="spellEnd"/>
      <w:r w:rsidRPr="007C6AB0">
        <w:rPr>
          <w:rFonts w:ascii="Helvetica" w:eastAsia="Symbol" w:hAnsi="Helvetica" w:cs="Helvetica"/>
          <w:b/>
          <w:bCs/>
          <w:color w:val="222222"/>
          <w:kern w:val="0"/>
          <w:sz w:val="21"/>
          <w:szCs w:val="21"/>
          <w:lang w:eastAsia="ru-RU"/>
        </w:rPr>
        <w:t xml:space="preserve"> наук, </w:t>
      </w:r>
      <w:proofErr w:type="spellStart"/>
      <w:r w:rsidRPr="007C6AB0">
        <w:rPr>
          <w:rFonts w:ascii="Helvetica" w:eastAsia="Symbol" w:hAnsi="Helvetica" w:cs="Helvetica"/>
          <w:b/>
          <w:bCs/>
          <w:color w:val="222222"/>
          <w:kern w:val="0"/>
          <w:sz w:val="21"/>
          <w:szCs w:val="21"/>
          <w:lang w:eastAsia="ru-RU"/>
        </w:rPr>
        <w:t>професор</w:t>
      </w:r>
      <w:proofErr w:type="spellEnd"/>
      <w:r w:rsidRPr="007C6AB0">
        <w:rPr>
          <w:rFonts w:ascii="Helvetica" w:eastAsia="Symbol" w:hAnsi="Helvetica" w:cs="Helvetica"/>
          <w:b/>
          <w:bCs/>
          <w:color w:val="222222"/>
          <w:kern w:val="0"/>
          <w:sz w:val="21"/>
          <w:szCs w:val="21"/>
          <w:lang w:eastAsia="ru-RU"/>
        </w:rPr>
        <w:t xml:space="preserve">, доцент </w:t>
      </w:r>
      <w:proofErr w:type="spellStart"/>
      <w:r w:rsidRPr="007C6AB0">
        <w:rPr>
          <w:rFonts w:ascii="Helvetica" w:eastAsia="Symbol" w:hAnsi="Helvetica" w:cs="Helvetica"/>
          <w:b/>
          <w:bCs/>
          <w:color w:val="222222"/>
          <w:kern w:val="0"/>
          <w:sz w:val="21"/>
          <w:szCs w:val="21"/>
          <w:lang w:eastAsia="ru-RU"/>
        </w:rPr>
        <w:t>кафедри</w:t>
      </w:r>
      <w:proofErr w:type="spellEnd"/>
      <w:r w:rsidRPr="007C6AB0">
        <w:rPr>
          <w:rFonts w:ascii="Helvetica" w:eastAsia="Symbol" w:hAnsi="Helvetica" w:cs="Helvetica"/>
          <w:b/>
          <w:bCs/>
          <w:color w:val="222222"/>
          <w:kern w:val="0"/>
          <w:sz w:val="21"/>
          <w:szCs w:val="21"/>
          <w:lang w:eastAsia="ru-RU"/>
        </w:rPr>
        <w:t xml:space="preserve"> </w:t>
      </w:r>
      <w:proofErr w:type="spellStart"/>
      <w:r w:rsidRPr="007C6AB0">
        <w:rPr>
          <w:rFonts w:ascii="Helvetica" w:eastAsia="Symbol" w:hAnsi="Helvetica" w:cs="Helvetica"/>
          <w:b/>
          <w:bCs/>
          <w:color w:val="222222"/>
          <w:kern w:val="0"/>
          <w:sz w:val="21"/>
          <w:szCs w:val="21"/>
          <w:lang w:eastAsia="ru-RU"/>
        </w:rPr>
        <w:t>господарського</w:t>
      </w:r>
      <w:proofErr w:type="spellEnd"/>
      <w:r w:rsidRPr="007C6AB0">
        <w:rPr>
          <w:rFonts w:ascii="Helvetica" w:eastAsia="Symbol" w:hAnsi="Helvetica" w:cs="Helvetica"/>
          <w:b/>
          <w:bCs/>
          <w:color w:val="222222"/>
          <w:kern w:val="0"/>
          <w:sz w:val="21"/>
          <w:szCs w:val="21"/>
          <w:lang w:eastAsia="ru-RU"/>
        </w:rPr>
        <w:t xml:space="preserve"> права </w:t>
      </w:r>
      <w:proofErr w:type="spellStart"/>
      <w:r w:rsidRPr="007C6AB0">
        <w:rPr>
          <w:rFonts w:ascii="Helvetica" w:eastAsia="Symbol" w:hAnsi="Helvetica" w:cs="Helvetica"/>
          <w:b/>
          <w:bCs/>
          <w:color w:val="222222"/>
          <w:kern w:val="0"/>
          <w:sz w:val="21"/>
          <w:szCs w:val="21"/>
          <w:lang w:eastAsia="ru-RU"/>
        </w:rPr>
        <w:t>Національного</w:t>
      </w:r>
      <w:proofErr w:type="spellEnd"/>
      <w:r w:rsidRPr="007C6AB0">
        <w:rPr>
          <w:rFonts w:ascii="Helvetica" w:eastAsia="Symbol" w:hAnsi="Helvetica" w:cs="Helvetica"/>
          <w:b/>
          <w:bCs/>
          <w:color w:val="222222"/>
          <w:kern w:val="0"/>
          <w:sz w:val="21"/>
          <w:szCs w:val="21"/>
          <w:lang w:eastAsia="ru-RU"/>
        </w:rPr>
        <w:t xml:space="preserve"> </w:t>
      </w:r>
      <w:proofErr w:type="spellStart"/>
      <w:r w:rsidRPr="007C6AB0">
        <w:rPr>
          <w:rFonts w:ascii="Helvetica" w:eastAsia="Symbol" w:hAnsi="Helvetica" w:cs="Helvetica"/>
          <w:b/>
          <w:bCs/>
          <w:color w:val="222222"/>
          <w:kern w:val="0"/>
          <w:sz w:val="21"/>
          <w:szCs w:val="21"/>
          <w:lang w:eastAsia="ru-RU"/>
        </w:rPr>
        <w:t>юридичного</w:t>
      </w:r>
      <w:proofErr w:type="spellEnd"/>
      <w:r w:rsidRPr="007C6AB0">
        <w:rPr>
          <w:rFonts w:ascii="Helvetica" w:eastAsia="Symbol" w:hAnsi="Helvetica" w:cs="Helvetica"/>
          <w:b/>
          <w:bCs/>
          <w:color w:val="222222"/>
          <w:kern w:val="0"/>
          <w:sz w:val="21"/>
          <w:szCs w:val="21"/>
          <w:lang w:eastAsia="ru-RU"/>
        </w:rPr>
        <w:t xml:space="preserve"> </w:t>
      </w:r>
      <w:proofErr w:type="spellStart"/>
      <w:r w:rsidRPr="007C6AB0">
        <w:rPr>
          <w:rFonts w:ascii="Helvetica" w:eastAsia="Symbol" w:hAnsi="Helvetica" w:cs="Helvetica"/>
          <w:b/>
          <w:bCs/>
          <w:color w:val="222222"/>
          <w:kern w:val="0"/>
          <w:sz w:val="21"/>
          <w:szCs w:val="21"/>
          <w:lang w:eastAsia="ru-RU"/>
        </w:rPr>
        <w:t>університету</w:t>
      </w:r>
      <w:proofErr w:type="spellEnd"/>
      <w:r w:rsidRPr="007C6AB0">
        <w:rPr>
          <w:rFonts w:ascii="Helvetica" w:eastAsia="Symbol" w:hAnsi="Helvetica" w:cs="Helvetica"/>
          <w:b/>
          <w:bCs/>
          <w:color w:val="222222"/>
          <w:kern w:val="0"/>
          <w:sz w:val="21"/>
          <w:szCs w:val="21"/>
          <w:lang w:eastAsia="ru-RU"/>
        </w:rPr>
        <w:t xml:space="preserve"> </w:t>
      </w:r>
      <w:proofErr w:type="spellStart"/>
      <w:r w:rsidRPr="007C6AB0">
        <w:rPr>
          <w:rFonts w:ascii="Helvetica" w:eastAsia="Symbol" w:hAnsi="Helvetica" w:cs="Helvetica"/>
          <w:b/>
          <w:bCs/>
          <w:color w:val="222222"/>
          <w:kern w:val="0"/>
          <w:sz w:val="21"/>
          <w:szCs w:val="21"/>
          <w:lang w:eastAsia="ru-RU"/>
        </w:rPr>
        <w:t>імені</w:t>
      </w:r>
      <w:proofErr w:type="spellEnd"/>
      <w:r w:rsidRPr="007C6AB0">
        <w:rPr>
          <w:rFonts w:ascii="Helvetica" w:eastAsia="Symbol" w:hAnsi="Helvetica" w:cs="Helvetica"/>
          <w:b/>
          <w:bCs/>
          <w:color w:val="222222"/>
          <w:kern w:val="0"/>
          <w:sz w:val="21"/>
          <w:szCs w:val="21"/>
          <w:lang w:eastAsia="ru-RU"/>
        </w:rPr>
        <w:t xml:space="preserve"> Ярослава Мудрого МОН </w:t>
      </w:r>
      <w:proofErr w:type="spellStart"/>
      <w:r w:rsidRPr="007C6AB0">
        <w:rPr>
          <w:rFonts w:ascii="Helvetica" w:eastAsia="Symbol" w:hAnsi="Helvetica" w:cs="Helvetica"/>
          <w:b/>
          <w:bCs/>
          <w:color w:val="222222"/>
          <w:kern w:val="0"/>
          <w:sz w:val="21"/>
          <w:szCs w:val="21"/>
          <w:lang w:eastAsia="ru-RU"/>
        </w:rPr>
        <w:t>України</w:t>
      </w:r>
      <w:proofErr w:type="spellEnd"/>
      <w:r w:rsidRPr="007C6AB0">
        <w:rPr>
          <w:rFonts w:ascii="Helvetica" w:eastAsia="Symbol" w:hAnsi="Helvetica" w:cs="Helvetica"/>
          <w:b/>
          <w:bCs/>
          <w:color w:val="222222"/>
          <w:kern w:val="0"/>
          <w:sz w:val="21"/>
          <w:szCs w:val="21"/>
          <w:lang w:eastAsia="ru-RU"/>
        </w:rPr>
        <w:t xml:space="preserve"> (м. </w:t>
      </w:r>
      <w:proofErr w:type="spellStart"/>
      <w:r w:rsidRPr="007C6AB0">
        <w:rPr>
          <w:rFonts w:ascii="Helvetica" w:eastAsia="Symbol" w:hAnsi="Helvetica" w:cs="Helvetica"/>
          <w:b/>
          <w:bCs/>
          <w:color w:val="222222"/>
          <w:kern w:val="0"/>
          <w:sz w:val="21"/>
          <w:szCs w:val="21"/>
          <w:lang w:eastAsia="ru-RU"/>
        </w:rPr>
        <w:t>Харків</w:t>
      </w:r>
      <w:proofErr w:type="spellEnd"/>
      <w:r w:rsidRPr="007C6AB0">
        <w:rPr>
          <w:rFonts w:ascii="Helvetica" w:eastAsia="Symbol" w:hAnsi="Helvetica" w:cs="Helvetica"/>
          <w:b/>
          <w:bCs/>
          <w:color w:val="222222"/>
          <w:kern w:val="0"/>
          <w:sz w:val="21"/>
          <w:szCs w:val="21"/>
          <w:lang w:eastAsia="ru-RU"/>
        </w:rPr>
        <w:t xml:space="preserve">); </w:t>
      </w:r>
      <w:proofErr w:type="spellStart"/>
      <w:r w:rsidRPr="007C6AB0">
        <w:rPr>
          <w:rFonts w:ascii="Helvetica" w:eastAsia="Symbol" w:hAnsi="Helvetica" w:cs="Helvetica"/>
          <w:b/>
          <w:bCs/>
          <w:color w:val="222222"/>
          <w:kern w:val="0"/>
          <w:sz w:val="21"/>
          <w:szCs w:val="21"/>
          <w:lang w:eastAsia="ru-RU"/>
        </w:rPr>
        <w:t>Гарагонич</w:t>
      </w:r>
      <w:proofErr w:type="spellEnd"/>
      <w:r w:rsidRPr="007C6AB0">
        <w:rPr>
          <w:rFonts w:ascii="Helvetica" w:eastAsia="Symbol" w:hAnsi="Helvetica" w:cs="Helvetica"/>
          <w:b/>
          <w:bCs/>
          <w:color w:val="222222"/>
          <w:kern w:val="0"/>
          <w:sz w:val="21"/>
          <w:szCs w:val="21"/>
          <w:lang w:eastAsia="ru-RU"/>
        </w:rPr>
        <w:t xml:space="preserve"> </w:t>
      </w:r>
      <w:proofErr w:type="spellStart"/>
      <w:r w:rsidRPr="007C6AB0">
        <w:rPr>
          <w:rFonts w:ascii="Helvetica" w:eastAsia="Symbol" w:hAnsi="Helvetica" w:cs="Helvetica"/>
          <w:b/>
          <w:bCs/>
          <w:color w:val="222222"/>
          <w:kern w:val="0"/>
          <w:sz w:val="21"/>
          <w:szCs w:val="21"/>
          <w:lang w:eastAsia="ru-RU"/>
        </w:rPr>
        <w:t>Олександр</w:t>
      </w:r>
      <w:proofErr w:type="spellEnd"/>
      <w:r w:rsidRPr="007C6AB0">
        <w:rPr>
          <w:rFonts w:ascii="Helvetica" w:eastAsia="Symbol" w:hAnsi="Helvetica" w:cs="Helvetica"/>
          <w:b/>
          <w:bCs/>
          <w:color w:val="222222"/>
          <w:kern w:val="0"/>
          <w:sz w:val="21"/>
          <w:szCs w:val="21"/>
          <w:lang w:eastAsia="ru-RU"/>
        </w:rPr>
        <w:t xml:space="preserve"> </w:t>
      </w:r>
      <w:proofErr w:type="spellStart"/>
      <w:r w:rsidRPr="007C6AB0">
        <w:rPr>
          <w:rFonts w:ascii="Helvetica" w:eastAsia="Symbol" w:hAnsi="Helvetica" w:cs="Helvetica"/>
          <w:b/>
          <w:bCs/>
          <w:color w:val="222222"/>
          <w:kern w:val="0"/>
          <w:sz w:val="21"/>
          <w:szCs w:val="21"/>
          <w:lang w:eastAsia="ru-RU"/>
        </w:rPr>
        <w:t>Васильович</w:t>
      </w:r>
      <w:proofErr w:type="spellEnd"/>
      <w:r w:rsidRPr="007C6AB0">
        <w:rPr>
          <w:rFonts w:ascii="Helvetica" w:eastAsia="Symbol" w:hAnsi="Helvetica" w:cs="Helvetica"/>
          <w:b/>
          <w:bCs/>
          <w:color w:val="222222"/>
          <w:kern w:val="0"/>
          <w:sz w:val="21"/>
          <w:szCs w:val="21"/>
          <w:lang w:eastAsia="ru-RU"/>
        </w:rPr>
        <w:t xml:space="preserve">, доктор </w:t>
      </w:r>
      <w:proofErr w:type="spellStart"/>
      <w:r w:rsidRPr="007C6AB0">
        <w:rPr>
          <w:rFonts w:ascii="Helvetica" w:eastAsia="Symbol" w:hAnsi="Helvetica" w:cs="Helvetica"/>
          <w:b/>
          <w:bCs/>
          <w:color w:val="222222"/>
          <w:kern w:val="0"/>
          <w:sz w:val="21"/>
          <w:szCs w:val="21"/>
          <w:lang w:eastAsia="ru-RU"/>
        </w:rPr>
        <w:t>юридичних</w:t>
      </w:r>
      <w:proofErr w:type="spellEnd"/>
      <w:r w:rsidRPr="007C6AB0">
        <w:rPr>
          <w:rFonts w:ascii="Helvetica" w:eastAsia="Symbol" w:hAnsi="Helvetica" w:cs="Helvetica"/>
          <w:b/>
          <w:bCs/>
          <w:color w:val="222222"/>
          <w:kern w:val="0"/>
          <w:sz w:val="21"/>
          <w:szCs w:val="21"/>
          <w:lang w:eastAsia="ru-RU"/>
        </w:rPr>
        <w:t xml:space="preserve"> наук, доцент, доцент </w:t>
      </w:r>
      <w:proofErr w:type="spellStart"/>
      <w:r w:rsidRPr="007C6AB0">
        <w:rPr>
          <w:rFonts w:ascii="Helvetica" w:eastAsia="Symbol" w:hAnsi="Helvetica" w:cs="Helvetica"/>
          <w:b/>
          <w:bCs/>
          <w:color w:val="222222"/>
          <w:kern w:val="0"/>
          <w:sz w:val="21"/>
          <w:szCs w:val="21"/>
          <w:lang w:eastAsia="ru-RU"/>
        </w:rPr>
        <w:t>кафедри</w:t>
      </w:r>
      <w:proofErr w:type="spellEnd"/>
      <w:r w:rsidRPr="007C6AB0">
        <w:rPr>
          <w:rFonts w:ascii="Helvetica" w:eastAsia="Symbol" w:hAnsi="Helvetica" w:cs="Helvetica"/>
          <w:b/>
          <w:bCs/>
          <w:color w:val="222222"/>
          <w:kern w:val="0"/>
          <w:sz w:val="21"/>
          <w:szCs w:val="21"/>
          <w:lang w:eastAsia="ru-RU"/>
        </w:rPr>
        <w:t xml:space="preserve"> </w:t>
      </w:r>
      <w:proofErr w:type="spellStart"/>
      <w:r w:rsidRPr="007C6AB0">
        <w:rPr>
          <w:rFonts w:ascii="Helvetica" w:eastAsia="Symbol" w:hAnsi="Helvetica" w:cs="Helvetica"/>
          <w:b/>
          <w:bCs/>
          <w:color w:val="222222"/>
          <w:kern w:val="0"/>
          <w:sz w:val="21"/>
          <w:szCs w:val="21"/>
          <w:lang w:eastAsia="ru-RU"/>
        </w:rPr>
        <w:t>економічного</w:t>
      </w:r>
      <w:proofErr w:type="spellEnd"/>
      <w:r w:rsidRPr="007C6AB0">
        <w:rPr>
          <w:rFonts w:ascii="Helvetica" w:eastAsia="Symbol" w:hAnsi="Helvetica" w:cs="Helvetica"/>
          <w:b/>
          <w:bCs/>
          <w:color w:val="222222"/>
          <w:kern w:val="0"/>
          <w:sz w:val="21"/>
          <w:szCs w:val="21"/>
          <w:lang w:eastAsia="ru-RU"/>
        </w:rPr>
        <w:t xml:space="preserve"> права та </w:t>
      </w:r>
      <w:proofErr w:type="spellStart"/>
      <w:r w:rsidRPr="007C6AB0">
        <w:rPr>
          <w:rFonts w:ascii="Helvetica" w:eastAsia="Symbol" w:hAnsi="Helvetica" w:cs="Helvetica"/>
          <w:b/>
          <w:bCs/>
          <w:color w:val="222222"/>
          <w:kern w:val="0"/>
          <w:sz w:val="21"/>
          <w:szCs w:val="21"/>
          <w:lang w:eastAsia="ru-RU"/>
        </w:rPr>
        <w:t>економічного</w:t>
      </w:r>
      <w:proofErr w:type="spellEnd"/>
      <w:r w:rsidRPr="007C6AB0">
        <w:rPr>
          <w:rFonts w:ascii="Helvetica" w:eastAsia="Symbol" w:hAnsi="Helvetica" w:cs="Helvetica"/>
          <w:b/>
          <w:bCs/>
          <w:color w:val="222222"/>
          <w:kern w:val="0"/>
          <w:sz w:val="21"/>
          <w:szCs w:val="21"/>
          <w:lang w:eastAsia="ru-RU"/>
        </w:rPr>
        <w:t xml:space="preserve"> </w:t>
      </w:r>
      <w:proofErr w:type="spellStart"/>
      <w:r w:rsidRPr="007C6AB0">
        <w:rPr>
          <w:rFonts w:ascii="Helvetica" w:eastAsia="Symbol" w:hAnsi="Helvetica" w:cs="Helvetica"/>
          <w:b/>
          <w:bCs/>
          <w:color w:val="222222"/>
          <w:kern w:val="0"/>
          <w:sz w:val="21"/>
          <w:szCs w:val="21"/>
          <w:lang w:eastAsia="ru-RU"/>
        </w:rPr>
        <w:t>судочинства</w:t>
      </w:r>
      <w:proofErr w:type="spellEnd"/>
      <w:r w:rsidRPr="007C6AB0">
        <w:rPr>
          <w:rFonts w:ascii="Helvetica" w:eastAsia="Symbol" w:hAnsi="Helvetica" w:cs="Helvetica"/>
          <w:b/>
          <w:bCs/>
          <w:color w:val="222222"/>
          <w:kern w:val="0"/>
          <w:sz w:val="21"/>
          <w:szCs w:val="21"/>
          <w:lang w:eastAsia="ru-RU"/>
        </w:rPr>
        <w:t xml:space="preserve"> </w:t>
      </w:r>
      <w:proofErr w:type="spellStart"/>
      <w:r w:rsidRPr="007C6AB0">
        <w:rPr>
          <w:rFonts w:ascii="Helvetica" w:eastAsia="Symbol" w:hAnsi="Helvetica" w:cs="Helvetica"/>
          <w:b/>
          <w:bCs/>
          <w:color w:val="222222"/>
          <w:kern w:val="0"/>
          <w:sz w:val="21"/>
          <w:szCs w:val="21"/>
          <w:lang w:eastAsia="ru-RU"/>
        </w:rPr>
        <w:t>Навчально-наукового</w:t>
      </w:r>
      <w:proofErr w:type="spellEnd"/>
      <w:r w:rsidRPr="007C6AB0">
        <w:rPr>
          <w:rFonts w:ascii="Helvetica" w:eastAsia="Symbol" w:hAnsi="Helvetica" w:cs="Helvetica"/>
          <w:b/>
          <w:bCs/>
          <w:color w:val="222222"/>
          <w:kern w:val="0"/>
          <w:sz w:val="21"/>
          <w:szCs w:val="21"/>
          <w:lang w:eastAsia="ru-RU"/>
        </w:rPr>
        <w:t xml:space="preserve"> </w:t>
      </w:r>
      <w:proofErr w:type="spellStart"/>
      <w:r w:rsidRPr="007C6AB0">
        <w:rPr>
          <w:rFonts w:ascii="Helvetica" w:eastAsia="Symbol" w:hAnsi="Helvetica" w:cs="Helvetica"/>
          <w:b/>
          <w:bCs/>
          <w:color w:val="222222"/>
          <w:kern w:val="0"/>
          <w:sz w:val="21"/>
          <w:szCs w:val="21"/>
          <w:lang w:eastAsia="ru-RU"/>
        </w:rPr>
        <w:t>інституту</w:t>
      </w:r>
      <w:proofErr w:type="spellEnd"/>
      <w:r w:rsidRPr="007C6AB0">
        <w:rPr>
          <w:rFonts w:ascii="Helvetica" w:eastAsia="Symbol" w:hAnsi="Helvetica" w:cs="Helvetica"/>
          <w:b/>
          <w:bCs/>
          <w:color w:val="222222"/>
          <w:kern w:val="0"/>
          <w:sz w:val="21"/>
          <w:szCs w:val="21"/>
          <w:lang w:eastAsia="ru-RU"/>
        </w:rPr>
        <w:t xml:space="preserve"> права </w:t>
      </w:r>
      <w:proofErr w:type="spellStart"/>
      <w:r w:rsidRPr="007C6AB0">
        <w:rPr>
          <w:rFonts w:ascii="Helvetica" w:eastAsia="Symbol" w:hAnsi="Helvetica" w:cs="Helvetica"/>
          <w:b/>
          <w:bCs/>
          <w:color w:val="222222"/>
          <w:kern w:val="0"/>
          <w:sz w:val="21"/>
          <w:szCs w:val="21"/>
          <w:lang w:eastAsia="ru-RU"/>
        </w:rPr>
        <w:t>Київського</w:t>
      </w:r>
      <w:proofErr w:type="spellEnd"/>
      <w:r w:rsidRPr="007C6AB0">
        <w:rPr>
          <w:rFonts w:ascii="Helvetica" w:eastAsia="Symbol" w:hAnsi="Helvetica" w:cs="Helvetica"/>
          <w:b/>
          <w:bCs/>
          <w:color w:val="222222"/>
          <w:kern w:val="0"/>
          <w:sz w:val="21"/>
          <w:szCs w:val="21"/>
          <w:lang w:eastAsia="ru-RU"/>
        </w:rPr>
        <w:t xml:space="preserve"> </w:t>
      </w:r>
      <w:proofErr w:type="spellStart"/>
      <w:r w:rsidRPr="007C6AB0">
        <w:rPr>
          <w:rFonts w:ascii="Helvetica" w:eastAsia="Symbol" w:hAnsi="Helvetica" w:cs="Helvetica"/>
          <w:b/>
          <w:bCs/>
          <w:color w:val="222222"/>
          <w:kern w:val="0"/>
          <w:sz w:val="21"/>
          <w:szCs w:val="21"/>
          <w:lang w:eastAsia="ru-RU"/>
        </w:rPr>
        <w:t>національного</w:t>
      </w:r>
      <w:proofErr w:type="spellEnd"/>
      <w:r w:rsidRPr="007C6AB0">
        <w:rPr>
          <w:rFonts w:ascii="Helvetica" w:eastAsia="Symbol" w:hAnsi="Helvetica" w:cs="Helvetica"/>
          <w:b/>
          <w:bCs/>
          <w:color w:val="222222"/>
          <w:kern w:val="0"/>
          <w:sz w:val="21"/>
          <w:szCs w:val="21"/>
          <w:lang w:eastAsia="ru-RU"/>
        </w:rPr>
        <w:t xml:space="preserve"> </w:t>
      </w:r>
      <w:proofErr w:type="spellStart"/>
      <w:r w:rsidRPr="007C6AB0">
        <w:rPr>
          <w:rFonts w:ascii="Helvetica" w:eastAsia="Symbol" w:hAnsi="Helvetica" w:cs="Helvetica"/>
          <w:b/>
          <w:bCs/>
          <w:color w:val="222222"/>
          <w:kern w:val="0"/>
          <w:sz w:val="21"/>
          <w:szCs w:val="21"/>
          <w:lang w:eastAsia="ru-RU"/>
        </w:rPr>
        <w:t>університету</w:t>
      </w:r>
      <w:proofErr w:type="spellEnd"/>
      <w:r w:rsidRPr="007C6AB0">
        <w:rPr>
          <w:rFonts w:ascii="Helvetica" w:eastAsia="Symbol" w:hAnsi="Helvetica" w:cs="Helvetica"/>
          <w:b/>
          <w:bCs/>
          <w:color w:val="222222"/>
          <w:kern w:val="0"/>
          <w:sz w:val="21"/>
          <w:szCs w:val="21"/>
          <w:lang w:eastAsia="ru-RU"/>
        </w:rPr>
        <w:t xml:space="preserve"> </w:t>
      </w:r>
      <w:proofErr w:type="spellStart"/>
      <w:r w:rsidRPr="007C6AB0">
        <w:rPr>
          <w:rFonts w:ascii="Helvetica" w:eastAsia="Symbol" w:hAnsi="Helvetica" w:cs="Helvetica"/>
          <w:b/>
          <w:bCs/>
          <w:color w:val="222222"/>
          <w:kern w:val="0"/>
          <w:sz w:val="21"/>
          <w:szCs w:val="21"/>
          <w:lang w:eastAsia="ru-RU"/>
        </w:rPr>
        <w:t>імені</w:t>
      </w:r>
      <w:proofErr w:type="spellEnd"/>
      <w:r w:rsidRPr="007C6AB0">
        <w:rPr>
          <w:rFonts w:ascii="Helvetica" w:eastAsia="Symbol" w:hAnsi="Helvetica" w:cs="Helvetica"/>
          <w:b/>
          <w:bCs/>
          <w:color w:val="222222"/>
          <w:kern w:val="0"/>
          <w:sz w:val="21"/>
          <w:szCs w:val="21"/>
          <w:lang w:eastAsia="ru-RU"/>
        </w:rPr>
        <w:t xml:space="preserve"> Тараса Шевченка МОН </w:t>
      </w:r>
      <w:proofErr w:type="spellStart"/>
      <w:r w:rsidRPr="007C6AB0">
        <w:rPr>
          <w:rFonts w:ascii="Helvetica" w:eastAsia="Symbol" w:hAnsi="Helvetica" w:cs="Helvetica"/>
          <w:b/>
          <w:bCs/>
          <w:color w:val="222222"/>
          <w:kern w:val="0"/>
          <w:sz w:val="21"/>
          <w:szCs w:val="21"/>
          <w:lang w:eastAsia="ru-RU"/>
        </w:rPr>
        <w:t>України</w:t>
      </w:r>
      <w:proofErr w:type="spellEnd"/>
      <w:r w:rsidRPr="007C6AB0">
        <w:rPr>
          <w:rFonts w:ascii="Helvetica" w:eastAsia="Symbol" w:hAnsi="Helvetica" w:cs="Helvetica"/>
          <w:b/>
          <w:bCs/>
          <w:color w:val="222222"/>
          <w:kern w:val="0"/>
          <w:sz w:val="21"/>
          <w:szCs w:val="21"/>
          <w:lang w:eastAsia="ru-RU"/>
        </w:rPr>
        <w:t xml:space="preserve"> (м. </w:t>
      </w:r>
      <w:proofErr w:type="spellStart"/>
      <w:r w:rsidRPr="007C6AB0">
        <w:rPr>
          <w:rFonts w:ascii="Helvetica" w:eastAsia="Symbol" w:hAnsi="Helvetica" w:cs="Helvetica"/>
          <w:b/>
          <w:bCs/>
          <w:color w:val="222222"/>
          <w:kern w:val="0"/>
          <w:sz w:val="21"/>
          <w:szCs w:val="21"/>
          <w:lang w:eastAsia="ru-RU"/>
        </w:rPr>
        <w:t>Київ</w:t>
      </w:r>
      <w:proofErr w:type="spellEnd"/>
      <w:r w:rsidRPr="007C6AB0">
        <w:rPr>
          <w:rFonts w:ascii="Helvetica" w:eastAsia="Symbol" w:hAnsi="Helvetica" w:cs="Helvetica"/>
          <w:b/>
          <w:bCs/>
          <w:color w:val="222222"/>
          <w:kern w:val="0"/>
          <w:sz w:val="21"/>
          <w:szCs w:val="21"/>
          <w:lang w:eastAsia="ru-RU"/>
        </w:rPr>
        <w:t>).</w:t>
      </w:r>
    </w:p>
    <w:sectPr w:rsidR="00410372" w:rsidRPr="007C6AB0"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503A48" w14:textId="77777777" w:rsidR="00393572" w:rsidRDefault="00393572">
      <w:pPr>
        <w:spacing w:after="0" w:line="240" w:lineRule="auto"/>
      </w:pPr>
      <w:r>
        <w:separator/>
      </w:r>
    </w:p>
  </w:endnote>
  <w:endnote w:type="continuationSeparator" w:id="0">
    <w:p w14:paraId="073F2038" w14:textId="77777777" w:rsidR="00393572" w:rsidRDefault="003935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97BBAA" w14:textId="77777777" w:rsidR="00393572" w:rsidRDefault="00393572"/>
    <w:p w14:paraId="38075EC5" w14:textId="77777777" w:rsidR="00393572" w:rsidRDefault="00393572"/>
    <w:p w14:paraId="0DCB88A1" w14:textId="77777777" w:rsidR="00393572" w:rsidRDefault="00393572"/>
    <w:p w14:paraId="544552E4" w14:textId="77777777" w:rsidR="00393572" w:rsidRDefault="00393572"/>
    <w:p w14:paraId="0289DCD5" w14:textId="77777777" w:rsidR="00393572" w:rsidRDefault="00393572"/>
    <w:p w14:paraId="7DE98F59" w14:textId="77777777" w:rsidR="00393572" w:rsidRDefault="00393572"/>
    <w:p w14:paraId="042D3D7A" w14:textId="77777777" w:rsidR="00393572" w:rsidRDefault="0039357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F3AC2EE" wp14:editId="3C55045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DA65C9" w14:textId="77777777" w:rsidR="00393572" w:rsidRDefault="0039357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F3AC2E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8DA65C9" w14:textId="77777777" w:rsidR="00393572" w:rsidRDefault="0039357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69C2A57" w14:textId="77777777" w:rsidR="00393572" w:rsidRDefault="00393572"/>
    <w:p w14:paraId="40112E36" w14:textId="77777777" w:rsidR="00393572" w:rsidRDefault="00393572"/>
    <w:p w14:paraId="6E26A8F4" w14:textId="77777777" w:rsidR="00393572" w:rsidRDefault="0039357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495772C" wp14:editId="1509917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DB4EAA" w14:textId="77777777" w:rsidR="00393572" w:rsidRDefault="00393572"/>
                          <w:p w14:paraId="6265C1B9" w14:textId="77777777" w:rsidR="00393572" w:rsidRDefault="0039357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495772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2DB4EAA" w14:textId="77777777" w:rsidR="00393572" w:rsidRDefault="00393572"/>
                    <w:p w14:paraId="6265C1B9" w14:textId="77777777" w:rsidR="00393572" w:rsidRDefault="0039357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C2C8296" w14:textId="77777777" w:rsidR="00393572" w:rsidRDefault="00393572"/>
    <w:p w14:paraId="329AAEB4" w14:textId="77777777" w:rsidR="00393572" w:rsidRDefault="00393572">
      <w:pPr>
        <w:rPr>
          <w:sz w:val="2"/>
          <w:szCs w:val="2"/>
        </w:rPr>
      </w:pPr>
    </w:p>
    <w:p w14:paraId="732CECAE" w14:textId="77777777" w:rsidR="00393572" w:rsidRDefault="00393572"/>
    <w:p w14:paraId="1D80BF62" w14:textId="77777777" w:rsidR="00393572" w:rsidRDefault="00393572">
      <w:pPr>
        <w:spacing w:after="0" w:line="240" w:lineRule="auto"/>
      </w:pPr>
    </w:p>
  </w:footnote>
  <w:footnote w:type="continuationSeparator" w:id="0">
    <w:p w14:paraId="550D0B73" w14:textId="77777777" w:rsidR="00393572" w:rsidRDefault="003935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5"/>
    <w:multiLevelType w:val="multilevel"/>
    <w:tmpl w:val="00000054"/>
    <w:lvl w:ilvl="0">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abstractNum>
  <w:abstractNum w:abstractNumId="37"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0"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1"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9"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0"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1"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2"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3"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4"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3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1C6B"/>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B85"/>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911"/>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72"/>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82"/>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882"/>
    <w:rsid w:val="0041291A"/>
    <w:rsid w:val="004129B6"/>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96E"/>
    <w:rsid w:val="004D4A2A"/>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73F"/>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73"/>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F1"/>
    <w:rsid w:val="00797A32"/>
    <w:rsid w:val="00797A4A"/>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83B"/>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CA"/>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AB"/>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FC1"/>
    <w:rsid w:val="00A5404A"/>
    <w:rsid w:val="00A540F6"/>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43A"/>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6"/>
    <w:rsid w:val="00CC4FB6"/>
    <w:rsid w:val="00CC5028"/>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CC"/>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05"/>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6E"/>
    <w:rsid w:val="00EF4ED2"/>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146605</TotalTime>
  <Pages>1</Pages>
  <Words>231</Words>
  <Characters>1319</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1547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3976</cp:revision>
  <cp:lastPrinted>2009-02-06T05:36:00Z</cp:lastPrinted>
  <dcterms:created xsi:type="dcterms:W3CDTF">2024-01-07T13:43:00Z</dcterms:created>
  <dcterms:modified xsi:type="dcterms:W3CDTF">2025-08-05T20:02:00Z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