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1A57"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Кузнецова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Елена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Николаевна</w:t>
      </w:r>
      <w:r w:rsidRPr="0093115E">
        <w:rPr>
          <w:rFonts w:ascii="Helvetica" w:hAnsi="Helvetica" w:cs="Helvetica"/>
          <w:b/>
          <w:bCs/>
          <w:color w:val="222222"/>
          <w:sz w:val="21"/>
          <w:szCs w:val="21"/>
        </w:rPr>
        <w:t>.</w:t>
      </w:r>
    </w:p>
    <w:p w14:paraId="67F62CD5"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Эколого</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биологические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основы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интродукции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горца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Забайкальского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растопыренного</w:t>
      </w:r>
      <w:r w:rsidRPr="0093115E">
        <w:rPr>
          <w:rFonts w:ascii="Helvetica" w:hAnsi="Helvetica" w:cs="Helvetica"/>
          <w:b/>
          <w:bCs/>
          <w:color w:val="222222"/>
          <w:sz w:val="21"/>
          <w:szCs w:val="21"/>
        </w:rPr>
        <w:t xml:space="preserve">) Polygonum divaricatum L.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Иркутской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области</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диссертация</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кандидата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биологических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наук</w:t>
      </w:r>
      <w:r w:rsidRPr="0093115E">
        <w:rPr>
          <w:rFonts w:ascii="Helvetica" w:hAnsi="Helvetica" w:cs="Helvetica"/>
          <w:b/>
          <w:bCs/>
          <w:color w:val="222222"/>
          <w:sz w:val="21"/>
          <w:szCs w:val="21"/>
        </w:rPr>
        <w:t xml:space="preserve"> : 03.00.16. - </w:t>
      </w:r>
      <w:r w:rsidRPr="0093115E">
        <w:rPr>
          <w:rFonts w:ascii="Helvetica" w:hAnsi="Helvetica" w:cs="Helvetica" w:hint="eastAsia"/>
          <w:b/>
          <w:bCs/>
          <w:color w:val="222222"/>
          <w:sz w:val="21"/>
          <w:szCs w:val="21"/>
        </w:rPr>
        <w:t>Иркутск</w:t>
      </w:r>
      <w:r w:rsidRPr="0093115E">
        <w:rPr>
          <w:rFonts w:ascii="Helvetica" w:hAnsi="Helvetica" w:cs="Helvetica"/>
          <w:b/>
          <w:bCs/>
          <w:color w:val="222222"/>
          <w:sz w:val="21"/>
          <w:szCs w:val="21"/>
        </w:rPr>
        <w:t xml:space="preserve">, 1999. - 239 </w:t>
      </w:r>
      <w:r w:rsidRPr="0093115E">
        <w:rPr>
          <w:rFonts w:ascii="Helvetica" w:hAnsi="Helvetica" w:cs="Helvetica" w:hint="eastAsia"/>
          <w:b/>
          <w:bCs/>
          <w:color w:val="222222"/>
          <w:sz w:val="21"/>
          <w:szCs w:val="21"/>
        </w:rPr>
        <w:t>с</w:t>
      </w:r>
      <w:r w:rsidRPr="0093115E">
        <w:rPr>
          <w:rFonts w:ascii="Helvetica" w:hAnsi="Helvetica" w:cs="Helvetica"/>
          <w:b/>
          <w:bCs/>
          <w:color w:val="222222"/>
          <w:sz w:val="21"/>
          <w:szCs w:val="21"/>
        </w:rPr>
        <w:t>.</w:t>
      </w:r>
    </w:p>
    <w:p w14:paraId="6A22E52E"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больше</w:t>
      </w:r>
    </w:p>
    <w:p w14:paraId="57BF14F0"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Цитаты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из</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текста</w:t>
      </w:r>
      <w:r w:rsidRPr="0093115E">
        <w:rPr>
          <w:rFonts w:ascii="Helvetica" w:hAnsi="Helvetica" w:cs="Helvetica"/>
          <w:b/>
          <w:bCs/>
          <w:color w:val="222222"/>
          <w:sz w:val="21"/>
          <w:szCs w:val="21"/>
        </w:rPr>
        <w:t>:</w:t>
      </w:r>
    </w:p>
    <w:p w14:paraId="5893255C"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стр</w:t>
      </w:r>
      <w:r w:rsidRPr="0093115E">
        <w:rPr>
          <w:rFonts w:ascii="Helvetica" w:hAnsi="Helvetica" w:cs="Helvetica"/>
          <w:b/>
          <w:bCs/>
          <w:color w:val="222222"/>
          <w:sz w:val="21"/>
          <w:szCs w:val="21"/>
        </w:rPr>
        <w:t>. 1</w:t>
      </w:r>
    </w:p>
    <w:p w14:paraId="200D2306"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ИРКУТСКАЯ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ГОСУДАРСТВЕННАЯ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СЕЛЬСКОХОЗЯЙСТВЕННАЯ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АКАДЕМИЯ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правах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рукописи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КУЗНЕЦОВА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Елена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Николаевна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ЭКОЛОГО</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БИОЛОГИЧЕСКИЕ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ОСНОВЫ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ИНТРОДУКЦИИ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ГОРЦА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ЗАБАЙКАЛЬСКОГО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РАСТОПЫРЕННОГО</w:t>
      </w:r>
      <w:r w:rsidRPr="0093115E">
        <w:rPr>
          <w:rFonts w:ascii="Helvetica" w:hAnsi="Helvetica" w:cs="Helvetica"/>
          <w:b/>
          <w:bCs/>
          <w:color w:val="222222"/>
          <w:sz w:val="21"/>
          <w:szCs w:val="21"/>
        </w:rPr>
        <w:t xml:space="preserve">) P O L Y G O N U M DIVARICATUM L.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ИРКУТСКОЙ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ОБЛАСТИ</w:t>
      </w:r>
      <w:r w:rsidRPr="0093115E">
        <w:rPr>
          <w:rFonts w:ascii="Helvetica" w:hAnsi="Helvetica" w:cs="Helvetica"/>
          <w:b/>
          <w:bCs/>
          <w:color w:val="222222"/>
          <w:sz w:val="21"/>
          <w:szCs w:val="21"/>
        </w:rPr>
        <w:t xml:space="preserve"> 03.00</w:t>
      </w:r>
      <w:r w:rsidRPr="0093115E">
        <w:rPr>
          <w:rFonts w:ascii="Helvetica" w:hAnsi="Helvetica" w:cs="Helvetica" w:hint="eastAsia"/>
          <w:b/>
          <w:bCs/>
          <w:color w:val="222222"/>
          <w:sz w:val="21"/>
          <w:szCs w:val="21"/>
        </w:rPr>
        <w:t>Л</w:t>
      </w:r>
      <w:r w:rsidRPr="0093115E">
        <w:rPr>
          <w:rFonts w:ascii="Helvetica" w:hAnsi="Helvetica" w:cs="Helvetica"/>
          <w:b/>
          <w:bCs/>
          <w:color w:val="222222"/>
          <w:sz w:val="21"/>
          <w:szCs w:val="21"/>
        </w:rPr>
        <w:t xml:space="preserve">6 - </w:t>
      </w:r>
      <w:r w:rsidRPr="0093115E">
        <w:rPr>
          <w:rFonts w:ascii="Helvetica" w:hAnsi="Helvetica" w:cs="Helvetica" w:hint="eastAsia"/>
          <w:b/>
          <w:bCs/>
          <w:color w:val="222222"/>
          <w:sz w:val="21"/>
          <w:szCs w:val="21"/>
        </w:rPr>
        <w:t>экология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Диссертация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соискание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ученой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степени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кандидата</w:t>
      </w:r>
    </w:p>
    <w:p w14:paraId="33056689"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стр</w:t>
      </w:r>
      <w:r w:rsidRPr="0093115E">
        <w:rPr>
          <w:rFonts w:ascii="Helvetica" w:hAnsi="Helvetica" w:cs="Helvetica"/>
          <w:b/>
          <w:bCs/>
          <w:color w:val="222222"/>
          <w:sz w:val="21"/>
          <w:szCs w:val="21"/>
        </w:rPr>
        <w:t>. 2</w:t>
      </w:r>
    </w:p>
    <w:p w14:paraId="713B68F0"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ОБЗОР</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ЛИТЕРАТУРЫ</w:t>
      </w:r>
      <w:r w:rsidRPr="0093115E">
        <w:rPr>
          <w:rFonts w:ascii="Helvetica" w:hAnsi="Helvetica" w:cs="Helvetica"/>
          <w:b/>
          <w:bCs/>
          <w:color w:val="222222"/>
          <w:sz w:val="21"/>
          <w:szCs w:val="21"/>
        </w:rPr>
        <w:t xml:space="preserve"> 1.1. </w:t>
      </w:r>
      <w:r w:rsidRPr="0093115E">
        <w:rPr>
          <w:rFonts w:ascii="Helvetica" w:hAnsi="Helvetica" w:cs="Helvetica" w:hint="eastAsia"/>
          <w:b/>
          <w:bCs/>
          <w:color w:val="222222"/>
          <w:sz w:val="21"/>
          <w:szCs w:val="21"/>
        </w:rPr>
        <w:t>Происхождение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распространение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интродукция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горца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Забайкальского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растопыренного</w:t>
      </w:r>
      <w:r w:rsidRPr="0093115E">
        <w:rPr>
          <w:rFonts w:ascii="Helvetica" w:hAnsi="Helvetica" w:cs="Helvetica"/>
          <w:b/>
          <w:bCs/>
          <w:color w:val="222222"/>
          <w:sz w:val="21"/>
          <w:szCs w:val="21"/>
        </w:rPr>
        <w:t xml:space="preserve">) 1.2. </w:t>
      </w:r>
      <w:r w:rsidRPr="0093115E">
        <w:rPr>
          <w:rFonts w:ascii="Helvetica" w:hAnsi="Helvetica" w:cs="Helvetica" w:hint="eastAsia"/>
          <w:b/>
          <w:bCs/>
          <w:color w:val="222222"/>
          <w:sz w:val="21"/>
          <w:szCs w:val="21"/>
        </w:rPr>
        <w:t>Ботаническая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характеристика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горца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Забайкальского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растопыренного</w:t>
      </w:r>
      <w:r w:rsidRPr="0093115E">
        <w:rPr>
          <w:rFonts w:ascii="Helvetica" w:hAnsi="Helvetica" w:cs="Helvetica"/>
          <w:b/>
          <w:bCs/>
          <w:color w:val="222222"/>
          <w:sz w:val="21"/>
          <w:szCs w:val="21"/>
        </w:rPr>
        <w:t xml:space="preserve">) 1.3. </w:t>
      </w:r>
      <w:r w:rsidRPr="0093115E">
        <w:rPr>
          <w:rFonts w:ascii="Helvetica" w:hAnsi="Helvetica" w:cs="Helvetica" w:hint="eastAsia"/>
          <w:b/>
          <w:bCs/>
          <w:color w:val="222222"/>
          <w:sz w:val="21"/>
          <w:szCs w:val="21"/>
        </w:rPr>
        <w:t>Эколого</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биологические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особенности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горца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Забайкальского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растопыренного</w:t>
      </w:r>
      <w:r w:rsidRPr="0093115E">
        <w:rPr>
          <w:rFonts w:ascii="Helvetica" w:hAnsi="Helvetica" w:cs="Helvetica"/>
          <w:b/>
          <w:bCs/>
          <w:color w:val="222222"/>
          <w:sz w:val="21"/>
          <w:szCs w:val="21"/>
        </w:rPr>
        <w:t xml:space="preserve">) 1.4. </w:t>
      </w:r>
      <w:r w:rsidRPr="0093115E">
        <w:rPr>
          <w:rFonts w:ascii="Helvetica" w:hAnsi="Helvetica" w:cs="Helvetica" w:hint="eastAsia"/>
          <w:b/>
          <w:bCs/>
          <w:color w:val="222222"/>
          <w:sz w:val="21"/>
          <w:szCs w:val="21"/>
        </w:rPr>
        <w:t>Оценка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питательной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ценности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хозяйственных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достоинств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растения</w:t>
      </w:r>
      <w:r w:rsidRPr="0093115E">
        <w:rPr>
          <w:rFonts w:ascii="Helvetica" w:hAnsi="Helvetica" w:cs="Helvetica"/>
          <w:b/>
          <w:bCs/>
          <w:color w:val="222222"/>
          <w:sz w:val="21"/>
          <w:szCs w:val="21"/>
        </w:rPr>
        <w:t xml:space="preserve"> 1.5. </w:t>
      </w:r>
      <w:r w:rsidRPr="0093115E">
        <w:rPr>
          <w:rFonts w:ascii="Helvetica" w:hAnsi="Helvetica" w:cs="Helvetica" w:hint="eastAsia"/>
          <w:b/>
          <w:bCs/>
          <w:color w:val="222222"/>
          <w:sz w:val="21"/>
          <w:szCs w:val="21"/>
        </w:rPr>
        <w:t>Технологические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особенности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горца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Забайкальского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растопыренного</w:t>
      </w:r>
      <w:r w:rsidRPr="0093115E">
        <w:rPr>
          <w:rFonts w:ascii="Helvetica" w:hAnsi="Helvetica" w:cs="Helvetica"/>
          <w:b/>
          <w:bCs/>
          <w:color w:val="222222"/>
          <w:sz w:val="21"/>
          <w:szCs w:val="21"/>
        </w:rPr>
        <w:t>)...</w:t>
      </w:r>
    </w:p>
    <w:p w14:paraId="0F35B0DB"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стр</w:t>
      </w:r>
      <w:r w:rsidRPr="0093115E">
        <w:rPr>
          <w:rFonts w:ascii="Helvetica" w:hAnsi="Helvetica" w:cs="Helvetica"/>
          <w:b/>
          <w:bCs/>
          <w:color w:val="222222"/>
          <w:sz w:val="21"/>
          <w:szCs w:val="21"/>
        </w:rPr>
        <w:t>. 3</w:t>
      </w:r>
    </w:p>
    <w:p w14:paraId="19CE8A2B"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b/>
          <w:bCs/>
          <w:color w:val="222222"/>
          <w:sz w:val="21"/>
          <w:szCs w:val="21"/>
        </w:rPr>
        <w:t xml:space="preserve">109 121 131 143 143 147 157 157 160 163 164 168 168 170 4 </w:t>
      </w:r>
      <w:r w:rsidRPr="0093115E">
        <w:rPr>
          <w:rFonts w:ascii="Helvetica" w:hAnsi="Helvetica" w:cs="Helvetica" w:hint="eastAsia"/>
          <w:b/>
          <w:bCs/>
          <w:color w:val="222222"/>
          <w:sz w:val="21"/>
          <w:szCs w:val="21"/>
        </w:rPr>
        <w:t>ГЛАВА</w:t>
      </w:r>
      <w:r w:rsidRPr="0093115E">
        <w:rPr>
          <w:rFonts w:ascii="Helvetica" w:hAnsi="Helvetica" w:cs="Helvetica"/>
          <w:b/>
          <w:bCs/>
          <w:color w:val="222222"/>
          <w:sz w:val="21"/>
          <w:szCs w:val="21"/>
        </w:rPr>
        <w:t xml:space="preserve"> 8. </w:t>
      </w:r>
      <w:r w:rsidRPr="0093115E">
        <w:rPr>
          <w:rFonts w:ascii="Helvetica" w:hAnsi="Helvetica" w:cs="Helvetica" w:hint="eastAsia"/>
          <w:b/>
          <w:bCs/>
          <w:color w:val="222222"/>
          <w:sz w:val="21"/>
          <w:szCs w:val="21"/>
        </w:rPr>
        <w:t>ОЦЕНКА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ПРОДУКТИВНОСТИ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ЦЕНОЗОВ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ЭКОНО­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МИЧЕСКАЯ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ЭФФЕКТИВНОСТЬ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ИНТРОДУКЦИИ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ГОРЦА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ЗАБАЙКАЛЬСКОГО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РАСТОПЫРЕННОГО</w:t>
      </w:r>
      <w:r w:rsidRPr="0093115E">
        <w:rPr>
          <w:rFonts w:ascii="Helvetica" w:hAnsi="Helvetica" w:cs="Helvetica"/>
          <w:b/>
          <w:bCs/>
          <w:color w:val="222222"/>
          <w:sz w:val="21"/>
          <w:szCs w:val="21"/>
        </w:rPr>
        <w:t xml:space="preserve">) 8.1. </w:t>
      </w:r>
      <w:r w:rsidRPr="0093115E">
        <w:rPr>
          <w:rFonts w:ascii="Helvetica" w:hAnsi="Helvetica" w:cs="Helvetica" w:hint="eastAsia"/>
          <w:b/>
          <w:bCs/>
          <w:color w:val="222222"/>
          <w:sz w:val="21"/>
          <w:szCs w:val="21"/>
        </w:rPr>
        <w:t>Оценка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продуктивности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ценозов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горца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Забайкальского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растопыренного</w:t>
      </w:r>
      <w:r w:rsidRPr="0093115E">
        <w:rPr>
          <w:rFonts w:ascii="Helvetica" w:hAnsi="Helvetica" w:cs="Helvetica"/>
          <w:b/>
          <w:bCs/>
          <w:color w:val="222222"/>
          <w:sz w:val="21"/>
          <w:szCs w:val="21"/>
        </w:rPr>
        <w:t xml:space="preserve">) 8.2. </w:t>
      </w:r>
      <w:r w:rsidRPr="0093115E">
        <w:rPr>
          <w:rFonts w:ascii="Helvetica" w:hAnsi="Helvetica" w:cs="Helvetica" w:hint="eastAsia"/>
          <w:b/>
          <w:bCs/>
          <w:color w:val="222222"/>
          <w:sz w:val="21"/>
          <w:szCs w:val="21"/>
        </w:rPr>
        <w:t>Экономическое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обоснование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интродукции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горца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Забайкаль­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растопыренного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Иркутской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области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ВЫВОДЫ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ПРЕДЛОЖЕНИЯ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ПРОИЗВОДСТВУ</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Список</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использованной</w:t>
      </w:r>
      <w:r w:rsidRPr="0093115E">
        <w:rPr>
          <w:rFonts w:ascii="Helvetica" w:hAnsi="Helvetica" w:cs="Helvetica"/>
          <w:b/>
          <w:bCs/>
          <w:color w:val="222222"/>
          <w:sz w:val="21"/>
          <w:szCs w:val="21"/>
        </w:rPr>
        <w:t>...</w:t>
      </w:r>
    </w:p>
    <w:p w14:paraId="23974779" w14:textId="77777777" w:rsidR="0093115E" w:rsidRPr="0093115E" w:rsidRDefault="0093115E" w:rsidP="0093115E">
      <w:pPr>
        <w:rPr>
          <w:rFonts w:ascii="Helvetica" w:hAnsi="Helvetica" w:cs="Helvetica"/>
          <w:b/>
          <w:bCs/>
          <w:color w:val="222222"/>
          <w:sz w:val="21"/>
          <w:szCs w:val="21"/>
        </w:rPr>
      </w:pPr>
    </w:p>
    <w:p w14:paraId="7D9DBB1B"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Введение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диссертации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часть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автореферата</w:t>
      </w:r>
      <w:r w:rsidRPr="0093115E">
        <w:rPr>
          <w:rFonts w:ascii="Helvetica" w:hAnsi="Helvetica" w:cs="Helvetica"/>
          <w:b/>
          <w:bCs/>
          <w:color w:val="222222"/>
          <w:sz w:val="21"/>
          <w:szCs w:val="21"/>
        </w:rPr>
        <w:t>)</w:t>
      </w:r>
    </w:p>
    <w:p w14:paraId="271FE5F5"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на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тему</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w:t>
      </w:r>
      <w:r w:rsidRPr="0093115E">
        <w:rPr>
          <w:rFonts w:ascii="Helvetica" w:hAnsi="Helvetica" w:cs="Helvetica" w:hint="eastAsia"/>
          <w:b/>
          <w:bCs/>
          <w:color w:val="222222"/>
          <w:sz w:val="21"/>
          <w:szCs w:val="21"/>
        </w:rPr>
        <w:t>Эколого</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биологические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основы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интроду</w:t>
      </w:r>
      <w:r w:rsidRPr="0093115E">
        <w:rPr>
          <w:rFonts w:ascii="Helvetica" w:hAnsi="Helvetica" w:cs="Helvetica" w:hint="eastAsia"/>
          <w:b/>
          <w:bCs/>
          <w:color w:val="222222"/>
          <w:sz w:val="21"/>
          <w:szCs w:val="21"/>
        </w:rPr>
        <w:lastRenderedPageBreak/>
        <w:t>кции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горца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Забайкальского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растопыренного</w:t>
      </w:r>
      <w:r w:rsidRPr="0093115E">
        <w:rPr>
          <w:rFonts w:ascii="Helvetica" w:hAnsi="Helvetica" w:cs="Helvetica"/>
          <w:b/>
          <w:bCs/>
          <w:color w:val="222222"/>
          <w:sz w:val="21"/>
          <w:szCs w:val="21"/>
        </w:rPr>
        <w:t xml:space="preserve">) Polygonum divaricatum L.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Иркутской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области</w:t>
      </w:r>
      <w:r w:rsidRPr="0093115E">
        <w:rPr>
          <w:rFonts w:ascii="Helvetica" w:hAnsi="Helvetica" w:cs="Helvetica" w:hint="eastAsia"/>
          <w:b/>
          <w:bCs/>
          <w:color w:val="222222"/>
          <w:sz w:val="21"/>
          <w:szCs w:val="21"/>
        </w:rPr>
        <w:t>»</w:t>
      </w:r>
    </w:p>
    <w:p w14:paraId="0DC5B841"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Природа</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сложная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система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Все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необходимое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человек</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получает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из</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природной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среды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воздух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воду</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пищу</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сырье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для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промышленности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естественно</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историческом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процессе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человечество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только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пользуется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природой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влияет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нее</w:t>
      </w:r>
      <w:r w:rsidRPr="0093115E">
        <w:rPr>
          <w:rFonts w:ascii="Helvetica" w:hAnsi="Helvetica" w:cs="Helvetica"/>
          <w:b/>
          <w:bCs/>
          <w:color w:val="222222"/>
          <w:sz w:val="21"/>
          <w:szCs w:val="21"/>
        </w:rPr>
        <w:t>.</w:t>
      </w:r>
    </w:p>
    <w:p w14:paraId="753A5DB1" w14:textId="77777777" w:rsidR="0093115E" w:rsidRPr="0093115E" w:rsidRDefault="0093115E" w:rsidP="0093115E">
      <w:pPr>
        <w:rPr>
          <w:rFonts w:ascii="Helvetica" w:hAnsi="Helvetica" w:cs="Helvetica"/>
          <w:b/>
          <w:bCs/>
          <w:color w:val="222222"/>
          <w:sz w:val="21"/>
          <w:szCs w:val="21"/>
        </w:rPr>
      </w:pPr>
    </w:p>
    <w:p w14:paraId="5B294576"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Свыше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десяти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тысячелетий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человек</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занимается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сельским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хозяйством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сельскохозяйственное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производство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вовлечена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значительная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часть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территорий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земного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шара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Только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под</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пашней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занято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около</w:t>
      </w:r>
      <w:r w:rsidRPr="0093115E">
        <w:rPr>
          <w:rFonts w:ascii="Helvetica" w:hAnsi="Helvetica" w:cs="Helvetica"/>
          <w:b/>
          <w:bCs/>
          <w:color w:val="222222"/>
          <w:sz w:val="21"/>
          <w:szCs w:val="21"/>
        </w:rPr>
        <w:t xml:space="preserve"> 14% </w:t>
      </w:r>
      <w:r w:rsidRPr="0093115E">
        <w:rPr>
          <w:rFonts w:ascii="Helvetica" w:hAnsi="Helvetica" w:cs="Helvetica" w:hint="eastAsia"/>
          <w:b/>
          <w:bCs/>
          <w:color w:val="222222"/>
          <w:sz w:val="21"/>
          <w:szCs w:val="21"/>
        </w:rPr>
        <w:t>суши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Огромные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территории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главным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образом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аридных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зонах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используются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для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выпаса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сельскохозяйственных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животных</w:t>
      </w:r>
      <w:r w:rsidRPr="0093115E">
        <w:rPr>
          <w:rFonts w:ascii="Helvetica" w:hAnsi="Helvetica" w:cs="Helvetica"/>
          <w:b/>
          <w:bCs/>
          <w:color w:val="222222"/>
          <w:sz w:val="21"/>
          <w:szCs w:val="21"/>
        </w:rPr>
        <w:t>.</w:t>
      </w:r>
    </w:p>
    <w:p w14:paraId="595AAAF0" w14:textId="77777777" w:rsidR="0093115E" w:rsidRPr="0093115E" w:rsidRDefault="0093115E" w:rsidP="0093115E">
      <w:pPr>
        <w:rPr>
          <w:rFonts w:ascii="Helvetica" w:hAnsi="Helvetica" w:cs="Helvetica"/>
          <w:b/>
          <w:bCs/>
          <w:color w:val="222222"/>
          <w:sz w:val="21"/>
          <w:szCs w:val="21"/>
        </w:rPr>
      </w:pPr>
    </w:p>
    <w:p w14:paraId="065CA8AF"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Сельскохозяйственные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экосистемы</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это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только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продукт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природы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объект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человеческого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труда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них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человеку</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отводится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двоякая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роль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Как</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биологический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вид</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он</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является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компонентом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экосистемы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биогеоценоза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его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сельскохозяйственная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деятельность</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экологическими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биогеоце</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нотическим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фактором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оказывающим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сильное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влияние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природу</w:t>
      </w:r>
      <w:r w:rsidRPr="0093115E">
        <w:rPr>
          <w:rFonts w:ascii="Helvetica" w:hAnsi="Helvetica" w:cs="Helvetica"/>
          <w:b/>
          <w:bCs/>
          <w:color w:val="222222"/>
          <w:sz w:val="21"/>
          <w:szCs w:val="21"/>
        </w:rPr>
        <w:t>.</w:t>
      </w:r>
    </w:p>
    <w:p w14:paraId="2BBFFFD7" w14:textId="77777777" w:rsidR="0093115E" w:rsidRPr="0093115E" w:rsidRDefault="0093115E" w:rsidP="0093115E">
      <w:pPr>
        <w:rPr>
          <w:rFonts w:ascii="Helvetica" w:hAnsi="Helvetica" w:cs="Helvetica"/>
          <w:b/>
          <w:bCs/>
          <w:color w:val="222222"/>
          <w:sz w:val="21"/>
          <w:szCs w:val="21"/>
        </w:rPr>
      </w:pPr>
    </w:p>
    <w:p w14:paraId="7FC6B2C5"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Специфика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человеческого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общества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состоит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том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что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процессе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развития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результате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труда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возникают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новые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взаимосвязи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человеческого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общества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окружающей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средой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все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больше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высвобождается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прямой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зависимости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природы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все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сильнее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воздействует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нее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Банников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др</w:t>
      </w:r>
      <w:r w:rsidRPr="0093115E">
        <w:rPr>
          <w:rFonts w:ascii="Helvetica" w:hAnsi="Helvetica" w:cs="Helvetica"/>
          <w:b/>
          <w:bCs/>
          <w:color w:val="222222"/>
          <w:sz w:val="21"/>
          <w:szCs w:val="21"/>
        </w:rPr>
        <w:t>., 1996).</w:t>
      </w:r>
    </w:p>
    <w:p w14:paraId="04C51D57" w14:textId="77777777" w:rsidR="0093115E" w:rsidRPr="0093115E" w:rsidRDefault="0093115E" w:rsidP="0093115E">
      <w:pPr>
        <w:rPr>
          <w:rFonts w:ascii="Helvetica" w:hAnsi="Helvetica" w:cs="Helvetica"/>
          <w:b/>
          <w:bCs/>
          <w:color w:val="222222"/>
          <w:sz w:val="21"/>
          <w:szCs w:val="21"/>
        </w:rPr>
      </w:pPr>
    </w:p>
    <w:p w14:paraId="19034A21"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Компонент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среды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влияющий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организм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или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животных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получил</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название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экологического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фактора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биогеоценотического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фактора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или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фактора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биогеоценоза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Экологические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факторы</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это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свет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температура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вода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или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любой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другой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компонент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окружающей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среды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Уразаеви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др</w:t>
      </w:r>
      <w:r w:rsidRPr="0093115E">
        <w:rPr>
          <w:rFonts w:ascii="Helvetica" w:hAnsi="Helvetica" w:cs="Helvetica"/>
          <w:b/>
          <w:bCs/>
          <w:color w:val="222222"/>
          <w:sz w:val="21"/>
          <w:szCs w:val="21"/>
        </w:rPr>
        <w:t>., 1996).</w:t>
      </w:r>
    </w:p>
    <w:p w14:paraId="2E3F9E52" w14:textId="77777777" w:rsidR="0093115E" w:rsidRPr="0093115E" w:rsidRDefault="0093115E" w:rsidP="0093115E">
      <w:pPr>
        <w:rPr>
          <w:rFonts w:ascii="Helvetica" w:hAnsi="Helvetica" w:cs="Helvetica"/>
          <w:b/>
          <w:bCs/>
          <w:color w:val="222222"/>
          <w:sz w:val="21"/>
          <w:szCs w:val="21"/>
        </w:rPr>
      </w:pPr>
    </w:p>
    <w:p w14:paraId="59A96A75"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Агробиогеоценоз</w:t>
      </w:r>
      <w:r w:rsidRPr="0093115E">
        <w:rPr>
          <w:rFonts w:ascii="Helvetica" w:hAnsi="Helvetica" w:cs="Helvetica"/>
          <w:b/>
          <w:bCs/>
          <w:color w:val="222222"/>
          <w:sz w:val="21"/>
          <w:szCs w:val="21"/>
        </w:rPr>
        <w:t xml:space="preserve"> (arpo - </w:t>
      </w:r>
      <w:r w:rsidRPr="0093115E">
        <w:rPr>
          <w:rFonts w:ascii="Helvetica" w:hAnsi="Helvetica" w:cs="Helvetica" w:hint="eastAsia"/>
          <w:b/>
          <w:bCs/>
          <w:color w:val="222222"/>
          <w:sz w:val="21"/>
          <w:szCs w:val="21"/>
        </w:rPr>
        <w:t>поле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пашня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био</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жизнь</w:t>
      </w:r>
      <w:r w:rsidRPr="0093115E">
        <w:rPr>
          <w:rFonts w:ascii="Helvetica" w:hAnsi="Helvetica" w:cs="Helvetica"/>
          <w:b/>
          <w:bCs/>
          <w:color w:val="222222"/>
          <w:sz w:val="21"/>
          <w:szCs w:val="21"/>
        </w:rPr>
        <w:t xml:space="preserve">; reo - </w:t>
      </w:r>
      <w:r w:rsidRPr="0093115E">
        <w:rPr>
          <w:rFonts w:ascii="Helvetica" w:hAnsi="Helvetica" w:cs="Helvetica" w:hint="eastAsia"/>
          <w:b/>
          <w:bCs/>
          <w:color w:val="222222"/>
          <w:sz w:val="21"/>
          <w:szCs w:val="21"/>
        </w:rPr>
        <w:t>земля</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это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природный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комплекс</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преобразованный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человеком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для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посева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посадки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выращивания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реже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диких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травянистых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растений</w:t>
      </w:r>
      <w:r w:rsidRPr="0093115E">
        <w:rPr>
          <w:rFonts w:ascii="Helvetica" w:hAnsi="Helvetica" w:cs="Helvetica"/>
          <w:b/>
          <w:bCs/>
          <w:color w:val="222222"/>
          <w:sz w:val="21"/>
          <w:szCs w:val="21"/>
        </w:rPr>
        <w:t>.</w:t>
      </w:r>
    </w:p>
    <w:p w14:paraId="5365ECF5" w14:textId="77777777" w:rsidR="0093115E" w:rsidRPr="0093115E" w:rsidRDefault="0093115E" w:rsidP="0093115E">
      <w:pPr>
        <w:rPr>
          <w:rFonts w:ascii="Helvetica" w:hAnsi="Helvetica" w:cs="Helvetica"/>
          <w:b/>
          <w:bCs/>
          <w:color w:val="222222"/>
          <w:sz w:val="21"/>
          <w:szCs w:val="21"/>
        </w:rPr>
      </w:pPr>
    </w:p>
    <w:p w14:paraId="084066C6"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Центральное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звено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агробиоценоза</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агрофитоценоз</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Миргион</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Л</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Г</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Наумова</w:t>
      </w:r>
      <w:r w:rsidRPr="0093115E">
        <w:rPr>
          <w:rFonts w:ascii="Helvetica" w:hAnsi="Helvetica" w:cs="Helvetica"/>
          <w:b/>
          <w:bCs/>
          <w:color w:val="222222"/>
          <w:sz w:val="21"/>
          <w:szCs w:val="21"/>
        </w:rPr>
        <w:t xml:space="preserve"> (1991) </w:t>
      </w:r>
      <w:r w:rsidRPr="0093115E">
        <w:rPr>
          <w:rFonts w:ascii="Helvetica" w:hAnsi="Helvetica" w:cs="Helvetica" w:hint="eastAsia"/>
          <w:b/>
          <w:bCs/>
          <w:color w:val="222222"/>
          <w:sz w:val="21"/>
          <w:szCs w:val="21"/>
        </w:rPr>
        <w:t>подчеркивают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что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агрофитоценоз</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не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конкретный</w:t>
      </w:r>
      <w:r w:rsidRPr="0093115E">
        <w:rPr>
          <w:rFonts w:ascii="Helvetica" w:hAnsi="Helvetica" w:cs="Helvetica"/>
          <w:b/>
          <w:bCs/>
          <w:color w:val="222222"/>
          <w:sz w:val="21"/>
          <w:szCs w:val="21"/>
        </w:rPr>
        <w:t xml:space="preserve"> 6 </w:t>
      </w:r>
      <w:r w:rsidRPr="0093115E">
        <w:rPr>
          <w:rFonts w:ascii="Helvetica" w:hAnsi="Helvetica" w:cs="Helvetica" w:hint="eastAsia"/>
          <w:b/>
          <w:bCs/>
          <w:color w:val="222222"/>
          <w:sz w:val="21"/>
          <w:szCs w:val="21"/>
        </w:rPr>
        <w:t>посев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ротация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севообороте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пределах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однородного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участка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смене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севооборота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меняется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агрофитоценоз</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Агрофитоценозы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бывают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однолетние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посев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однолетних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или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многолетние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посевы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многолетних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трав</w:t>
      </w:r>
      <w:r w:rsidRPr="0093115E">
        <w:rPr>
          <w:rFonts w:ascii="Helvetica" w:hAnsi="Helvetica" w:cs="Helvetica"/>
          <w:b/>
          <w:bCs/>
          <w:color w:val="222222"/>
          <w:sz w:val="21"/>
          <w:szCs w:val="21"/>
        </w:rPr>
        <w:t>).</w:t>
      </w:r>
    </w:p>
    <w:p w14:paraId="29B35F65" w14:textId="77777777" w:rsidR="0093115E" w:rsidRPr="0093115E" w:rsidRDefault="0093115E" w:rsidP="0093115E">
      <w:pPr>
        <w:rPr>
          <w:rFonts w:ascii="Helvetica" w:hAnsi="Helvetica" w:cs="Helvetica"/>
          <w:b/>
          <w:bCs/>
          <w:color w:val="222222"/>
          <w:sz w:val="21"/>
          <w:szCs w:val="21"/>
        </w:rPr>
      </w:pPr>
    </w:p>
    <w:p w14:paraId="615F78A3"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Компонентом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агробиогеоценоза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являются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культивируемые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растения</w:t>
      </w:r>
      <w:r w:rsidRPr="0093115E">
        <w:rPr>
          <w:rFonts w:ascii="Helvetica" w:hAnsi="Helvetica" w:cs="Helvetica"/>
          <w:b/>
          <w:bCs/>
          <w:color w:val="222222"/>
          <w:sz w:val="21"/>
          <w:szCs w:val="21"/>
        </w:rPr>
        <w:t>.</w:t>
      </w:r>
    </w:p>
    <w:p w14:paraId="26A3E1FA" w14:textId="77777777" w:rsidR="0093115E" w:rsidRPr="0093115E" w:rsidRDefault="0093115E" w:rsidP="0093115E">
      <w:pPr>
        <w:rPr>
          <w:rFonts w:ascii="Helvetica" w:hAnsi="Helvetica" w:cs="Helvetica"/>
          <w:b/>
          <w:bCs/>
          <w:color w:val="222222"/>
          <w:sz w:val="21"/>
          <w:szCs w:val="21"/>
        </w:rPr>
      </w:pPr>
    </w:p>
    <w:p w14:paraId="782108B6"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Культивируемое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растение</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главный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компонент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только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экологической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социально</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экономической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системы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Посевы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сельскохозяйственных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кормовых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лекарственных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трав</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это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прежде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всего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социальный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заказ</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целью</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удовлетворения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потребностей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людей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или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продукции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растительного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происхождения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пище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кормах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сырье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для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промышленности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д</w:t>
      </w:r>
      <w:r w:rsidRPr="0093115E">
        <w:rPr>
          <w:rFonts w:ascii="Helvetica" w:hAnsi="Helvetica" w:cs="Helvetica"/>
          <w:b/>
          <w:bCs/>
          <w:color w:val="222222"/>
          <w:sz w:val="21"/>
          <w:szCs w:val="21"/>
        </w:rPr>
        <w:t>.</w:t>
      </w:r>
    </w:p>
    <w:p w14:paraId="2658269B" w14:textId="77777777" w:rsidR="0093115E" w:rsidRPr="0093115E" w:rsidRDefault="0093115E" w:rsidP="0093115E">
      <w:pPr>
        <w:rPr>
          <w:rFonts w:ascii="Helvetica" w:hAnsi="Helvetica" w:cs="Helvetica"/>
          <w:b/>
          <w:bCs/>
          <w:color w:val="222222"/>
          <w:sz w:val="21"/>
          <w:szCs w:val="21"/>
        </w:rPr>
      </w:pPr>
    </w:p>
    <w:p w14:paraId="1ECDBEC9"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Культивируемые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растения</w:t>
      </w:r>
      <w:r w:rsidRPr="0093115E">
        <w:rPr>
          <w:rFonts w:ascii="Helvetica" w:hAnsi="Helvetica" w:cs="Helvetica"/>
          <w:b/>
          <w:bCs/>
          <w:color w:val="222222"/>
          <w:sz w:val="21"/>
          <w:szCs w:val="21"/>
        </w:rPr>
        <w:t xml:space="preserve"> - </w:t>
      </w:r>
      <w:r w:rsidRPr="0093115E">
        <w:rPr>
          <w:rFonts w:ascii="Helvetica" w:hAnsi="Helvetica" w:cs="Helvetica" w:hint="eastAsia"/>
          <w:b/>
          <w:bCs/>
          <w:color w:val="222222"/>
          <w:sz w:val="21"/>
          <w:szCs w:val="21"/>
        </w:rPr>
        <w:t>не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только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продукт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природы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объект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человеческого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труда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Поэтому</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рост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развитие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определяются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как</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природными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так</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антропогенными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факторами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Злобин</w:t>
      </w:r>
      <w:r w:rsidRPr="0093115E">
        <w:rPr>
          <w:rFonts w:ascii="Helvetica" w:hAnsi="Helvetica" w:cs="Helvetica"/>
          <w:b/>
          <w:bCs/>
          <w:color w:val="222222"/>
          <w:sz w:val="21"/>
          <w:szCs w:val="21"/>
        </w:rPr>
        <w:t>, 1986).</w:t>
      </w:r>
    </w:p>
    <w:p w14:paraId="561CDA84" w14:textId="77777777" w:rsidR="0093115E" w:rsidRPr="0093115E" w:rsidRDefault="0093115E" w:rsidP="0093115E">
      <w:pPr>
        <w:rPr>
          <w:rFonts w:ascii="Helvetica" w:hAnsi="Helvetica" w:cs="Helvetica"/>
          <w:b/>
          <w:bCs/>
          <w:color w:val="222222"/>
          <w:sz w:val="21"/>
          <w:szCs w:val="21"/>
        </w:rPr>
      </w:pPr>
    </w:p>
    <w:p w14:paraId="2BF7EE51"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Поэтому</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специалист</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эколог</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должен</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только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быть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вооружен</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экологической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информацией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растениях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почве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воде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других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природных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ресурсах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уметь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оперативно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использовать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эту</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информацию</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умело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w:t>
      </w:r>
      <w:r w:rsidRPr="0093115E">
        <w:rPr>
          <w:rFonts w:ascii="Helvetica" w:hAnsi="Helvetica" w:cs="Helvetica" w:hint="eastAsia"/>
          <w:b/>
          <w:bCs/>
          <w:color w:val="222222"/>
          <w:sz w:val="21"/>
          <w:szCs w:val="21"/>
        </w:rPr>
        <w:lastRenderedPageBreak/>
        <w:t>одбирая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создавая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оптимальные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условия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для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или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учетом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биологических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особенностей</w:t>
      </w:r>
      <w:r w:rsidRPr="0093115E">
        <w:rPr>
          <w:rFonts w:ascii="Helvetica" w:hAnsi="Helvetica" w:cs="Helvetica"/>
          <w:b/>
          <w:bCs/>
          <w:color w:val="222222"/>
          <w:sz w:val="21"/>
          <w:szCs w:val="21"/>
        </w:rPr>
        <w:t>.</w:t>
      </w:r>
    </w:p>
    <w:p w14:paraId="617E76A3" w14:textId="77777777" w:rsidR="0093115E" w:rsidRPr="0093115E" w:rsidRDefault="0093115E" w:rsidP="0093115E">
      <w:pPr>
        <w:rPr>
          <w:rFonts w:ascii="Helvetica" w:hAnsi="Helvetica" w:cs="Helvetica"/>
          <w:b/>
          <w:bCs/>
          <w:color w:val="222222"/>
          <w:sz w:val="21"/>
          <w:szCs w:val="21"/>
        </w:rPr>
      </w:pPr>
    </w:p>
    <w:p w14:paraId="4B9A238E"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Перемещая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культурные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новые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места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обитания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нередко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применяют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специальные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приемы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возделывания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содержания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которые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позволяют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акклиматизируемым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растениям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приспосабливаться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новых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условиях</w:t>
      </w:r>
      <w:r w:rsidRPr="0093115E">
        <w:rPr>
          <w:rFonts w:ascii="Helvetica" w:hAnsi="Helvetica" w:cs="Helvetica"/>
          <w:b/>
          <w:bCs/>
          <w:color w:val="222222"/>
          <w:sz w:val="21"/>
          <w:szCs w:val="21"/>
        </w:rPr>
        <w:t>.</w:t>
      </w:r>
    </w:p>
    <w:p w14:paraId="7352DE57" w14:textId="77777777" w:rsidR="0093115E" w:rsidRPr="0093115E" w:rsidRDefault="0093115E" w:rsidP="0093115E">
      <w:pPr>
        <w:rPr>
          <w:rFonts w:ascii="Helvetica" w:hAnsi="Helvetica" w:cs="Helvetica"/>
          <w:b/>
          <w:bCs/>
          <w:color w:val="222222"/>
          <w:sz w:val="21"/>
          <w:szCs w:val="21"/>
        </w:rPr>
      </w:pPr>
    </w:p>
    <w:p w14:paraId="4D28B50D"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Акклиматизация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способствует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обогащанию</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состава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хозяйственно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ценных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повышению</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продуктивности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растениеводства</w:t>
      </w:r>
      <w:r w:rsidRPr="0093115E">
        <w:rPr>
          <w:rFonts w:ascii="Helvetica" w:hAnsi="Helvetica" w:cs="Helvetica"/>
          <w:b/>
          <w:bCs/>
          <w:color w:val="222222"/>
          <w:sz w:val="21"/>
          <w:szCs w:val="21"/>
        </w:rPr>
        <w:t>.</w:t>
      </w:r>
    </w:p>
    <w:p w14:paraId="2DB6A0E5" w14:textId="77777777" w:rsidR="0093115E" w:rsidRPr="0093115E" w:rsidRDefault="0093115E" w:rsidP="0093115E">
      <w:pPr>
        <w:rPr>
          <w:rFonts w:ascii="Helvetica" w:hAnsi="Helvetica" w:cs="Helvetica"/>
          <w:b/>
          <w:bCs/>
          <w:color w:val="222222"/>
          <w:sz w:val="21"/>
          <w:szCs w:val="21"/>
        </w:rPr>
      </w:pPr>
    </w:p>
    <w:p w14:paraId="52473D9E"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Расширение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ассортимента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кормовых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счет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малораспространенных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видов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интродукции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новых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видов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дикорастущей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флоры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позволит</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полнее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удовлетворить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потребности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животных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высококачественных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кормах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рациональнее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использовать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многообразие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кормовых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угодий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конкретных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природно</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климатических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условиях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области</w:t>
      </w:r>
      <w:r w:rsidRPr="0093115E">
        <w:rPr>
          <w:rFonts w:ascii="Helvetica" w:hAnsi="Helvetica" w:cs="Helvetica"/>
          <w:b/>
          <w:bCs/>
          <w:color w:val="222222"/>
          <w:sz w:val="21"/>
          <w:szCs w:val="21"/>
        </w:rPr>
        <w:t>. 7</w:t>
      </w:r>
    </w:p>
    <w:p w14:paraId="1213BABB" w14:textId="77777777" w:rsidR="0093115E" w:rsidRPr="0093115E" w:rsidRDefault="0093115E" w:rsidP="0093115E">
      <w:pPr>
        <w:rPr>
          <w:rFonts w:ascii="Helvetica" w:hAnsi="Helvetica" w:cs="Helvetica"/>
          <w:b/>
          <w:bCs/>
          <w:color w:val="222222"/>
          <w:sz w:val="21"/>
          <w:szCs w:val="21"/>
        </w:rPr>
      </w:pPr>
    </w:p>
    <w:p w14:paraId="19EF53BB"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Выдающийся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интродуктор</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академик</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w:t>
      </w:r>
      <w:r w:rsidRPr="0093115E">
        <w:rPr>
          <w:rFonts w:ascii="Helvetica" w:hAnsi="Helvetica" w:cs="Helvetica"/>
          <w:b/>
          <w:bCs/>
          <w:color w:val="222222"/>
          <w:sz w:val="21"/>
          <w:szCs w:val="21"/>
        </w:rPr>
        <w:t>.</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Вавилов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определял</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понятие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новых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писал</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что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это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только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совершенно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новые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неизвестные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также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старые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известные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у</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нас</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или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границей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малораспространенные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заслуживающие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широкого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внедрения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практику</w:t>
      </w:r>
      <w:r w:rsidRPr="0093115E">
        <w:rPr>
          <w:rFonts w:ascii="Helvetica" w:hAnsi="Helvetica" w:cs="Helvetica"/>
          <w:b/>
          <w:bCs/>
          <w:color w:val="222222"/>
          <w:sz w:val="21"/>
          <w:szCs w:val="21"/>
        </w:rPr>
        <w:t>" (</w:t>
      </w:r>
      <w:r w:rsidRPr="0093115E">
        <w:rPr>
          <w:rFonts w:ascii="Helvetica" w:hAnsi="Helvetica" w:cs="Helvetica" w:hint="eastAsia"/>
          <w:b/>
          <w:bCs/>
          <w:color w:val="222222"/>
          <w:sz w:val="21"/>
          <w:szCs w:val="21"/>
        </w:rPr>
        <w:t>Вавилов</w:t>
      </w:r>
      <w:r w:rsidRPr="0093115E">
        <w:rPr>
          <w:rFonts w:ascii="Helvetica" w:hAnsi="Helvetica" w:cs="Helvetica"/>
          <w:b/>
          <w:bCs/>
          <w:color w:val="222222"/>
          <w:sz w:val="21"/>
          <w:szCs w:val="21"/>
        </w:rPr>
        <w:t>, 1976).</w:t>
      </w:r>
    </w:p>
    <w:p w14:paraId="0D6BDE77" w14:textId="77777777" w:rsidR="0093115E" w:rsidRPr="0093115E" w:rsidRDefault="0093115E" w:rsidP="0093115E">
      <w:pPr>
        <w:rPr>
          <w:rFonts w:ascii="Helvetica" w:hAnsi="Helvetica" w:cs="Helvetica"/>
          <w:b/>
          <w:bCs/>
          <w:color w:val="222222"/>
          <w:sz w:val="21"/>
          <w:szCs w:val="21"/>
        </w:rPr>
      </w:pPr>
    </w:p>
    <w:p w14:paraId="7E42312D" w14:textId="77777777" w:rsidR="0093115E" w:rsidRPr="0093115E" w:rsidRDefault="0093115E" w:rsidP="0093115E">
      <w:pPr>
        <w:rPr>
          <w:rFonts w:ascii="Helvetica" w:hAnsi="Helvetica" w:cs="Helvetica"/>
          <w:b/>
          <w:bCs/>
          <w:color w:val="222222"/>
          <w:sz w:val="21"/>
          <w:szCs w:val="21"/>
        </w:rPr>
      </w:pPr>
      <w:r w:rsidRPr="0093115E">
        <w:rPr>
          <w:rFonts w:ascii="Helvetica" w:hAnsi="Helvetica" w:cs="Helvetica" w:hint="eastAsia"/>
          <w:b/>
          <w:bCs/>
          <w:color w:val="222222"/>
          <w:sz w:val="21"/>
          <w:szCs w:val="21"/>
        </w:rPr>
        <w:t>Целесообразно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использовать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новые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виды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комплексно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только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как</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кормовые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биологическое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средство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повышения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плодородия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почв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качестве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сырья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для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пищевой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лекарственной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промышленности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как</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технические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медоносы</w:t>
      </w:r>
      <w:r w:rsidRPr="0093115E">
        <w:rPr>
          <w:rFonts w:ascii="Helvetica" w:hAnsi="Helvetica" w:cs="Helvetica"/>
          <w:b/>
          <w:bCs/>
          <w:color w:val="222222"/>
          <w:sz w:val="21"/>
          <w:szCs w:val="21"/>
        </w:rPr>
        <w:t>.</w:t>
      </w:r>
    </w:p>
    <w:p w14:paraId="4C658328" w14:textId="77777777" w:rsidR="0093115E" w:rsidRPr="0093115E" w:rsidRDefault="0093115E" w:rsidP="0093115E">
      <w:pPr>
        <w:rPr>
          <w:rFonts w:ascii="Helvetica" w:hAnsi="Helvetica" w:cs="Helvetica"/>
          <w:b/>
          <w:bCs/>
          <w:color w:val="222222"/>
          <w:sz w:val="21"/>
          <w:szCs w:val="21"/>
        </w:rPr>
      </w:pPr>
    </w:p>
    <w:p w14:paraId="6D658074" w14:textId="77777777" w:rsidR="0093115E" w:rsidRPr="0093115E" w:rsidRDefault="0093115E" w:rsidP="0093115E">
      <w:pPr>
        <w:rPr>
          <w:rFonts w:ascii="Helvetica" w:hAnsi="Helvetica" w:cs="Helvetica"/>
          <w:b/>
          <w:bCs/>
          <w:color w:val="222222"/>
          <w:sz w:val="21"/>
          <w:szCs w:val="21"/>
        </w:rPr>
      </w:pPr>
    </w:p>
    <w:p w14:paraId="4CCADE6E" w14:textId="69FDC3B2" w:rsidR="004F7911" w:rsidRPr="0093115E" w:rsidRDefault="0093115E" w:rsidP="0093115E">
      <w:r w:rsidRPr="0093115E">
        <w:rPr>
          <w:rFonts w:ascii="Helvetica" w:hAnsi="Helvetica" w:cs="Helvetica" w:hint="eastAsia"/>
          <w:b/>
          <w:bCs/>
          <w:color w:val="222222"/>
          <w:sz w:val="21"/>
          <w:szCs w:val="21"/>
        </w:rPr>
        <w:t>Положительную</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роль</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интродукции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определении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направлений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дальнейших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исследований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внедрении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достижений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науки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производство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сыграли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Всесоюзное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совещание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введению</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культуру</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новых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Ленинград</w:t>
      </w:r>
      <w:r w:rsidRPr="0093115E">
        <w:rPr>
          <w:rFonts w:ascii="Helvetica" w:hAnsi="Helvetica" w:cs="Helvetica"/>
          <w:b/>
          <w:bCs/>
          <w:color w:val="222222"/>
          <w:sz w:val="21"/>
          <w:szCs w:val="21"/>
        </w:rPr>
        <w:t xml:space="preserve">, 1963), </w:t>
      </w:r>
      <w:r w:rsidRPr="0093115E">
        <w:rPr>
          <w:rFonts w:ascii="Helvetica" w:hAnsi="Helvetica" w:cs="Helvetica" w:hint="eastAsia"/>
          <w:b/>
          <w:bCs/>
          <w:color w:val="222222"/>
          <w:sz w:val="21"/>
          <w:szCs w:val="21"/>
        </w:rPr>
        <w:t>Всесоюзные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симпозиумы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Минск</w:t>
      </w:r>
      <w:r w:rsidRPr="0093115E">
        <w:rPr>
          <w:rFonts w:ascii="Helvetica" w:hAnsi="Helvetica" w:cs="Helvetica"/>
          <w:b/>
          <w:bCs/>
          <w:color w:val="222222"/>
          <w:sz w:val="21"/>
          <w:szCs w:val="21"/>
        </w:rPr>
        <w:t xml:space="preserve">, 1964; </w:t>
      </w:r>
      <w:r w:rsidRPr="0093115E">
        <w:rPr>
          <w:rFonts w:ascii="Helvetica" w:hAnsi="Helvetica" w:cs="Helvetica" w:hint="eastAsia"/>
          <w:b/>
          <w:bCs/>
          <w:color w:val="222222"/>
          <w:sz w:val="21"/>
          <w:szCs w:val="21"/>
        </w:rPr>
        <w:t>г</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Сыктывкар</w:t>
      </w:r>
      <w:r w:rsidRPr="0093115E">
        <w:rPr>
          <w:rFonts w:ascii="Helvetica" w:hAnsi="Helvetica" w:cs="Helvetica"/>
          <w:b/>
          <w:bCs/>
          <w:color w:val="222222"/>
          <w:sz w:val="21"/>
          <w:szCs w:val="21"/>
        </w:rPr>
        <w:t xml:space="preserve">, 1965; </w:t>
      </w:r>
      <w:r w:rsidRPr="0093115E">
        <w:rPr>
          <w:rFonts w:ascii="Helvetica" w:hAnsi="Helvetica" w:cs="Helvetica" w:hint="eastAsia"/>
          <w:b/>
          <w:bCs/>
          <w:color w:val="222222"/>
          <w:sz w:val="21"/>
          <w:szCs w:val="21"/>
        </w:rPr>
        <w:t>г</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Киев</w:t>
      </w:r>
      <w:r w:rsidRPr="0093115E">
        <w:rPr>
          <w:rFonts w:ascii="Helvetica" w:hAnsi="Helvetica" w:cs="Helvetica"/>
          <w:b/>
          <w:bCs/>
          <w:color w:val="222222"/>
          <w:sz w:val="21"/>
          <w:szCs w:val="21"/>
        </w:rPr>
        <w:t xml:space="preserve">, 1967; </w:t>
      </w:r>
      <w:r w:rsidRPr="0093115E">
        <w:rPr>
          <w:rFonts w:ascii="Helvetica" w:hAnsi="Helvetica" w:cs="Helvetica" w:hint="eastAsia"/>
          <w:b/>
          <w:bCs/>
          <w:color w:val="222222"/>
          <w:sz w:val="21"/>
          <w:szCs w:val="21"/>
        </w:rPr>
        <w:t>г</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Ленинград</w:t>
      </w:r>
      <w:r w:rsidRPr="0093115E">
        <w:rPr>
          <w:rFonts w:ascii="Helvetica" w:hAnsi="Helvetica" w:cs="Helvetica"/>
          <w:b/>
          <w:bCs/>
          <w:color w:val="222222"/>
          <w:sz w:val="21"/>
          <w:szCs w:val="21"/>
        </w:rPr>
        <w:t xml:space="preserve">, 1970; </w:t>
      </w:r>
      <w:r w:rsidRPr="0093115E">
        <w:rPr>
          <w:rFonts w:ascii="Helvetica" w:hAnsi="Helvetica" w:cs="Helvetica" w:hint="eastAsia"/>
          <w:b/>
          <w:bCs/>
          <w:color w:val="222222"/>
          <w:sz w:val="21"/>
          <w:szCs w:val="21"/>
        </w:rPr>
        <w:t>г</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Саранск</w:t>
      </w:r>
      <w:r w:rsidRPr="0093115E">
        <w:rPr>
          <w:rFonts w:ascii="Helvetica" w:hAnsi="Helvetica" w:cs="Helvetica"/>
          <w:b/>
          <w:bCs/>
          <w:color w:val="222222"/>
          <w:sz w:val="21"/>
          <w:szCs w:val="21"/>
        </w:rPr>
        <w:t xml:space="preserve">, 1973), </w:t>
      </w:r>
      <w:r w:rsidRPr="0093115E">
        <w:rPr>
          <w:rFonts w:ascii="Helvetica" w:hAnsi="Helvetica" w:cs="Helvetica" w:hint="eastAsia"/>
          <w:b/>
          <w:bCs/>
          <w:color w:val="222222"/>
          <w:sz w:val="21"/>
          <w:szCs w:val="21"/>
        </w:rPr>
        <w:t>научная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конференция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использованию</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новых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народном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хозяйстве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медицине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Киев</w:t>
      </w:r>
      <w:r w:rsidRPr="0093115E">
        <w:rPr>
          <w:rFonts w:ascii="Helvetica" w:hAnsi="Helvetica" w:cs="Helvetica"/>
          <w:b/>
          <w:bCs/>
          <w:color w:val="222222"/>
          <w:sz w:val="21"/>
          <w:szCs w:val="21"/>
        </w:rPr>
        <w:t xml:space="preserve">, 1975)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Всесоюзное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совещание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технологии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возделывания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новых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кормовых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культур</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г</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Саратов</w:t>
      </w:r>
      <w:r w:rsidRPr="0093115E">
        <w:rPr>
          <w:rFonts w:ascii="Helvetica" w:hAnsi="Helvetica" w:cs="Helvetica"/>
          <w:b/>
          <w:bCs/>
          <w:color w:val="222222"/>
          <w:sz w:val="21"/>
          <w:szCs w:val="21"/>
        </w:rPr>
        <w:t>, 1978) (</w:t>
      </w:r>
      <w:r w:rsidRPr="0093115E">
        <w:rPr>
          <w:rFonts w:ascii="Helvetica" w:hAnsi="Helvetica" w:cs="Helvetica" w:hint="eastAsia"/>
          <w:b/>
          <w:bCs/>
          <w:color w:val="222222"/>
          <w:sz w:val="21"/>
          <w:szCs w:val="21"/>
        </w:rPr>
        <w:t>Пасько</w:t>
      </w:r>
      <w:r w:rsidRPr="0093115E">
        <w:rPr>
          <w:rFonts w:ascii="Helvetica" w:hAnsi="Helvetica" w:cs="Helvetica"/>
          <w:b/>
          <w:bCs/>
          <w:color w:val="222222"/>
          <w:sz w:val="21"/>
          <w:szCs w:val="21"/>
        </w:rPr>
        <w:t xml:space="preserve">, 1989), </w:t>
      </w:r>
      <w:r w:rsidRPr="0093115E">
        <w:rPr>
          <w:rFonts w:ascii="Helvetica" w:hAnsi="Helvetica" w:cs="Helvetica" w:hint="eastAsia"/>
          <w:b/>
          <w:bCs/>
          <w:color w:val="222222"/>
          <w:sz w:val="21"/>
          <w:szCs w:val="21"/>
        </w:rPr>
        <w:t>второй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международный</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симпозиум</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Новые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традиционные</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растения</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перспективы</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их</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практического</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использования</w:t>
      </w:r>
      <w:r w:rsidRPr="0093115E">
        <w:rPr>
          <w:rFonts w:ascii="Helvetica" w:hAnsi="Helvetica" w:cs="Helvetica"/>
          <w:b/>
          <w:bCs/>
          <w:color w:val="222222"/>
          <w:sz w:val="21"/>
          <w:szCs w:val="21"/>
        </w:rPr>
        <w:t>" (</w:t>
      </w:r>
      <w:r w:rsidRPr="0093115E">
        <w:rPr>
          <w:rFonts w:ascii="Helvetica" w:hAnsi="Helvetica" w:cs="Helvetica" w:hint="eastAsia"/>
          <w:b/>
          <w:bCs/>
          <w:color w:val="222222"/>
          <w:sz w:val="21"/>
          <w:szCs w:val="21"/>
        </w:rPr>
        <w:t>г</w:t>
      </w:r>
      <w:r w:rsidRPr="0093115E">
        <w:rPr>
          <w:rFonts w:ascii="Helvetica" w:hAnsi="Helvetica" w:cs="Helvetica"/>
          <w:b/>
          <w:bCs/>
          <w:color w:val="222222"/>
          <w:sz w:val="21"/>
          <w:szCs w:val="21"/>
        </w:rPr>
        <w:t xml:space="preserve">. </w:t>
      </w:r>
      <w:r w:rsidRPr="0093115E">
        <w:rPr>
          <w:rFonts w:ascii="Helvetica" w:hAnsi="Helvetica" w:cs="Helvetica" w:hint="eastAsia"/>
          <w:b/>
          <w:bCs/>
          <w:color w:val="222222"/>
          <w:sz w:val="21"/>
          <w:szCs w:val="21"/>
        </w:rPr>
        <w:t>Пущино</w:t>
      </w:r>
      <w:r w:rsidRPr="0093115E">
        <w:rPr>
          <w:rFonts w:ascii="Helvetica" w:hAnsi="Helvetica" w:cs="Helvetica"/>
          <w:b/>
          <w:bCs/>
          <w:color w:val="222222"/>
          <w:sz w:val="21"/>
          <w:szCs w:val="21"/>
        </w:rPr>
        <w:t>, 1996, 1997).</w:t>
      </w:r>
    </w:p>
    <w:sectPr w:rsidR="004F7911" w:rsidRPr="009311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AE0A" w14:textId="77777777" w:rsidR="00A86E4E" w:rsidRDefault="00A86E4E">
      <w:pPr>
        <w:spacing w:after="0" w:line="240" w:lineRule="auto"/>
      </w:pPr>
      <w:r>
        <w:separator/>
      </w:r>
    </w:p>
  </w:endnote>
  <w:endnote w:type="continuationSeparator" w:id="0">
    <w:p w14:paraId="6737F617" w14:textId="77777777" w:rsidR="00A86E4E" w:rsidRDefault="00A8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F3DA" w14:textId="77777777" w:rsidR="00A86E4E" w:rsidRDefault="00A86E4E"/>
    <w:p w14:paraId="2A45CD9C" w14:textId="77777777" w:rsidR="00A86E4E" w:rsidRDefault="00A86E4E"/>
    <w:p w14:paraId="52EDA43A" w14:textId="77777777" w:rsidR="00A86E4E" w:rsidRDefault="00A86E4E"/>
    <w:p w14:paraId="01C214A6" w14:textId="77777777" w:rsidR="00A86E4E" w:rsidRDefault="00A86E4E"/>
    <w:p w14:paraId="0D9ED40A" w14:textId="77777777" w:rsidR="00A86E4E" w:rsidRDefault="00A86E4E"/>
    <w:p w14:paraId="21392BCD" w14:textId="77777777" w:rsidR="00A86E4E" w:rsidRDefault="00A86E4E"/>
    <w:p w14:paraId="29520960" w14:textId="77777777" w:rsidR="00A86E4E" w:rsidRDefault="00A86E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033F62" wp14:editId="6DA37F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E36F1" w14:textId="77777777" w:rsidR="00A86E4E" w:rsidRDefault="00A86E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033F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AE36F1" w14:textId="77777777" w:rsidR="00A86E4E" w:rsidRDefault="00A86E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3E80AA" w14:textId="77777777" w:rsidR="00A86E4E" w:rsidRDefault="00A86E4E"/>
    <w:p w14:paraId="37DADCF7" w14:textId="77777777" w:rsidR="00A86E4E" w:rsidRDefault="00A86E4E"/>
    <w:p w14:paraId="625BB616" w14:textId="77777777" w:rsidR="00A86E4E" w:rsidRDefault="00A86E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60FBBF" wp14:editId="07A698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4E5B0" w14:textId="77777777" w:rsidR="00A86E4E" w:rsidRDefault="00A86E4E"/>
                          <w:p w14:paraId="6FEC7484" w14:textId="77777777" w:rsidR="00A86E4E" w:rsidRDefault="00A86E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60FB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04E5B0" w14:textId="77777777" w:rsidR="00A86E4E" w:rsidRDefault="00A86E4E"/>
                    <w:p w14:paraId="6FEC7484" w14:textId="77777777" w:rsidR="00A86E4E" w:rsidRDefault="00A86E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655955" w14:textId="77777777" w:rsidR="00A86E4E" w:rsidRDefault="00A86E4E"/>
    <w:p w14:paraId="12210EF0" w14:textId="77777777" w:rsidR="00A86E4E" w:rsidRDefault="00A86E4E">
      <w:pPr>
        <w:rPr>
          <w:sz w:val="2"/>
          <w:szCs w:val="2"/>
        </w:rPr>
      </w:pPr>
    </w:p>
    <w:p w14:paraId="1946C6CF" w14:textId="77777777" w:rsidR="00A86E4E" w:rsidRDefault="00A86E4E"/>
    <w:p w14:paraId="4B45C0D3" w14:textId="77777777" w:rsidR="00A86E4E" w:rsidRDefault="00A86E4E">
      <w:pPr>
        <w:spacing w:after="0" w:line="240" w:lineRule="auto"/>
      </w:pPr>
    </w:p>
  </w:footnote>
  <w:footnote w:type="continuationSeparator" w:id="0">
    <w:p w14:paraId="4A7E3EF0" w14:textId="77777777" w:rsidR="00A86E4E" w:rsidRDefault="00A86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4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194653</TotalTime>
  <Pages>5</Pages>
  <Words>941</Words>
  <Characters>5368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920</cp:revision>
  <cp:lastPrinted>2009-02-06T05:36:00Z</cp:lastPrinted>
  <dcterms:created xsi:type="dcterms:W3CDTF">2024-01-07T13:43:00Z</dcterms:created>
  <dcterms:modified xsi:type="dcterms:W3CDTF">2025-10-30T09:14:00Z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