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66208" w14:textId="244B6EE1" w:rsidR="00433350" w:rsidRDefault="00F93DE1" w:rsidP="00F93DE1">
      <w:pPr>
        <w:rPr>
          <w:rFonts w:ascii="Times New Roman" w:eastAsia="Arial Unicode MS" w:hAnsi="Times New Roman" w:cs="Times New Roman"/>
          <w:b/>
          <w:bCs/>
          <w:color w:val="000000"/>
          <w:kern w:val="0"/>
          <w:sz w:val="28"/>
          <w:szCs w:val="28"/>
          <w:lang w:eastAsia="ru-RU" w:bidi="uk-UA"/>
        </w:rPr>
      </w:pPr>
      <w:r w:rsidRPr="00F93DE1">
        <w:rPr>
          <w:rFonts w:ascii="Times New Roman" w:eastAsia="Arial Unicode MS" w:hAnsi="Times New Roman" w:cs="Times New Roman" w:hint="eastAsia"/>
          <w:b/>
          <w:bCs/>
          <w:color w:val="000000"/>
          <w:kern w:val="0"/>
          <w:sz w:val="28"/>
          <w:szCs w:val="28"/>
          <w:lang w:eastAsia="ru-RU" w:bidi="uk-UA"/>
        </w:rPr>
        <w:t>Меркулов</w:t>
      </w:r>
      <w:r w:rsidRPr="00F93DE1">
        <w:rPr>
          <w:rFonts w:ascii="Times New Roman" w:eastAsia="Arial Unicode MS" w:hAnsi="Times New Roman" w:cs="Times New Roman"/>
          <w:b/>
          <w:bCs/>
          <w:color w:val="000000"/>
          <w:kern w:val="0"/>
          <w:sz w:val="28"/>
          <w:szCs w:val="28"/>
          <w:lang w:eastAsia="ru-RU" w:bidi="uk-UA"/>
        </w:rPr>
        <w:t xml:space="preserve"> </w:t>
      </w:r>
      <w:r w:rsidRPr="00F93DE1">
        <w:rPr>
          <w:rFonts w:ascii="Times New Roman" w:eastAsia="Arial Unicode MS" w:hAnsi="Times New Roman" w:cs="Times New Roman" w:hint="eastAsia"/>
          <w:b/>
          <w:bCs/>
          <w:color w:val="000000"/>
          <w:kern w:val="0"/>
          <w:sz w:val="28"/>
          <w:szCs w:val="28"/>
          <w:lang w:eastAsia="ru-RU" w:bidi="uk-UA"/>
        </w:rPr>
        <w:t>Илья</w:t>
      </w:r>
      <w:r w:rsidRPr="00F93DE1">
        <w:rPr>
          <w:rFonts w:ascii="Times New Roman" w:eastAsia="Arial Unicode MS" w:hAnsi="Times New Roman" w:cs="Times New Roman"/>
          <w:b/>
          <w:bCs/>
          <w:color w:val="000000"/>
          <w:kern w:val="0"/>
          <w:sz w:val="28"/>
          <w:szCs w:val="28"/>
          <w:lang w:eastAsia="ru-RU" w:bidi="uk-UA"/>
        </w:rPr>
        <w:t xml:space="preserve"> </w:t>
      </w:r>
      <w:r w:rsidRPr="00F93DE1">
        <w:rPr>
          <w:rFonts w:ascii="Times New Roman" w:eastAsia="Arial Unicode MS" w:hAnsi="Times New Roman" w:cs="Times New Roman" w:hint="eastAsia"/>
          <w:b/>
          <w:bCs/>
          <w:color w:val="000000"/>
          <w:kern w:val="0"/>
          <w:sz w:val="28"/>
          <w:szCs w:val="28"/>
          <w:lang w:eastAsia="ru-RU" w:bidi="uk-UA"/>
        </w:rPr>
        <w:t>Евгеньевич</w:t>
      </w:r>
      <w:r>
        <w:rPr>
          <w:rFonts w:ascii="Times New Roman" w:eastAsia="Arial Unicode MS" w:hAnsi="Times New Roman" w:cs="Times New Roman" w:hint="eastAsia"/>
          <w:b/>
          <w:bCs/>
          <w:color w:val="000000"/>
          <w:kern w:val="0"/>
          <w:sz w:val="28"/>
          <w:szCs w:val="28"/>
          <w:lang w:eastAsia="ru-RU" w:bidi="uk-UA"/>
        </w:rPr>
        <w:t xml:space="preserve"> </w:t>
      </w:r>
      <w:r w:rsidRPr="00F93DE1">
        <w:rPr>
          <w:rFonts w:ascii="Times New Roman" w:eastAsia="Arial Unicode MS" w:hAnsi="Times New Roman" w:cs="Times New Roman" w:hint="eastAsia"/>
          <w:b/>
          <w:bCs/>
          <w:color w:val="000000"/>
          <w:kern w:val="0"/>
          <w:sz w:val="28"/>
          <w:szCs w:val="28"/>
          <w:lang w:eastAsia="ru-RU" w:bidi="uk-UA"/>
        </w:rPr>
        <w:t>Методика</w:t>
      </w:r>
      <w:r w:rsidRPr="00F93DE1">
        <w:rPr>
          <w:rFonts w:ascii="Times New Roman" w:eastAsia="Arial Unicode MS" w:hAnsi="Times New Roman" w:cs="Times New Roman"/>
          <w:b/>
          <w:bCs/>
          <w:color w:val="000000"/>
          <w:kern w:val="0"/>
          <w:sz w:val="28"/>
          <w:szCs w:val="28"/>
          <w:lang w:eastAsia="ru-RU" w:bidi="uk-UA"/>
        </w:rPr>
        <w:t xml:space="preserve"> </w:t>
      </w:r>
      <w:r w:rsidRPr="00F93DE1">
        <w:rPr>
          <w:rFonts w:ascii="Times New Roman" w:eastAsia="Arial Unicode MS" w:hAnsi="Times New Roman" w:cs="Times New Roman" w:hint="eastAsia"/>
          <w:b/>
          <w:bCs/>
          <w:color w:val="000000"/>
          <w:kern w:val="0"/>
          <w:sz w:val="28"/>
          <w:szCs w:val="28"/>
          <w:lang w:eastAsia="ru-RU" w:bidi="uk-UA"/>
        </w:rPr>
        <w:t>проектирования</w:t>
      </w:r>
      <w:r w:rsidRPr="00F93DE1">
        <w:rPr>
          <w:rFonts w:ascii="Times New Roman" w:eastAsia="Arial Unicode MS" w:hAnsi="Times New Roman" w:cs="Times New Roman"/>
          <w:b/>
          <w:bCs/>
          <w:color w:val="000000"/>
          <w:kern w:val="0"/>
          <w:sz w:val="28"/>
          <w:szCs w:val="28"/>
          <w:lang w:eastAsia="ru-RU" w:bidi="uk-UA"/>
        </w:rPr>
        <w:t xml:space="preserve"> </w:t>
      </w:r>
      <w:r w:rsidRPr="00F93DE1">
        <w:rPr>
          <w:rFonts w:ascii="Times New Roman" w:eastAsia="Arial Unicode MS" w:hAnsi="Times New Roman" w:cs="Times New Roman" w:hint="eastAsia"/>
          <w:b/>
          <w:bCs/>
          <w:color w:val="000000"/>
          <w:kern w:val="0"/>
          <w:sz w:val="28"/>
          <w:szCs w:val="28"/>
          <w:lang w:eastAsia="ru-RU" w:bidi="uk-UA"/>
        </w:rPr>
        <w:t>сварных</w:t>
      </w:r>
      <w:r w:rsidRPr="00F93DE1">
        <w:rPr>
          <w:rFonts w:ascii="Times New Roman" w:eastAsia="Arial Unicode MS" w:hAnsi="Times New Roman" w:cs="Times New Roman"/>
          <w:b/>
          <w:bCs/>
          <w:color w:val="000000"/>
          <w:kern w:val="0"/>
          <w:sz w:val="28"/>
          <w:szCs w:val="28"/>
          <w:lang w:eastAsia="ru-RU" w:bidi="uk-UA"/>
        </w:rPr>
        <w:t xml:space="preserve"> </w:t>
      </w:r>
      <w:r w:rsidRPr="00F93DE1">
        <w:rPr>
          <w:rFonts w:ascii="Times New Roman" w:eastAsia="Arial Unicode MS" w:hAnsi="Times New Roman" w:cs="Times New Roman" w:hint="eastAsia"/>
          <w:b/>
          <w:bCs/>
          <w:color w:val="000000"/>
          <w:kern w:val="0"/>
          <w:sz w:val="28"/>
          <w:szCs w:val="28"/>
          <w:lang w:eastAsia="ru-RU" w:bidi="uk-UA"/>
        </w:rPr>
        <w:t>конструкций</w:t>
      </w:r>
      <w:r w:rsidRPr="00F93DE1">
        <w:rPr>
          <w:rFonts w:ascii="Times New Roman" w:eastAsia="Arial Unicode MS" w:hAnsi="Times New Roman" w:cs="Times New Roman"/>
          <w:b/>
          <w:bCs/>
          <w:color w:val="000000"/>
          <w:kern w:val="0"/>
          <w:sz w:val="28"/>
          <w:szCs w:val="28"/>
          <w:lang w:eastAsia="ru-RU" w:bidi="uk-UA"/>
        </w:rPr>
        <w:t xml:space="preserve"> </w:t>
      </w:r>
      <w:r w:rsidRPr="00F93DE1">
        <w:rPr>
          <w:rFonts w:ascii="Times New Roman" w:eastAsia="Arial Unicode MS" w:hAnsi="Times New Roman" w:cs="Times New Roman" w:hint="eastAsia"/>
          <w:b/>
          <w:bCs/>
          <w:color w:val="000000"/>
          <w:kern w:val="0"/>
          <w:sz w:val="28"/>
          <w:szCs w:val="28"/>
          <w:lang w:eastAsia="ru-RU" w:bidi="uk-UA"/>
        </w:rPr>
        <w:t>сверхзвуковых</w:t>
      </w:r>
      <w:r w:rsidRPr="00F93DE1">
        <w:rPr>
          <w:rFonts w:ascii="Times New Roman" w:eastAsia="Arial Unicode MS" w:hAnsi="Times New Roman" w:cs="Times New Roman"/>
          <w:b/>
          <w:bCs/>
          <w:color w:val="000000"/>
          <w:kern w:val="0"/>
          <w:sz w:val="28"/>
          <w:szCs w:val="28"/>
          <w:lang w:eastAsia="ru-RU" w:bidi="uk-UA"/>
        </w:rPr>
        <w:t xml:space="preserve"> </w:t>
      </w:r>
      <w:r w:rsidRPr="00F93DE1">
        <w:rPr>
          <w:rFonts w:ascii="Times New Roman" w:eastAsia="Arial Unicode MS" w:hAnsi="Times New Roman" w:cs="Times New Roman" w:hint="eastAsia"/>
          <w:b/>
          <w:bCs/>
          <w:color w:val="000000"/>
          <w:kern w:val="0"/>
          <w:sz w:val="28"/>
          <w:szCs w:val="28"/>
          <w:lang w:eastAsia="ru-RU" w:bidi="uk-UA"/>
        </w:rPr>
        <w:t>самолетов</w:t>
      </w:r>
      <w:r w:rsidRPr="00F93DE1">
        <w:rPr>
          <w:rFonts w:ascii="Times New Roman" w:eastAsia="Arial Unicode MS" w:hAnsi="Times New Roman" w:cs="Times New Roman"/>
          <w:b/>
          <w:bCs/>
          <w:color w:val="000000"/>
          <w:kern w:val="0"/>
          <w:sz w:val="28"/>
          <w:szCs w:val="28"/>
          <w:lang w:eastAsia="ru-RU" w:bidi="uk-UA"/>
        </w:rPr>
        <w:t xml:space="preserve"> </w:t>
      </w:r>
      <w:r w:rsidRPr="00F93DE1">
        <w:rPr>
          <w:rFonts w:ascii="Times New Roman" w:eastAsia="Arial Unicode MS" w:hAnsi="Times New Roman" w:cs="Times New Roman" w:hint="eastAsia"/>
          <w:b/>
          <w:bCs/>
          <w:color w:val="000000"/>
          <w:kern w:val="0"/>
          <w:sz w:val="28"/>
          <w:szCs w:val="28"/>
          <w:lang w:eastAsia="ru-RU" w:bidi="uk-UA"/>
        </w:rPr>
        <w:t>с</w:t>
      </w:r>
      <w:r w:rsidRPr="00F93DE1">
        <w:rPr>
          <w:rFonts w:ascii="Times New Roman" w:eastAsia="Arial Unicode MS" w:hAnsi="Times New Roman" w:cs="Times New Roman"/>
          <w:b/>
          <w:bCs/>
          <w:color w:val="000000"/>
          <w:kern w:val="0"/>
          <w:sz w:val="28"/>
          <w:szCs w:val="28"/>
          <w:lang w:eastAsia="ru-RU" w:bidi="uk-UA"/>
        </w:rPr>
        <w:t xml:space="preserve"> </w:t>
      </w:r>
      <w:r w:rsidRPr="00F93DE1">
        <w:rPr>
          <w:rFonts w:ascii="Times New Roman" w:eastAsia="Arial Unicode MS" w:hAnsi="Times New Roman" w:cs="Times New Roman" w:hint="eastAsia"/>
          <w:b/>
          <w:bCs/>
          <w:color w:val="000000"/>
          <w:kern w:val="0"/>
          <w:sz w:val="28"/>
          <w:szCs w:val="28"/>
          <w:lang w:eastAsia="ru-RU" w:bidi="uk-UA"/>
        </w:rPr>
        <w:t>учетом</w:t>
      </w:r>
      <w:r w:rsidRPr="00F93DE1">
        <w:rPr>
          <w:rFonts w:ascii="Times New Roman" w:eastAsia="Arial Unicode MS" w:hAnsi="Times New Roman" w:cs="Times New Roman"/>
          <w:b/>
          <w:bCs/>
          <w:color w:val="000000"/>
          <w:kern w:val="0"/>
          <w:sz w:val="28"/>
          <w:szCs w:val="28"/>
          <w:lang w:eastAsia="ru-RU" w:bidi="uk-UA"/>
        </w:rPr>
        <w:t xml:space="preserve"> </w:t>
      </w:r>
      <w:r w:rsidRPr="00F93DE1">
        <w:rPr>
          <w:rFonts w:ascii="Times New Roman" w:eastAsia="Arial Unicode MS" w:hAnsi="Times New Roman" w:cs="Times New Roman" w:hint="eastAsia"/>
          <w:b/>
          <w:bCs/>
          <w:color w:val="000000"/>
          <w:kern w:val="0"/>
          <w:sz w:val="28"/>
          <w:szCs w:val="28"/>
          <w:lang w:eastAsia="ru-RU" w:bidi="uk-UA"/>
        </w:rPr>
        <w:t>конструктивно</w:t>
      </w:r>
      <w:r w:rsidRPr="00F93DE1">
        <w:rPr>
          <w:rFonts w:ascii="Times New Roman" w:eastAsia="Arial Unicode MS" w:hAnsi="Times New Roman" w:cs="Times New Roman"/>
          <w:b/>
          <w:bCs/>
          <w:color w:val="000000"/>
          <w:kern w:val="0"/>
          <w:sz w:val="28"/>
          <w:szCs w:val="28"/>
          <w:lang w:eastAsia="ru-RU" w:bidi="uk-UA"/>
        </w:rPr>
        <w:t>-</w:t>
      </w:r>
      <w:r w:rsidRPr="00F93DE1">
        <w:rPr>
          <w:rFonts w:ascii="Times New Roman" w:eastAsia="Arial Unicode MS" w:hAnsi="Times New Roman" w:cs="Times New Roman" w:hint="eastAsia"/>
          <w:b/>
          <w:bCs/>
          <w:color w:val="000000"/>
          <w:kern w:val="0"/>
          <w:sz w:val="28"/>
          <w:szCs w:val="28"/>
          <w:lang w:eastAsia="ru-RU" w:bidi="uk-UA"/>
        </w:rPr>
        <w:t>технологических</w:t>
      </w:r>
      <w:r w:rsidRPr="00F93DE1">
        <w:rPr>
          <w:rFonts w:ascii="Times New Roman" w:eastAsia="Arial Unicode MS" w:hAnsi="Times New Roman" w:cs="Times New Roman"/>
          <w:b/>
          <w:bCs/>
          <w:color w:val="000000"/>
          <w:kern w:val="0"/>
          <w:sz w:val="28"/>
          <w:szCs w:val="28"/>
          <w:lang w:eastAsia="ru-RU" w:bidi="uk-UA"/>
        </w:rPr>
        <w:t xml:space="preserve"> </w:t>
      </w:r>
      <w:r w:rsidRPr="00F93DE1">
        <w:rPr>
          <w:rFonts w:ascii="Times New Roman" w:eastAsia="Arial Unicode MS" w:hAnsi="Times New Roman" w:cs="Times New Roman" w:hint="eastAsia"/>
          <w:b/>
          <w:bCs/>
          <w:color w:val="000000"/>
          <w:kern w:val="0"/>
          <w:sz w:val="28"/>
          <w:szCs w:val="28"/>
          <w:lang w:eastAsia="ru-RU" w:bidi="uk-UA"/>
        </w:rPr>
        <w:t>схем</w:t>
      </w:r>
    </w:p>
    <w:p w14:paraId="4E824710" w14:textId="77777777" w:rsidR="00F93DE1" w:rsidRDefault="00F93DE1" w:rsidP="00F93DE1">
      <w:r>
        <w:rPr>
          <w:rFonts w:hint="eastAsia"/>
        </w:rPr>
        <w:t>ОГЛАВЛЕНИЕ</w:t>
      </w:r>
      <w:r>
        <w:t xml:space="preserve"> </w:t>
      </w:r>
      <w:r>
        <w:rPr>
          <w:rFonts w:hint="eastAsia"/>
        </w:rPr>
        <w:t>ДИССЕРТАЦИИ</w:t>
      </w:r>
    </w:p>
    <w:p w14:paraId="76ED11FE" w14:textId="77777777" w:rsidR="00F93DE1" w:rsidRDefault="00F93DE1" w:rsidP="00F93DE1">
      <w:r>
        <w:rPr>
          <w:rFonts w:hint="eastAsia"/>
        </w:rPr>
        <w:t>кандидат</w:t>
      </w:r>
      <w:r>
        <w:t xml:space="preserve"> </w:t>
      </w:r>
      <w:r>
        <w:rPr>
          <w:rFonts w:hint="eastAsia"/>
        </w:rPr>
        <w:t>наук</w:t>
      </w:r>
      <w:r>
        <w:t xml:space="preserve"> </w:t>
      </w:r>
      <w:r>
        <w:rPr>
          <w:rFonts w:hint="eastAsia"/>
        </w:rPr>
        <w:t>Меркулов</w:t>
      </w:r>
      <w:r>
        <w:t xml:space="preserve"> </w:t>
      </w:r>
      <w:r>
        <w:rPr>
          <w:rFonts w:hint="eastAsia"/>
        </w:rPr>
        <w:t>Илья</w:t>
      </w:r>
      <w:r>
        <w:t xml:space="preserve"> </w:t>
      </w:r>
      <w:r>
        <w:rPr>
          <w:rFonts w:hint="eastAsia"/>
        </w:rPr>
        <w:t>Евгеньевич</w:t>
      </w:r>
    </w:p>
    <w:p w14:paraId="7FD82DAA" w14:textId="77777777" w:rsidR="00F93DE1" w:rsidRDefault="00F93DE1" w:rsidP="00F93DE1">
      <w:r>
        <w:rPr>
          <w:rFonts w:hint="eastAsia"/>
        </w:rPr>
        <w:t>Введение</w:t>
      </w:r>
    </w:p>
    <w:p w14:paraId="235CBE48" w14:textId="77777777" w:rsidR="00F93DE1" w:rsidRDefault="00F93DE1" w:rsidP="00F93DE1"/>
    <w:p w14:paraId="37FC9CCF" w14:textId="77777777" w:rsidR="00F93DE1" w:rsidRDefault="00F93DE1" w:rsidP="00F93DE1">
      <w:r>
        <w:rPr>
          <w:rFonts w:hint="eastAsia"/>
        </w:rPr>
        <w:t>Глава</w:t>
      </w:r>
      <w:r>
        <w:t xml:space="preserve"> 1. </w:t>
      </w:r>
      <w:r>
        <w:rPr>
          <w:rFonts w:hint="eastAsia"/>
        </w:rPr>
        <w:t>Исследование</w:t>
      </w:r>
      <w:r>
        <w:t xml:space="preserve"> </w:t>
      </w:r>
      <w:r>
        <w:rPr>
          <w:rFonts w:hint="eastAsia"/>
        </w:rPr>
        <w:t>проблем</w:t>
      </w:r>
      <w:r>
        <w:t xml:space="preserve"> </w:t>
      </w:r>
      <w:r>
        <w:rPr>
          <w:rFonts w:hint="eastAsia"/>
        </w:rPr>
        <w:t>проектирования</w:t>
      </w:r>
      <w:r>
        <w:t xml:space="preserve"> </w:t>
      </w:r>
      <w:r>
        <w:rPr>
          <w:rFonts w:hint="eastAsia"/>
        </w:rPr>
        <w:t>сварных</w:t>
      </w:r>
    </w:p>
    <w:p w14:paraId="71188411" w14:textId="77777777" w:rsidR="00F93DE1" w:rsidRDefault="00F93DE1" w:rsidP="00F93DE1"/>
    <w:p w14:paraId="548F7C55" w14:textId="77777777" w:rsidR="00F93DE1" w:rsidRDefault="00F93DE1" w:rsidP="00F93DE1">
      <w:r>
        <w:rPr>
          <w:rFonts w:hint="eastAsia"/>
        </w:rPr>
        <w:t>авиационных</w:t>
      </w:r>
      <w:r>
        <w:t xml:space="preserve"> </w:t>
      </w:r>
      <w:r>
        <w:rPr>
          <w:rFonts w:hint="eastAsia"/>
        </w:rPr>
        <w:t>конструкций</w:t>
      </w:r>
    </w:p>
    <w:p w14:paraId="1FA1A1F9" w14:textId="77777777" w:rsidR="00F93DE1" w:rsidRDefault="00F93DE1" w:rsidP="00F93DE1"/>
    <w:p w14:paraId="16CF7FD0" w14:textId="77777777" w:rsidR="00F93DE1" w:rsidRDefault="00F93DE1" w:rsidP="00F93DE1">
      <w:r>
        <w:t xml:space="preserve">1.1 </w:t>
      </w:r>
      <w:r>
        <w:rPr>
          <w:rFonts w:hint="eastAsia"/>
        </w:rPr>
        <w:t>Современное</w:t>
      </w:r>
      <w:r>
        <w:t xml:space="preserve"> </w:t>
      </w:r>
      <w:r>
        <w:rPr>
          <w:rFonts w:hint="eastAsia"/>
        </w:rPr>
        <w:t>состояние</w:t>
      </w:r>
      <w:r>
        <w:t xml:space="preserve"> </w:t>
      </w:r>
      <w:r>
        <w:rPr>
          <w:rFonts w:hint="eastAsia"/>
        </w:rPr>
        <w:t>методологических</w:t>
      </w:r>
      <w:r>
        <w:t xml:space="preserve"> </w:t>
      </w:r>
      <w:r>
        <w:rPr>
          <w:rFonts w:hint="eastAsia"/>
        </w:rPr>
        <w:t>проблем</w:t>
      </w:r>
      <w:r>
        <w:t xml:space="preserve"> </w:t>
      </w:r>
      <w:r>
        <w:rPr>
          <w:rFonts w:hint="eastAsia"/>
        </w:rPr>
        <w:t>конструктивно</w:t>
      </w:r>
      <w:r>
        <w:t>-</w:t>
      </w:r>
      <w:r>
        <w:rPr>
          <w:rFonts w:hint="eastAsia"/>
        </w:rPr>
        <w:t>технологического</w:t>
      </w:r>
      <w:r>
        <w:t xml:space="preserve"> </w:t>
      </w:r>
      <w:r>
        <w:rPr>
          <w:rFonts w:hint="eastAsia"/>
        </w:rPr>
        <w:t>проектирования</w:t>
      </w:r>
      <w:r>
        <w:t xml:space="preserve">, </w:t>
      </w:r>
      <w:r>
        <w:rPr>
          <w:rFonts w:hint="eastAsia"/>
        </w:rPr>
        <w:t>расчета</w:t>
      </w:r>
      <w:r>
        <w:t xml:space="preserve"> </w:t>
      </w:r>
      <w:r>
        <w:rPr>
          <w:rFonts w:hint="eastAsia"/>
        </w:rPr>
        <w:t>и</w:t>
      </w:r>
      <w:r>
        <w:t xml:space="preserve"> </w:t>
      </w:r>
      <w:r>
        <w:rPr>
          <w:rFonts w:hint="eastAsia"/>
        </w:rPr>
        <w:t>оптимизации</w:t>
      </w:r>
      <w:r>
        <w:t xml:space="preserve"> </w:t>
      </w:r>
      <w:r>
        <w:rPr>
          <w:rFonts w:hint="eastAsia"/>
        </w:rPr>
        <w:t>сварных</w:t>
      </w:r>
      <w:r>
        <w:t xml:space="preserve"> </w:t>
      </w:r>
      <w:r>
        <w:rPr>
          <w:rFonts w:hint="eastAsia"/>
        </w:rPr>
        <w:t>конструкций</w:t>
      </w:r>
    </w:p>
    <w:p w14:paraId="31670470" w14:textId="77777777" w:rsidR="00F93DE1" w:rsidRDefault="00F93DE1" w:rsidP="00F93DE1"/>
    <w:p w14:paraId="5822072A" w14:textId="77777777" w:rsidR="00F93DE1" w:rsidRDefault="00F93DE1" w:rsidP="00F93DE1">
      <w:r>
        <w:t xml:space="preserve">1.2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сварных</w:t>
      </w:r>
      <w:r>
        <w:t xml:space="preserve"> </w:t>
      </w:r>
      <w:r>
        <w:rPr>
          <w:rFonts w:hint="eastAsia"/>
        </w:rPr>
        <w:t>отсеков</w:t>
      </w:r>
      <w:r>
        <w:t xml:space="preserve"> </w:t>
      </w:r>
      <w:r>
        <w:rPr>
          <w:rFonts w:hint="eastAsia"/>
        </w:rPr>
        <w:t>в</w:t>
      </w:r>
      <w:r>
        <w:t xml:space="preserve"> </w:t>
      </w:r>
      <w:r>
        <w:rPr>
          <w:rFonts w:hint="eastAsia"/>
        </w:rPr>
        <w:t>авиационных</w:t>
      </w:r>
      <w:r>
        <w:t xml:space="preserve"> </w:t>
      </w:r>
      <w:r>
        <w:rPr>
          <w:rFonts w:hint="eastAsia"/>
        </w:rPr>
        <w:t>конструкциях</w:t>
      </w:r>
    </w:p>
    <w:p w14:paraId="2C79C53A" w14:textId="77777777" w:rsidR="00F93DE1" w:rsidRDefault="00F93DE1" w:rsidP="00F93DE1"/>
    <w:p w14:paraId="56901C48" w14:textId="77777777" w:rsidR="00F93DE1" w:rsidRDefault="00F93DE1" w:rsidP="00F93DE1">
      <w:r>
        <w:t xml:space="preserve">1.3 </w:t>
      </w:r>
      <w:r>
        <w:rPr>
          <w:rFonts w:hint="eastAsia"/>
        </w:rPr>
        <w:t>Классификация</w:t>
      </w:r>
      <w:r>
        <w:t xml:space="preserve"> </w:t>
      </w:r>
      <w:r>
        <w:rPr>
          <w:rFonts w:hint="eastAsia"/>
        </w:rPr>
        <w:t>сварных</w:t>
      </w:r>
      <w:r>
        <w:t xml:space="preserve"> </w:t>
      </w:r>
      <w:r>
        <w:rPr>
          <w:rFonts w:hint="eastAsia"/>
        </w:rPr>
        <w:t>отсеков</w:t>
      </w:r>
    </w:p>
    <w:p w14:paraId="7199EAAB" w14:textId="77777777" w:rsidR="00F93DE1" w:rsidRDefault="00F93DE1" w:rsidP="00F93DE1"/>
    <w:p w14:paraId="38CC8D45" w14:textId="77777777" w:rsidR="00F93DE1" w:rsidRDefault="00F93DE1" w:rsidP="00F93DE1">
      <w:r>
        <w:rPr>
          <w:rFonts w:hint="eastAsia"/>
        </w:rPr>
        <w:t>Глава</w:t>
      </w:r>
      <w:r>
        <w:t xml:space="preserve"> 2. </w:t>
      </w:r>
      <w:r>
        <w:rPr>
          <w:rFonts w:hint="eastAsia"/>
        </w:rPr>
        <w:t>Разработка</w:t>
      </w:r>
      <w:r>
        <w:t xml:space="preserve"> </w:t>
      </w:r>
      <w:r>
        <w:rPr>
          <w:rFonts w:hint="eastAsia"/>
        </w:rPr>
        <w:t>методики</w:t>
      </w:r>
      <w:r>
        <w:t xml:space="preserve"> </w:t>
      </w:r>
      <w:r>
        <w:rPr>
          <w:rFonts w:hint="eastAsia"/>
        </w:rPr>
        <w:t>проектирования</w:t>
      </w:r>
      <w:r>
        <w:t xml:space="preserve"> </w:t>
      </w:r>
      <w:r>
        <w:rPr>
          <w:rFonts w:hint="eastAsia"/>
        </w:rPr>
        <w:t>сварных</w:t>
      </w:r>
      <w:r>
        <w:t xml:space="preserve"> </w:t>
      </w:r>
      <w:r>
        <w:rPr>
          <w:rFonts w:hint="eastAsia"/>
        </w:rPr>
        <w:t>авиационных</w:t>
      </w:r>
    </w:p>
    <w:p w14:paraId="1A546051" w14:textId="77777777" w:rsidR="00F93DE1" w:rsidRDefault="00F93DE1" w:rsidP="00F93DE1"/>
    <w:p w14:paraId="31FFCB82" w14:textId="77777777" w:rsidR="00F93DE1" w:rsidRDefault="00F93DE1" w:rsidP="00F93DE1">
      <w:r>
        <w:rPr>
          <w:rFonts w:hint="eastAsia"/>
        </w:rPr>
        <w:t>конструкций</w:t>
      </w:r>
      <w:r>
        <w:t xml:space="preserve"> </w:t>
      </w:r>
      <w:r>
        <w:rPr>
          <w:rFonts w:hint="eastAsia"/>
        </w:rPr>
        <w:t>с</w:t>
      </w:r>
      <w:r>
        <w:t xml:space="preserve"> </w:t>
      </w:r>
      <w:r>
        <w:rPr>
          <w:rFonts w:hint="eastAsia"/>
        </w:rPr>
        <w:t>учетом</w:t>
      </w:r>
      <w:r>
        <w:t xml:space="preserve"> </w:t>
      </w:r>
      <w:r>
        <w:rPr>
          <w:rFonts w:hint="eastAsia"/>
        </w:rPr>
        <w:t>технологических</w:t>
      </w:r>
      <w:r>
        <w:t xml:space="preserve"> </w:t>
      </w:r>
      <w:r>
        <w:rPr>
          <w:rFonts w:hint="eastAsia"/>
        </w:rPr>
        <w:t>факторов</w:t>
      </w:r>
    </w:p>
    <w:p w14:paraId="3D2F0A07" w14:textId="77777777" w:rsidR="00F93DE1" w:rsidRDefault="00F93DE1" w:rsidP="00F93DE1"/>
    <w:p w14:paraId="50A0732D" w14:textId="77777777" w:rsidR="00F93DE1" w:rsidRDefault="00F93DE1" w:rsidP="00F93DE1">
      <w:r>
        <w:t xml:space="preserve">2.1 </w:t>
      </w:r>
      <w:r>
        <w:rPr>
          <w:rFonts w:hint="eastAsia"/>
        </w:rPr>
        <w:t>Общая</w:t>
      </w:r>
      <w:r>
        <w:t xml:space="preserve"> </w:t>
      </w:r>
      <w:r>
        <w:rPr>
          <w:rFonts w:hint="eastAsia"/>
        </w:rPr>
        <w:t>структура</w:t>
      </w:r>
      <w:r>
        <w:t xml:space="preserve"> </w:t>
      </w:r>
      <w:r>
        <w:rPr>
          <w:rFonts w:hint="eastAsia"/>
        </w:rPr>
        <w:t>методики</w:t>
      </w:r>
    </w:p>
    <w:p w14:paraId="366F6DE0" w14:textId="77777777" w:rsidR="00F93DE1" w:rsidRDefault="00F93DE1" w:rsidP="00F93DE1"/>
    <w:p w14:paraId="6BD6ECC2" w14:textId="77777777" w:rsidR="00F93DE1" w:rsidRDefault="00F93DE1" w:rsidP="00F93DE1">
      <w:r>
        <w:t xml:space="preserve">2.2 </w:t>
      </w:r>
      <w:r>
        <w:rPr>
          <w:rFonts w:hint="eastAsia"/>
        </w:rPr>
        <w:t>Формирование</w:t>
      </w:r>
      <w:r>
        <w:t xml:space="preserve"> </w:t>
      </w:r>
      <w:r>
        <w:rPr>
          <w:rFonts w:hint="eastAsia"/>
        </w:rPr>
        <w:t>конструктивно</w:t>
      </w:r>
      <w:r>
        <w:t>-</w:t>
      </w:r>
      <w:r>
        <w:rPr>
          <w:rFonts w:hint="eastAsia"/>
        </w:rPr>
        <w:t>технологической</w:t>
      </w:r>
      <w:r>
        <w:t xml:space="preserve"> </w:t>
      </w:r>
      <w:r>
        <w:rPr>
          <w:rFonts w:hint="eastAsia"/>
        </w:rPr>
        <w:t>схемы</w:t>
      </w:r>
    </w:p>
    <w:p w14:paraId="2F45CC22" w14:textId="77777777" w:rsidR="00F93DE1" w:rsidRDefault="00F93DE1" w:rsidP="00F93DE1"/>
    <w:p w14:paraId="23B4FF5B" w14:textId="77777777" w:rsidR="00F93DE1" w:rsidRDefault="00F93DE1" w:rsidP="00F93DE1">
      <w:r>
        <w:t xml:space="preserve">2.3 </w:t>
      </w:r>
      <w:r>
        <w:rPr>
          <w:rFonts w:hint="eastAsia"/>
        </w:rPr>
        <w:t>Учет</w:t>
      </w:r>
      <w:r>
        <w:t xml:space="preserve"> </w:t>
      </w:r>
      <w:r>
        <w:rPr>
          <w:rFonts w:hint="eastAsia"/>
        </w:rPr>
        <w:t>нелинейностей</w:t>
      </w:r>
    </w:p>
    <w:p w14:paraId="71B51914" w14:textId="77777777" w:rsidR="00F93DE1" w:rsidRDefault="00F93DE1" w:rsidP="00F93DE1"/>
    <w:p w14:paraId="4B8FF7FF" w14:textId="77777777" w:rsidR="00F93DE1" w:rsidRDefault="00F93DE1" w:rsidP="00F93DE1">
      <w:r>
        <w:lastRenderedPageBreak/>
        <w:t xml:space="preserve">2.4 </w:t>
      </w:r>
      <w:r>
        <w:rPr>
          <w:rFonts w:hint="eastAsia"/>
        </w:rPr>
        <w:t>Учет</w:t>
      </w:r>
      <w:r>
        <w:t xml:space="preserve"> </w:t>
      </w:r>
      <w:r>
        <w:rPr>
          <w:rFonts w:hint="eastAsia"/>
        </w:rPr>
        <w:t>технологических</w:t>
      </w:r>
      <w:r>
        <w:t xml:space="preserve"> </w:t>
      </w:r>
      <w:r>
        <w:rPr>
          <w:rFonts w:hint="eastAsia"/>
        </w:rPr>
        <w:t>особенностей</w:t>
      </w:r>
    </w:p>
    <w:p w14:paraId="6D29C27B" w14:textId="77777777" w:rsidR="00F93DE1" w:rsidRDefault="00F93DE1" w:rsidP="00F93DE1"/>
    <w:p w14:paraId="7616E882" w14:textId="77777777" w:rsidR="00F93DE1" w:rsidRDefault="00F93DE1" w:rsidP="00F93DE1">
      <w:r>
        <w:t xml:space="preserve">2.5 </w:t>
      </w:r>
      <w:r>
        <w:rPr>
          <w:rFonts w:hint="eastAsia"/>
        </w:rPr>
        <w:t>Блоки</w:t>
      </w:r>
      <w:r>
        <w:t xml:space="preserve"> </w:t>
      </w:r>
      <w:r>
        <w:rPr>
          <w:rFonts w:hint="eastAsia"/>
        </w:rPr>
        <w:t>расчета</w:t>
      </w:r>
    </w:p>
    <w:p w14:paraId="67E2BEEE" w14:textId="77777777" w:rsidR="00F93DE1" w:rsidRDefault="00F93DE1" w:rsidP="00F93DE1"/>
    <w:p w14:paraId="00C3AC79" w14:textId="77777777" w:rsidR="00F93DE1" w:rsidRDefault="00F93DE1" w:rsidP="00F93DE1">
      <w:r>
        <w:rPr>
          <w:rFonts w:hint="eastAsia"/>
        </w:rPr>
        <w:t>Глава</w:t>
      </w:r>
      <w:r>
        <w:t xml:space="preserve"> 3. </w:t>
      </w:r>
      <w:r>
        <w:rPr>
          <w:rFonts w:hint="eastAsia"/>
        </w:rPr>
        <w:t>Оценка</w:t>
      </w:r>
      <w:r>
        <w:t xml:space="preserve"> </w:t>
      </w:r>
      <w:r>
        <w:rPr>
          <w:rFonts w:hint="eastAsia"/>
        </w:rPr>
        <w:t>эффективности</w:t>
      </w:r>
      <w:r>
        <w:t xml:space="preserve"> </w:t>
      </w:r>
      <w:r>
        <w:rPr>
          <w:rFonts w:hint="eastAsia"/>
        </w:rPr>
        <w:t>методики</w:t>
      </w:r>
      <w:r>
        <w:t xml:space="preserve"> </w:t>
      </w:r>
      <w:r>
        <w:rPr>
          <w:rFonts w:hint="eastAsia"/>
        </w:rPr>
        <w:t>проектирования</w:t>
      </w:r>
      <w:r>
        <w:t xml:space="preserve"> </w:t>
      </w:r>
      <w:r>
        <w:rPr>
          <w:rFonts w:hint="eastAsia"/>
        </w:rPr>
        <w:t>сварных</w:t>
      </w:r>
    </w:p>
    <w:p w14:paraId="6DBC42AB" w14:textId="77777777" w:rsidR="00F93DE1" w:rsidRDefault="00F93DE1" w:rsidP="00F93DE1"/>
    <w:p w14:paraId="6A569A79" w14:textId="77777777" w:rsidR="00F93DE1" w:rsidRDefault="00F93DE1" w:rsidP="00F93DE1">
      <w:r>
        <w:rPr>
          <w:rFonts w:hint="eastAsia"/>
        </w:rPr>
        <w:t>отсеков</w:t>
      </w:r>
      <w:r>
        <w:t xml:space="preserve"> </w:t>
      </w:r>
      <w:r>
        <w:rPr>
          <w:rFonts w:hint="eastAsia"/>
        </w:rPr>
        <w:t>с</w:t>
      </w:r>
      <w:r>
        <w:t xml:space="preserve"> </w:t>
      </w:r>
      <w:r>
        <w:rPr>
          <w:rFonts w:hint="eastAsia"/>
        </w:rPr>
        <w:t>учетом</w:t>
      </w:r>
      <w:r>
        <w:t xml:space="preserve"> </w:t>
      </w:r>
      <w:r>
        <w:rPr>
          <w:rFonts w:hint="eastAsia"/>
        </w:rPr>
        <w:t>конструктивно</w:t>
      </w:r>
      <w:r>
        <w:t>-</w:t>
      </w:r>
      <w:r>
        <w:rPr>
          <w:rFonts w:hint="eastAsia"/>
        </w:rPr>
        <w:t>технологических</w:t>
      </w:r>
      <w:r>
        <w:t xml:space="preserve"> </w:t>
      </w:r>
      <w:r>
        <w:rPr>
          <w:rFonts w:hint="eastAsia"/>
        </w:rPr>
        <w:t>схем</w:t>
      </w:r>
    </w:p>
    <w:p w14:paraId="1770FF2F" w14:textId="77777777" w:rsidR="00F93DE1" w:rsidRDefault="00F93DE1" w:rsidP="00F93DE1"/>
    <w:p w14:paraId="64FA5EC7" w14:textId="77777777" w:rsidR="00F93DE1" w:rsidRDefault="00F93DE1" w:rsidP="00F93DE1">
      <w:r>
        <w:t xml:space="preserve">3.1 </w:t>
      </w:r>
      <w:r>
        <w:rPr>
          <w:rFonts w:hint="eastAsia"/>
        </w:rPr>
        <w:t>Выбор</w:t>
      </w:r>
      <w:r>
        <w:t xml:space="preserve"> </w:t>
      </w:r>
      <w:r>
        <w:rPr>
          <w:rFonts w:hint="eastAsia"/>
        </w:rPr>
        <w:t>расчетного</w:t>
      </w:r>
      <w:r>
        <w:t xml:space="preserve"> </w:t>
      </w:r>
      <w:r>
        <w:rPr>
          <w:rFonts w:hint="eastAsia"/>
        </w:rPr>
        <w:t>отсека</w:t>
      </w:r>
      <w:r>
        <w:t xml:space="preserve"> </w:t>
      </w:r>
      <w:r>
        <w:rPr>
          <w:rFonts w:hint="eastAsia"/>
        </w:rPr>
        <w:t>в</w:t>
      </w:r>
      <w:r>
        <w:t xml:space="preserve"> </w:t>
      </w:r>
      <w:r>
        <w:rPr>
          <w:rFonts w:hint="eastAsia"/>
        </w:rPr>
        <w:t>конструкции</w:t>
      </w:r>
      <w:r>
        <w:t xml:space="preserve"> </w:t>
      </w:r>
      <w:r>
        <w:rPr>
          <w:rFonts w:hint="eastAsia"/>
        </w:rPr>
        <w:t>сверхзвукового</w:t>
      </w:r>
      <w:r>
        <w:t xml:space="preserve"> </w:t>
      </w:r>
      <w:r>
        <w:rPr>
          <w:rFonts w:hint="eastAsia"/>
        </w:rPr>
        <w:t>самолета</w:t>
      </w:r>
    </w:p>
    <w:p w14:paraId="7412D4AD" w14:textId="77777777" w:rsidR="00F93DE1" w:rsidRDefault="00F93DE1" w:rsidP="00F93DE1"/>
    <w:p w14:paraId="1175EFA1" w14:textId="77777777" w:rsidR="00F93DE1" w:rsidRDefault="00F93DE1" w:rsidP="00F93DE1">
      <w:r>
        <w:t xml:space="preserve">3.2 </w:t>
      </w:r>
      <w:r>
        <w:rPr>
          <w:rFonts w:hint="eastAsia"/>
        </w:rPr>
        <w:t>Алгоритм</w:t>
      </w:r>
      <w:r>
        <w:t xml:space="preserve"> </w:t>
      </w:r>
      <w:r>
        <w:rPr>
          <w:rFonts w:hint="eastAsia"/>
        </w:rPr>
        <w:t>расчета</w:t>
      </w:r>
    </w:p>
    <w:p w14:paraId="7476B3D9" w14:textId="77777777" w:rsidR="00F93DE1" w:rsidRDefault="00F93DE1" w:rsidP="00F93DE1"/>
    <w:p w14:paraId="08DE8D29" w14:textId="77777777" w:rsidR="00F93DE1" w:rsidRDefault="00F93DE1" w:rsidP="00F93DE1">
      <w:r>
        <w:t xml:space="preserve">3.3 </w:t>
      </w:r>
      <w:r>
        <w:rPr>
          <w:rFonts w:hint="eastAsia"/>
        </w:rPr>
        <w:t>Результаты</w:t>
      </w:r>
      <w:r>
        <w:t xml:space="preserve"> </w:t>
      </w:r>
      <w:r>
        <w:rPr>
          <w:rFonts w:hint="eastAsia"/>
        </w:rPr>
        <w:t>расчета</w:t>
      </w:r>
    </w:p>
    <w:p w14:paraId="5CDA2526" w14:textId="77777777" w:rsidR="00F93DE1" w:rsidRDefault="00F93DE1" w:rsidP="00F93DE1"/>
    <w:p w14:paraId="37D0190B" w14:textId="77777777" w:rsidR="00F93DE1" w:rsidRDefault="00F93DE1" w:rsidP="00F93DE1">
      <w:r>
        <w:t xml:space="preserve">3.4 </w:t>
      </w:r>
      <w:r>
        <w:rPr>
          <w:rFonts w:hint="eastAsia"/>
        </w:rPr>
        <w:t>Анализ</w:t>
      </w:r>
      <w:r>
        <w:t xml:space="preserve"> </w:t>
      </w:r>
      <w:r>
        <w:rPr>
          <w:rFonts w:hint="eastAsia"/>
        </w:rPr>
        <w:t>результатов</w:t>
      </w:r>
      <w:r>
        <w:t xml:space="preserve"> </w:t>
      </w:r>
      <w:r>
        <w:rPr>
          <w:rFonts w:hint="eastAsia"/>
        </w:rPr>
        <w:t>расчета</w:t>
      </w:r>
    </w:p>
    <w:p w14:paraId="455D8699" w14:textId="77777777" w:rsidR="00F93DE1" w:rsidRDefault="00F93DE1" w:rsidP="00F93DE1"/>
    <w:p w14:paraId="30017FFD" w14:textId="77777777" w:rsidR="00F93DE1" w:rsidRDefault="00F93DE1" w:rsidP="00F93DE1">
      <w:r>
        <w:rPr>
          <w:rFonts w:hint="eastAsia"/>
        </w:rPr>
        <w:t>Глава</w:t>
      </w:r>
      <w:r>
        <w:t xml:space="preserve"> 4. </w:t>
      </w:r>
      <w:r>
        <w:rPr>
          <w:rFonts w:hint="eastAsia"/>
        </w:rPr>
        <w:t>Оценка</w:t>
      </w:r>
      <w:r>
        <w:t xml:space="preserve"> </w:t>
      </w:r>
      <w:r>
        <w:rPr>
          <w:rFonts w:hint="eastAsia"/>
        </w:rPr>
        <w:t>достоверности</w:t>
      </w:r>
      <w:r>
        <w:t xml:space="preserve"> </w:t>
      </w:r>
      <w:r>
        <w:rPr>
          <w:rFonts w:hint="eastAsia"/>
        </w:rPr>
        <w:t>методики</w:t>
      </w:r>
      <w:r>
        <w:t xml:space="preserve"> </w:t>
      </w:r>
      <w:r>
        <w:rPr>
          <w:rFonts w:hint="eastAsia"/>
        </w:rPr>
        <w:t>проектирования</w:t>
      </w:r>
      <w:r>
        <w:t xml:space="preserve"> </w:t>
      </w:r>
      <w:r>
        <w:rPr>
          <w:rFonts w:hint="eastAsia"/>
        </w:rPr>
        <w:t>сварных</w:t>
      </w:r>
    </w:p>
    <w:p w14:paraId="4497CFAC" w14:textId="77777777" w:rsidR="00F93DE1" w:rsidRDefault="00F93DE1" w:rsidP="00F93DE1"/>
    <w:p w14:paraId="0F06CD42" w14:textId="77777777" w:rsidR="00F93DE1" w:rsidRDefault="00F93DE1" w:rsidP="00F93DE1">
      <w:r>
        <w:rPr>
          <w:rFonts w:hint="eastAsia"/>
        </w:rPr>
        <w:t>конструкций</w:t>
      </w:r>
    </w:p>
    <w:p w14:paraId="12FD134D" w14:textId="77777777" w:rsidR="00F93DE1" w:rsidRDefault="00F93DE1" w:rsidP="00F93DE1"/>
    <w:p w14:paraId="11DA3EE7" w14:textId="77777777" w:rsidR="00F93DE1" w:rsidRDefault="00F93DE1" w:rsidP="00F93DE1">
      <w:r>
        <w:t xml:space="preserve">4.1 </w:t>
      </w:r>
      <w:r>
        <w:rPr>
          <w:rFonts w:hint="eastAsia"/>
        </w:rPr>
        <w:t>Верификация</w:t>
      </w:r>
      <w:r>
        <w:t xml:space="preserve"> </w:t>
      </w:r>
      <w:r>
        <w:rPr>
          <w:rFonts w:hint="eastAsia"/>
        </w:rPr>
        <w:t>расчетов</w:t>
      </w:r>
      <w:r>
        <w:t xml:space="preserve"> </w:t>
      </w:r>
      <w:r>
        <w:rPr>
          <w:rFonts w:hint="eastAsia"/>
        </w:rPr>
        <w:t>МКЭ</w:t>
      </w:r>
    </w:p>
    <w:p w14:paraId="7CABD3CB" w14:textId="77777777" w:rsidR="00F93DE1" w:rsidRDefault="00F93DE1" w:rsidP="00F93DE1"/>
    <w:p w14:paraId="66E91592" w14:textId="77777777" w:rsidR="00F93DE1" w:rsidRDefault="00F93DE1" w:rsidP="00F93DE1">
      <w:r>
        <w:t xml:space="preserve">4.2 </w:t>
      </w:r>
      <w:r>
        <w:rPr>
          <w:rFonts w:hint="eastAsia"/>
        </w:rPr>
        <w:t>Валидация</w:t>
      </w:r>
      <w:r>
        <w:t xml:space="preserve"> </w:t>
      </w:r>
      <w:r>
        <w:rPr>
          <w:rFonts w:hint="eastAsia"/>
        </w:rPr>
        <w:t>расчетной</w:t>
      </w:r>
      <w:r>
        <w:t xml:space="preserve"> </w:t>
      </w:r>
      <w:r>
        <w:rPr>
          <w:rFonts w:hint="eastAsia"/>
        </w:rPr>
        <w:t>модели</w:t>
      </w:r>
    </w:p>
    <w:p w14:paraId="16ED6193" w14:textId="77777777" w:rsidR="00F93DE1" w:rsidRDefault="00F93DE1" w:rsidP="00F93DE1"/>
    <w:p w14:paraId="2BC50E95" w14:textId="77777777" w:rsidR="00F93DE1" w:rsidRDefault="00F93DE1" w:rsidP="00F93DE1">
      <w:r>
        <w:rPr>
          <w:rFonts w:hint="eastAsia"/>
        </w:rPr>
        <w:t>Заключение</w:t>
      </w:r>
    </w:p>
    <w:p w14:paraId="41CD3D39" w14:textId="77777777" w:rsidR="00F93DE1" w:rsidRDefault="00F93DE1" w:rsidP="00F93DE1"/>
    <w:p w14:paraId="79B29E67" w14:textId="77777777" w:rsidR="00F93DE1" w:rsidRDefault="00F93DE1" w:rsidP="00F93DE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473C86F" w14:textId="77777777" w:rsidR="00F93DE1" w:rsidRDefault="00F93DE1" w:rsidP="00F93DE1"/>
    <w:p w14:paraId="78DD1D44" w14:textId="77777777" w:rsidR="00F93DE1" w:rsidRDefault="00F93DE1" w:rsidP="00F93DE1">
      <w:r>
        <w:rPr>
          <w:rFonts w:hint="eastAsia"/>
        </w:rPr>
        <w:lastRenderedPageBreak/>
        <w:t>Список</w:t>
      </w:r>
      <w:r>
        <w:t xml:space="preserve"> </w:t>
      </w:r>
      <w:r>
        <w:rPr>
          <w:rFonts w:hint="eastAsia"/>
        </w:rPr>
        <w:t>литературы</w:t>
      </w:r>
    </w:p>
    <w:p w14:paraId="55B8BCD4" w14:textId="77777777" w:rsidR="00F93DE1" w:rsidRDefault="00F93DE1" w:rsidP="00F93DE1"/>
    <w:p w14:paraId="2B30E610" w14:textId="77777777" w:rsidR="00F93DE1" w:rsidRDefault="00F93DE1" w:rsidP="00F93DE1">
      <w:r>
        <w:rPr>
          <w:rFonts w:hint="eastAsia"/>
        </w:rPr>
        <w:t>Приложение</w:t>
      </w:r>
      <w:r>
        <w:t xml:space="preserve"> </w:t>
      </w:r>
      <w:r>
        <w:rPr>
          <w:rFonts w:hint="eastAsia"/>
        </w:rPr>
        <w:t>А</w:t>
      </w:r>
      <w:r>
        <w:t xml:space="preserve">. </w:t>
      </w:r>
      <w:r>
        <w:rPr>
          <w:rFonts w:hint="eastAsia"/>
        </w:rPr>
        <w:t>Формализация</w:t>
      </w:r>
      <w:r>
        <w:t xml:space="preserve"> </w:t>
      </w:r>
      <w:r>
        <w:rPr>
          <w:rFonts w:hint="eastAsia"/>
        </w:rPr>
        <w:t>поперечных</w:t>
      </w:r>
      <w:r>
        <w:t xml:space="preserve"> </w:t>
      </w:r>
      <w:r>
        <w:rPr>
          <w:rFonts w:hint="eastAsia"/>
        </w:rPr>
        <w:t>сечений</w:t>
      </w:r>
      <w:r>
        <w:t xml:space="preserve"> </w:t>
      </w:r>
      <w:r>
        <w:rPr>
          <w:rFonts w:hint="eastAsia"/>
        </w:rPr>
        <w:t>элементов</w:t>
      </w:r>
      <w:r>
        <w:t xml:space="preserve"> </w:t>
      </w:r>
      <w:r>
        <w:rPr>
          <w:rFonts w:hint="eastAsia"/>
        </w:rPr>
        <w:t>каркаса</w:t>
      </w:r>
    </w:p>
    <w:p w14:paraId="0DF6AD83" w14:textId="77777777" w:rsidR="00F93DE1" w:rsidRDefault="00F93DE1" w:rsidP="00F93DE1"/>
    <w:p w14:paraId="4B6B28D2" w14:textId="77777777" w:rsidR="00F93DE1" w:rsidRDefault="00F93DE1" w:rsidP="00F93DE1">
      <w:r>
        <w:rPr>
          <w:rFonts w:hint="eastAsia"/>
        </w:rPr>
        <w:t>сварного</w:t>
      </w:r>
      <w:r>
        <w:t xml:space="preserve"> </w:t>
      </w:r>
      <w:r>
        <w:rPr>
          <w:rFonts w:hint="eastAsia"/>
        </w:rPr>
        <w:t>отсека</w:t>
      </w:r>
    </w:p>
    <w:p w14:paraId="6909DCE6" w14:textId="77777777" w:rsidR="00F93DE1" w:rsidRDefault="00F93DE1" w:rsidP="00F93DE1"/>
    <w:p w14:paraId="3A6C50E0" w14:textId="77777777" w:rsidR="00F93DE1" w:rsidRDefault="00F93DE1" w:rsidP="00F93DE1">
      <w:r>
        <w:rPr>
          <w:rFonts w:hint="eastAsia"/>
        </w:rPr>
        <w:t>Приложение</w:t>
      </w:r>
      <w:r>
        <w:t xml:space="preserve"> </w:t>
      </w:r>
      <w:r>
        <w:rPr>
          <w:rFonts w:hint="eastAsia"/>
        </w:rPr>
        <w:t>Б</w:t>
      </w:r>
      <w:r>
        <w:t xml:space="preserve">. </w:t>
      </w:r>
      <w:r>
        <w:rPr>
          <w:rFonts w:hint="eastAsia"/>
        </w:rPr>
        <w:t>Выборка</w:t>
      </w:r>
      <w:r>
        <w:t xml:space="preserve"> </w:t>
      </w:r>
      <w:r>
        <w:rPr>
          <w:rFonts w:hint="eastAsia"/>
        </w:rPr>
        <w:t>КТС</w:t>
      </w:r>
      <w:r>
        <w:t xml:space="preserve"> </w:t>
      </w:r>
      <w:r>
        <w:rPr>
          <w:rFonts w:hint="eastAsia"/>
        </w:rPr>
        <w:t>исследования</w:t>
      </w:r>
    </w:p>
    <w:p w14:paraId="68677BBD" w14:textId="77777777" w:rsidR="00F93DE1" w:rsidRDefault="00F93DE1" w:rsidP="00F93DE1"/>
    <w:p w14:paraId="2567D16C" w14:textId="6502DDBF" w:rsidR="00F93DE1" w:rsidRPr="00F93DE1" w:rsidRDefault="00F93DE1" w:rsidP="00F93DE1">
      <w:r>
        <w:rPr>
          <w:rFonts w:hint="eastAsia"/>
        </w:rPr>
        <w:t>Приложение</w:t>
      </w:r>
      <w:r>
        <w:t xml:space="preserve"> </w:t>
      </w:r>
      <w:r>
        <w:rPr>
          <w:rFonts w:hint="eastAsia"/>
        </w:rPr>
        <w:t>В</w:t>
      </w:r>
      <w:r>
        <w:t xml:space="preserve">. </w:t>
      </w:r>
      <w:r>
        <w:rPr>
          <w:rFonts w:hint="eastAsia"/>
        </w:rPr>
        <w:t>Копия</w:t>
      </w:r>
      <w:r>
        <w:t xml:space="preserve"> </w:t>
      </w:r>
      <w:r>
        <w:rPr>
          <w:rFonts w:hint="eastAsia"/>
        </w:rPr>
        <w:t>акта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исследования</w:t>
      </w:r>
    </w:p>
    <w:sectPr w:rsidR="00F93DE1" w:rsidRPr="00F93DE1" w:rsidSect="000A4A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1CD1" w14:textId="77777777" w:rsidR="000A4A19" w:rsidRDefault="000A4A19">
      <w:pPr>
        <w:spacing w:after="0" w:line="240" w:lineRule="auto"/>
      </w:pPr>
      <w:r>
        <w:separator/>
      </w:r>
    </w:p>
  </w:endnote>
  <w:endnote w:type="continuationSeparator" w:id="0">
    <w:p w14:paraId="495958DD" w14:textId="77777777" w:rsidR="000A4A19" w:rsidRDefault="000A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C53F" w14:textId="77777777" w:rsidR="000A4A19" w:rsidRDefault="000A4A19"/>
    <w:p w14:paraId="607DE4F1" w14:textId="77777777" w:rsidR="000A4A19" w:rsidRDefault="000A4A19"/>
    <w:p w14:paraId="58C4D055" w14:textId="77777777" w:rsidR="000A4A19" w:rsidRDefault="000A4A19"/>
    <w:p w14:paraId="11794478" w14:textId="77777777" w:rsidR="000A4A19" w:rsidRDefault="000A4A19"/>
    <w:p w14:paraId="74445F2C" w14:textId="77777777" w:rsidR="000A4A19" w:rsidRDefault="000A4A19"/>
    <w:p w14:paraId="7E0401EF" w14:textId="77777777" w:rsidR="000A4A19" w:rsidRDefault="000A4A19"/>
    <w:p w14:paraId="7ACB1DD7" w14:textId="77777777" w:rsidR="000A4A19" w:rsidRDefault="000A4A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DA2793" wp14:editId="772D02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C14B1" w14:textId="77777777" w:rsidR="000A4A19" w:rsidRDefault="000A4A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DA27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DC14B1" w14:textId="77777777" w:rsidR="000A4A19" w:rsidRDefault="000A4A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44B039" w14:textId="77777777" w:rsidR="000A4A19" w:rsidRDefault="000A4A19"/>
    <w:p w14:paraId="2F2962EF" w14:textId="77777777" w:rsidR="000A4A19" w:rsidRDefault="000A4A19"/>
    <w:p w14:paraId="61C537B3" w14:textId="77777777" w:rsidR="000A4A19" w:rsidRDefault="000A4A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B769A8" wp14:editId="5B5D18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1653F" w14:textId="77777777" w:rsidR="000A4A19" w:rsidRDefault="000A4A19"/>
                          <w:p w14:paraId="7345F56E" w14:textId="77777777" w:rsidR="000A4A19" w:rsidRDefault="000A4A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B769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71653F" w14:textId="77777777" w:rsidR="000A4A19" w:rsidRDefault="000A4A19"/>
                    <w:p w14:paraId="7345F56E" w14:textId="77777777" w:rsidR="000A4A19" w:rsidRDefault="000A4A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F6B5CD" w14:textId="77777777" w:rsidR="000A4A19" w:rsidRDefault="000A4A19"/>
    <w:p w14:paraId="44A96944" w14:textId="77777777" w:rsidR="000A4A19" w:rsidRDefault="000A4A19">
      <w:pPr>
        <w:rPr>
          <w:sz w:val="2"/>
          <w:szCs w:val="2"/>
        </w:rPr>
      </w:pPr>
    </w:p>
    <w:p w14:paraId="32382FD8" w14:textId="77777777" w:rsidR="000A4A19" w:rsidRDefault="000A4A19"/>
    <w:p w14:paraId="309038A7" w14:textId="77777777" w:rsidR="000A4A19" w:rsidRDefault="000A4A19">
      <w:pPr>
        <w:spacing w:after="0" w:line="240" w:lineRule="auto"/>
      </w:pPr>
    </w:p>
  </w:footnote>
  <w:footnote w:type="continuationSeparator" w:id="0">
    <w:p w14:paraId="723D1663" w14:textId="77777777" w:rsidR="000A4A19" w:rsidRDefault="000A4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A19"/>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20543</TotalTime>
  <Pages>3</Pages>
  <Words>217</Words>
  <Characters>1242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2626</cp:revision>
  <cp:lastPrinted>2009-02-06T05:36:00Z</cp:lastPrinted>
  <dcterms:created xsi:type="dcterms:W3CDTF">2024-01-07T13:43:00Z</dcterms:created>
  <dcterms:modified xsi:type="dcterms:W3CDTF">2024-02-10T10:40:00Z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