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EB" w:rsidRDefault="00FD38EB" w:rsidP="00FD38E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Бурлака Євгеній Олексійович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p>
    <w:p w:rsidR="00FD38EB" w:rsidRDefault="00FD38EB" w:rsidP="00FD38E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будівництва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архітектури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FD38EB" w:rsidRDefault="00FD38EB" w:rsidP="00FD38E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ресурсного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потенціалу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залізничного</w:t>
      </w:r>
    </w:p>
    <w:p w:rsidR="00FD38EB" w:rsidRDefault="00FD38EB" w:rsidP="00FD38E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транспорту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64.050.025</w:t>
      </w:r>
    </w:p>
    <w:p w:rsidR="00FD38EB" w:rsidRDefault="00FD38EB" w:rsidP="00FD38E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p>
    <w:p w:rsidR="00CC2878" w:rsidRPr="00FD38EB" w:rsidRDefault="00FD38EB" w:rsidP="00FD38EB">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p>
    <w:sectPr w:rsidR="00CC2878" w:rsidRPr="00FD38E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FD38EB" w:rsidRPr="00FD38E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FC611-727D-464C-96F9-EACF2E66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2021-10-06T19:07:00Z</dcterms:created>
  <dcterms:modified xsi:type="dcterms:W3CDTF">2021-10-07T18:55:00Z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