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9D5B8" w14:textId="48E4765A" w:rsidR="007128EB" w:rsidRDefault="001D175F" w:rsidP="001D175F">
      <w:pPr>
        <w:rPr>
          <w:rFonts w:ascii="Times New Roman" w:eastAsia="Arial Unicode MS" w:hAnsi="Times New Roman" w:cs="Times New Roman"/>
          <w:b/>
          <w:bCs/>
          <w:color w:val="000000"/>
          <w:kern w:val="0"/>
          <w:sz w:val="28"/>
          <w:szCs w:val="28"/>
          <w:lang w:eastAsia="ru-RU" w:bidi="uk-UA"/>
        </w:rPr>
      </w:pPr>
      <w:r w:rsidRPr="001D175F">
        <w:rPr>
          <w:rFonts w:ascii="Times New Roman" w:eastAsia="Arial Unicode MS" w:hAnsi="Times New Roman" w:cs="Times New Roman" w:hint="eastAsia"/>
          <w:b/>
          <w:bCs/>
          <w:color w:val="000000"/>
          <w:kern w:val="0"/>
          <w:sz w:val="28"/>
          <w:szCs w:val="28"/>
          <w:lang w:eastAsia="ru-RU" w:bidi="uk-UA"/>
        </w:rPr>
        <w:t>Грибков</w:t>
      </w:r>
      <w:r w:rsidRPr="001D175F">
        <w:rPr>
          <w:rFonts w:ascii="Times New Roman" w:eastAsia="Arial Unicode MS" w:hAnsi="Times New Roman" w:cs="Times New Roman"/>
          <w:b/>
          <w:bCs/>
          <w:color w:val="000000"/>
          <w:kern w:val="0"/>
          <w:sz w:val="28"/>
          <w:szCs w:val="28"/>
          <w:lang w:eastAsia="ru-RU" w:bidi="uk-UA"/>
        </w:rPr>
        <w:t xml:space="preserve"> </w:t>
      </w:r>
      <w:r w:rsidRPr="001D175F">
        <w:rPr>
          <w:rFonts w:ascii="Times New Roman" w:eastAsia="Arial Unicode MS" w:hAnsi="Times New Roman" w:cs="Times New Roman" w:hint="eastAsia"/>
          <w:b/>
          <w:bCs/>
          <w:color w:val="000000"/>
          <w:kern w:val="0"/>
          <w:sz w:val="28"/>
          <w:szCs w:val="28"/>
          <w:lang w:eastAsia="ru-RU" w:bidi="uk-UA"/>
        </w:rPr>
        <w:t>Егор</w:t>
      </w:r>
      <w:r w:rsidRPr="001D175F">
        <w:rPr>
          <w:rFonts w:ascii="Times New Roman" w:eastAsia="Arial Unicode MS" w:hAnsi="Times New Roman" w:cs="Times New Roman"/>
          <w:b/>
          <w:bCs/>
          <w:color w:val="000000"/>
          <w:kern w:val="0"/>
          <w:sz w:val="28"/>
          <w:szCs w:val="28"/>
          <w:lang w:eastAsia="ru-RU" w:bidi="uk-UA"/>
        </w:rPr>
        <w:t xml:space="preserve"> </w:t>
      </w:r>
      <w:r w:rsidRPr="001D175F">
        <w:rPr>
          <w:rFonts w:ascii="Times New Roman" w:eastAsia="Arial Unicode MS" w:hAnsi="Times New Roman" w:cs="Times New Roman" w:hint="eastAsia"/>
          <w:b/>
          <w:bCs/>
          <w:color w:val="000000"/>
          <w:kern w:val="0"/>
          <w:sz w:val="28"/>
          <w:szCs w:val="28"/>
          <w:lang w:eastAsia="ru-RU" w:bidi="uk-UA"/>
        </w:rPr>
        <w:t>Игоревич</w:t>
      </w:r>
      <w:r>
        <w:rPr>
          <w:rFonts w:ascii="Times New Roman" w:eastAsia="Arial Unicode MS" w:hAnsi="Times New Roman" w:cs="Times New Roman" w:hint="eastAsia"/>
          <w:b/>
          <w:bCs/>
          <w:color w:val="000000"/>
          <w:kern w:val="0"/>
          <w:sz w:val="28"/>
          <w:szCs w:val="28"/>
          <w:lang w:eastAsia="ru-RU" w:bidi="uk-UA"/>
        </w:rPr>
        <w:t xml:space="preserve"> </w:t>
      </w:r>
      <w:proofErr w:type="spellStart"/>
      <w:r w:rsidRPr="001D175F">
        <w:rPr>
          <w:rFonts w:ascii="Times New Roman" w:eastAsia="Arial Unicode MS" w:hAnsi="Times New Roman" w:cs="Times New Roman" w:hint="eastAsia"/>
          <w:b/>
          <w:bCs/>
          <w:color w:val="000000"/>
          <w:kern w:val="0"/>
          <w:sz w:val="28"/>
          <w:szCs w:val="28"/>
          <w:lang w:eastAsia="ru-RU" w:bidi="uk-UA"/>
        </w:rPr>
        <w:t>Нейросетевые</w:t>
      </w:r>
      <w:proofErr w:type="spellEnd"/>
      <w:r w:rsidRPr="001D175F">
        <w:rPr>
          <w:rFonts w:ascii="Times New Roman" w:eastAsia="Arial Unicode MS" w:hAnsi="Times New Roman" w:cs="Times New Roman"/>
          <w:b/>
          <w:bCs/>
          <w:color w:val="000000"/>
          <w:kern w:val="0"/>
          <w:sz w:val="28"/>
          <w:szCs w:val="28"/>
          <w:lang w:eastAsia="ru-RU" w:bidi="uk-UA"/>
        </w:rPr>
        <w:t xml:space="preserve"> </w:t>
      </w:r>
      <w:r w:rsidRPr="001D175F">
        <w:rPr>
          <w:rFonts w:ascii="Times New Roman" w:eastAsia="Arial Unicode MS" w:hAnsi="Times New Roman" w:cs="Times New Roman" w:hint="eastAsia"/>
          <w:b/>
          <w:bCs/>
          <w:color w:val="000000"/>
          <w:kern w:val="0"/>
          <w:sz w:val="28"/>
          <w:szCs w:val="28"/>
          <w:lang w:eastAsia="ru-RU" w:bidi="uk-UA"/>
        </w:rPr>
        <w:t>модели</w:t>
      </w:r>
      <w:r w:rsidRPr="001D175F">
        <w:rPr>
          <w:rFonts w:ascii="Times New Roman" w:eastAsia="Arial Unicode MS" w:hAnsi="Times New Roman" w:cs="Times New Roman"/>
          <w:b/>
          <w:bCs/>
          <w:color w:val="000000"/>
          <w:kern w:val="0"/>
          <w:sz w:val="28"/>
          <w:szCs w:val="28"/>
          <w:lang w:eastAsia="ru-RU" w:bidi="uk-UA"/>
        </w:rPr>
        <w:t xml:space="preserve"> </w:t>
      </w:r>
      <w:r w:rsidRPr="001D175F">
        <w:rPr>
          <w:rFonts w:ascii="Times New Roman" w:eastAsia="Arial Unicode MS" w:hAnsi="Times New Roman" w:cs="Times New Roman" w:hint="eastAsia"/>
          <w:b/>
          <w:bCs/>
          <w:color w:val="000000"/>
          <w:kern w:val="0"/>
          <w:sz w:val="28"/>
          <w:szCs w:val="28"/>
          <w:lang w:eastAsia="ru-RU" w:bidi="uk-UA"/>
        </w:rPr>
        <w:t>на</w:t>
      </w:r>
      <w:r w:rsidRPr="001D175F">
        <w:rPr>
          <w:rFonts w:ascii="Times New Roman" w:eastAsia="Arial Unicode MS" w:hAnsi="Times New Roman" w:cs="Times New Roman"/>
          <w:b/>
          <w:bCs/>
          <w:color w:val="000000"/>
          <w:kern w:val="0"/>
          <w:sz w:val="28"/>
          <w:szCs w:val="28"/>
          <w:lang w:eastAsia="ru-RU" w:bidi="uk-UA"/>
        </w:rPr>
        <w:t xml:space="preserve"> </w:t>
      </w:r>
      <w:r w:rsidRPr="001D175F">
        <w:rPr>
          <w:rFonts w:ascii="Times New Roman" w:eastAsia="Arial Unicode MS" w:hAnsi="Times New Roman" w:cs="Times New Roman" w:hint="eastAsia"/>
          <w:b/>
          <w:bCs/>
          <w:color w:val="000000"/>
          <w:kern w:val="0"/>
          <w:sz w:val="28"/>
          <w:szCs w:val="28"/>
          <w:lang w:eastAsia="ru-RU" w:bidi="uk-UA"/>
        </w:rPr>
        <w:t>основе</w:t>
      </w:r>
      <w:r w:rsidRPr="001D175F">
        <w:rPr>
          <w:rFonts w:ascii="Times New Roman" w:eastAsia="Arial Unicode MS" w:hAnsi="Times New Roman" w:cs="Times New Roman"/>
          <w:b/>
          <w:bCs/>
          <w:color w:val="000000"/>
          <w:kern w:val="0"/>
          <w:sz w:val="28"/>
          <w:szCs w:val="28"/>
          <w:lang w:eastAsia="ru-RU" w:bidi="uk-UA"/>
        </w:rPr>
        <w:t xml:space="preserve"> </w:t>
      </w:r>
      <w:r w:rsidRPr="001D175F">
        <w:rPr>
          <w:rFonts w:ascii="Times New Roman" w:eastAsia="Arial Unicode MS" w:hAnsi="Times New Roman" w:cs="Times New Roman" w:hint="eastAsia"/>
          <w:b/>
          <w:bCs/>
          <w:color w:val="000000"/>
          <w:kern w:val="0"/>
          <w:sz w:val="28"/>
          <w:szCs w:val="28"/>
          <w:lang w:eastAsia="ru-RU" w:bidi="uk-UA"/>
        </w:rPr>
        <w:t>системы</w:t>
      </w:r>
      <w:r w:rsidRPr="001D175F">
        <w:rPr>
          <w:rFonts w:ascii="Times New Roman" w:eastAsia="Arial Unicode MS" w:hAnsi="Times New Roman" w:cs="Times New Roman"/>
          <w:b/>
          <w:bCs/>
          <w:color w:val="000000"/>
          <w:kern w:val="0"/>
          <w:sz w:val="28"/>
          <w:szCs w:val="28"/>
          <w:lang w:eastAsia="ru-RU" w:bidi="uk-UA"/>
        </w:rPr>
        <w:t xml:space="preserve"> </w:t>
      </w:r>
      <w:r w:rsidRPr="001D175F">
        <w:rPr>
          <w:rFonts w:ascii="Times New Roman" w:eastAsia="Arial Unicode MS" w:hAnsi="Times New Roman" w:cs="Times New Roman" w:hint="eastAsia"/>
          <w:b/>
          <w:bCs/>
          <w:color w:val="000000"/>
          <w:kern w:val="0"/>
          <w:sz w:val="28"/>
          <w:szCs w:val="28"/>
          <w:lang w:eastAsia="ru-RU" w:bidi="uk-UA"/>
        </w:rPr>
        <w:t>переходов</w:t>
      </w:r>
      <w:r w:rsidRPr="001D175F">
        <w:rPr>
          <w:rFonts w:ascii="Times New Roman" w:eastAsia="Arial Unicode MS" w:hAnsi="Times New Roman" w:cs="Times New Roman"/>
          <w:b/>
          <w:bCs/>
          <w:color w:val="000000"/>
          <w:kern w:val="0"/>
          <w:sz w:val="28"/>
          <w:szCs w:val="28"/>
          <w:lang w:eastAsia="ru-RU" w:bidi="uk-UA"/>
        </w:rPr>
        <w:t xml:space="preserve"> </w:t>
      </w:r>
      <w:r w:rsidRPr="001D175F">
        <w:rPr>
          <w:rFonts w:ascii="Times New Roman" w:eastAsia="Arial Unicode MS" w:hAnsi="Times New Roman" w:cs="Times New Roman" w:hint="eastAsia"/>
          <w:b/>
          <w:bCs/>
          <w:color w:val="000000"/>
          <w:kern w:val="0"/>
          <w:sz w:val="28"/>
          <w:szCs w:val="28"/>
          <w:lang w:eastAsia="ru-RU" w:bidi="uk-UA"/>
        </w:rPr>
        <w:t>для</w:t>
      </w:r>
      <w:r w:rsidRPr="001D175F">
        <w:rPr>
          <w:rFonts w:ascii="Times New Roman" w:eastAsia="Arial Unicode MS" w:hAnsi="Times New Roman" w:cs="Times New Roman"/>
          <w:b/>
          <w:bCs/>
          <w:color w:val="000000"/>
          <w:kern w:val="0"/>
          <w:sz w:val="28"/>
          <w:szCs w:val="28"/>
          <w:lang w:eastAsia="ru-RU" w:bidi="uk-UA"/>
        </w:rPr>
        <w:t xml:space="preserve"> </w:t>
      </w:r>
      <w:r w:rsidRPr="001D175F">
        <w:rPr>
          <w:rFonts w:ascii="Times New Roman" w:eastAsia="Arial Unicode MS" w:hAnsi="Times New Roman" w:cs="Times New Roman" w:hint="eastAsia"/>
          <w:b/>
          <w:bCs/>
          <w:color w:val="000000"/>
          <w:kern w:val="0"/>
          <w:sz w:val="28"/>
          <w:szCs w:val="28"/>
          <w:lang w:eastAsia="ru-RU" w:bidi="uk-UA"/>
        </w:rPr>
        <w:t>извлечения</w:t>
      </w:r>
      <w:r w:rsidRPr="001D175F">
        <w:rPr>
          <w:rFonts w:ascii="Times New Roman" w:eastAsia="Arial Unicode MS" w:hAnsi="Times New Roman" w:cs="Times New Roman"/>
          <w:b/>
          <w:bCs/>
          <w:color w:val="000000"/>
          <w:kern w:val="0"/>
          <w:sz w:val="28"/>
          <w:szCs w:val="28"/>
          <w:lang w:eastAsia="ru-RU" w:bidi="uk-UA"/>
        </w:rPr>
        <w:t xml:space="preserve"> </w:t>
      </w:r>
      <w:r w:rsidRPr="001D175F">
        <w:rPr>
          <w:rFonts w:ascii="Times New Roman" w:eastAsia="Arial Unicode MS" w:hAnsi="Times New Roman" w:cs="Times New Roman" w:hint="eastAsia"/>
          <w:b/>
          <w:bCs/>
          <w:color w:val="000000"/>
          <w:kern w:val="0"/>
          <w:sz w:val="28"/>
          <w:szCs w:val="28"/>
          <w:lang w:eastAsia="ru-RU" w:bidi="uk-UA"/>
        </w:rPr>
        <w:t>структурированной</w:t>
      </w:r>
      <w:r w:rsidRPr="001D175F">
        <w:rPr>
          <w:rFonts w:ascii="Times New Roman" w:eastAsia="Arial Unicode MS" w:hAnsi="Times New Roman" w:cs="Times New Roman"/>
          <w:b/>
          <w:bCs/>
          <w:color w:val="000000"/>
          <w:kern w:val="0"/>
          <w:sz w:val="28"/>
          <w:szCs w:val="28"/>
          <w:lang w:eastAsia="ru-RU" w:bidi="uk-UA"/>
        </w:rPr>
        <w:t xml:space="preserve"> </w:t>
      </w:r>
      <w:r w:rsidRPr="001D175F">
        <w:rPr>
          <w:rFonts w:ascii="Times New Roman" w:eastAsia="Arial Unicode MS" w:hAnsi="Times New Roman" w:cs="Times New Roman" w:hint="eastAsia"/>
          <w:b/>
          <w:bCs/>
          <w:color w:val="000000"/>
          <w:kern w:val="0"/>
          <w:sz w:val="28"/>
          <w:szCs w:val="28"/>
          <w:lang w:eastAsia="ru-RU" w:bidi="uk-UA"/>
        </w:rPr>
        <w:t>информации</w:t>
      </w:r>
      <w:r w:rsidRPr="001D175F">
        <w:rPr>
          <w:rFonts w:ascii="Times New Roman" w:eastAsia="Arial Unicode MS" w:hAnsi="Times New Roman" w:cs="Times New Roman"/>
          <w:b/>
          <w:bCs/>
          <w:color w:val="000000"/>
          <w:kern w:val="0"/>
          <w:sz w:val="28"/>
          <w:szCs w:val="28"/>
          <w:lang w:eastAsia="ru-RU" w:bidi="uk-UA"/>
        </w:rPr>
        <w:t xml:space="preserve"> </w:t>
      </w:r>
      <w:r w:rsidRPr="001D175F">
        <w:rPr>
          <w:rFonts w:ascii="Times New Roman" w:eastAsia="Arial Unicode MS" w:hAnsi="Times New Roman" w:cs="Times New Roman" w:hint="eastAsia"/>
          <w:b/>
          <w:bCs/>
          <w:color w:val="000000"/>
          <w:kern w:val="0"/>
          <w:sz w:val="28"/>
          <w:szCs w:val="28"/>
          <w:lang w:eastAsia="ru-RU" w:bidi="uk-UA"/>
        </w:rPr>
        <w:t>о</w:t>
      </w:r>
      <w:r w:rsidRPr="001D175F">
        <w:rPr>
          <w:rFonts w:ascii="Times New Roman" w:eastAsia="Arial Unicode MS" w:hAnsi="Times New Roman" w:cs="Times New Roman"/>
          <w:b/>
          <w:bCs/>
          <w:color w:val="000000"/>
          <w:kern w:val="0"/>
          <w:sz w:val="28"/>
          <w:szCs w:val="28"/>
          <w:lang w:eastAsia="ru-RU" w:bidi="uk-UA"/>
        </w:rPr>
        <w:t xml:space="preserve"> </w:t>
      </w:r>
      <w:r w:rsidRPr="001D175F">
        <w:rPr>
          <w:rFonts w:ascii="Times New Roman" w:eastAsia="Arial Unicode MS" w:hAnsi="Times New Roman" w:cs="Times New Roman" w:hint="eastAsia"/>
          <w:b/>
          <w:bCs/>
          <w:color w:val="000000"/>
          <w:kern w:val="0"/>
          <w:sz w:val="28"/>
          <w:szCs w:val="28"/>
          <w:lang w:eastAsia="ru-RU" w:bidi="uk-UA"/>
        </w:rPr>
        <w:t>продуктах</w:t>
      </w:r>
      <w:r w:rsidRPr="001D175F">
        <w:rPr>
          <w:rFonts w:ascii="Times New Roman" w:eastAsia="Arial Unicode MS" w:hAnsi="Times New Roman" w:cs="Times New Roman"/>
          <w:b/>
          <w:bCs/>
          <w:color w:val="000000"/>
          <w:kern w:val="0"/>
          <w:sz w:val="28"/>
          <w:szCs w:val="28"/>
          <w:lang w:eastAsia="ru-RU" w:bidi="uk-UA"/>
        </w:rPr>
        <w:t xml:space="preserve"> </w:t>
      </w:r>
      <w:r w:rsidRPr="001D175F">
        <w:rPr>
          <w:rFonts w:ascii="Times New Roman" w:eastAsia="Arial Unicode MS" w:hAnsi="Times New Roman" w:cs="Times New Roman" w:hint="eastAsia"/>
          <w:b/>
          <w:bCs/>
          <w:color w:val="000000"/>
          <w:kern w:val="0"/>
          <w:sz w:val="28"/>
          <w:szCs w:val="28"/>
          <w:lang w:eastAsia="ru-RU" w:bidi="uk-UA"/>
        </w:rPr>
        <w:t>из</w:t>
      </w:r>
      <w:r w:rsidRPr="001D175F">
        <w:rPr>
          <w:rFonts w:ascii="Times New Roman" w:eastAsia="Arial Unicode MS" w:hAnsi="Times New Roman" w:cs="Times New Roman"/>
          <w:b/>
          <w:bCs/>
          <w:color w:val="000000"/>
          <w:kern w:val="0"/>
          <w:sz w:val="28"/>
          <w:szCs w:val="28"/>
          <w:lang w:eastAsia="ru-RU" w:bidi="uk-UA"/>
        </w:rPr>
        <w:t xml:space="preserve"> </w:t>
      </w:r>
      <w:r w:rsidRPr="001D175F">
        <w:rPr>
          <w:rFonts w:ascii="Times New Roman" w:eastAsia="Arial Unicode MS" w:hAnsi="Times New Roman" w:cs="Times New Roman" w:hint="eastAsia"/>
          <w:b/>
          <w:bCs/>
          <w:color w:val="000000"/>
          <w:kern w:val="0"/>
          <w:sz w:val="28"/>
          <w:szCs w:val="28"/>
          <w:lang w:eastAsia="ru-RU" w:bidi="uk-UA"/>
        </w:rPr>
        <w:t>текстов</w:t>
      </w:r>
      <w:r w:rsidRPr="001D175F">
        <w:rPr>
          <w:rFonts w:ascii="Times New Roman" w:eastAsia="Arial Unicode MS" w:hAnsi="Times New Roman" w:cs="Times New Roman"/>
          <w:b/>
          <w:bCs/>
          <w:color w:val="000000"/>
          <w:kern w:val="0"/>
          <w:sz w:val="28"/>
          <w:szCs w:val="28"/>
          <w:lang w:eastAsia="ru-RU" w:bidi="uk-UA"/>
        </w:rPr>
        <w:t xml:space="preserve"> </w:t>
      </w:r>
      <w:r w:rsidRPr="001D175F">
        <w:rPr>
          <w:rFonts w:ascii="Times New Roman" w:eastAsia="Arial Unicode MS" w:hAnsi="Times New Roman" w:cs="Times New Roman" w:hint="eastAsia"/>
          <w:b/>
          <w:bCs/>
          <w:color w:val="000000"/>
          <w:kern w:val="0"/>
          <w:sz w:val="28"/>
          <w:szCs w:val="28"/>
          <w:lang w:eastAsia="ru-RU" w:bidi="uk-UA"/>
        </w:rPr>
        <w:t>пользователей</w:t>
      </w:r>
    </w:p>
    <w:p w14:paraId="74AC553B" w14:textId="77777777" w:rsidR="001D175F" w:rsidRDefault="001D175F" w:rsidP="001D175F">
      <w:r>
        <w:rPr>
          <w:rFonts w:hint="eastAsia"/>
        </w:rPr>
        <w:t>ОГЛАВЛЕНИЕ</w:t>
      </w:r>
      <w:r>
        <w:t xml:space="preserve"> </w:t>
      </w:r>
      <w:r>
        <w:rPr>
          <w:rFonts w:hint="eastAsia"/>
        </w:rPr>
        <w:t>ДИССЕРТАЦИИ</w:t>
      </w:r>
    </w:p>
    <w:p w14:paraId="124EA682" w14:textId="77777777" w:rsidR="001D175F" w:rsidRDefault="001D175F" w:rsidP="001D175F">
      <w:r>
        <w:rPr>
          <w:rFonts w:hint="eastAsia"/>
        </w:rPr>
        <w:t>кандидат</w:t>
      </w:r>
      <w:r>
        <w:t xml:space="preserve"> </w:t>
      </w:r>
      <w:r>
        <w:rPr>
          <w:rFonts w:hint="eastAsia"/>
        </w:rPr>
        <w:t>наук</w:t>
      </w:r>
      <w:r>
        <w:t xml:space="preserve"> </w:t>
      </w:r>
      <w:r>
        <w:rPr>
          <w:rFonts w:hint="eastAsia"/>
        </w:rPr>
        <w:t>Грибков</w:t>
      </w:r>
      <w:r>
        <w:t xml:space="preserve"> </w:t>
      </w:r>
      <w:r>
        <w:rPr>
          <w:rFonts w:hint="eastAsia"/>
        </w:rPr>
        <w:t>Егор</w:t>
      </w:r>
      <w:r>
        <w:t xml:space="preserve"> </w:t>
      </w:r>
      <w:r>
        <w:rPr>
          <w:rFonts w:hint="eastAsia"/>
        </w:rPr>
        <w:t>Игоревич</w:t>
      </w:r>
    </w:p>
    <w:p w14:paraId="6E567642" w14:textId="77777777" w:rsidR="001D175F" w:rsidRDefault="001D175F" w:rsidP="001D175F">
      <w:r>
        <w:rPr>
          <w:rFonts w:hint="eastAsia"/>
        </w:rPr>
        <w:t>Введение</w:t>
      </w:r>
    </w:p>
    <w:p w14:paraId="0603A230" w14:textId="77777777" w:rsidR="001D175F" w:rsidRDefault="001D175F" w:rsidP="001D175F"/>
    <w:p w14:paraId="5471C79B" w14:textId="77777777" w:rsidR="001D175F" w:rsidRDefault="001D175F" w:rsidP="001D175F">
      <w:r>
        <w:rPr>
          <w:rFonts w:hint="eastAsia"/>
        </w:rPr>
        <w:t>Глава</w:t>
      </w:r>
      <w:r>
        <w:t xml:space="preserve"> 1. </w:t>
      </w:r>
      <w:r>
        <w:rPr>
          <w:rFonts w:hint="eastAsia"/>
        </w:rPr>
        <w:t>Методы</w:t>
      </w:r>
      <w:r>
        <w:t xml:space="preserve"> </w:t>
      </w:r>
      <w:r>
        <w:rPr>
          <w:rFonts w:hint="eastAsia"/>
        </w:rPr>
        <w:t>машинного</w:t>
      </w:r>
      <w:r>
        <w:t xml:space="preserve"> </w:t>
      </w:r>
      <w:r>
        <w:rPr>
          <w:rFonts w:hint="eastAsia"/>
        </w:rPr>
        <w:t>обучения</w:t>
      </w:r>
      <w:r>
        <w:t xml:space="preserve"> </w:t>
      </w:r>
      <w:r>
        <w:rPr>
          <w:rFonts w:hint="eastAsia"/>
        </w:rPr>
        <w:t>в</w:t>
      </w:r>
      <w:r>
        <w:t xml:space="preserve"> </w:t>
      </w:r>
      <w:r>
        <w:rPr>
          <w:rFonts w:hint="eastAsia"/>
        </w:rPr>
        <w:t>задачах</w:t>
      </w:r>
    </w:p>
    <w:p w14:paraId="2C0359AE" w14:textId="77777777" w:rsidR="001D175F" w:rsidRDefault="001D175F" w:rsidP="001D175F"/>
    <w:p w14:paraId="17942FEC" w14:textId="77777777" w:rsidR="001D175F" w:rsidRDefault="001D175F" w:rsidP="001D175F">
      <w:r>
        <w:rPr>
          <w:rFonts w:hint="eastAsia"/>
        </w:rPr>
        <w:t>информационной</w:t>
      </w:r>
      <w:r>
        <w:t xml:space="preserve"> </w:t>
      </w:r>
      <w:r>
        <w:rPr>
          <w:rFonts w:hint="eastAsia"/>
        </w:rPr>
        <w:t>поддержки</w:t>
      </w:r>
      <w:r>
        <w:t xml:space="preserve"> </w:t>
      </w:r>
      <w:r>
        <w:rPr>
          <w:rFonts w:hint="eastAsia"/>
        </w:rPr>
        <w:t>процессов</w:t>
      </w:r>
      <w:r>
        <w:t xml:space="preserve"> </w:t>
      </w:r>
      <w:r>
        <w:rPr>
          <w:rFonts w:hint="eastAsia"/>
        </w:rPr>
        <w:t>эксплуатации</w:t>
      </w:r>
      <w:r>
        <w:t xml:space="preserve"> </w:t>
      </w:r>
      <w:r>
        <w:rPr>
          <w:rFonts w:hint="eastAsia"/>
        </w:rPr>
        <w:t>и</w:t>
      </w:r>
      <w:r>
        <w:t xml:space="preserve"> </w:t>
      </w:r>
      <w:r>
        <w:rPr>
          <w:rFonts w:hint="eastAsia"/>
        </w:rPr>
        <w:t>сопровождения</w:t>
      </w:r>
      <w:r>
        <w:t xml:space="preserve"> </w:t>
      </w:r>
      <w:r>
        <w:rPr>
          <w:rFonts w:hint="eastAsia"/>
        </w:rPr>
        <w:t>продуктов</w:t>
      </w:r>
    </w:p>
    <w:p w14:paraId="2AFF1DB1" w14:textId="77777777" w:rsidR="001D175F" w:rsidRDefault="001D175F" w:rsidP="001D175F"/>
    <w:p w14:paraId="1822E88B" w14:textId="77777777" w:rsidR="001D175F" w:rsidRDefault="001D175F" w:rsidP="001D175F">
      <w:r>
        <w:t xml:space="preserve">1.1 </w:t>
      </w:r>
      <w:r>
        <w:rPr>
          <w:rFonts w:hint="eastAsia"/>
        </w:rPr>
        <w:t>Особенности</w:t>
      </w:r>
      <w:r>
        <w:t xml:space="preserve"> </w:t>
      </w:r>
      <w:r>
        <w:rPr>
          <w:rFonts w:hint="eastAsia"/>
        </w:rPr>
        <w:t>текстов</w:t>
      </w:r>
      <w:r>
        <w:t xml:space="preserve"> </w:t>
      </w:r>
      <w:r>
        <w:rPr>
          <w:rFonts w:hint="eastAsia"/>
        </w:rPr>
        <w:t>пользователей</w:t>
      </w:r>
      <w:r>
        <w:t xml:space="preserve"> </w:t>
      </w:r>
      <w:r>
        <w:rPr>
          <w:rFonts w:hint="eastAsia"/>
        </w:rPr>
        <w:t>о</w:t>
      </w:r>
      <w:r>
        <w:t xml:space="preserve"> </w:t>
      </w:r>
      <w:r>
        <w:rPr>
          <w:rFonts w:hint="eastAsia"/>
        </w:rPr>
        <w:t>продуктах</w:t>
      </w:r>
      <w:r>
        <w:t xml:space="preserve"> </w:t>
      </w:r>
      <w:r>
        <w:rPr>
          <w:rFonts w:hint="eastAsia"/>
        </w:rPr>
        <w:t>на</w:t>
      </w:r>
      <w:r>
        <w:t xml:space="preserve"> </w:t>
      </w:r>
      <w:r>
        <w:rPr>
          <w:rFonts w:hint="eastAsia"/>
        </w:rPr>
        <w:t>этапах</w:t>
      </w:r>
      <w:r>
        <w:t xml:space="preserve"> </w:t>
      </w:r>
      <w:r>
        <w:rPr>
          <w:rFonts w:hint="eastAsia"/>
        </w:rPr>
        <w:t>эксплуатации</w:t>
      </w:r>
      <w:r>
        <w:t xml:space="preserve"> </w:t>
      </w:r>
      <w:r>
        <w:rPr>
          <w:rFonts w:hint="eastAsia"/>
        </w:rPr>
        <w:t>и</w:t>
      </w:r>
      <w:r>
        <w:t xml:space="preserve"> </w:t>
      </w:r>
      <w:r>
        <w:rPr>
          <w:rFonts w:hint="eastAsia"/>
        </w:rPr>
        <w:t>сопровождения</w:t>
      </w:r>
    </w:p>
    <w:p w14:paraId="0E3FDCCA" w14:textId="77777777" w:rsidR="001D175F" w:rsidRDefault="001D175F" w:rsidP="001D175F"/>
    <w:p w14:paraId="4305DF04" w14:textId="77777777" w:rsidR="001D175F" w:rsidRDefault="001D175F" w:rsidP="001D175F">
      <w:r>
        <w:t xml:space="preserve">1.2 </w:t>
      </w:r>
      <w:r>
        <w:rPr>
          <w:rFonts w:hint="eastAsia"/>
        </w:rPr>
        <w:t>Методы</w:t>
      </w:r>
      <w:r>
        <w:t xml:space="preserve"> </w:t>
      </w:r>
      <w:r>
        <w:rPr>
          <w:rFonts w:hint="eastAsia"/>
        </w:rPr>
        <w:t>анализа</w:t>
      </w:r>
      <w:r>
        <w:t xml:space="preserve"> </w:t>
      </w:r>
      <w:r>
        <w:rPr>
          <w:rFonts w:hint="eastAsia"/>
        </w:rPr>
        <w:t>мнений</w:t>
      </w:r>
      <w:r>
        <w:t xml:space="preserve"> </w:t>
      </w:r>
      <w:r>
        <w:rPr>
          <w:rFonts w:hint="eastAsia"/>
        </w:rPr>
        <w:t>пользователей</w:t>
      </w:r>
      <w:r>
        <w:t xml:space="preserve"> </w:t>
      </w:r>
      <w:r>
        <w:rPr>
          <w:rFonts w:hint="eastAsia"/>
        </w:rPr>
        <w:t>на</w:t>
      </w:r>
      <w:r>
        <w:t xml:space="preserve"> </w:t>
      </w:r>
      <w:r>
        <w:rPr>
          <w:rFonts w:hint="eastAsia"/>
        </w:rPr>
        <w:t>естественном</w:t>
      </w:r>
      <w:r>
        <w:t xml:space="preserve"> </w:t>
      </w:r>
      <w:r>
        <w:rPr>
          <w:rFonts w:hint="eastAsia"/>
        </w:rPr>
        <w:t>языке</w:t>
      </w:r>
    </w:p>
    <w:p w14:paraId="534967AE" w14:textId="77777777" w:rsidR="001D175F" w:rsidRDefault="001D175F" w:rsidP="001D175F"/>
    <w:p w14:paraId="421B6623" w14:textId="77777777" w:rsidR="001D175F" w:rsidRDefault="001D175F" w:rsidP="001D175F">
      <w:r>
        <w:t xml:space="preserve">1.3 </w:t>
      </w:r>
      <w:r>
        <w:rPr>
          <w:rFonts w:hint="eastAsia"/>
        </w:rPr>
        <w:t>Нейросетевые</w:t>
      </w:r>
      <w:r>
        <w:t xml:space="preserve"> </w:t>
      </w:r>
      <w:r>
        <w:rPr>
          <w:rFonts w:hint="eastAsia"/>
        </w:rPr>
        <w:t>модели</w:t>
      </w:r>
      <w:r>
        <w:t xml:space="preserve"> </w:t>
      </w:r>
      <w:r>
        <w:rPr>
          <w:rFonts w:hint="eastAsia"/>
        </w:rPr>
        <w:t>для</w:t>
      </w:r>
      <w:r>
        <w:t xml:space="preserve"> </w:t>
      </w:r>
      <w:r>
        <w:rPr>
          <w:rFonts w:hint="eastAsia"/>
        </w:rPr>
        <w:t>анализа</w:t>
      </w:r>
      <w:r>
        <w:t xml:space="preserve"> </w:t>
      </w:r>
      <w:r>
        <w:rPr>
          <w:rFonts w:hint="eastAsia"/>
        </w:rPr>
        <w:t>текста</w:t>
      </w:r>
      <w:r>
        <w:t xml:space="preserve"> </w:t>
      </w:r>
      <w:r>
        <w:rPr>
          <w:rFonts w:hint="eastAsia"/>
        </w:rPr>
        <w:t>на</w:t>
      </w:r>
      <w:r>
        <w:t xml:space="preserve"> </w:t>
      </w:r>
      <w:r>
        <w:rPr>
          <w:rFonts w:hint="eastAsia"/>
        </w:rPr>
        <w:t>естественном</w:t>
      </w:r>
      <w:r>
        <w:t xml:space="preserve"> </w:t>
      </w:r>
      <w:r>
        <w:rPr>
          <w:rFonts w:hint="eastAsia"/>
        </w:rPr>
        <w:t>языке</w:t>
      </w:r>
    </w:p>
    <w:p w14:paraId="302A2415" w14:textId="77777777" w:rsidR="001D175F" w:rsidRDefault="001D175F" w:rsidP="001D175F"/>
    <w:p w14:paraId="5BB70B86" w14:textId="77777777" w:rsidR="001D175F" w:rsidRDefault="001D175F" w:rsidP="001D175F">
      <w:r>
        <w:t xml:space="preserve">1.4 </w:t>
      </w:r>
      <w:r>
        <w:rPr>
          <w:rFonts w:hint="eastAsia"/>
        </w:rPr>
        <w:t>Применение</w:t>
      </w:r>
      <w:r>
        <w:t xml:space="preserve"> </w:t>
      </w:r>
      <w:r>
        <w:rPr>
          <w:rFonts w:hint="eastAsia"/>
        </w:rPr>
        <w:t>нейронных</w:t>
      </w:r>
      <w:r>
        <w:t xml:space="preserve"> </w:t>
      </w:r>
      <w:r>
        <w:rPr>
          <w:rFonts w:hint="eastAsia"/>
        </w:rPr>
        <w:t>сетей</w:t>
      </w:r>
      <w:r>
        <w:t xml:space="preserve"> </w:t>
      </w:r>
      <w:r>
        <w:rPr>
          <w:rFonts w:hint="eastAsia"/>
        </w:rPr>
        <w:t>в</w:t>
      </w:r>
      <w:r>
        <w:t xml:space="preserve"> </w:t>
      </w:r>
      <w:r>
        <w:rPr>
          <w:rFonts w:hint="eastAsia"/>
        </w:rPr>
        <w:t>задачах</w:t>
      </w:r>
      <w:r>
        <w:t xml:space="preserve"> </w:t>
      </w:r>
      <w:r>
        <w:rPr>
          <w:rFonts w:hint="eastAsia"/>
        </w:rPr>
        <w:t>анализа</w:t>
      </w:r>
      <w:r>
        <w:t xml:space="preserve"> </w:t>
      </w:r>
      <w:r>
        <w:rPr>
          <w:rFonts w:hint="eastAsia"/>
        </w:rPr>
        <w:t>мнений</w:t>
      </w:r>
    </w:p>
    <w:p w14:paraId="184201FA" w14:textId="77777777" w:rsidR="001D175F" w:rsidRDefault="001D175F" w:rsidP="001D175F"/>
    <w:p w14:paraId="375295AF" w14:textId="77777777" w:rsidR="001D175F" w:rsidRDefault="001D175F" w:rsidP="001D175F">
      <w:r>
        <w:t xml:space="preserve">1.5 </w:t>
      </w:r>
      <w:r>
        <w:rPr>
          <w:rFonts w:hint="eastAsia"/>
        </w:rPr>
        <w:t>Модели</w:t>
      </w:r>
      <w:r>
        <w:t xml:space="preserve"> </w:t>
      </w:r>
      <w:r>
        <w:rPr>
          <w:rFonts w:hint="eastAsia"/>
        </w:rPr>
        <w:t>на</w:t>
      </w:r>
      <w:r>
        <w:t xml:space="preserve"> </w:t>
      </w:r>
      <w:r>
        <w:rPr>
          <w:rFonts w:hint="eastAsia"/>
        </w:rPr>
        <w:t>основе</w:t>
      </w:r>
      <w:r>
        <w:t xml:space="preserve"> </w:t>
      </w:r>
      <w:r>
        <w:rPr>
          <w:rFonts w:hint="eastAsia"/>
        </w:rPr>
        <w:t>системы</w:t>
      </w:r>
      <w:r>
        <w:t xml:space="preserve"> </w:t>
      </w:r>
      <w:r>
        <w:rPr>
          <w:rFonts w:hint="eastAsia"/>
        </w:rPr>
        <w:t>переходов</w:t>
      </w:r>
      <w:r>
        <w:t xml:space="preserve"> </w:t>
      </w:r>
      <w:r>
        <w:rPr>
          <w:rFonts w:hint="eastAsia"/>
        </w:rPr>
        <w:t>в</w:t>
      </w:r>
      <w:r>
        <w:t xml:space="preserve"> </w:t>
      </w:r>
      <w:r>
        <w:rPr>
          <w:rFonts w:hint="eastAsia"/>
        </w:rPr>
        <w:t>задачах</w:t>
      </w:r>
      <w:r>
        <w:t xml:space="preserve"> </w:t>
      </w:r>
      <w:r>
        <w:rPr>
          <w:rFonts w:hint="eastAsia"/>
        </w:rPr>
        <w:t>обработки</w:t>
      </w:r>
      <w:r>
        <w:t xml:space="preserve"> </w:t>
      </w:r>
      <w:r>
        <w:rPr>
          <w:rFonts w:hint="eastAsia"/>
        </w:rPr>
        <w:t>естественного</w:t>
      </w:r>
      <w:r>
        <w:t xml:space="preserve"> </w:t>
      </w:r>
      <w:r>
        <w:rPr>
          <w:rFonts w:hint="eastAsia"/>
        </w:rPr>
        <w:t>языка</w:t>
      </w:r>
    </w:p>
    <w:p w14:paraId="76452773" w14:textId="77777777" w:rsidR="001D175F" w:rsidRDefault="001D175F" w:rsidP="001D175F"/>
    <w:p w14:paraId="56074E8D" w14:textId="77777777" w:rsidR="001D175F" w:rsidRDefault="001D175F" w:rsidP="001D175F">
      <w:r>
        <w:rPr>
          <w:rFonts w:hint="eastAsia"/>
        </w:rPr>
        <w:t>Глава</w:t>
      </w:r>
      <w:r>
        <w:t xml:space="preserve"> 2. </w:t>
      </w:r>
      <w:r>
        <w:rPr>
          <w:rFonts w:hint="eastAsia"/>
        </w:rPr>
        <w:t>Нейросетевые</w:t>
      </w:r>
      <w:r>
        <w:t xml:space="preserve"> </w:t>
      </w:r>
      <w:r>
        <w:rPr>
          <w:rFonts w:hint="eastAsia"/>
        </w:rPr>
        <w:t>модели</w:t>
      </w:r>
      <w:r>
        <w:t xml:space="preserve"> </w:t>
      </w:r>
      <w:r>
        <w:rPr>
          <w:rFonts w:hint="eastAsia"/>
        </w:rPr>
        <w:t>на</w:t>
      </w:r>
      <w:r>
        <w:t xml:space="preserve"> </w:t>
      </w:r>
      <w:r>
        <w:rPr>
          <w:rFonts w:hint="eastAsia"/>
        </w:rPr>
        <w:t>основе</w:t>
      </w:r>
      <w:r>
        <w:t xml:space="preserve"> </w:t>
      </w:r>
      <w:r>
        <w:rPr>
          <w:rFonts w:hint="eastAsia"/>
        </w:rPr>
        <w:t>системы</w:t>
      </w:r>
      <w:r>
        <w:t xml:space="preserve"> </w:t>
      </w:r>
      <w:r>
        <w:rPr>
          <w:rFonts w:hint="eastAsia"/>
        </w:rPr>
        <w:t>переходов</w:t>
      </w:r>
      <w:r>
        <w:t xml:space="preserve"> </w:t>
      </w:r>
      <w:r>
        <w:rPr>
          <w:rFonts w:hint="eastAsia"/>
        </w:rPr>
        <w:t>для</w:t>
      </w:r>
      <w:r>
        <w:t xml:space="preserve"> </w:t>
      </w:r>
      <w:r>
        <w:rPr>
          <w:rFonts w:hint="eastAsia"/>
        </w:rPr>
        <w:t>извлечения</w:t>
      </w:r>
      <w:r>
        <w:t xml:space="preserve"> </w:t>
      </w:r>
      <w:r>
        <w:rPr>
          <w:rFonts w:hint="eastAsia"/>
        </w:rPr>
        <w:t>структурированной</w:t>
      </w:r>
      <w:r>
        <w:t xml:space="preserve"> </w:t>
      </w:r>
      <w:r>
        <w:rPr>
          <w:rFonts w:hint="eastAsia"/>
        </w:rPr>
        <w:t>информации</w:t>
      </w:r>
      <w:r>
        <w:t xml:space="preserve"> </w:t>
      </w:r>
      <w:r>
        <w:rPr>
          <w:rFonts w:hint="eastAsia"/>
        </w:rPr>
        <w:t>о</w:t>
      </w:r>
      <w:r>
        <w:t xml:space="preserve"> </w:t>
      </w:r>
      <w:r>
        <w:rPr>
          <w:rFonts w:hint="eastAsia"/>
        </w:rPr>
        <w:t>продуктах</w:t>
      </w:r>
      <w:r>
        <w:t xml:space="preserve"> </w:t>
      </w:r>
      <w:r>
        <w:rPr>
          <w:rFonts w:hint="eastAsia"/>
        </w:rPr>
        <w:t>из</w:t>
      </w:r>
      <w:r>
        <w:t xml:space="preserve"> </w:t>
      </w:r>
      <w:r>
        <w:rPr>
          <w:rFonts w:hint="eastAsia"/>
        </w:rPr>
        <w:t>текстов</w:t>
      </w:r>
      <w:r>
        <w:t xml:space="preserve"> </w:t>
      </w:r>
      <w:r>
        <w:rPr>
          <w:rFonts w:hint="eastAsia"/>
        </w:rPr>
        <w:t>пользователей</w:t>
      </w:r>
    </w:p>
    <w:p w14:paraId="715D6717" w14:textId="77777777" w:rsidR="001D175F" w:rsidRDefault="001D175F" w:rsidP="001D175F"/>
    <w:p w14:paraId="2748BE77" w14:textId="77777777" w:rsidR="001D175F" w:rsidRDefault="001D175F" w:rsidP="001D175F">
      <w:r>
        <w:t xml:space="preserve">2.1 </w:t>
      </w:r>
      <w:r>
        <w:rPr>
          <w:rFonts w:hint="eastAsia"/>
        </w:rPr>
        <w:t>Нейросетевая</w:t>
      </w:r>
      <w:r>
        <w:t xml:space="preserve"> </w:t>
      </w:r>
      <w:r>
        <w:rPr>
          <w:rFonts w:hint="eastAsia"/>
        </w:rPr>
        <w:t>модель</w:t>
      </w:r>
      <w:r>
        <w:t xml:space="preserve"> </w:t>
      </w:r>
      <w:r>
        <w:rPr>
          <w:rFonts w:hint="eastAsia"/>
        </w:rPr>
        <w:t>для</w:t>
      </w:r>
      <w:r>
        <w:t xml:space="preserve"> </w:t>
      </w:r>
      <w:r>
        <w:rPr>
          <w:rFonts w:hint="eastAsia"/>
        </w:rPr>
        <w:t>извлечения</w:t>
      </w:r>
      <w:r>
        <w:t xml:space="preserve"> </w:t>
      </w:r>
      <w:r>
        <w:rPr>
          <w:rFonts w:hint="eastAsia"/>
        </w:rPr>
        <w:t>составных</w:t>
      </w:r>
      <w:r>
        <w:t xml:space="preserve"> </w:t>
      </w:r>
      <w:r>
        <w:rPr>
          <w:rFonts w:hint="eastAsia"/>
        </w:rPr>
        <w:t>объектов</w:t>
      </w:r>
      <w:r>
        <w:t xml:space="preserve"> </w:t>
      </w:r>
      <w:r>
        <w:rPr>
          <w:rFonts w:hint="eastAsia"/>
        </w:rPr>
        <w:t>и</w:t>
      </w:r>
    </w:p>
    <w:p w14:paraId="2CBF9E4B" w14:textId="77777777" w:rsidR="001D175F" w:rsidRDefault="001D175F" w:rsidP="001D175F"/>
    <w:p w14:paraId="4E286C87" w14:textId="77777777" w:rsidR="001D175F" w:rsidRDefault="001D175F" w:rsidP="001D175F">
      <w:r>
        <w:rPr>
          <w:rFonts w:hint="eastAsia"/>
        </w:rPr>
        <w:lastRenderedPageBreak/>
        <w:t>их</w:t>
      </w:r>
      <w:r>
        <w:t xml:space="preserve"> </w:t>
      </w:r>
      <w:r>
        <w:rPr>
          <w:rFonts w:hint="eastAsia"/>
        </w:rPr>
        <w:t>атрибутов</w:t>
      </w:r>
      <w:r>
        <w:t xml:space="preserve"> </w:t>
      </w:r>
      <w:r>
        <w:rPr>
          <w:rFonts w:hint="eastAsia"/>
        </w:rPr>
        <w:t>из</w:t>
      </w:r>
      <w:r>
        <w:t xml:space="preserve"> </w:t>
      </w:r>
      <w:r>
        <w:rPr>
          <w:rFonts w:hint="eastAsia"/>
        </w:rPr>
        <w:t>текстов</w:t>
      </w:r>
      <w:r>
        <w:t xml:space="preserve"> </w:t>
      </w:r>
      <w:r>
        <w:rPr>
          <w:rFonts w:hint="eastAsia"/>
        </w:rPr>
        <w:t>на</w:t>
      </w:r>
      <w:r>
        <w:t xml:space="preserve"> </w:t>
      </w:r>
      <w:r>
        <w:rPr>
          <w:rFonts w:hint="eastAsia"/>
        </w:rPr>
        <w:t>естественном</w:t>
      </w:r>
      <w:r>
        <w:t xml:space="preserve"> </w:t>
      </w:r>
      <w:r>
        <w:rPr>
          <w:rFonts w:hint="eastAsia"/>
        </w:rPr>
        <w:t>языке</w:t>
      </w:r>
    </w:p>
    <w:p w14:paraId="7FD8433E" w14:textId="77777777" w:rsidR="001D175F" w:rsidRDefault="001D175F" w:rsidP="001D175F"/>
    <w:p w14:paraId="26989750" w14:textId="77777777" w:rsidR="001D175F" w:rsidRDefault="001D175F" w:rsidP="001D175F">
      <w:r>
        <w:t xml:space="preserve">2.2 </w:t>
      </w:r>
      <w:r>
        <w:rPr>
          <w:rFonts w:hint="eastAsia"/>
        </w:rPr>
        <w:t>Нейросетевая</w:t>
      </w:r>
      <w:r>
        <w:t xml:space="preserve"> </w:t>
      </w:r>
      <w:r>
        <w:rPr>
          <w:rFonts w:hint="eastAsia"/>
        </w:rPr>
        <w:t>модель</w:t>
      </w:r>
      <w:r>
        <w:t xml:space="preserve"> </w:t>
      </w:r>
      <w:r>
        <w:rPr>
          <w:rFonts w:hint="eastAsia"/>
        </w:rPr>
        <w:t>для</w:t>
      </w:r>
      <w:r>
        <w:t xml:space="preserve"> </w:t>
      </w:r>
      <w:r>
        <w:rPr>
          <w:rFonts w:hint="eastAsia"/>
        </w:rPr>
        <w:t>извлечения</w:t>
      </w:r>
      <w:r>
        <w:t xml:space="preserve"> </w:t>
      </w:r>
      <w:r>
        <w:rPr>
          <w:rFonts w:hint="eastAsia"/>
        </w:rPr>
        <w:t>и</w:t>
      </w:r>
      <w:r>
        <w:t xml:space="preserve"> </w:t>
      </w:r>
      <w:r>
        <w:rPr>
          <w:rFonts w:hint="eastAsia"/>
        </w:rPr>
        <w:t>анализа</w:t>
      </w:r>
      <w:r>
        <w:t xml:space="preserve"> </w:t>
      </w:r>
      <w:r>
        <w:rPr>
          <w:rFonts w:hint="eastAsia"/>
        </w:rPr>
        <w:t>пользовательских</w:t>
      </w:r>
      <w:r>
        <w:t xml:space="preserve"> </w:t>
      </w:r>
      <w:r>
        <w:rPr>
          <w:rFonts w:hint="eastAsia"/>
        </w:rPr>
        <w:t>мнений</w:t>
      </w:r>
      <w:r>
        <w:t xml:space="preserve"> </w:t>
      </w:r>
      <w:r>
        <w:rPr>
          <w:rFonts w:hint="eastAsia"/>
        </w:rPr>
        <w:t>из</w:t>
      </w:r>
      <w:r>
        <w:t xml:space="preserve"> </w:t>
      </w:r>
      <w:r>
        <w:rPr>
          <w:rFonts w:hint="eastAsia"/>
        </w:rPr>
        <w:t>текстов</w:t>
      </w:r>
      <w:r>
        <w:t xml:space="preserve"> </w:t>
      </w:r>
      <w:r>
        <w:rPr>
          <w:rFonts w:hint="eastAsia"/>
        </w:rPr>
        <w:t>отзывов</w:t>
      </w:r>
      <w:r>
        <w:t xml:space="preserve"> </w:t>
      </w:r>
      <w:r>
        <w:rPr>
          <w:rFonts w:hint="eastAsia"/>
        </w:rPr>
        <w:t>о</w:t>
      </w:r>
      <w:r>
        <w:t xml:space="preserve"> </w:t>
      </w:r>
      <w:r>
        <w:rPr>
          <w:rFonts w:hint="eastAsia"/>
        </w:rPr>
        <w:t>потребительских</w:t>
      </w:r>
      <w:r>
        <w:t xml:space="preserve"> </w:t>
      </w:r>
      <w:r>
        <w:rPr>
          <w:rFonts w:hint="eastAsia"/>
        </w:rPr>
        <w:t>свойствах</w:t>
      </w:r>
      <w:r>
        <w:t xml:space="preserve"> </w:t>
      </w:r>
      <w:r>
        <w:rPr>
          <w:rFonts w:hint="eastAsia"/>
        </w:rPr>
        <w:t>товаров</w:t>
      </w:r>
    </w:p>
    <w:p w14:paraId="46F1A038" w14:textId="77777777" w:rsidR="001D175F" w:rsidRDefault="001D175F" w:rsidP="001D175F"/>
    <w:p w14:paraId="3E9C5B1C" w14:textId="77777777" w:rsidR="001D175F" w:rsidRDefault="001D175F" w:rsidP="001D175F">
      <w:r>
        <w:t xml:space="preserve">2.3 </w:t>
      </w:r>
      <w:r>
        <w:rPr>
          <w:rFonts w:hint="eastAsia"/>
        </w:rPr>
        <w:t>Нейросетевая</w:t>
      </w:r>
      <w:r>
        <w:t xml:space="preserve"> </w:t>
      </w:r>
      <w:r>
        <w:rPr>
          <w:rFonts w:hint="eastAsia"/>
        </w:rPr>
        <w:t>модель</w:t>
      </w:r>
      <w:r>
        <w:t xml:space="preserve"> </w:t>
      </w:r>
      <w:r>
        <w:rPr>
          <w:rFonts w:hint="eastAsia"/>
        </w:rPr>
        <w:t>для</w:t>
      </w:r>
      <w:r>
        <w:t xml:space="preserve"> </w:t>
      </w:r>
      <w:r>
        <w:rPr>
          <w:rFonts w:hint="eastAsia"/>
        </w:rPr>
        <w:t>обработки</w:t>
      </w:r>
      <w:r>
        <w:t xml:space="preserve"> </w:t>
      </w:r>
      <w:r>
        <w:rPr>
          <w:rFonts w:hint="eastAsia"/>
        </w:rPr>
        <w:t>запросов</w:t>
      </w:r>
      <w:r>
        <w:t xml:space="preserve"> </w:t>
      </w:r>
      <w:r>
        <w:rPr>
          <w:rFonts w:hint="eastAsia"/>
        </w:rPr>
        <w:t>пользователей</w:t>
      </w:r>
      <w:r>
        <w:t xml:space="preserve"> </w:t>
      </w:r>
      <w:r>
        <w:rPr>
          <w:rFonts w:hint="eastAsia"/>
        </w:rPr>
        <w:t>на</w:t>
      </w:r>
      <w:r>
        <w:t xml:space="preserve"> </w:t>
      </w:r>
      <w:r>
        <w:rPr>
          <w:rFonts w:hint="eastAsia"/>
        </w:rPr>
        <w:t>этапе</w:t>
      </w:r>
      <w:r>
        <w:t xml:space="preserve"> </w:t>
      </w:r>
      <w:r>
        <w:rPr>
          <w:rFonts w:hint="eastAsia"/>
        </w:rPr>
        <w:t>эксплуатации</w:t>
      </w:r>
      <w:r>
        <w:t xml:space="preserve"> </w:t>
      </w:r>
      <w:r>
        <w:rPr>
          <w:rFonts w:hint="eastAsia"/>
        </w:rPr>
        <w:t>программного</w:t>
      </w:r>
      <w:r>
        <w:t xml:space="preserve"> </w:t>
      </w:r>
      <w:r>
        <w:rPr>
          <w:rFonts w:hint="eastAsia"/>
        </w:rPr>
        <w:t>продукта</w:t>
      </w:r>
    </w:p>
    <w:p w14:paraId="0F60280D" w14:textId="77777777" w:rsidR="001D175F" w:rsidRDefault="001D175F" w:rsidP="001D175F"/>
    <w:p w14:paraId="76ED3D42" w14:textId="77777777" w:rsidR="001D175F" w:rsidRDefault="001D175F" w:rsidP="001D175F">
      <w:r>
        <w:rPr>
          <w:rFonts w:hint="eastAsia"/>
        </w:rPr>
        <w:t>Глава</w:t>
      </w:r>
      <w:r>
        <w:t xml:space="preserve"> 3. </w:t>
      </w:r>
      <w:r>
        <w:rPr>
          <w:rFonts w:hint="eastAsia"/>
        </w:rPr>
        <w:t>Практическая</w:t>
      </w:r>
      <w:r>
        <w:t xml:space="preserve"> </w:t>
      </w:r>
      <w:r>
        <w:rPr>
          <w:rFonts w:hint="eastAsia"/>
        </w:rPr>
        <w:t>апробация</w:t>
      </w:r>
      <w:r>
        <w:t xml:space="preserve"> </w:t>
      </w:r>
      <w:r>
        <w:rPr>
          <w:rFonts w:hint="eastAsia"/>
        </w:rPr>
        <w:t>и</w:t>
      </w:r>
      <w:r>
        <w:t xml:space="preserve"> </w:t>
      </w:r>
      <w:r>
        <w:rPr>
          <w:rFonts w:hint="eastAsia"/>
        </w:rPr>
        <w:t>внедрение</w:t>
      </w:r>
      <w:r>
        <w:t xml:space="preserve"> </w:t>
      </w:r>
      <w:r>
        <w:rPr>
          <w:rFonts w:hint="eastAsia"/>
        </w:rPr>
        <w:t>моделей</w:t>
      </w:r>
      <w:r>
        <w:t>,</w:t>
      </w:r>
    </w:p>
    <w:p w14:paraId="0653F235" w14:textId="77777777" w:rsidR="001D175F" w:rsidRDefault="001D175F" w:rsidP="001D175F"/>
    <w:p w14:paraId="5D7F9E03" w14:textId="77777777" w:rsidR="001D175F" w:rsidRDefault="001D175F" w:rsidP="001D175F">
      <w:r>
        <w:rPr>
          <w:rFonts w:hint="eastAsia"/>
        </w:rPr>
        <w:t>алгоритмов</w:t>
      </w:r>
      <w:r>
        <w:t xml:space="preserve"> </w:t>
      </w:r>
      <w:r>
        <w:rPr>
          <w:rFonts w:hint="eastAsia"/>
        </w:rPr>
        <w:t>и</w:t>
      </w:r>
      <w:r>
        <w:t xml:space="preserve"> </w:t>
      </w:r>
      <w:r>
        <w:rPr>
          <w:rFonts w:hint="eastAsia"/>
        </w:rPr>
        <w:t>программного</w:t>
      </w:r>
      <w:r>
        <w:t xml:space="preserve"> </w:t>
      </w:r>
      <w:r>
        <w:rPr>
          <w:rFonts w:hint="eastAsia"/>
        </w:rPr>
        <w:t>обеспечения</w:t>
      </w:r>
    </w:p>
    <w:p w14:paraId="03DDD33A" w14:textId="77777777" w:rsidR="001D175F" w:rsidRDefault="001D175F" w:rsidP="001D175F"/>
    <w:p w14:paraId="6FFD0E64" w14:textId="77777777" w:rsidR="001D175F" w:rsidRDefault="001D175F" w:rsidP="001D175F">
      <w:r>
        <w:t xml:space="preserve">3.1 </w:t>
      </w:r>
      <w:r>
        <w:rPr>
          <w:rFonts w:hint="eastAsia"/>
        </w:rPr>
        <w:t>Анализ</w:t>
      </w:r>
      <w:r>
        <w:t xml:space="preserve"> </w:t>
      </w:r>
      <w:r>
        <w:rPr>
          <w:rFonts w:hint="eastAsia"/>
        </w:rPr>
        <w:t>существующих</w:t>
      </w:r>
      <w:r>
        <w:t xml:space="preserve"> </w:t>
      </w:r>
      <w:r>
        <w:rPr>
          <w:rFonts w:hint="eastAsia"/>
        </w:rPr>
        <w:t>программных</w:t>
      </w:r>
      <w:r>
        <w:t xml:space="preserve"> </w:t>
      </w:r>
      <w:r>
        <w:rPr>
          <w:rFonts w:hint="eastAsia"/>
        </w:rPr>
        <w:t>продуктов</w:t>
      </w:r>
      <w:r>
        <w:t xml:space="preserve"> </w:t>
      </w:r>
      <w:r>
        <w:rPr>
          <w:rFonts w:hint="eastAsia"/>
        </w:rPr>
        <w:t>для</w:t>
      </w:r>
      <w:r>
        <w:t xml:space="preserve"> </w:t>
      </w:r>
      <w:r>
        <w:rPr>
          <w:rFonts w:hint="eastAsia"/>
        </w:rPr>
        <w:t>обработки</w:t>
      </w:r>
      <w:r>
        <w:t xml:space="preserve"> </w:t>
      </w:r>
      <w:r>
        <w:rPr>
          <w:rFonts w:hint="eastAsia"/>
        </w:rPr>
        <w:t>естественного</w:t>
      </w:r>
      <w:r>
        <w:t xml:space="preserve"> </w:t>
      </w:r>
      <w:r>
        <w:rPr>
          <w:rFonts w:hint="eastAsia"/>
        </w:rPr>
        <w:t>языка</w:t>
      </w:r>
    </w:p>
    <w:p w14:paraId="5A1E069E" w14:textId="77777777" w:rsidR="001D175F" w:rsidRDefault="001D175F" w:rsidP="001D175F"/>
    <w:p w14:paraId="4CF0B1A4" w14:textId="77777777" w:rsidR="001D175F" w:rsidRDefault="001D175F" w:rsidP="001D175F">
      <w:r>
        <w:t xml:space="preserve">3.2 </w:t>
      </w:r>
      <w:r>
        <w:rPr>
          <w:rFonts w:hint="eastAsia"/>
        </w:rPr>
        <w:t>Апробация</w:t>
      </w:r>
      <w:r>
        <w:t xml:space="preserve"> </w:t>
      </w:r>
      <w:r>
        <w:rPr>
          <w:rFonts w:hint="eastAsia"/>
        </w:rPr>
        <w:t>нейросетевой</w:t>
      </w:r>
      <w:r>
        <w:t xml:space="preserve"> </w:t>
      </w:r>
      <w:r>
        <w:rPr>
          <w:rFonts w:hint="eastAsia"/>
        </w:rPr>
        <w:t>модели</w:t>
      </w:r>
      <w:r>
        <w:t xml:space="preserve"> </w:t>
      </w:r>
      <w:r>
        <w:rPr>
          <w:rFonts w:hint="eastAsia"/>
        </w:rPr>
        <w:t>на</w:t>
      </w:r>
      <w:r>
        <w:t xml:space="preserve"> </w:t>
      </w:r>
      <w:r>
        <w:rPr>
          <w:rFonts w:hint="eastAsia"/>
        </w:rPr>
        <w:t>основе</w:t>
      </w:r>
      <w:r>
        <w:t xml:space="preserve"> </w:t>
      </w:r>
      <w:r>
        <w:rPr>
          <w:rFonts w:hint="eastAsia"/>
        </w:rPr>
        <w:t>системы</w:t>
      </w:r>
      <w:r>
        <w:t xml:space="preserve"> </w:t>
      </w:r>
      <w:r>
        <w:rPr>
          <w:rFonts w:hint="eastAsia"/>
        </w:rPr>
        <w:t>переходов</w:t>
      </w:r>
      <w:r>
        <w:t xml:space="preserve"> </w:t>
      </w:r>
      <w:r>
        <w:rPr>
          <w:rFonts w:hint="eastAsia"/>
        </w:rPr>
        <w:t>в</w:t>
      </w:r>
      <w:r>
        <w:t xml:space="preserve"> </w:t>
      </w:r>
      <w:r>
        <w:rPr>
          <w:rFonts w:hint="eastAsia"/>
        </w:rPr>
        <w:t>задаче</w:t>
      </w:r>
      <w:r>
        <w:t xml:space="preserve"> </w:t>
      </w:r>
      <w:r>
        <w:rPr>
          <w:rFonts w:hint="eastAsia"/>
        </w:rPr>
        <w:t>извлечения</w:t>
      </w:r>
      <w:r>
        <w:t xml:space="preserve"> </w:t>
      </w:r>
      <w:r>
        <w:rPr>
          <w:rFonts w:hint="eastAsia"/>
        </w:rPr>
        <w:t>и</w:t>
      </w:r>
      <w:r>
        <w:t xml:space="preserve"> </w:t>
      </w:r>
      <w:r>
        <w:rPr>
          <w:rFonts w:hint="eastAsia"/>
        </w:rPr>
        <w:t>анализа</w:t>
      </w:r>
      <w:r>
        <w:t xml:space="preserve"> </w:t>
      </w:r>
      <w:r>
        <w:rPr>
          <w:rFonts w:hint="eastAsia"/>
        </w:rPr>
        <w:t>тональности</w:t>
      </w:r>
      <w:r>
        <w:t xml:space="preserve"> </w:t>
      </w:r>
      <w:r>
        <w:rPr>
          <w:rFonts w:hint="eastAsia"/>
        </w:rPr>
        <w:t>пользовательских</w:t>
      </w:r>
      <w:r>
        <w:t xml:space="preserve"> </w:t>
      </w:r>
      <w:r>
        <w:rPr>
          <w:rFonts w:hint="eastAsia"/>
        </w:rPr>
        <w:t>мнений</w:t>
      </w:r>
      <w:r>
        <w:t xml:space="preserve"> </w:t>
      </w:r>
      <w:r>
        <w:rPr>
          <w:rFonts w:hint="eastAsia"/>
        </w:rPr>
        <w:t>о</w:t>
      </w:r>
      <w:r>
        <w:t xml:space="preserve"> </w:t>
      </w:r>
      <w:r>
        <w:rPr>
          <w:rFonts w:hint="eastAsia"/>
        </w:rPr>
        <w:t>потребительских</w:t>
      </w:r>
      <w:r>
        <w:t xml:space="preserve"> </w:t>
      </w:r>
      <w:r>
        <w:rPr>
          <w:rFonts w:hint="eastAsia"/>
        </w:rPr>
        <w:t>свойствах</w:t>
      </w:r>
      <w:r>
        <w:t xml:space="preserve"> </w:t>
      </w:r>
      <w:r>
        <w:rPr>
          <w:rFonts w:hint="eastAsia"/>
        </w:rPr>
        <w:t>товаров</w:t>
      </w:r>
    </w:p>
    <w:p w14:paraId="48DBBD0A" w14:textId="77777777" w:rsidR="001D175F" w:rsidRDefault="001D175F" w:rsidP="001D175F"/>
    <w:p w14:paraId="30F00805" w14:textId="77777777" w:rsidR="001D175F" w:rsidRDefault="001D175F" w:rsidP="001D175F">
      <w:r>
        <w:rPr>
          <w:rFonts w:hint="eastAsia"/>
        </w:rPr>
        <w:t>Стр</w:t>
      </w:r>
      <w:r>
        <w:t>.</w:t>
      </w:r>
    </w:p>
    <w:p w14:paraId="03706410" w14:textId="77777777" w:rsidR="001D175F" w:rsidRDefault="001D175F" w:rsidP="001D175F"/>
    <w:p w14:paraId="09BB6ECA" w14:textId="77777777" w:rsidR="001D175F" w:rsidRDefault="001D175F" w:rsidP="001D175F">
      <w:r>
        <w:t xml:space="preserve">3.3 </w:t>
      </w:r>
      <w:r>
        <w:rPr>
          <w:rFonts w:hint="eastAsia"/>
        </w:rPr>
        <w:t>Апробация</w:t>
      </w:r>
      <w:r>
        <w:t xml:space="preserve"> </w:t>
      </w:r>
      <w:r>
        <w:rPr>
          <w:rFonts w:hint="eastAsia"/>
        </w:rPr>
        <w:t>нейросетевой</w:t>
      </w:r>
      <w:r>
        <w:t xml:space="preserve"> </w:t>
      </w:r>
      <w:r>
        <w:rPr>
          <w:rFonts w:hint="eastAsia"/>
        </w:rPr>
        <w:t>модели</w:t>
      </w:r>
      <w:r>
        <w:t xml:space="preserve"> </w:t>
      </w:r>
      <w:r>
        <w:rPr>
          <w:rFonts w:hint="eastAsia"/>
        </w:rPr>
        <w:t>на</w:t>
      </w:r>
      <w:r>
        <w:t xml:space="preserve"> </w:t>
      </w:r>
      <w:r>
        <w:rPr>
          <w:rFonts w:hint="eastAsia"/>
        </w:rPr>
        <w:t>основе</w:t>
      </w:r>
      <w:r>
        <w:t xml:space="preserve"> </w:t>
      </w:r>
      <w:r>
        <w:rPr>
          <w:rFonts w:hint="eastAsia"/>
        </w:rPr>
        <w:t>системы</w:t>
      </w:r>
      <w:r>
        <w:t xml:space="preserve"> </w:t>
      </w:r>
      <w:r>
        <w:rPr>
          <w:rFonts w:hint="eastAsia"/>
        </w:rPr>
        <w:t>переходов</w:t>
      </w:r>
      <w:r>
        <w:t xml:space="preserve"> </w:t>
      </w:r>
      <w:r>
        <w:rPr>
          <w:rFonts w:hint="eastAsia"/>
        </w:rPr>
        <w:t>в</w:t>
      </w:r>
      <w:r>
        <w:t xml:space="preserve"> </w:t>
      </w:r>
      <w:r>
        <w:rPr>
          <w:rFonts w:hint="eastAsia"/>
        </w:rPr>
        <w:t>задаче</w:t>
      </w:r>
      <w:r>
        <w:t xml:space="preserve"> </w:t>
      </w:r>
      <w:r>
        <w:rPr>
          <w:rFonts w:hint="eastAsia"/>
        </w:rPr>
        <w:t>обработки</w:t>
      </w:r>
      <w:r>
        <w:t xml:space="preserve"> </w:t>
      </w:r>
      <w:r>
        <w:rPr>
          <w:rFonts w:hint="eastAsia"/>
        </w:rPr>
        <w:t>запросов</w:t>
      </w:r>
      <w:r>
        <w:t xml:space="preserve"> </w:t>
      </w:r>
      <w:r>
        <w:rPr>
          <w:rFonts w:hint="eastAsia"/>
        </w:rPr>
        <w:t>пользователей</w:t>
      </w:r>
      <w:r>
        <w:t xml:space="preserve"> </w:t>
      </w:r>
      <w:r>
        <w:rPr>
          <w:rFonts w:hint="eastAsia"/>
        </w:rPr>
        <w:t>на</w:t>
      </w:r>
      <w:r>
        <w:t xml:space="preserve"> </w:t>
      </w:r>
      <w:r>
        <w:rPr>
          <w:rFonts w:hint="eastAsia"/>
        </w:rPr>
        <w:t>этапе</w:t>
      </w:r>
      <w:r>
        <w:t xml:space="preserve"> </w:t>
      </w:r>
      <w:r>
        <w:rPr>
          <w:rFonts w:hint="eastAsia"/>
        </w:rPr>
        <w:t>эксплуатации</w:t>
      </w:r>
    </w:p>
    <w:p w14:paraId="7695FEF7" w14:textId="77777777" w:rsidR="001D175F" w:rsidRDefault="001D175F" w:rsidP="001D175F"/>
    <w:p w14:paraId="736343C9" w14:textId="77777777" w:rsidR="001D175F" w:rsidRDefault="001D175F" w:rsidP="001D175F">
      <w:r>
        <w:rPr>
          <w:rFonts w:hint="eastAsia"/>
        </w:rPr>
        <w:t>и</w:t>
      </w:r>
      <w:r>
        <w:t xml:space="preserve"> </w:t>
      </w:r>
      <w:r>
        <w:rPr>
          <w:rFonts w:hint="eastAsia"/>
        </w:rPr>
        <w:t>сопровождения</w:t>
      </w:r>
      <w:r>
        <w:t xml:space="preserve"> </w:t>
      </w:r>
      <w:r>
        <w:rPr>
          <w:rFonts w:hint="eastAsia"/>
        </w:rPr>
        <w:t>программного</w:t>
      </w:r>
      <w:r>
        <w:t xml:space="preserve"> </w:t>
      </w:r>
      <w:r>
        <w:rPr>
          <w:rFonts w:hint="eastAsia"/>
        </w:rPr>
        <w:t>продукта</w:t>
      </w:r>
    </w:p>
    <w:p w14:paraId="422C722D" w14:textId="77777777" w:rsidR="001D175F" w:rsidRDefault="001D175F" w:rsidP="001D175F"/>
    <w:p w14:paraId="3E250170" w14:textId="77777777" w:rsidR="001D175F" w:rsidRDefault="001D175F" w:rsidP="001D175F">
      <w:r>
        <w:rPr>
          <w:rFonts w:hint="eastAsia"/>
        </w:rPr>
        <w:t>Заключение</w:t>
      </w:r>
    </w:p>
    <w:p w14:paraId="2CB4FE67" w14:textId="77777777" w:rsidR="001D175F" w:rsidRDefault="001D175F" w:rsidP="001D175F"/>
    <w:p w14:paraId="369091A8" w14:textId="77777777" w:rsidR="001D175F" w:rsidRDefault="001D175F" w:rsidP="001D175F">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330A482" w14:textId="77777777" w:rsidR="001D175F" w:rsidRDefault="001D175F" w:rsidP="001D175F"/>
    <w:p w14:paraId="5C23FE32" w14:textId="77777777" w:rsidR="001D175F" w:rsidRDefault="001D175F" w:rsidP="001D175F">
      <w:r>
        <w:rPr>
          <w:rFonts w:hint="eastAsia"/>
        </w:rPr>
        <w:lastRenderedPageBreak/>
        <w:t>Список</w:t>
      </w:r>
      <w:r>
        <w:t xml:space="preserve"> </w:t>
      </w:r>
      <w:r>
        <w:rPr>
          <w:rFonts w:hint="eastAsia"/>
        </w:rPr>
        <w:t>литературы</w:t>
      </w:r>
    </w:p>
    <w:p w14:paraId="6BDB9E60" w14:textId="77777777" w:rsidR="001D175F" w:rsidRDefault="001D175F" w:rsidP="001D175F"/>
    <w:p w14:paraId="6357BD63" w14:textId="77777777" w:rsidR="001D175F" w:rsidRDefault="001D175F" w:rsidP="001D175F">
      <w:r>
        <w:rPr>
          <w:rFonts w:hint="eastAsia"/>
        </w:rPr>
        <w:t>Список</w:t>
      </w:r>
      <w:r>
        <w:t xml:space="preserve"> </w:t>
      </w:r>
      <w:r>
        <w:rPr>
          <w:rFonts w:hint="eastAsia"/>
        </w:rPr>
        <w:t>рисунков</w:t>
      </w:r>
    </w:p>
    <w:p w14:paraId="38096A30" w14:textId="77777777" w:rsidR="001D175F" w:rsidRDefault="001D175F" w:rsidP="001D175F"/>
    <w:p w14:paraId="4EC6E87D" w14:textId="5C3B8A81" w:rsidR="001D175F" w:rsidRPr="001D175F" w:rsidRDefault="001D175F" w:rsidP="001D175F">
      <w:r>
        <w:rPr>
          <w:rFonts w:hint="eastAsia"/>
        </w:rPr>
        <w:t>Список</w:t>
      </w:r>
      <w:r>
        <w:t xml:space="preserve"> </w:t>
      </w:r>
      <w:r>
        <w:rPr>
          <w:rFonts w:hint="eastAsia"/>
        </w:rPr>
        <w:t>таблиц</w:t>
      </w:r>
    </w:p>
    <w:sectPr w:rsidR="001D175F" w:rsidRPr="001D175F" w:rsidSect="00F77C3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00716" w14:textId="77777777" w:rsidR="00F77C31" w:rsidRDefault="00F77C31">
      <w:pPr>
        <w:spacing w:after="0" w:line="240" w:lineRule="auto"/>
      </w:pPr>
      <w:r>
        <w:separator/>
      </w:r>
    </w:p>
  </w:endnote>
  <w:endnote w:type="continuationSeparator" w:id="0">
    <w:p w14:paraId="190B6BD1" w14:textId="77777777" w:rsidR="00F77C31" w:rsidRDefault="00F7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18712" w14:textId="77777777" w:rsidR="00F77C31" w:rsidRDefault="00F77C31"/>
    <w:p w14:paraId="48C79175" w14:textId="77777777" w:rsidR="00F77C31" w:rsidRDefault="00F77C31"/>
    <w:p w14:paraId="2B242021" w14:textId="77777777" w:rsidR="00F77C31" w:rsidRDefault="00F77C31"/>
    <w:p w14:paraId="23F157AC" w14:textId="77777777" w:rsidR="00F77C31" w:rsidRDefault="00F77C31"/>
    <w:p w14:paraId="7CBD3879" w14:textId="77777777" w:rsidR="00F77C31" w:rsidRDefault="00F77C31"/>
    <w:p w14:paraId="022C75BE" w14:textId="77777777" w:rsidR="00F77C31" w:rsidRDefault="00F77C31"/>
    <w:p w14:paraId="7EADB031" w14:textId="77777777" w:rsidR="00F77C31" w:rsidRDefault="00F77C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C31C4F" wp14:editId="202201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1F068" w14:textId="77777777" w:rsidR="00F77C31" w:rsidRDefault="00F77C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C31C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81F068" w14:textId="77777777" w:rsidR="00F77C31" w:rsidRDefault="00F77C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4D5484" w14:textId="77777777" w:rsidR="00F77C31" w:rsidRDefault="00F77C31"/>
    <w:p w14:paraId="79B04183" w14:textId="77777777" w:rsidR="00F77C31" w:rsidRDefault="00F77C31"/>
    <w:p w14:paraId="79CE3E90" w14:textId="77777777" w:rsidR="00F77C31" w:rsidRDefault="00F77C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940C90" wp14:editId="71B2DB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44F7E" w14:textId="77777777" w:rsidR="00F77C31" w:rsidRDefault="00F77C31"/>
                          <w:p w14:paraId="1B2A58BC" w14:textId="77777777" w:rsidR="00F77C31" w:rsidRDefault="00F77C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940C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C44F7E" w14:textId="77777777" w:rsidR="00F77C31" w:rsidRDefault="00F77C31"/>
                    <w:p w14:paraId="1B2A58BC" w14:textId="77777777" w:rsidR="00F77C31" w:rsidRDefault="00F77C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4323CE" w14:textId="77777777" w:rsidR="00F77C31" w:rsidRDefault="00F77C31"/>
    <w:p w14:paraId="42C17BAA" w14:textId="77777777" w:rsidR="00F77C31" w:rsidRDefault="00F77C31">
      <w:pPr>
        <w:rPr>
          <w:sz w:val="2"/>
          <w:szCs w:val="2"/>
        </w:rPr>
      </w:pPr>
    </w:p>
    <w:p w14:paraId="13B1FCE8" w14:textId="77777777" w:rsidR="00F77C31" w:rsidRDefault="00F77C31"/>
    <w:p w14:paraId="2E400316" w14:textId="77777777" w:rsidR="00F77C31" w:rsidRDefault="00F77C31">
      <w:pPr>
        <w:spacing w:after="0" w:line="240" w:lineRule="auto"/>
      </w:pPr>
    </w:p>
  </w:footnote>
  <w:footnote w:type="continuationSeparator" w:id="0">
    <w:p w14:paraId="6B3044E0" w14:textId="77777777" w:rsidR="00F77C31" w:rsidRDefault="00F77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31"/>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14264</TotalTime>
  <Pages>3</Pages>
  <Words>267</Words>
  <Characters>1527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1524</cp:revision>
  <cp:lastPrinted>2009-02-06T05:36:00Z</cp:lastPrinted>
  <dcterms:created xsi:type="dcterms:W3CDTF">2024-01-07T13:43:00Z</dcterms:created>
  <dcterms:modified xsi:type="dcterms:W3CDTF">2024-01-30T17:15:00Z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