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0ECB" w14:textId="0EF95F1F" w:rsidR="005C6B86" w:rsidRDefault="001B771A" w:rsidP="001B771A">
      <w:r w:rsidRPr="001B771A">
        <w:rPr>
          <w:rFonts w:hint="eastAsia"/>
        </w:rPr>
        <w:t>Оптимизация</w:t>
      </w:r>
      <w:r w:rsidRPr="001B771A">
        <w:t xml:space="preserve"> </w:t>
      </w:r>
      <w:r w:rsidRPr="001B771A">
        <w:rPr>
          <w:rFonts w:hint="eastAsia"/>
        </w:rPr>
        <w:t>тактики</w:t>
      </w:r>
      <w:r w:rsidRPr="001B771A">
        <w:t xml:space="preserve"> </w:t>
      </w:r>
      <w:r w:rsidRPr="001B771A">
        <w:rPr>
          <w:rFonts w:hint="eastAsia"/>
        </w:rPr>
        <w:t>использования</w:t>
      </w:r>
      <w:r w:rsidRPr="001B771A">
        <w:t xml:space="preserve"> </w:t>
      </w:r>
      <w:r w:rsidRPr="001B771A">
        <w:rPr>
          <w:rFonts w:hint="eastAsia"/>
        </w:rPr>
        <w:t>классических</w:t>
      </w:r>
      <w:r w:rsidRPr="001B771A">
        <w:t xml:space="preserve"> </w:t>
      </w:r>
      <w:r w:rsidRPr="001B771A">
        <w:rPr>
          <w:rFonts w:hint="eastAsia"/>
        </w:rPr>
        <w:t>и</w:t>
      </w:r>
      <w:r w:rsidRPr="001B771A">
        <w:t xml:space="preserve"> </w:t>
      </w:r>
      <w:r w:rsidRPr="001B771A">
        <w:rPr>
          <w:rFonts w:hint="eastAsia"/>
        </w:rPr>
        <w:t>малоинвазивных</w:t>
      </w:r>
      <w:r w:rsidRPr="001B771A">
        <w:t xml:space="preserve"> </w:t>
      </w:r>
      <w:r w:rsidRPr="001B771A">
        <w:rPr>
          <w:rFonts w:hint="eastAsia"/>
        </w:rPr>
        <w:t>операций</w:t>
      </w:r>
      <w:r w:rsidRPr="001B771A">
        <w:t xml:space="preserve"> </w:t>
      </w:r>
      <w:r w:rsidRPr="001B771A">
        <w:rPr>
          <w:rFonts w:hint="eastAsia"/>
        </w:rPr>
        <w:t>в</w:t>
      </w:r>
      <w:r w:rsidRPr="001B771A">
        <w:t xml:space="preserve"> </w:t>
      </w:r>
      <w:r w:rsidRPr="001B771A">
        <w:rPr>
          <w:rFonts w:hint="eastAsia"/>
        </w:rPr>
        <w:t>лечении</w:t>
      </w:r>
      <w:r w:rsidRPr="001B771A">
        <w:t xml:space="preserve"> </w:t>
      </w:r>
      <w:r w:rsidRPr="001B771A">
        <w:rPr>
          <w:rFonts w:hint="eastAsia"/>
        </w:rPr>
        <w:t>колото</w:t>
      </w:r>
      <w:r w:rsidRPr="001B771A">
        <w:t>-</w:t>
      </w:r>
      <w:r w:rsidRPr="001B771A">
        <w:rPr>
          <w:rFonts w:hint="eastAsia"/>
        </w:rPr>
        <w:t>резанных</w:t>
      </w:r>
      <w:r w:rsidRPr="001B771A">
        <w:t xml:space="preserve"> </w:t>
      </w:r>
      <w:r w:rsidRPr="001B771A">
        <w:rPr>
          <w:rFonts w:hint="eastAsia"/>
        </w:rPr>
        <w:t>торакоабдоминальных</w:t>
      </w:r>
      <w:r w:rsidRPr="001B771A">
        <w:t xml:space="preserve"> </w:t>
      </w:r>
      <w:r w:rsidRPr="001B771A">
        <w:rPr>
          <w:rFonts w:hint="eastAsia"/>
        </w:rPr>
        <w:t>ранений</w:t>
      </w:r>
      <w:r>
        <w:t xml:space="preserve"> </w:t>
      </w:r>
      <w:r w:rsidRPr="001B771A">
        <w:rPr>
          <w:rFonts w:hint="eastAsia"/>
        </w:rPr>
        <w:t>Холодарь</w:t>
      </w:r>
      <w:r w:rsidRPr="001B771A">
        <w:t xml:space="preserve"> </w:t>
      </w:r>
      <w:r w:rsidRPr="001B771A">
        <w:rPr>
          <w:rFonts w:hint="eastAsia"/>
        </w:rPr>
        <w:t>Андрей</w:t>
      </w:r>
      <w:r w:rsidRPr="001B771A">
        <w:t xml:space="preserve"> </w:t>
      </w:r>
      <w:r w:rsidRPr="001B771A">
        <w:rPr>
          <w:rFonts w:hint="eastAsia"/>
        </w:rPr>
        <w:t>Александрович</w:t>
      </w:r>
    </w:p>
    <w:p w14:paraId="44C4EE67" w14:textId="77777777" w:rsidR="001B771A" w:rsidRDefault="001B771A" w:rsidP="001B771A">
      <w:r>
        <w:rPr>
          <w:rFonts w:hint="eastAsia"/>
        </w:rPr>
        <w:t>ОГЛАВЛЕНИЕ</w:t>
      </w:r>
      <w:r>
        <w:t xml:space="preserve"> </w:t>
      </w:r>
      <w:r>
        <w:rPr>
          <w:rFonts w:hint="eastAsia"/>
        </w:rPr>
        <w:t>ДИССЕРТАЦИИ</w:t>
      </w:r>
    </w:p>
    <w:p w14:paraId="51FAAD20" w14:textId="77777777" w:rsidR="001B771A" w:rsidRDefault="001B771A" w:rsidP="001B771A">
      <w:r>
        <w:rPr>
          <w:rFonts w:hint="eastAsia"/>
        </w:rPr>
        <w:t>кандидат</w:t>
      </w:r>
      <w:r>
        <w:t xml:space="preserve"> </w:t>
      </w:r>
      <w:r>
        <w:rPr>
          <w:rFonts w:hint="eastAsia"/>
        </w:rPr>
        <w:t>наук</w:t>
      </w:r>
      <w:r>
        <w:t xml:space="preserve"> </w:t>
      </w:r>
      <w:r>
        <w:rPr>
          <w:rFonts w:hint="eastAsia"/>
        </w:rPr>
        <w:t>Холодарь</w:t>
      </w:r>
      <w:r>
        <w:t xml:space="preserve"> </w:t>
      </w:r>
      <w:r>
        <w:rPr>
          <w:rFonts w:hint="eastAsia"/>
        </w:rPr>
        <w:t>Андрей</w:t>
      </w:r>
      <w:r>
        <w:t xml:space="preserve"> </w:t>
      </w:r>
      <w:r>
        <w:rPr>
          <w:rFonts w:hint="eastAsia"/>
        </w:rPr>
        <w:t>Александрович</w:t>
      </w:r>
    </w:p>
    <w:p w14:paraId="18D077F3" w14:textId="77777777" w:rsidR="001B771A" w:rsidRDefault="001B771A" w:rsidP="001B771A">
      <w:r>
        <w:rPr>
          <w:rFonts w:hint="eastAsia"/>
        </w:rPr>
        <w:t>ВВЕДЕНИЕ</w:t>
      </w:r>
      <w:r>
        <w:t xml:space="preserve">.......................................... </w:t>
      </w:r>
      <w:r>
        <w:rPr>
          <w:rFonts w:hint="eastAsia"/>
        </w:rPr>
        <w:t>стр</w:t>
      </w:r>
    </w:p>
    <w:p w14:paraId="10965828" w14:textId="77777777" w:rsidR="001B771A" w:rsidRDefault="001B771A" w:rsidP="001B771A"/>
    <w:p w14:paraId="72C0B6D1" w14:textId="77777777" w:rsidR="001B771A" w:rsidRDefault="001B771A" w:rsidP="001B771A">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стр</w:t>
      </w:r>
    </w:p>
    <w:p w14:paraId="66326A48" w14:textId="77777777" w:rsidR="001B771A" w:rsidRDefault="001B771A" w:rsidP="001B771A"/>
    <w:p w14:paraId="37243DD3" w14:textId="77777777" w:rsidR="001B771A" w:rsidRDefault="001B771A" w:rsidP="001B771A">
      <w:r>
        <w:t xml:space="preserve">1.1. </w:t>
      </w:r>
      <w:r>
        <w:rPr>
          <w:rFonts w:hint="eastAsia"/>
        </w:rPr>
        <w:t>Торакоабдоминальные</w:t>
      </w:r>
      <w:r>
        <w:t xml:space="preserve"> </w:t>
      </w:r>
      <w:r>
        <w:rPr>
          <w:rFonts w:hint="eastAsia"/>
        </w:rPr>
        <w:t>ранения</w:t>
      </w:r>
      <w:r>
        <w:t xml:space="preserve">: </w:t>
      </w:r>
      <w:r>
        <w:rPr>
          <w:rFonts w:hint="eastAsia"/>
        </w:rPr>
        <w:t>определение</w:t>
      </w:r>
      <w:r>
        <w:t>,</w:t>
      </w:r>
    </w:p>
    <w:p w14:paraId="04649030" w14:textId="77777777" w:rsidR="001B771A" w:rsidRDefault="001B771A" w:rsidP="001B771A"/>
    <w:p w14:paraId="20FC2E52" w14:textId="77777777" w:rsidR="001B771A" w:rsidRDefault="001B771A" w:rsidP="001B771A">
      <w:r>
        <w:rPr>
          <w:rFonts w:hint="eastAsia"/>
        </w:rPr>
        <w:t>распространенность</w:t>
      </w:r>
      <w:r>
        <w:t xml:space="preserve">, </w:t>
      </w:r>
      <w:r>
        <w:rPr>
          <w:rFonts w:hint="eastAsia"/>
        </w:rPr>
        <w:t>летальность</w:t>
      </w:r>
      <w:r>
        <w:t>...............</w:t>
      </w:r>
      <w:r>
        <w:rPr>
          <w:rFonts w:hint="eastAsia"/>
        </w:rPr>
        <w:t>стр</w:t>
      </w:r>
    </w:p>
    <w:p w14:paraId="0589D210" w14:textId="77777777" w:rsidR="001B771A" w:rsidRDefault="001B771A" w:rsidP="001B771A"/>
    <w:p w14:paraId="134C743A" w14:textId="77777777" w:rsidR="001B771A" w:rsidRDefault="001B771A" w:rsidP="001B771A">
      <w:r>
        <w:t xml:space="preserve">1.2. </w:t>
      </w:r>
      <w:r>
        <w:rPr>
          <w:rFonts w:hint="eastAsia"/>
        </w:rPr>
        <w:t>Диагностика</w:t>
      </w:r>
      <w:r>
        <w:t xml:space="preserve"> </w:t>
      </w:r>
      <w:r>
        <w:rPr>
          <w:rFonts w:hint="eastAsia"/>
        </w:rPr>
        <w:t>торакоабдоминальны</w:t>
      </w:r>
      <w:r>
        <w:t>1</w:t>
      </w:r>
      <w:r>
        <w:rPr>
          <w:rFonts w:hint="eastAsia"/>
        </w:rPr>
        <w:t>х</w:t>
      </w:r>
      <w:r>
        <w:t xml:space="preserve"> </w:t>
      </w:r>
      <w:r>
        <w:rPr>
          <w:rFonts w:hint="eastAsia"/>
        </w:rPr>
        <w:t>ранений</w:t>
      </w:r>
      <w:r>
        <w:t xml:space="preserve"> . . . </w:t>
      </w:r>
      <w:r>
        <w:rPr>
          <w:rFonts w:hint="eastAsia"/>
        </w:rPr>
        <w:t>стр</w:t>
      </w:r>
    </w:p>
    <w:p w14:paraId="77138253" w14:textId="77777777" w:rsidR="001B771A" w:rsidRDefault="001B771A" w:rsidP="001B771A"/>
    <w:p w14:paraId="427B9F44" w14:textId="77777777" w:rsidR="001B771A" w:rsidRDefault="001B771A" w:rsidP="001B771A">
      <w:r>
        <w:t xml:space="preserve">1.3. </w:t>
      </w:r>
      <w:r>
        <w:rPr>
          <w:rFonts w:hint="eastAsia"/>
        </w:rPr>
        <w:t>Лечение</w:t>
      </w:r>
      <w:r>
        <w:t xml:space="preserve"> </w:t>
      </w:r>
      <w:r>
        <w:rPr>
          <w:rFonts w:hint="eastAsia"/>
        </w:rPr>
        <w:t>торакоабдоминальны</w:t>
      </w:r>
      <w:r>
        <w:t>1</w:t>
      </w:r>
      <w:r>
        <w:rPr>
          <w:rFonts w:hint="eastAsia"/>
        </w:rPr>
        <w:t>х</w:t>
      </w:r>
      <w:r>
        <w:t xml:space="preserve"> </w:t>
      </w:r>
      <w:r>
        <w:rPr>
          <w:rFonts w:hint="eastAsia"/>
        </w:rPr>
        <w:t>ранений</w:t>
      </w:r>
      <w:r>
        <w:t>........</w:t>
      </w:r>
      <w:r>
        <w:rPr>
          <w:rFonts w:hint="eastAsia"/>
        </w:rPr>
        <w:t>стр</w:t>
      </w:r>
    </w:p>
    <w:p w14:paraId="1B99C9F3" w14:textId="77777777" w:rsidR="001B771A" w:rsidRDefault="001B771A" w:rsidP="001B771A"/>
    <w:p w14:paraId="75E5255F" w14:textId="77777777" w:rsidR="001B771A" w:rsidRDefault="001B771A" w:rsidP="001B771A">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И</w:t>
      </w:r>
    </w:p>
    <w:p w14:paraId="72D7B342" w14:textId="77777777" w:rsidR="001B771A" w:rsidRDefault="001B771A" w:rsidP="001B771A"/>
    <w:p w14:paraId="5804CDA8" w14:textId="77777777" w:rsidR="001B771A" w:rsidRDefault="001B771A" w:rsidP="001B771A">
      <w:r>
        <w:rPr>
          <w:rFonts w:hint="eastAsia"/>
        </w:rPr>
        <w:t>ЛЕЧЕНИЯ</w:t>
      </w:r>
      <w:r>
        <w:t xml:space="preserve">.................................. </w:t>
      </w:r>
      <w:r>
        <w:rPr>
          <w:rFonts w:hint="eastAsia"/>
        </w:rPr>
        <w:t>стр</w:t>
      </w:r>
    </w:p>
    <w:p w14:paraId="4B528869" w14:textId="77777777" w:rsidR="001B771A" w:rsidRDefault="001B771A" w:rsidP="001B771A"/>
    <w:p w14:paraId="384810F1" w14:textId="77777777" w:rsidR="001B771A" w:rsidRDefault="001B771A" w:rsidP="001B771A">
      <w:r>
        <w:t xml:space="preserve">2.1.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клинико</w:t>
      </w:r>
      <w:r>
        <w:t>-</w:t>
      </w:r>
    </w:p>
    <w:p w14:paraId="3FBEBD80" w14:textId="77777777" w:rsidR="001B771A" w:rsidRDefault="001B771A" w:rsidP="001B771A"/>
    <w:p w14:paraId="1378AA13" w14:textId="77777777" w:rsidR="001B771A" w:rsidRDefault="001B771A" w:rsidP="001B771A">
      <w:r>
        <w:rPr>
          <w:rFonts w:hint="eastAsia"/>
        </w:rPr>
        <w:t>анатомического</w:t>
      </w:r>
      <w:r>
        <w:t xml:space="preserve"> </w:t>
      </w:r>
      <w:r>
        <w:rPr>
          <w:rFonts w:hint="eastAsia"/>
        </w:rPr>
        <w:t>исследования</w:t>
      </w:r>
      <w:r>
        <w:t xml:space="preserve">............... </w:t>
      </w:r>
      <w:r>
        <w:rPr>
          <w:rFonts w:hint="eastAsia"/>
        </w:rPr>
        <w:t>стр</w:t>
      </w:r>
    </w:p>
    <w:p w14:paraId="172154D3" w14:textId="77777777" w:rsidR="001B771A" w:rsidRDefault="001B771A" w:rsidP="001B771A"/>
    <w:p w14:paraId="74BFE5C9" w14:textId="77777777" w:rsidR="001B771A" w:rsidRDefault="001B771A" w:rsidP="001B771A">
      <w:r>
        <w:t xml:space="preserve">2.2.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анатомического</w:t>
      </w:r>
      <w:r>
        <w:t xml:space="preserve"> </w:t>
      </w:r>
      <w:r>
        <w:rPr>
          <w:rFonts w:hint="eastAsia"/>
        </w:rPr>
        <w:t>и</w:t>
      </w:r>
      <w:r>
        <w:t xml:space="preserve"> </w:t>
      </w:r>
      <w:r>
        <w:rPr>
          <w:rFonts w:hint="eastAsia"/>
        </w:rPr>
        <w:t>экспериментального</w:t>
      </w:r>
      <w:r>
        <w:t xml:space="preserve"> </w:t>
      </w:r>
      <w:r>
        <w:rPr>
          <w:rFonts w:hint="eastAsia"/>
        </w:rPr>
        <w:t>исследования</w:t>
      </w:r>
      <w:r>
        <w:t xml:space="preserve">.......... </w:t>
      </w:r>
      <w:r>
        <w:rPr>
          <w:rFonts w:hint="eastAsia"/>
        </w:rPr>
        <w:t>стр</w:t>
      </w:r>
    </w:p>
    <w:p w14:paraId="00DF46A3" w14:textId="77777777" w:rsidR="001B771A" w:rsidRDefault="001B771A" w:rsidP="001B771A"/>
    <w:p w14:paraId="10A57D03" w14:textId="77777777" w:rsidR="001B771A" w:rsidRDefault="001B771A" w:rsidP="001B771A">
      <w:r>
        <w:t xml:space="preserve">2.2.1. </w:t>
      </w:r>
      <w:r>
        <w:rPr>
          <w:rFonts w:hint="eastAsia"/>
        </w:rPr>
        <w:t>Методы</w:t>
      </w:r>
      <w:r>
        <w:t xml:space="preserve"> </w:t>
      </w:r>
      <w:r>
        <w:rPr>
          <w:rFonts w:hint="eastAsia"/>
        </w:rPr>
        <w:t>исследования</w:t>
      </w:r>
      <w:r>
        <w:t xml:space="preserve"> </w:t>
      </w:r>
      <w:r>
        <w:rPr>
          <w:rFonts w:hint="eastAsia"/>
        </w:rPr>
        <w:t>типовы</w:t>
      </w:r>
      <w:r>
        <w:t>1</w:t>
      </w:r>
      <w:r>
        <w:rPr>
          <w:rFonts w:hint="eastAsia"/>
        </w:rPr>
        <w:t>х</w:t>
      </w:r>
      <w:r>
        <w:t xml:space="preserve"> </w:t>
      </w:r>
      <w:r>
        <w:rPr>
          <w:rFonts w:hint="eastAsia"/>
        </w:rPr>
        <w:t>особенностей</w:t>
      </w:r>
      <w:r>
        <w:t xml:space="preserve"> </w:t>
      </w:r>
      <w:r>
        <w:rPr>
          <w:rFonts w:hint="eastAsia"/>
        </w:rPr>
        <w:t>расположения</w:t>
      </w:r>
      <w:r>
        <w:t xml:space="preserve"> </w:t>
      </w:r>
      <w:r>
        <w:rPr>
          <w:rFonts w:hint="eastAsia"/>
        </w:rPr>
        <w:t>в</w:t>
      </w:r>
      <w:r>
        <w:t xml:space="preserve"> </w:t>
      </w:r>
      <w:r>
        <w:rPr>
          <w:rFonts w:hint="eastAsia"/>
        </w:rPr>
        <w:t>торакоабдоминальной</w:t>
      </w:r>
      <w:r>
        <w:t xml:space="preserve"> </w:t>
      </w:r>
      <w:r>
        <w:rPr>
          <w:rFonts w:hint="eastAsia"/>
        </w:rPr>
        <w:t>области</w:t>
      </w:r>
      <w:r>
        <w:t xml:space="preserve"> </w:t>
      </w:r>
      <w:r>
        <w:rPr>
          <w:rFonts w:hint="eastAsia"/>
        </w:rPr>
        <w:t>зон</w:t>
      </w:r>
      <w:r>
        <w:t xml:space="preserve">, </w:t>
      </w:r>
      <w:r>
        <w:rPr>
          <w:rFonts w:hint="eastAsia"/>
        </w:rPr>
        <w:t>наиболее</w:t>
      </w:r>
      <w:r>
        <w:t xml:space="preserve"> </w:t>
      </w:r>
      <w:r>
        <w:rPr>
          <w:rFonts w:hint="eastAsia"/>
        </w:rPr>
        <w:t>опасных</w:t>
      </w:r>
      <w:r>
        <w:t xml:space="preserve"> </w:t>
      </w:r>
      <w:r>
        <w:rPr>
          <w:rFonts w:hint="eastAsia"/>
        </w:rPr>
        <w:t>для</w:t>
      </w:r>
      <w:r>
        <w:t xml:space="preserve"> </w:t>
      </w:r>
      <w:r>
        <w:rPr>
          <w:rFonts w:hint="eastAsia"/>
        </w:rPr>
        <w:t>формирования</w:t>
      </w:r>
      <w:r>
        <w:t xml:space="preserve"> </w:t>
      </w:r>
      <w:r>
        <w:rPr>
          <w:rFonts w:hint="eastAsia"/>
        </w:rPr>
        <w:t>торакоабдоминальны</w:t>
      </w:r>
      <w:r>
        <w:t>1</w:t>
      </w:r>
      <w:r>
        <w:rPr>
          <w:rFonts w:hint="eastAsia"/>
        </w:rPr>
        <w:t>х</w:t>
      </w:r>
      <w:r>
        <w:t xml:space="preserve"> </w:t>
      </w:r>
      <w:r>
        <w:rPr>
          <w:rFonts w:hint="eastAsia"/>
        </w:rPr>
        <w:t>ранений</w:t>
      </w:r>
      <w:r>
        <w:t xml:space="preserve">................. </w:t>
      </w:r>
      <w:r>
        <w:rPr>
          <w:rFonts w:hint="eastAsia"/>
        </w:rPr>
        <w:t>стр</w:t>
      </w:r>
    </w:p>
    <w:p w14:paraId="37B98C7F" w14:textId="77777777" w:rsidR="001B771A" w:rsidRDefault="001B771A" w:rsidP="001B771A"/>
    <w:p w14:paraId="644FB026" w14:textId="77777777" w:rsidR="001B771A" w:rsidRDefault="001B771A" w:rsidP="001B771A">
      <w:r>
        <w:lastRenderedPageBreak/>
        <w:t xml:space="preserve">2.2.2. </w:t>
      </w:r>
      <w:r>
        <w:rPr>
          <w:rFonts w:hint="eastAsia"/>
        </w:rPr>
        <w:t>Экспериментальное</w:t>
      </w:r>
      <w:r>
        <w:t xml:space="preserve"> </w:t>
      </w:r>
      <w:r>
        <w:rPr>
          <w:rFonts w:hint="eastAsia"/>
        </w:rPr>
        <w:t>обоснование</w:t>
      </w:r>
    </w:p>
    <w:p w14:paraId="60259963" w14:textId="77777777" w:rsidR="001B771A" w:rsidRDefault="001B771A" w:rsidP="001B771A"/>
    <w:p w14:paraId="1D7A6746" w14:textId="77777777" w:rsidR="001B771A" w:rsidRDefault="001B771A" w:rsidP="001B771A">
      <w:r>
        <w:rPr>
          <w:rFonts w:hint="eastAsia"/>
        </w:rPr>
        <w:t>оптимального</w:t>
      </w:r>
      <w:r>
        <w:t xml:space="preserve"> </w:t>
      </w:r>
      <w:r>
        <w:rPr>
          <w:rFonts w:hint="eastAsia"/>
        </w:rPr>
        <w:t>торакоскопического</w:t>
      </w:r>
      <w:r>
        <w:t xml:space="preserve"> </w:t>
      </w:r>
      <w:r>
        <w:rPr>
          <w:rFonts w:hint="eastAsia"/>
        </w:rPr>
        <w:t>доступа</w:t>
      </w:r>
    </w:p>
    <w:p w14:paraId="7BD8A904" w14:textId="77777777" w:rsidR="001B771A" w:rsidRDefault="001B771A" w:rsidP="001B771A"/>
    <w:p w14:paraId="41D8EE52" w14:textId="77777777" w:rsidR="001B771A" w:rsidRDefault="001B771A" w:rsidP="001B771A">
      <w:r>
        <w:rPr>
          <w:rFonts w:hint="eastAsia"/>
        </w:rPr>
        <w:t>для</w:t>
      </w:r>
      <w:r>
        <w:t xml:space="preserve"> </w:t>
      </w:r>
      <w:r>
        <w:rPr>
          <w:rFonts w:hint="eastAsia"/>
        </w:rPr>
        <w:t>диагностики</w:t>
      </w:r>
      <w:r>
        <w:t xml:space="preserve"> </w:t>
      </w:r>
      <w:r>
        <w:rPr>
          <w:rFonts w:hint="eastAsia"/>
        </w:rPr>
        <w:t>ранений</w:t>
      </w:r>
      <w:r>
        <w:t xml:space="preserve"> </w:t>
      </w:r>
      <w:r>
        <w:rPr>
          <w:rFonts w:hint="eastAsia"/>
        </w:rPr>
        <w:t>диафрагмы</w:t>
      </w:r>
      <w:r>
        <w:t xml:space="preserve">........... </w:t>
      </w:r>
      <w:r>
        <w:rPr>
          <w:rFonts w:hint="eastAsia"/>
        </w:rPr>
        <w:t>стр</w:t>
      </w:r>
    </w:p>
    <w:p w14:paraId="3A3BA0F9" w14:textId="77777777" w:rsidR="001B771A" w:rsidRDefault="001B771A" w:rsidP="001B771A"/>
    <w:p w14:paraId="1C9B3A7D" w14:textId="77777777" w:rsidR="001B771A" w:rsidRDefault="001B771A" w:rsidP="001B771A">
      <w:r>
        <w:t xml:space="preserve">2.3. </w:t>
      </w:r>
      <w:r>
        <w:rPr>
          <w:rFonts w:hint="eastAsia"/>
        </w:rPr>
        <w:t>Методы</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ТАР</w:t>
      </w:r>
      <w:r>
        <w:t xml:space="preserve">......... </w:t>
      </w:r>
      <w:r>
        <w:rPr>
          <w:rFonts w:hint="eastAsia"/>
        </w:rPr>
        <w:t>стр</w:t>
      </w:r>
    </w:p>
    <w:p w14:paraId="0A1F9293" w14:textId="77777777" w:rsidR="001B771A" w:rsidRDefault="001B771A" w:rsidP="001B771A"/>
    <w:p w14:paraId="7846B79D" w14:textId="77777777" w:rsidR="001B771A" w:rsidRDefault="001B771A" w:rsidP="001B771A">
      <w:r>
        <w:t xml:space="preserve">2.4. </w:t>
      </w:r>
      <w:r>
        <w:rPr>
          <w:rFonts w:hint="eastAsia"/>
        </w:rPr>
        <w:t>Статистическая</w:t>
      </w:r>
      <w:r>
        <w:t xml:space="preserve"> </w:t>
      </w:r>
      <w:r>
        <w:rPr>
          <w:rFonts w:hint="eastAsia"/>
        </w:rPr>
        <w:t>обработка</w:t>
      </w:r>
      <w:r>
        <w:t xml:space="preserve"> </w:t>
      </w:r>
      <w:r>
        <w:rPr>
          <w:rFonts w:hint="eastAsia"/>
        </w:rPr>
        <w:t>полученнык</w:t>
      </w:r>
      <w:r>
        <w:t xml:space="preserve"> </w:t>
      </w:r>
      <w:r>
        <w:rPr>
          <w:rFonts w:hint="eastAsia"/>
        </w:rPr>
        <w:t>результатов</w:t>
      </w:r>
      <w:r>
        <w:t xml:space="preserve">.................................... </w:t>
      </w:r>
      <w:r>
        <w:rPr>
          <w:rFonts w:hint="eastAsia"/>
        </w:rPr>
        <w:t>стр</w:t>
      </w:r>
    </w:p>
    <w:p w14:paraId="4BFEF44D" w14:textId="77777777" w:rsidR="001B771A" w:rsidRDefault="001B771A" w:rsidP="001B771A"/>
    <w:p w14:paraId="0EEF07F7" w14:textId="77777777" w:rsidR="001B771A" w:rsidRDefault="001B771A" w:rsidP="001B771A">
      <w:r>
        <w:rPr>
          <w:rFonts w:hint="eastAsia"/>
        </w:rPr>
        <w:t>ГЛАВА</w:t>
      </w:r>
      <w:r>
        <w:t xml:space="preserve"> 3. </w:t>
      </w:r>
      <w:r>
        <w:rPr>
          <w:rFonts w:hint="eastAsia"/>
        </w:rPr>
        <w:t>ИССЛЕДОВАНИЕ</w:t>
      </w:r>
      <w:r>
        <w:t xml:space="preserve"> </w:t>
      </w:r>
      <w:r>
        <w:rPr>
          <w:rFonts w:hint="eastAsia"/>
        </w:rPr>
        <w:t>ХИРУРГИЧЕСКОЙ</w:t>
      </w:r>
    </w:p>
    <w:p w14:paraId="031147FB" w14:textId="77777777" w:rsidR="001B771A" w:rsidRDefault="001B771A" w:rsidP="001B771A"/>
    <w:p w14:paraId="490312F8" w14:textId="77777777" w:rsidR="001B771A" w:rsidRDefault="001B771A" w:rsidP="001B771A">
      <w:r>
        <w:rPr>
          <w:rFonts w:hint="eastAsia"/>
        </w:rPr>
        <w:t>АНАТОМИИ</w:t>
      </w:r>
      <w:r>
        <w:t xml:space="preserve"> </w:t>
      </w:r>
      <w:r>
        <w:rPr>
          <w:rFonts w:hint="eastAsia"/>
        </w:rPr>
        <w:t>ТАР</w:t>
      </w:r>
      <w:r>
        <w:t xml:space="preserve">............................ </w:t>
      </w:r>
      <w:r>
        <w:rPr>
          <w:rFonts w:hint="eastAsia"/>
        </w:rPr>
        <w:t>стр</w:t>
      </w:r>
    </w:p>
    <w:p w14:paraId="15FB8313" w14:textId="77777777" w:rsidR="001B771A" w:rsidRDefault="001B771A" w:rsidP="001B771A"/>
    <w:p w14:paraId="6CE02540" w14:textId="77777777" w:rsidR="001B771A" w:rsidRDefault="001B771A" w:rsidP="001B771A">
      <w:r>
        <w:t xml:space="preserve">3.1. </w:t>
      </w:r>
      <w:r>
        <w:rPr>
          <w:rFonts w:hint="eastAsia"/>
        </w:rPr>
        <w:t>Исследование</w:t>
      </w:r>
      <w:r>
        <w:t xml:space="preserve"> </w:t>
      </w:r>
      <w:r>
        <w:rPr>
          <w:rFonts w:hint="eastAsia"/>
        </w:rPr>
        <w:t>топографии</w:t>
      </w:r>
      <w:r>
        <w:t xml:space="preserve"> </w:t>
      </w:r>
      <w:r>
        <w:rPr>
          <w:rFonts w:hint="eastAsia"/>
        </w:rPr>
        <w:t>ТАР</w:t>
      </w:r>
      <w:r>
        <w:t xml:space="preserve"> </w:t>
      </w:r>
      <w:r>
        <w:rPr>
          <w:rFonts w:hint="eastAsia"/>
        </w:rPr>
        <w:t>и</w:t>
      </w:r>
      <w:r>
        <w:t xml:space="preserve"> </w:t>
      </w:r>
      <w:r>
        <w:rPr>
          <w:rFonts w:hint="eastAsia"/>
        </w:rPr>
        <w:t>определение</w:t>
      </w:r>
      <w:r>
        <w:t xml:space="preserve"> </w:t>
      </w:r>
      <w:r>
        <w:rPr>
          <w:rFonts w:hint="eastAsia"/>
        </w:rPr>
        <w:t>границ</w:t>
      </w:r>
      <w:r>
        <w:t xml:space="preserve"> </w:t>
      </w:r>
      <w:r>
        <w:rPr>
          <w:rFonts w:hint="eastAsia"/>
        </w:rPr>
        <w:t>торакоабдоминальной</w:t>
      </w:r>
      <w:r>
        <w:t xml:space="preserve"> </w:t>
      </w:r>
      <w:r>
        <w:rPr>
          <w:rFonts w:hint="eastAsia"/>
        </w:rPr>
        <w:t>области</w:t>
      </w:r>
      <w:r>
        <w:t xml:space="preserve">.......... </w:t>
      </w:r>
      <w:r>
        <w:rPr>
          <w:rFonts w:hint="eastAsia"/>
        </w:rPr>
        <w:t>стр</w:t>
      </w:r>
    </w:p>
    <w:p w14:paraId="6E01EEAD" w14:textId="77777777" w:rsidR="001B771A" w:rsidRDefault="001B771A" w:rsidP="001B771A"/>
    <w:p w14:paraId="5B2E4860" w14:textId="77777777" w:rsidR="001B771A" w:rsidRDefault="001B771A" w:rsidP="001B771A">
      <w:r>
        <w:t xml:space="preserve">3.2. </w:t>
      </w:r>
      <w:r>
        <w:rPr>
          <w:rFonts w:hint="eastAsia"/>
        </w:rPr>
        <w:t>Анатомическое</w:t>
      </w:r>
      <w:r>
        <w:t xml:space="preserve"> </w:t>
      </w:r>
      <w:r>
        <w:rPr>
          <w:rFonts w:hint="eastAsia"/>
        </w:rPr>
        <w:t>и</w:t>
      </w:r>
      <w:r>
        <w:t xml:space="preserve"> </w:t>
      </w:r>
      <w:r>
        <w:rPr>
          <w:rFonts w:hint="eastAsia"/>
        </w:rPr>
        <w:t>экспериментальное</w:t>
      </w:r>
      <w:r>
        <w:t xml:space="preserve"> </w:t>
      </w:r>
      <w:r>
        <w:rPr>
          <w:rFonts w:hint="eastAsia"/>
        </w:rPr>
        <w:t>исследование</w:t>
      </w:r>
      <w:r>
        <w:t xml:space="preserve">.................................. </w:t>
      </w:r>
      <w:r>
        <w:rPr>
          <w:rFonts w:hint="eastAsia"/>
        </w:rPr>
        <w:t>стр</w:t>
      </w:r>
    </w:p>
    <w:p w14:paraId="199B6983" w14:textId="77777777" w:rsidR="001B771A" w:rsidRDefault="001B771A" w:rsidP="001B771A"/>
    <w:p w14:paraId="7A2B89DF" w14:textId="77777777" w:rsidR="001B771A" w:rsidRDefault="001B771A" w:rsidP="001B771A">
      <w:r>
        <w:t xml:space="preserve">3.2.1. </w:t>
      </w:r>
      <w:r>
        <w:rPr>
          <w:rFonts w:hint="eastAsia"/>
        </w:rPr>
        <w:t>Антропометрические</w:t>
      </w:r>
      <w:r>
        <w:t xml:space="preserve"> </w:t>
      </w:r>
      <w:r>
        <w:rPr>
          <w:rFonts w:hint="eastAsia"/>
        </w:rPr>
        <w:t>характеристики</w:t>
      </w:r>
      <w:r>
        <w:t xml:space="preserve"> </w:t>
      </w:r>
      <w:r>
        <w:rPr>
          <w:rFonts w:hint="eastAsia"/>
        </w:rPr>
        <w:t>объектов</w:t>
      </w:r>
    </w:p>
    <w:p w14:paraId="7355348F" w14:textId="77777777" w:rsidR="001B771A" w:rsidRDefault="001B771A" w:rsidP="001B771A"/>
    <w:p w14:paraId="26CE383A" w14:textId="77777777" w:rsidR="001B771A" w:rsidRDefault="001B771A" w:rsidP="001B771A">
      <w:r>
        <w:rPr>
          <w:rFonts w:hint="eastAsia"/>
        </w:rPr>
        <w:t>исследования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типа</w:t>
      </w:r>
      <w:r>
        <w:t xml:space="preserve"> </w:t>
      </w:r>
      <w:r>
        <w:rPr>
          <w:rFonts w:hint="eastAsia"/>
        </w:rPr>
        <w:t>телосложения</w:t>
      </w:r>
      <w:r>
        <w:t xml:space="preserve">.................................. </w:t>
      </w:r>
      <w:r>
        <w:rPr>
          <w:rFonts w:hint="eastAsia"/>
        </w:rPr>
        <w:t>стр</w:t>
      </w:r>
    </w:p>
    <w:p w14:paraId="504FE0A9" w14:textId="77777777" w:rsidR="001B771A" w:rsidRDefault="001B771A" w:rsidP="001B771A"/>
    <w:p w14:paraId="236A9A33" w14:textId="77777777" w:rsidR="001B771A" w:rsidRDefault="001B771A" w:rsidP="001B771A">
      <w:r>
        <w:t xml:space="preserve">3.2.2. </w:t>
      </w:r>
      <w:r>
        <w:rPr>
          <w:rFonts w:hint="eastAsia"/>
        </w:rPr>
        <w:t>Изучение</w:t>
      </w:r>
      <w:r>
        <w:t xml:space="preserve"> </w:t>
      </w:r>
      <w:r>
        <w:rPr>
          <w:rFonts w:hint="eastAsia"/>
        </w:rPr>
        <w:t>типовы</w:t>
      </w:r>
      <w:r>
        <w:t>1</w:t>
      </w:r>
      <w:r>
        <w:rPr>
          <w:rFonts w:hint="eastAsia"/>
        </w:rPr>
        <w:t>х</w:t>
      </w:r>
      <w:r>
        <w:t xml:space="preserve"> </w:t>
      </w:r>
      <w:r>
        <w:rPr>
          <w:rFonts w:hint="eastAsia"/>
        </w:rPr>
        <w:t>особенностей</w:t>
      </w:r>
      <w:r>
        <w:t xml:space="preserve"> </w:t>
      </w:r>
      <w:r>
        <w:rPr>
          <w:rFonts w:hint="eastAsia"/>
        </w:rPr>
        <w:t>расположения</w:t>
      </w:r>
      <w:r>
        <w:t xml:space="preserve"> </w:t>
      </w:r>
      <w:r>
        <w:rPr>
          <w:rFonts w:hint="eastAsia"/>
        </w:rPr>
        <w:t>в</w:t>
      </w:r>
      <w:r>
        <w:t xml:space="preserve"> </w:t>
      </w:r>
      <w:r>
        <w:rPr>
          <w:rFonts w:hint="eastAsia"/>
        </w:rPr>
        <w:t>торакоабдоминальной</w:t>
      </w:r>
      <w:r>
        <w:t xml:space="preserve"> </w:t>
      </w:r>
      <w:r>
        <w:rPr>
          <w:rFonts w:hint="eastAsia"/>
        </w:rPr>
        <w:t>области</w:t>
      </w:r>
      <w:r>
        <w:t xml:space="preserve"> </w:t>
      </w:r>
      <w:r>
        <w:rPr>
          <w:rFonts w:hint="eastAsia"/>
        </w:rPr>
        <w:t>зоны</w:t>
      </w:r>
      <w:r>
        <w:t xml:space="preserve"> </w:t>
      </w:r>
      <w:r>
        <w:rPr>
          <w:rFonts w:hint="eastAsia"/>
        </w:rPr>
        <w:t>наибольшего</w:t>
      </w:r>
      <w:r>
        <w:t xml:space="preserve"> </w:t>
      </w:r>
      <w:r>
        <w:rPr>
          <w:rFonts w:hint="eastAsia"/>
        </w:rPr>
        <w:t>риска</w:t>
      </w:r>
      <w:r>
        <w:t xml:space="preserve"> </w:t>
      </w:r>
      <w:r>
        <w:rPr>
          <w:rFonts w:hint="eastAsia"/>
        </w:rPr>
        <w:t>ранения</w:t>
      </w:r>
      <w:r>
        <w:t xml:space="preserve"> </w:t>
      </w:r>
      <w:r>
        <w:rPr>
          <w:rFonts w:hint="eastAsia"/>
        </w:rPr>
        <w:t>диафрагмы</w:t>
      </w:r>
      <w:r>
        <w:t xml:space="preserve"> - </w:t>
      </w:r>
      <w:r>
        <w:rPr>
          <w:rFonts w:hint="eastAsia"/>
        </w:rPr>
        <w:t>зоны</w:t>
      </w:r>
    </w:p>
    <w:p w14:paraId="4BAA5218" w14:textId="77777777" w:rsidR="001B771A" w:rsidRDefault="001B771A" w:rsidP="001B771A"/>
    <w:p w14:paraId="601C4C11" w14:textId="77777777" w:rsidR="001B771A" w:rsidRDefault="001B771A" w:rsidP="001B771A">
      <w:r>
        <w:rPr>
          <w:rFonts w:hint="eastAsia"/>
        </w:rPr>
        <w:t>РДС</w:t>
      </w:r>
      <w:r>
        <w:t xml:space="preserve"> ............................................ </w:t>
      </w:r>
      <w:r>
        <w:rPr>
          <w:rFonts w:hint="eastAsia"/>
        </w:rPr>
        <w:t>стр</w:t>
      </w:r>
    </w:p>
    <w:p w14:paraId="389F10DA" w14:textId="77777777" w:rsidR="001B771A" w:rsidRDefault="001B771A" w:rsidP="001B771A"/>
    <w:p w14:paraId="49564B85" w14:textId="77777777" w:rsidR="001B771A" w:rsidRDefault="001B771A" w:rsidP="001B771A">
      <w:r>
        <w:t xml:space="preserve">3.2.3. </w:t>
      </w:r>
      <w:r>
        <w:rPr>
          <w:rFonts w:hint="eastAsia"/>
        </w:rPr>
        <w:t>Топографо</w:t>
      </w:r>
      <w:r>
        <w:t>-</w:t>
      </w:r>
      <w:r>
        <w:rPr>
          <w:rFonts w:hint="eastAsia"/>
        </w:rPr>
        <w:t>анатомическое</w:t>
      </w:r>
      <w:r>
        <w:t xml:space="preserve"> </w:t>
      </w:r>
      <w:r>
        <w:rPr>
          <w:rFonts w:hint="eastAsia"/>
        </w:rPr>
        <w:t>обоснование</w:t>
      </w:r>
      <w:r>
        <w:t xml:space="preserve"> </w:t>
      </w:r>
      <w:r>
        <w:rPr>
          <w:rFonts w:hint="eastAsia"/>
        </w:rPr>
        <w:t>оптимального</w:t>
      </w:r>
      <w:r>
        <w:t xml:space="preserve"> </w:t>
      </w:r>
      <w:r>
        <w:rPr>
          <w:rFonts w:hint="eastAsia"/>
        </w:rPr>
        <w:t>торакоскопического</w:t>
      </w:r>
      <w:r>
        <w:t xml:space="preserve"> </w:t>
      </w:r>
      <w:r>
        <w:rPr>
          <w:rFonts w:hint="eastAsia"/>
        </w:rPr>
        <w:t>доступа</w:t>
      </w:r>
    </w:p>
    <w:p w14:paraId="0E9BFC5E" w14:textId="77777777" w:rsidR="001B771A" w:rsidRDefault="001B771A" w:rsidP="001B771A"/>
    <w:p w14:paraId="112D6DD4" w14:textId="77777777" w:rsidR="001B771A" w:rsidRDefault="001B771A" w:rsidP="001B771A">
      <w:r>
        <w:rPr>
          <w:rFonts w:hint="eastAsia"/>
        </w:rPr>
        <w:lastRenderedPageBreak/>
        <w:t>для</w:t>
      </w:r>
      <w:r>
        <w:t xml:space="preserve"> </w:t>
      </w:r>
      <w:r>
        <w:rPr>
          <w:rFonts w:hint="eastAsia"/>
        </w:rPr>
        <w:t>визуализации</w:t>
      </w:r>
      <w:r>
        <w:t xml:space="preserve"> </w:t>
      </w:r>
      <w:r>
        <w:rPr>
          <w:rFonts w:hint="eastAsia"/>
        </w:rPr>
        <w:t>диафрагмы</w:t>
      </w:r>
      <w:r>
        <w:t xml:space="preserve">................... </w:t>
      </w:r>
      <w:r>
        <w:rPr>
          <w:rFonts w:hint="eastAsia"/>
        </w:rPr>
        <w:t>стр</w:t>
      </w:r>
    </w:p>
    <w:p w14:paraId="16DB2307" w14:textId="77777777" w:rsidR="001B771A" w:rsidRDefault="001B771A" w:rsidP="001B771A"/>
    <w:p w14:paraId="6FDB822E" w14:textId="77777777" w:rsidR="001B771A" w:rsidRDefault="001B771A" w:rsidP="001B771A">
      <w:r>
        <w:rPr>
          <w:rFonts w:hint="eastAsia"/>
        </w:rPr>
        <w:t>ГЛАВА</w:t>
      </w:r>
      <w:r>
        <w:t xml:space="preserve"> 4. </w:t>
      </w:r>
      <w:r>
        <w:rPr>
          <w:rFonts w:hint="eastAsia"/>
        </w:rPr>
        <w:t>МЕТОДИКА</w:t>
      </w:r>
      <w:r>
        <w:t xml:space="preserve"> </w:t>
      </w:r>
      <w:r>
        <w:rPr>
          <w:rFonts w:hint="eastAsia"/>
        </w:rPr>
        <w:t>ВЫБОРА</w:t>
      </w:r>
      <w:r>
        <w:t xml:space="preserve"> </w:t>
      </w:r>
      <w:r>
        <w:rPr>
          <w:rFonts w:hint="eastAsia"/>
        </w:rPr>
        <w:t>ОПТИМАЛЬНОГО</w:t>
      </w:r>
      <w:r>
        <w:t xml:space="preserve"> </w:t>
      </w:r>
      <w:r>
        <w:rPr>
          <w:rFonts w:hint="eastAsia"/>
        </w:rPr>
        <w:t>СОЧЕТАНИЯ</w:t>
      </w:r>
      <w:r>
        <w:t xml:space="preserve"> </w:t>
      </w:r>
      <w:r>
        <w:rPr>
          <w:rFonts w:hint="eastAsia"/>
        </w:rPr>
        <w:t>КЛАССИЧЕСКИХ</w:t>
      </w:r>
      <w:r>
        <w:t xml:space="preserve"> </w:t>
      </w:r>
      <w:r>
        <w:rPr>
          <w:rFonts w:hint="eastAsia"/>
        </w:rPr>
        <w:t>И</w:t>
      </w:r>
    </w:p>
    <w:p w14:paraId="531E1938" w14:textId="77777777" w:rsidR="001B771A" w:rsidRDefault="001B771A" w:rsidP="001B771A"/>
    <w:p w14:paraId="44BA5295" w14:textId="77777777" w:rsidR="001B771A" w:rsidRDefault="001B771A" w:rsidP="001B771A">
      <w:r>
        <w:rPr>
          <w:rFonts w:hint="eastAsia"/>
        </w:rPr>
        <w:t>МАЛОИНВАЗИВНЫХ</w:t>
      </w:r>
      <w:r>
        <w:t xml:space="preserve"> </w:t>
      </w:r>
      <w:r>
        <w:rPr>
          <w:rFonts w:hint="eastAsia"/>
        </w:rPr>
        <w:t>ОПЕРАЦИЙ</w:t>
      </w:r>
      <w:r>
        <w:t xml:space="preserve"> </w:t>
      </w:r>
      <w:r>
        <w:rPr>
          <w:rFonts w:hint="eastAsia"/>
        </w:rPr>
        <w:t>В</w:t>
      </w:r>
    </w:p>
    <w:p w14:paraId="3AFF04C8" w14:textId="77777777" w:rsidR="001B771A" w:rsidRDefault="001B771A" w:rsidP="001B771A"/>
    <w:p w14:paraId="646740A6" w14:textId="77777777" w:rsidR="001B771A" w:rsidRDefault="001B771A" w:rsidP="001B771A">
      <w:r>
        <w:rPr>
          <w:rFonts w:hint="eastAsia"/>
        </w:rPr>
        <w:t>ДИАГНОСТИКЕ</w:t>
      </w:r>
      <w:r>
        <w:t xml:space="preserve"> </w:t>
      </w:r>
      <w:r>
        <w:rPr>
          <w:rFonts w:hint="eastAsia"/>
        </w:rPr>
        <w:t>И</w:t>
      </w:r>
      <w:r>
        <w:t xml:space="preserve"> </w:t>
      </w:r>
      <w:r>
        <w:rPr>
          <w:rFonts w:hint="eastAsia"/>
        </w:rPr>
        <w:t>ЛЕЧЕНИИ</w:t>
      </w:r>
      <w:r>
        <w:t xml:space="preserve"> </w:t>
      </w:r>
      <w:r>
        <w:rPr>
          <w:rFonts w:hint="eastAsia"/>
        </w:rPr>
        <w:t>ТАР</w:t>
      </w:r>
      <w:r>
        <w:t>..............</w:t>
      </w:r>
      <w:r>
        <w:rPr>
          <w:rFonts w:hint="eastAsia"/>
        </w:rPr>
        <w:t>стр</w:t>
      </w:r>
    </w:p>
    <w:p w14:paraId="682811E5" w14:textId="77777777" w:rsidR="001B771A" w:rsidRDefault="001B771A" w:rsidP="001B771A"/>
    <w:p w14:paraId="6443661D" w14:textId="77777777" w:rsidR="001B771A" w:rsidRDefault="001B771A" w:rsidP="001B771A">
      <w:r>
        <w:t xml:space="preserve">4.1. </w:t>
      </w:r>
      <w:r>
        <w:rPr>
          <w:rFonts w:hint="eastAsia"/>
        </w:rPr>
        <w:t>Разработка</w:t>
      </w:r>
      <w:r>
        <w:t xml:space="preserve"> </w:t>
      </w:r>
      <w:r>
        <w:rPr>
          <w:rFonts w:hint="eastAsia"/>
        </w:rPr>
        <w:t>алгоритма</w:t>
      </w:r>
      <w:r>
        <w:t xml:space="preserve"> </w:t>
      </w:r>
      <w:r>
        <w:rPr>
          <w:rFonts w:hint="eastAsia"/>
        </w:rPr>
        <w:t>инвазивной</w:t>
      </w:r>
      <w:r>
        <w:t xml:space="preserve"> </w:t>
      </w:r>
      <w:r>
        <w:rPr>
          <w:rFonts w:hint="eastAsia"/>
        </w:rPr>
        <w:t>диагностики</w:t>
      </w:r>
    </w:p>
    <w:p w14:paraId="08B16445" w14:textId="77777777" w:rsidR="001B771A" w:rsidRDefault="001B771A" w:rsidP="001B771A"/>
    <w:p w14:paraId="1860569A" w14:textId="77777777" w:rsidR="001B771A" w:rsidRDefault="001B771A" w:rsidP="001B771A">
      <w:r>
        <w:rPr>
          <w:rFonts w:hint="eastAsia"/>
        </w:rPr>
        <w:t>ранений</w:t>
      </w:r>
      <w:r>
        <w:t xml:space="preserve"> </w:t>
      </w:r>
      <w:r>
        <w:rPr>
          <w:rFonts w:hint="eastAsia"/>
        </w:rPr>
        <w:t>диафрагмы</w:t>
      </w:r>
      <w:r>
        <w:t xml:space="preserve">............................. </w:t>
      </w:r>
      <w:r>
        <w:rPr>
          <w:rFonts w:hint="eastAsia"/>
        </w:rPr>
        <w:t>стр</w:t>
      </w:r>
    </w:p>
    <w:p w14:paraId="42E719E0" w14:textId="77777777" w:rsidR="001B771A" w:rsidRDefault="001B771A" w:rsidP="001B771A"/>
    <w:p w14:paraId="36D88E9A" w14:textId="77777777" w:rsidR="001B771A" w:rsidRDefault="001B771A" w:rsidP="001B771A">
      <w:r>
        <w:t xml:space="preserve">4.2. </w:t>
      </w:r>
      <w:r>
        <w:rPr>
          <w:rFonts w:hint="eastAsia"/>
        </w:rPr>
        <w:t>Разработка</w:t>
      </w:r>
      <w:r>
        <w:t xml:space="preserve"> </w:t>
      </w:r>
      <w:r>
        <w:rPr>
          <w:rFonts w:hint="eastAsia"/>
        </w:rPr>
        <w:t>алгоритма</w:t>
      </w:r>
      <w:r>
        <w:t xml:space="preserve"> </w:t>
      </w:r>
      <w:r>
        <w:rPr>
          <w:rFonts w:hint="eastAsia"/>
        </w:rPr>
        <w:t>хирургической</w:t>
      </w:r>
      <w:r>
        <w:t xml:space="preserve"> </w:t>
      </w:r>
      <w:r>
        <w:rPr>
          <w:rFonts w:hint="eastAsia"/>
        </w:rPr>
        <w:t>тактики</w:t>
      </w:r>
      <w:r>
        <w:t xml:space="preserve"> </w:t>
      </w:r>
      <w:r>
        <w:rPr>
          <w:rFonts w:hint="eastAsia"/>
        </w:rPr>
        <w:t>с</w:t>
      </w:r>
    </w:p>
    <w:p w14:paraId="2CE376D3" w14:textId="77777777" w:rsidR="001B771A" w:rsidRDefault="001B771A" w:rsidP="001B771A"/>
    <w:p w14:paraId="2D523E11" w14:textId="77777777" w:rsidR="001B771A" w:rsidRDefault="001B771A" w:rsidP="001B771A">
      <w:r>
        <w:rPr>
          <w:rFonts w:hint="eastAsia"/>
        </w:rPr>
        <w:t>использованием</w:t>
      </w:r>
      <w:r>
        <w:t xml:space="preserve"> </w:t>
      </w:r>
      <w:r>
        <w:rPr>
          <w:rFonts w:hint="eastAsia"/>
        </w:rPr>
        <w:t>классических</w:t>
      </w:r>
      <w:r>
        <w:t xml:space="preserve"> </w:t>
      </w:r>
      <w:r>
        <w:rPr>
          <w:rFonts w:hint="eastAsia"/>
        </w:rPr>
        <w:t>и</w:t>
      </w:r>
    </w:p>
    <w:p w14:paraId="4723DB9B" w14:textId="77777777" w:rsidR="001B771A" w:rsidRDefault="001B771A" w:rsidP="001B771A"/>
    <w:p w14:paraId="45ACA373" w14:textId="77777777" w:rsidR="001B771A" w:rsidRDefault="001B771A" w:rsidP="001B771A">
      <w:r>
        <w:rPr>
          <w:rFonts w:hint="eastAsia"/>
        </w:rPr>
        <w:t>эндоскопических</w:t>
      </w:r>
      <w:r>
        <w:t xml:space="preserve"> </w:t>
      </w:r>
      <w:r>
        <w:rPr>
          <w:rFonts w:hint="eastAsia"/>
        </w:rPr>
        <w:t>операций</w:t>
      </w:r>
      <w:r>
        <w:t xml:space="preserve"> </w:t>
      </w:r>
      <w:r>
        <w:rPr>
          <w:rFonts w:hint="eastAsia"/>
        </w:rPr>
        <w:t>для</w:t>
      </w:r>
      <w:r>
        <w:t xml:space="preserve"> </w:t>
      </w:r>
      <w:r>
        <w:rPr>
          <w:rFonts w:hint="eastAsia"/>
        </w:rPr>
        <w:t>оптимизации</w:t>
      </w:r>
    </w:p>
    <w:p w14:paraId="0B0739F6" w14:textId="77777777" w:rsidR="001B771A" w:rsidRDefault="001B771A" w:rsidP="001B771A"/>
    <w:p w14:paraId="2F475B46" w14:textId="77777777" w:rsidR="001B771A" w:rsidRDefault="001B771A" w:rsidP="001B771A">
      <w:r>
        <w:rPr>
          <w:rFonts w:hint="eastAsia"/>
        </w:rPr>
        <w:t>методики</w:t>
      </w:r>
      <w:r>
        <w:t xml:space="preserve"> </w:t>
      </w:r>
      <w:r>
        <w:rPr>
          <w:rFonts w:hint="eastAsia"/>
        </w:rPr>
        <w:t>оперативного</w:t>
      </w:r>
      <w:r>
        <w:t xml:space="preserve"> </w:t>
      </w:r>
      <w:r>
        <w:rPr>
          <w:rFonts w:hint="eastAsia"/>
        </w:rPr>
        <w:t>лечения</w:t>
      </w:r>
      <w:r>
        <w:t xml:space="preserve"> </w:t>
      </w:r>
      <w:r>
        <w:rPr>
          <w:rFonts w:hint="eastAsia"/>
        </w:rPr>
        <w:t>ТАР</w:t>
      </w:r>
      <w:r>
        <w:t>......................</w:t>
      </w:r>
      <w:r>
        <w:rPr>
          <w:rFonts w:hint="eastAsia"/>
        </w:rPr>
        <w:t>стр</w:t>
      </w:r>
    </w:p>
    <w:p w14:paraId="5F855C27" w14:textId="77777777" w:rsidR="001B771A" w:rsidRDefault="001B771A" w:rsidP="001B771A"/>
    <w:p w14:paraId="1A2D2833" w14:textId="77777777" w:rsidR="001B771A" w:rsidRDefault="001B771A" w:rsidP="001B771A">
      <w:r>
        <w:t xml:space="preserve">4.3. </w:t>
      </w:r>
      <w:r>
        <w:rPr>
          <w:rFonts w:hint="eastAsia"/>
        </w:rPr>
        <w:t>Эффективность</w:t>
      </w:r>
      <w:r>
        <w:t xml:space="preserve"> </w:t>
      </w:r>
      <w:r>
        <w:rPr>
          <w:rFonts w:hint="eastAsia"/>
        </w:rPr>
        <w:t>использования</w:t>
      </w:r>
      <w:r>
        <w:t xml:space="preserve"> </w:t>
      </w:r>
      <w:r>
        <w:rPr>
          <w:rFonts w:hint="eastAsia"/>
        </w:rPr>
        <w:t>алгоритма</w:t>
      </w:r>
    </w:p>
    <w:p w14:paraId="516BF2CF" w14:textId="77777777" w:rsidR="001B771A" w:rsidRDefault="001B771A" w:rsidP="001B771A"/>
    <w:p w14:paraId="354ED793" w14:textId="77777777" w:rsidR="001B771A" w:rsidRDefault="001B771A" w:rsidP="001B771A">
      <w:r>
        <w:rPr>
          <w:rFonts w:hint="eastAsia"/>
        </w:rPr>
        <w:t>хирургической</w:t>
      </w:r>
      <w:r>
        <w:t xml:space="preserve"> </w:t>
      </w:r>
      <w:r>
        <w:rPr>
          <w:rFonts w:hint="eastAsia"/>
        </w:rPr>
        <w:t>тактики</w:t>
      </w:r>
      <w:r>
        <w:t xml:space="preserve"> </w:t>
      </w:r>
      <w:r>
        <w:rPr>
          <w:rFonts w:hint="eastAsia"/>
        </w:rPr>
        <w:t>с</w:t>
      </w:r>
      <w:r>
        <w:t xml:space="preserve"> </w:t>
      </w:r>
      <w:r>
        <w:rPr>
          <w:rFonts w:hint="eastAsia"/>
        </w:rPr>
        <w:t>использованием</w:t>
      </w:r>
      <w:r>
        <w:t xml:space="preserve"> </w:t>
      </w:r>
      <w:r>
        <w:rPr>
          <w:rFonts w:hint="eastAsia"/>
        </w:rPr>
        <w:t>классических</w:t>
      </w:r>
      <w:r>
        <w:t xml:space="preserve"> </w:t>
      </w:r>
      <w:r>
        <w:rPr>
          <w:rFonts w:hint="eastAsia"/>
        </w:rPr>
        <w:t>и</w:t>
      </w:r>
      <w:r>
        <w:t xml:space="preserve"> </w:t>
      </w:r>
      <w:r>
        <w:rPr>
          <w:rFonts w:hint="eastAsia"/>
        </w:rPr>
        <w:t>эндоскопических</w:t>
      </w:r>
      <w:r>
        <w:t xml:space="preserve"> </w:t>
      </w:r>
      <w:r>
        <w:rPr>
          <w:rFonts w:hint="eastAsia"/>
        </w:rPr>
        <w:t>операций</w:t>
      </w:r>
      <w:r>
        <w:t xml:space="preserve"> </w:t>
      </w:r>
      <w:r>
        <w:rPr>
          <w:rFonts w:hint="eastAsia"/>
        </w:rPr>
        <w:t>в</w:t>
      </w:r>
    </w:p>
    <w:p w14:paraId="2CB0FD38" w14:textId="77777777" w:rsidR="001B771A" w:rsidRDefault="001B771A" w:rsidP="001B771A"/>
    <w:p w14:paraId="1CEF0684" w14:textId="77777777" w:rsidR="001B771A" w:rsidRDefault="001B771A" w:rsidP="001B771A">
      <w:r>
        <w:rPr>
          <w:rFonts w:hint="eastAsia"/>
        </w:rPr>
        <w:t>лечении</w:t>
      </w:r>
      <w:r>
        <w:t xml:space="preserve"> </w:t>
      </w:r>
      <w:r>
        <w:rPr>
          <w:rFonts w:hint="eastAsia"/>
        </w:rPr>
        <w:t>ТАР</w:t>
      </w:r>
      <w:r>
        <w:t>........................................................................</w:t>
      </w:r>
      <w:r>
        <w:rPr>
          <w:rFonts w:hint="eastAsia"/>
        </w:rPr>
        <w:t>стр</w:t>
      </w:r>
    </w:p>
    <w:p w14:paraId="18D9C023" w14:textId="77777777" w:rsidR="001B771A" w:rsidRDefault="001B771A" w:rsidP="001B771A"/>
    <w:p w14:paraId="74ACAB72" w14:textId="77777777" w:rsidR="001B771A" w:rsidRDefault="001B771A" w:rsidP="001B771A">
      <w:r>
        <w:t xml:space="preserve">4.3.1. </w:t>
      </w:r>
      <w:r>
        <w:rPr>
          <w:rFonts w:hint="eastAsia"/>
        </w:rPr>
        <w:t>Непосредственные</w:t>
      </w:r>
      <w:r>
        <w:t xml:space="preserve"> </w:t>
      </w:r>
      <w:r>
        <w:rPr>
          <w:rFonts w:hint="eastAsia"/>
        </w:rPr>
        <w:t>исходы</w:t>
      </w:r>
      <w:r>
        <w:t xml:space="preserve"> </w:t>
      </w:r>
      <w:r>
        <w:rPr>
          <w:rFonts w:hint="eastAsia"/>
        </w:rPr>
        <w:t>лечения</w:t>
      </w:r>
      <w:r>
        <w:t xml:space="preserve"> </w:t>
      </w:r>
      <w:r>
        <w:rPr>
          <w:rFonts w:hint="eastAsia"/>
        </w:rPr>
        <w:t>больных</w:t>
      </w:r>
      <w:r>
        <w:t xml:space="preserve"> </w:t>
      </w:r>
      <w:r>
        <w:rPr>
          <w:rFonts w:hint="eastAsia"/>
        </w:rPr>
        <w:t>с</w:t>
      </w:r>
    </w:p>
    <w:p w14:paraId="1F3A1F1D" w14:textId="77777777" w:rsidR="001B771A" w:rsidRDefault="001B771A" w:rsidP="001B771A"/>
    <w:p w14:paraId="13C86831" w14:textId="77777777" w:rsidR="001B771A" w:rsidRDefault="001B771A" w:rsidP="001B771A">
      <w:r>
        <w:rPr>
          <w:rFonts w:hint="eastAsia"/>
        </w:rPr>
        <w:t>ТАР</w:t>
      </w:r>
      <w:r>
        <w:t>........................................................................................</w:t>
      </w:r>
      <w:r>
        <w:rPr>
          <w:rFonts w:hint="eastAsia"/>
        </w:rPr>
        <w:t>стр</w:t>
      </w:r>
    </w:p>
    <w:p w14:paraId="0A51CC50" w14:textId="77777777" w:rsidR="001B771A" w:rsidRDefault="001B771A" w:rsidP="001B771A"/>
    <w:p w14:paraId="7F17C87D" w14:textId="77777777" w:rsidR="001B771A" w:rsidRDefault="001B771A" w:rsidP="001B771A">
      <w:r>
        <w:t xml:space="preserve">4.3.2. </w:t>
      </w:r>
      <w:r>
        <w:rPr>
          <w:rFonts w:hint="eastAsia"/>
        </w:rPr>
        <w:t>Длительность</w:t>
      </w:r>
      <w:r>
        <w:t xml:space="preserve"> </w:t>
      </w:r>
      <w:r>
        <w:rPr>
          <w:rFonts w:hint="eastAsia"/>
        </w:rPr>
        <w:t>госпитализации</w:t>
      </w:r>
      <w:r>
        <w:t xml:space="preserve"> </w:t>
      </w:r>
      <w:r>
        <w:rPr>
          <w:rFonts w:hint="eastAsia"/>
        </w:rPr>
        <w:t>у</w:t>
      </w:r>
      <w:r>
        <w:t xml:space="preserve"> </w:t>
      </w:r>
      <w:r>
        <w:rPr>
          <w:rFonts w:hint="eastAsia"/>
        </w:rPr>
        <w:t>больных</w:t>
      </w:r>
      <w:r>
        <w:t xml:space="preserve"> </w:t>
      </w:r>
      <w:r>
        <w:rPr>
          <w:rFonts w:hint="eastAsia"/>
        </w:rPr>
        <w:t>ТАР</w:t>
      </w:r>
      <w:r>
        <w:t xml:space="preserve"> </w:t>
      </w:r>
      <w:r>
        <w:rPr>
          <w:rFonts w:hint="eastAsia"/>
        </w:rPr>
        <w:t>ст</w:t>
      </w:r>
      <w:r>
        <w:rPr>
          <w:rFonts w:hint="eastAsia"/>
        </w:rPr>
        <w:lastRenderedPageBreak/>
        <w:t>р</w:t>
      </w:r>
    </w:p>
    <w:p w14:paraId="4E7362CA" w14:textId="77777777" w:rsidR="001B771A" w:rsidRDefault="001B771A" w:rsidP="001B771A"/>
    <w:p w14:paraId="3BA1B121" w14:textId="77777777" w:rsidR="001B771A" w:rsidRDefault="001B771A" w:rsidP="001B771A">
      <w:r>
        <w:t xml:space="preserve">4.3.3. </w:t>
      </w:r>
      <w:r>
        <w:rPr>
          <w:rFonts w:hint="eastAsia"/>
        </w:rPr>
        <w:t>Анализ</w:t>
      </w:r>
      <w:r>
        <w:t xml:space="preserve"> </w:t>
      </w:r>
      <w:r>
        <w:rPr>
          <w:rFonts w:hint="eastAsia"/>
        </w:rPr>
        <w:t>удельного</w:t>
      </w:r>
      <w:r>
        <w:t xml:space="preserve"> </w:t>
      </w:r>
      <w:r>
        <w:rPr>
          <w:rFonts w:hint="eastAsia"/>
        </w:rPr>
        <w:t>веса</w:t>
      </w:r>
      <w:r>
        <w:t xml:space="preserve"> </w:t>
      </w:r>
      <w:r>
        <w:rPr>
          <w:rFonts w:hint="eastAsia"/>
        </w:rPr>
        <w:t>классических</w:t>
      </w:r>
      <w:r>
        <w:t xml:space="preserve"> </w:t>
      </w:r>
      <w:r>
        <w:rPr>
          <w:rFonts w:hint="eastAsia"/>
        </w:rPr>
        <w:t>и</w:t>
      </w:r>
    </w:p>
    <w:p w14:paraId="45151F59" w14:textId="77777777" w:rsidR="001B771A" w:rsidRDefault="001B771A" w:rsidP="001B771A"/>
    <w:p w14:paraId="5660636F" w14:textId="77777777" w:rsidR="001B771A" w:rsidRDefault="001B771A" w:rsidP="001B771A">
      <w:r>
        <w:rPr>
          <w:rFonts w:hint="eastAsia"/>
        </w:rPr>
        <w:t>малоинвазивных</w:t>
      </w:r>
      <w:r>
        <w:t xml:space="preserve"> </w:t>
      </w:r>
      <w:r>
        <w:rPr>
          <w:rFonts w:hint="eastAsia"/>
        </w:rPr>
        <w:t>операций</w:t>
      </w:r>
      <w:r>
        <w:t xml:space="preserve"> </w:t>
      </w:r>
      <w:r>
        <w:rPr>
          <w:rFonts w:hint="eastAsia"/>
        </w:rPr>
        <w:t>выполненных</w:t>
      </w:r>
    </w:p>
    <w:p w14:paraId="4AD38BD0" w14:textId="77777777" w:rsidR="001B771A" w:rsidRDefault="001B771A" w:rsidP="001B771A"/>
    <w:p w14:paraId="30A79962" w14:textId="77777777" w:rsidR="001B771A" w:rsidRDefault="001B771A" w:rsidP="001B771A">
      <w:r>
        <w:rPr>
          <w:rFonts w:hint="eastAsia"/>
        </w:rPr>
        <w:t>больным</w:t>
      </w:r>
      <w:r>
        <w:t xml:space="preserve"> I </w:t>
      </w:r>
      <w:r>
        <w:rPr>
          <w:rFonts w:hint="eastAsia"/>
        </w:rPr>
        <w:t>и</w:t>
      </w:r>
      <w:r>
        <w:t xml:space="preserve"> II </w:t>
      </w:r>
      <w:r>
        <w:rPr>
          <w:rFonts w:hint="eastAsia"/>
        </w:rPr>
        <w:t>клинических</w:t>
      </w:r>
      <w:r>
        <w:t xml:space="preserve"> </w:t>
      </w:r>
      <w:r>
        <w:rPr>
          <w:rFonts w:hint="eastAsia"/>
        </w:rPr>
        <w:t>групп</w:t>
      </w:r>
      <w:r>
        <w:t>..............................</w:t>
      </w:r>
      <w:r>
        <w:rPr>
          <w:rFonts w:hint="eastAsia"/>
        </w:rPr>
        <w:t>стр</w:t>
      </w:r>
    </w:p>
    <w:p w14:paraId="28B410E1" w14:textId="77777777" w:rsidR="001B771A" w:rsidRDefault="001B771A" w:rsidP="001B771A"/>
    <w:p w14:paraId="1EF85E22" w14:textId="77777777" w:rsidR="001B771A" w:rsidRDefault="001B771A" w:rsidP="001B771A">
      <w:r>
        <w:rPr>
          <w:rFonts w:hint="eastAsia"/>
        </w:rPr>
        <w:t>ОБСУЖДЕНИЕ</w:t>
      </w:r>
      <w:r>
        <w:t>..................................................................................</w:t>
      </w:r>
      <w:r>
        <w:rPr>
          <w:rFonts w:hint="eastAsia"/>
        </w:rPr>
        <w:t>стр</w:t>
      </w:r>
    </w:p>
    <w:p w14:paraId="39400263" w14:textId="77777777" w:rsidR="001B771A" w:rsidRDefault="001B771A" w:rsidP="001B771A"/>
    <w:p w14:paraId="67A8671B" w14:textId="77777777" w:rsidR="001B771A" w:rsidRDefault="001B771A" w:rsidP="001B771A">
      <w:r>
        <w:rPr>
          <w:rFonts w:hint="eastAsia"/>
        </w:rPr>
        <w:t>ЗАКЛЮЧЕНИЕ</w:t>
      </w:r>
      <w:r>
        <w:t>........................................................................................</w:t>
      </w:r>
      <w:r>
        <w:rPr>
          <w:rFonts w:hint="eastAsia"/>
        </w:rPr>
        <w:t>стр</w:t>
      </w:r>
    </w:p>
    <w:p w14:paraId="42885A2A" w14:textId="77777777" w:rsidR="001B771A" w:rsidRDefault="001B771A" w:rsidP="001B771A"/>
    <w:p w14:paraId="03F7D18E" w14:textId="77777777" w:rsidR="001B771A" w:rsidRDefault="001B771A" w:rsidP="001B771A">
      <w:r>
        <w:rPr>
          <w:rFonts w:hint="eastAsia"/>
        </w:rPr>
        <w:t>ВЫВОДЫ</w:t>
      </w:r>
      <w:r>
        <w:t>............................................................................................</w:t>
      </w:r>
      <w:r>
        <w:rPr>
          <w:rFonts w:hint="eastAsia"/>
        </w:rPr>
        <w:t>стр</w:t>
      </w:r>
    </w:p>
    <w:p w14:paraId="552EF553" w14:textId="77777777" w:rsidR="001B771A" w:rsidRDefault="001B771A" w:rsidP="001B771A"/>
    <w:p w14:paraId="05864899" w14:textId="77777777" w:rsidR="001B771A" w:rsidRDefault="001B771A" w:rsidP="001B771A">
      <w:r>
        <w:rPr>
          <w:rFonts w:hint="eastAsia"/>
        </w:rPr>
        <w:t>ПРАКТИЧЕСКИЕ</w:t>
      </w:r>
      <w:r>
        <w:t xml:space="preserve"> </w:t>
      </w:r>
      <w:r>
        <w:rPr>
          <w:rFonts w:hint="eastAsia"/>
        </w:rPr>
        <w:t>РЕКОМЕНДАЦИИ</w:t>
      </w:r>
      <w:r>
        <w:t>..............................................</w:t>
      </w:r>
      <w:r>
        <w:rPr>
          <w:rFonts w:hint="eastAsia"/>
        </w:rPr>
        <w:t>стр</w:t>
      </w:r>
    </w:p>
    <w:p w14:paraId="0B9BC816" w14:textId="77777777" w:rsidR="001B771A" w:rsidRDefault="001B771A" w:rsidP="001B771A"/>
    <w:p w14:paraId="415234E2" w14:textId="7257B7CD" w:rsidR="001B771A" w:rsidRPr="001B771A" w:rsidRDefault="001B771A" w:rsidP="001B771A">
      <w:r>
        <w:rPr>
          <w:rFonts w:hint="eastAsia"/>
        </w:rPr>
        <w:t>СПИСОК</w:t>
      </w:r>
      <w:r>
        <w:t xml:space="preserve"> </w:t>
      </w:r>
      <w:r>
        <w:rPr>
          <w:rFonts w:hint="eastAsia"/>
        </w:rPr>
        <w:t>ЛИТЕРАТУРЫ</w:t>
      </w:r>
      <w:r>
        <w:t>..................................................................</w:t>
      </w:r>
      <w:r>
        <w:rPr>
          <w:rFonts w:hint="eastAsia"/>
        </w:rPr>
        <w:t>стр</w:t>
      </w:r>
    </w:p>
    <w:sectPr w:rsidR="001B771A" w:rsidRPr="001B771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8B1DB" w14:textId="77777777" w:rsidR="00383199" w:rsidRPr="008D1934" w:rsidRDefault="00383199">
      <w:pPr>
        <w:spacing w:after="0" w:line="240" w:lineRule="auto"/>
      </w:pPr>
      <w:r w:rsidRPr="008D1934">
        <w:separator/>
      </w:r>
    </w:p>
  </w:endnote>
  <w:endnote w:type="continuationSeparator" w:id="0">
    <w:p w14:paraId="4E817F75" w14:textId="77777777" w:rsidR="00383199" w:rsidRPr="008D1934" w:rsidRDefault="0038319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89BE6" w14:textId="77777777" w:rsidR="00383199" w:rsidRPr="008D1934" w:rsidRDefault="00383199"/>
    <w:p w14:paraId="3441996D" w14:textId="77777777" w:rsidR="00383199" w:rsidRPr="008D1934" w:rsidRDefault="00383199"/>
    <w:p w14:paraId="53A7C064" w14:textId="77777777" w:rsidR="00383199" w:rsidRPr="008D1934" w:rsidRDefault="00383199"/>
    <w:p w14:paraId="658C9557" w14:textId="77777777" w:rsidR="00383199" w:rsidRPr="008D1934" w:rsidRDefault="00383199"/>
    <w:p w14:paraId="5D4A22B7" w14:textId="77777777" w:rsidR="00383199" w:rsidRPr="008D1934" w:rsidRDefault="00383199"/>
    <w:p w14:paraId="0022A6D8" w14:textId="77777777" w:rsidR="00383199" w:rsidRPr="008D1934" w:rsidRDefault="00383199"/>
    <w:p w14:paraId="4C675036" w14:textId="77777777" w:rsidR="00383199" w:rsidRPr="008D1934" w:rsidRDefault="00383199">
      <w:pPr>
        <w:rPr>
          <w:sz w:val="2"/>
          <w:szCs w:val="2"/>
        </w:rPr>
      </w:pPr>
      <w:r>
        <w:rPr>
          <w:noProof/>
        </w:rPr>
        <mc:AlternateContent>
          <mc:Choice Requires="wps">
            <w:drawing>
              <wp:anchor distT="0" distB="0" distL="63500" distR="63500" simplePos="0" relativeHeight="251660288" behindDoc="1" locked="0" layoutInCell="1" allowOverlap="1" wp14:anchorId="3DC19678" wp14:editId="46B6590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03D916A" w14:textId="77777777" w:rsidR="00383199" w:rsidRPr="008D1934" w:rsidRDefault="003831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C1967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3D916A" w14:textId="77777777" w:rsidR="00383199" w:rsidRPr="008D1934" w:rsidRDefault="003831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27CF3BF" w14:textId="77777777" w:rsidR="00383199" w:rsidRPr="008D1934" w:rsidRDefault="00383199"/>
    <w:p w14:paraId="7E9FBD3A" w14:textId="77777777" w:rsidR="00383199" w:rsidRPr="008D1934" w:rsidRDefault="00383199"/>
    <w:p w14:paraId="512B47EA" w14:textId="77777777" w:rsidR="00383199" w:rsidRPr="008D1934" w:rsidRDefault="00383199">
      <w:pPr>
        <w:rPr>
          <w:sz w:val="2"/>
          <w:szCs w:val="2"/>
        </w:rPr>
      </w:pPr>
      <w:r>
        <w:rPr>
          <w:noProof/>
        </w:rPr>
        <mc:AlternateContent>
          <mc:Choice Requires="wps">
            <w:drawing>
              <wp:anchor distT="0" distB="0" distL="63500" distR="63500" simplePos="0" relativeHeight="251659264" behindDoc="1" locked="0" layoutInCell="1" allowOverlap="1" wp14:anchorId="5C833CC2" wp14:editId="31BED40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F5CE478" w14:textId="77777777" w:rsidR="00383199" w:rsidRPr="008D1934" w:rsidRDefault="003831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833CC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5CE478" w14:textId="77777777" w:rsidR="00383199" w:rsidRPr="008D1934" w:rsidRDefault="003831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472C0F1" w14:textId="77777777" w:rsidR="00383199" w:rsidRPr="008D1934" w:rsidRDefault="00383199"/>
    <w:p w14:paraId="4160845D" w14:textId="77777777" w:rsidR="00383199" w:rsidRPr="008D1934" w:rsidRDefault="00383199">
      <w:pPr>
        <w:rPr>
          <w:sz w:val="2"/>
          <w:szCs w:val="2"/>
        </w:rPr>
      </w:pPr>
    </w:p>
    <w:p w14:paraId="2EC2C112" w14:textId="77777777" w:rsidR="00383199" w:rsidRPr="008D1934" w:rsidRDefault="00383199"/>
    <w:p w14:paraId="0075AEDA" w14:textId="77777777" w:rsidR="00383199" w:rsidRPr="008D1934" w:rsidRDefault="00383199">
      <w:pPr>
        <w:spacing w:after="0" w:line="240" w:lineRule="auto"/>
      </w:pPr>
    </w:p>
  </w:footnote>
  <w:footnote w:type="continuationSeparator" w:id="0">
    <w:p w14:paraId="2DDB1D05" w14:textId="77777777" w:rsidR="00383199" w:rsidRPr="008D1934" w:rsidRDefault="0038319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199"/>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2271</TotalTime>
  <Pages>4</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353</cp:revision>
  <cp:lastPrinted>2024-05-12T14:21:00Z</cp:lastPrinted>
  <dcterms:created xsi:type="dcterms:W3CDTF">2024-05-12T14:37:00Z</dcterms:created>
  <dcterms:modified xsi:type="dcterms:W3CDTF">2024-05-15T11:29:00Z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