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A0831" w14:textId="7D805E78" w:rsidR="00892C30" w:rsidRDefault="00D358D8" w:rsidP="00D358D8">
      <w:r w:rsidRPr="00D358D8">
        <w:rPr>
          <w:rFonts w:hint="eastAsia"/>
        </w:rPr>
        <w:t>Применение</w:t>
      </w:r>
      <w:r w:rsidRPr="00D358D8">
        <w:t xml:space="preserve"> </w:t>
      </w:r>
      <w:r w:rsidRPr="00D358D8">
        <w:rPr>
          <w:rFonts w:hint="eastAsia"/>
        </w:rPr>
        <w:t>спектрофотометрии</w:t>
      </w:r>
      <w:r w:rsidRPr="00D358D8">
        <w:t xml:space="preserve"> </w:t>
      </w:r>
      <w:r w:rsidRPr="00D358D8">
        <w:rPr>
          <w:rFonts w:hint="eastAsia"/>
        </w:rPr>
        <w:t>для</w:t>
      </w:r>
      <w:r w:rsidRPr="00D358D8">
        <w:t xml:space="preserve"> </w:t>
      </w:r>
      <w:r w:rsidRPr="00D358D8">
        <w:rPr>
          <w:rFonts w:hint="eastAsia"/>
        </w:rPr>
        <w:t>диагностики</w:t>
      </w:r>
      <w:r w:rsidRPr="00D358D8">
        <w:t xml:space="preserve"> </w:t>
      </w:r>
      <w:r w:rsidRPr="00D358D8">
        <w:rPr>
          <w:rFonts w:hint="eastAsia"/>
        </w:rPr>
        <w:t>лейкоза</w:t>
      </w:r>
      <w:r w:rsidRPr="00D358D8">
        <w:t xml:space="preserve"> </w:t>
      </w:r>
      <w:r w:rsidRPr="00D358D8">
        <w:rPr>
          <w:rFonts w:hint="eastAsia"/>
        </w:rPr>
        <w:t>крупного</w:t>
      </w:r>
      <w:r w:rsidRPr="00D358D8">
        <w:t xml:space="preserve"> </w:t>
      </w:r>
      <w:r w:rsidRPr="00D358D8">
        <w:rPr>
          <w:rFonts w:hint="eastAsia"/>
        </w:rPr>
        <w:t>рогатого</w:t>
      </w:r>
      <w:r w:rsidRPr="00D358D8">
        <w:t xml:space="preserve"> </w:t>
      </w:r>
      <w:r w:rsidRPr="00D358D8">
        <w:rPr>
          <w:rFonts w:hint="eastAsia"/>
        </w:rPr>
        <w:t>скота</w:t>
      </w:r>
      <w:r>
        <w:t xml:space="preserve"> </w:t>
      </w:r>
      <w:r w:rsidRPr="00D358D8">
        <w:rPr>
          <w:rFonts w:hint="eastAsia"/>
        </w:rPr>
        <w:t>Божко</w:t>
      </w:r>
      <w:r w:rsidRPr="00D358D8">
        <w:t xml:space="preserve">, </w:t>
      </w:r>
      <w:r w:rsidRPr="00D358D8">
        <w:rPr>
          <w:rFonts w:hint="eastAsia"/>
        </w:rPr>
        <w:t>Сергей</w:t>
      </w:r>
      <w:r w:rsidRPr="00D358D8">
        <w:t xml:space="preserve"> </w:t>
      </w:r>
      <w:r w:rsidRPr="00D358D8">
        <w:rPr>
          <w:rFonts w:hint="eastAsia"/>
        </w:rPr>
        <w:t>Петрович</w:t>
      </w:r>
    </w:p>
    <w:p w14:paraId="4FA4F5A2" w14:textId="77777777" w:rsidR="00D358D8" w:rsidRDefault="00D358D8" w:rsidP="00D358D8">
      <w:r>
        <w:rPr>
          <w:rFonts w:hint="eastAsia"/>
        </w:rPr>
        <w:t>ОГЛАВЛЕНИЕ</w:t>
      </w:r>
      <w:r>
        <w:t xml:space="preserve"> </w:t>
      </w:r>
      <w:r>
        <w:rPr>
          <w:rFonts w:hint="eastAsia"/>
        </w:rPr>
        <w:t>ДИССЕРТАЦИИ</w:t>
      </w:r>
    </w:p>
    <w:p w14:paraId="06703314" w14:textId="77777777" w:rsidR="00D358D8" w:rsidRDefault="00D358D8" w:rsidP="00D358D8">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Божко</w:t>
      </w:r>
      <w:r>
        <w:t xml:space="preserve">, </w:t>
      </w:r>
      <w:r>
        <w:rPr>
          <w:rFonts w:hint="eastAsia"/>
        </w:rPr>
        <w:t>Сергей</w:t>
      </w:r>
      <w:r>
        <w:t xml:space="preserve"> </w:t>
      </w:r>
      <w:r>
        <w:rPr>
          <w:rFonts w:hint="eastAsia"/>
        </w:rPr>
        <w:t>Петрович</w:t>
      </w:r>
    </w:p>
    <w:p w14:paraId="196436F9" w14:textId="77777777" w:rsidR="00D358D8" w:rsidRDefault="00D358D8" w:rsidP="00D358D8">
      <w:r>
        <w:rPr>
          <w:rFonts w:hint="eastAsia"/>
        </w:rPr>
        <w:t>СОДЕРЖАНИЕ</w:t>
      </w:r>
    </w:p>
    <w:p w14:paraId="349DA47B" w14:textId="77777777" w:rsidR="00D358D8" w:rsidRDefault="00D358D8" w:rsidP="00D358D8"/>
    <w:p w14:paraId="1EBBDB1A" w14:textId="77777777" w:rsidR="00D358D8" w:rsidRDefault="00D358D8" w:rsidP="00D358D8">
      <w:r>
        <w:rPr>
          <w:rFonts w:hint="eastAsia"/>
        </w:rPr>
        <w:t>ВВЕДЕНИЕ</w:t>
      </w:r>
    </w:p>
    <w:p w14:paraId="27D134CF" w14:textId="77777777" w:rsidR="00D358D8" w:rsidRDefault="00D358D8" w:rsidP="00D358D8"/>
    <w:p w14:paraId="1FE3C42A" w14:textId="77777777" w:rsidR="00D358D8" w:rsidRDefault="00D358D8" w:rsidP="00D358D8">
      <w:r>
        <w:t xml:space="preserve">1. </w:t>
      </w:r>
      <w:r>
        <w:rPr>
          <w:rFonts w:hint="eastAsia"/>
        </w:rPr>
        <w:t>ОБЗОР</w:t>
      </w:r>
      <w:r>
        <w:t xml:space="preserve"> </w:t>
      </w:r>
      <w:r>
        <w:rPr>
          <w:rFonts w:hint="eastAsia"/>
        </w:rPr>
        <w:t>ЛИТЕРАТУРЫ</w:t>
      </w:r>
    </w:p>
    <w:p w14:paraId="7FE9465C" w14:textId="77777777" w:rsidR="00D358D8" w:rsidRDefault="00D358D8" w:rsidP="00D358D8"/>
    <w:p w14:paraId="333D4616" w14:textId="77777777" w:rsidR="00D358D8" w:rsidRDefault="00D358D8" w:rsidP="00D358D8">
      <w:r>
        <w:t xml:space="preserve">1.1 </w:t>
      </w:r>
      <w:r>
        <w:rPr>
          <w:rFonts w:hint="eastAsia"/>
        </w:rPr>
        <w:t>Сущность</w:t>
      </w:r>
      <w:r>
        <w:t xml:space="preserve"> </w:t>
      </w:r>
      <w:r>
        <w:rPr>
          <w:rFonts w:hint="eastAsia"/>
        </w:rPr>
        <w:t>лейкоза</w:t>
      </w:r>
      <w:r>
        <w:t xml:space="preserve"> </w:t>
      </w:r>
      <w:r>
        <w:rPr>
          <w:rFonts w:hint="eastAsia"/>
        </w:rPr>
        <w:t>крупного</w:t>
      </w:r>
      <w:r>
        <w:t xml:space="preserve"> </w:t>
      </w:r>
      <w:r>
        <w:rPr>
          <w:rFonts w:hint="eastAsia"/>
        </w:rPr>
        <w:t>рогатого</w:t>
      </w:r>
      <w:r>
        <w:t xml:space="preserve"> </w:t>
      </w:r>
      <w:r>
        <w:rPr>
          <w:rFonts w:hint="eastAsia"/>
        </w:rPr>
        <w:t>скота</w:t>
      </w:r>
    </w:p>
    <w:p w14:paraId="50B68DD6" w14:textId="77777777" w:rsidR="00D358D8" w:rsidRDefault="00D358D8" w:rsidP="00D358D8"/>
    <w:p w14:paraId="066C2E67" w14:textId="77777777" w:rsidR="00D358D8" w:rsidRDefault="00D358D8" w:rsidP="00D358D8">
      <w:r>
        <w:t xml:space="preserve">1.2. </w:t>
      </w:r>
      <w:r>
        <w:rPr>
          <w:rFonts w:hint="eastAsia"/>
        </w:rPr>
        <w:t>Источники</w:t>
      </w:r>
      <w:r>
        <w:t xml:space="preserve">, </w:t>
      </w:r>
      <w:r>
        <w:rPr>
          <w:rFonts w:hint="eastAsia"/>
        </w:rPr>
        <w:t>пути</w:t>
      </w:r>
      <w:r>
        <w:t xml:space="preserve"> </w:t>
      </w:r>
      <w:r>
        <w:rPr>
          <w:rFonts w:hint="eastAsia"/>
        </w:rPr>
        <w:t>и</w:t>
      </w:r>
      <w:r>
        <w:t xml:space="preserve"> </w:t>
      </w:r>
      <w:r>
        <w:rPr>
          <w:rFonts w:hint="eastAsia"/>
        </w:rPr>
        <w:t>факторы</w:t>
      </w:r>
      <w:r>
        <w:t xml:space="preserve">, </w:t>
      </w:r>
      <w:r>
        <w:rPr>
          <w:rFonts w:hint="eastAsia"/>
        </w:rPr>
        <w:t>способствующие</w:t>
      </w:r>
    </w:p>
    <w:p w14:paraId="7F3CC8DB" w14:textId="77777777" w:rsidR="00D358D8" w:rsidRDefault="00D358D8" w:rsidP="00D358D8"/>
    <w:p w14:paraId="59F2768A" w14:textId="77777777" w:rsidR="00D358D8" w:rsidRDefault="00D358D8" w:rsidP="00D358D8">
      <w:r>
        <w:rPr>
          <w:rFonts w:hint="eastAsia"/>
        </w:rPr>
        <w:t>распространению</w:t>
      </w:r>
      <w:r>
        <w:t xml:space="preserve"> </w:t>
      </w:r>
      <w:r>
        <w:rPr>
          <w:rFonts w:hint="eastAsia"/>
        </w:rPr>
        <w:t>гемобластозов</w:t>
      </w:r>
    </w:p>
    <w:p w14:paraId="45BA6513" w14:textId="77777777" w:rsidR="00D358D8" w:rsidRDefault="00D358D8" w:rsidP="00D358D8"/>
    <w:p w14:paraId="1AC454AF" w14:textId="77777777" w:rsidR="00D358D8" w:rsidRDefault="00D358D8" w:rsidP="00D358D8">
      <w:r>
        <w:rPr>
          <w:rFonts w:hint="eastAsia"/>
        </w:rPr>
        <w:t>крупного</w:t>
      </w:r>
      <w:r>
        <w:t xml:space="preserve"> </w:t>
      </w:r>
      <w:r>
        <w:rPr>
          <w:rFonts w:hint="eastAsia"/>
        </w:rPr>
        <w:t>рогатого</w:t>
      </w:r>
      <w:r>
        <w:t xml:space="preserve"> </w:t>
      </w:r>
      <w:r>
        <w:rPr>
          <w:rFonts w:hint="eastAsia"/>
        </w:rPr>
        <w:t>скота</w:t>
      </w:r>
    </w:p>
    <w:p w14:paraId="78F17BB0" w14:textId="77777777" w:rsidR="00D358D8" w:rsidRDefault="00D358D8" w:rsidP="00D358D8"/>
    <w:p w14:paraId="6322FF07" w14:textId="77777777" w:rsidR="00D358D8" w:rsidRDefault="00D358D8" w:rsidP="00D358D8">
      <w:r>
        <w:t xml:space="preserve">1.3 </w:t>
      </w:r>
      <w:r>
        <w:rPr>
          <w:rFonts w:hint="eastAsia"/>
        </w:rPr>
        <w:t>Гематологический</w:t>
      </w:r>
      <w:r>
        <w:t xml:space="preserve"> </w:t>
      </w:r>
      <w:r>
        <w:rPr>
          <w:rFonts w:hint="eastAsia"/>
        </w:rPr>
        <w:t>метод</w:t>
      </w:r>
      <w:r>
        <w:t xml:space="preserve"> </w:t>
      </w:r>
      <w:r>
        <w:rPr>
          <w:rFonts w:hint="eastAsia"/>
        </w:rPr>
        <w:t>диагностики</w:t>
      </w:r>
      <w:r>
        <w:t xml:space="preserve"> </w:t>
      </w:r>
      <w:r>
        <w:rPr>
          <w:rFonts w:hint="eastAsia"/>
        </w:rPr>
        <w:t>лейкоза</w:t>
      </w:r>
    </w:p>
    <w:p w14:paraId="509EA58E" w14:textId="77777777" w:rsidR="00D358D8" w:rsidRDefault="00D358D8" w:rsidP="00D358D8"/>
    <w:p w14:paraId="714215A5" w14:textId="77777777" w:rsidR="00D358D8" w:rsidRDefault="00D358D8" w:rsidP="00D358D8">
      <w:r>
        <w:rPr>
          <w:rFonts w:hint="eastAsia"/>
        </w:rPr>
        <w:t>крупного</w:t>
      </w:r>
      <w:r>
        <w:t xml:space="preserve"> </w:t>
      </w:r>
      <w:r>
        <w:rPr>
          <w:rFonts w:hint="eastAsia"/>
        </w:rPr>
        <w:t>рогатого</w:t>
      </w:r>
      <w:r>
        <w:t xml:space="preserve"> </w:t>
      </w:r>
      <w:r>
        <w:rPr>
          <w:rFonts w:hint="eastAsia"/>
        </w:rPr>
        <w:t>скота</w:t>
      </w:r>
    </w:p>
    <w:p w14:paraId="0F454BB6" w14:textId="77777777" w:rsidR="00D358D8" w:rsidRDefault="00D358D8" w:rsidP="00D358D8"/>
    <w:p w14:paraId="707646D4" w14:textId="77777777" w:rsidR="00D358D8" w:rsidRDefault="00D358D8" w:rsidP="00D358D8">
      <w:r>
        <w:t xml:space="preserve">1.4 </w:t>
      </w:r>
      <w:r>
        <w:rPr>
          <w:rFonts w:hint="eastAsia"/>
        </w:rPr>
        <w:t>конформационные</w:t>
      </w:r>
      <w:r>
        <w:t xml:space="preserve"> </w:t>
      </w:r>
      <w:r>
        <w:rPr>
          <w:rFonts w:hint="eastAsia"/>
        </w:rPr>
        <w:t>изменения</w:t>
      </w:r>
      <w:r>
        <w:t xml:space="preserve"> </w:t>
      </w:r>
      <w:r>
        <w:rPr>
          <w:rFonts w:hint="eastAsia"/>
        </w:rPr>
        <w:t>крови</w:t>
      </w:r>
    </w:p>
    <w:p w14:paraId="04881853" w14:textId="77777777" w:rsidR="00D358D8" w:rsidRDefault="00D358D8" w:rsidP="00D358D8"/>
    <w:p w14:paraId="7419CB71" w14:textId="77777777" w:rsidR="00D358D8" w:rsidRDefault="00D358D8" w:rsidP="00D358D8">
      <w:r>
        <w:rPr>
          <w:rFonts w:hint="eastAsia"/>
        </w:rPr>
        <w:t>под</w:t>
      </w:r>
      <w:r>
        <w:t xml:space="preserve"> </w:t>
      </w:r>
      <w:r>
        <w:rPr>
          <w:rFonts w:hint="eastAsia"/>
        </w:rPr>
        <w:t>влиянием</w:t>
      </w:r>
      <w:r>
        <w:t xml:space="preserve"> </w:t>
      </w:r>
      <w:r>
        <w:rPr>
          <w:rFonts w:hint="eastAsia"/>
        </w:rPr>
        <w:t>различного</w:t>
      </w:r>
      <w:r>
        <w:t xml:space="preserve"> </w:t>
      </w:r>
      <w:r>
        <w:rPr>
          <w:rFonts w:hint="eastAsia"/>
        </w:rPr>
        <w:t>микроокружения</w:t>
      </w:r>
    </w:p>
    <w:p w14:paraId="1C9E9D19" w14:textId="77777777" w:rsidR="00D358D8" w:rsidRDefault="00D358D8" w:rsidP="00D358D8"/>
    <w:p w14:paraId="0BFD830E" w14:textId="77777777" w:rsidR="00D358D8" w:rsidRDefault="00D358D8" w:rsidP="00D358D8">
      <w:r>
        <w:t xml:space="preserve">1.5 </w:t>
      </w:r>
      <w:r>
        <w:rPr>
          <w:rFonts w:hint="eastAsia"/>
        </w:rPr>
        <w:t>Влияние</w:t>
      </w:r>
      <w:r>
        <w:t xml:space="preserve"> </w:t>
      </w:r>
      <w:r>
        <w:rPr>
          <w:rFonts w:hint="eastAsia"/>
        </w:rPr>
        <w:t>температуры</w:t>
      </w:r>
      <w:r>
        <w:t xml:space="preserve"> </w:t>
      </w:r>
      <w:r>
        <w:rPr>
          <w:rFonts w:hint="eastAsia"/>
        </w:rPr>
        <w:t>на</w:t>
      </w:r>
      <w:r>
        <w:t xml:space="preserve"> </w:t>
      </w:r>
      <w:r>
        <w:rPr>
          <w:rFonts w:hint="eastAsia"/>
        </w:rPr>
        <w:t>физико</w:t>
      </w:r>
      <w:r>
        <w:t>-</w:t>
      </w:r>
      <w:r>
        <w:rPr>
          <w:rFonts w:hint="eastAsia"/>
        </w:rPr>
        <w:t>химические</w:t>
      </w:r>
    </w:p>
    <w:p w14:paraId="179961B1" w14:textId="77777777" w:rsidR="00D358D8" w:rsidRDefault="00D358D8" w:rsidP="00D358D8"/>
    <w:p w14:paraId="72458037" w14:textId="77777777" w:rsidR="00D358D8" w:rsidRDefault="00D358D8" w:rsidP="00D358D8">
      <w:r>
        <w:rPr>
          <w:rFonts w:hint="eastAsia"/>
        </w:rPr>
        <w:t>свойства</w:t>
      </w:r>
      <w:r>
        <w:t xml:space="preserve"> </w:t>
      </w:r>
      <w:r>
        <w:rPr>
          <w:rFonts w:hint="eastAsia"/>
        </w:rPr>
        <w:t>водных</w:t>
      </w:r>
      <w:r>
        <w:t xml:space="preserve"> </w:t>
      </w:r>
      <w:r>
        <w:rPr>
          <w:rFonts w:hint="eastAsia"/>
        </w:rPr>
        <w:t>растворов</w:t>
      </w:r>
      <w:r>
        <w:t xml:space="preserve"> </w:t>
      </w:r>
      <w:r>
        <w:rPr>
          <w:rFonts w:hint="eastAsia"/>
        </w:rPr>
        <w:t>гемоглобина</w:t>
      </w:r>
      <w:r>
        <w:t xml:space="preserve"> </w:t>
      </w:r>
      <w:r>
        <w:rPr>
          <w:rFonts w:hint="eastAsia"/>
        </w:rPr>
        <w:t>крови</w:t>
      </w:r>
    </w:p>
    <w:p w14:paraId="6F54B1AB" w14:textId="77777777" w:rsidR="00D358D8" w:rsidRDefault="00D358D8" w:rsidP="00D358D8"/>
    <w:p w14:paraId="1F30D859" w14:textId="77777777" w:rsidR="00D358D8" w:rsidRDefault="00D358D8" w:rsidP="00D358D8">
      <w:r>
        <w:t xml:space="preserve">2. </w:t>
      </w:r>
      <w:r>
        <w:rPr>
          <w:rFonts w:hint="eastAsia"/>
        </w:rPr>
        <w:t>СОБСТВЕННЫЕ</w:t>
      </w:r>
      <w:r>
        <w:t xml:space="preserve"> </w:t>
      </w:r>
      <w:r>
        <w:rPr>
          <w:rFonts w:hint="eastAsia"/>
        </w:rPr>
        <w:t>ИССЛЕДОВАНИЯ</w:t>
      </w:r>
    </w:p>
    <w:p w14:paraId="2FE87F1D" w14:textId="77777777" w:rsidR="00D358D8" w:rsidRDefault="00D358D8" w:rsidP="00D358D8"/>
    <w:p w14:paraId="05613888" w14:textId="77777777" w:rsidR="00D358D8" w:rsidRDefault="00D358D8" w:rsidP="00D358D8">
      <w:r>
        <w:t xml:space="preserve">2.1.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p>
    <w:p w14:paraId="7DC26755" w14:textId="77777777" w:rsidR="00D358D8" w:rsidRDefault="00D358D8" w:rsidP="00D358D8"/>
    <w:p w14:paraId="26033558" w14:textId="77777777" w:rsidR="00D358D8" w:rsidRDefault="00D358D8" w:rsidP="00D358D8">
      <w:r>
        <w:t xml:space="preserve">2.2. </w:t>
      </w:r>
      <w:r>
        <w:rPr>
          <w:rFonts w:hint="eastAsia"/>
        </w:rPr>
        <w:t>Разработка</w:t>
      </w:r>
      <w:r>
        <w:t xml:space="preserve"> </w:t>
      </w:r>
      <w:r>
        <w:rPr>
          <w:rFonts w:hint="eastAsia"/>
        </w:rPr>
        <w:t>методологических</w:t>
      </w:r>
      <w:r>
        <w:t xml:space="preserve"> </w:t>
      </w:r>
      <w:r>
        <w:rPr>
          <w:rFonts w:hint="eastAsia"/>
        </w:rPr>
        <w:t>подходов</w:t>
      </w:r>
      <w:r>
        <w:t xml:space="preserve"> </w:t>
      </w:r>
      <w:r>
        <w:rPr>
          <w:rFonts w:hint="eastAsia"/>
        </w:rPr>
        <w:t>использования</w:t>
      </w:r>
      <w:r>
        <w:t xml:space="preserve"> </w:t>
      </w:r>
      <w:r>
        <w:rPr>
          <w:rFonts w:hint="eastAsia"/>
        </w:rPr>
        <w:t>спектрофотометрии</w:t>
      </w:r>
      <w:r>
        <w:t xml:space="preserve"> </w:t>
      </w:r>
      <w:r>
        <w:rPr>
          <w:rFonts w:hint="eastAsia"/>
        </w:rPr>
        <w:t>для</w:t>
      </w:r>
      <w:r>
        <w:t xml:space="preserve"> </w:t>
      </w:r>
      <w:r>
        <w:rPr>
          <w:rFonts w:hint="eastAsia"/>
        </w:rPr>
        <w:t>диагностики</w:t>
      </w:r>
      <w:r>
        <w:t xml:space="preserve"> </w:t>
      </w:r>
      <w:r>
        <w:rPr>
          <w:rFonts w:hint="eastAsia"/>
        </w:rPr>
        <w:t>лейкоза</w:t>
      </w:r>
    </w:p>
    <w:p w14:paraId="64224868" w14:textId="77777777" w:rsidR="00D358D8" w:rsidRDefault="00D358D8" w:rsidP="00D358D8"/>
    <w:p w14:paraId="1240BD03" w14:textId="77777777" w:rsidR="00D358D8" w:rsidRDefault="00D358D8" w:rsidP="00D358D8">
      <w:r>
        <w:t xml:space="preserve">2.2.1. </w:t>
      </w:r>
      <w:r>
        <w:rPr>
          <w:rFonts w:hint="eastAsia"/>
        </w:rPr>
        <w:t>Подбор</w:t>
      </w:r>
      <w:r>
        <w:t xml:space="preserve"> </w:t>
      </w:r>
      <w:r>
        <w:rPr>
          <w:rFonts w:hint="eastAsia"/>
        </w:rPr>
        <w:t>оптимальных</w:t>
      </w:r>
      <w:r>
        <w:t xml:space="preserve"> </w:t>
      </w:r>
      <w:r>
        <w:rPr>
          <w:rFonts w:hint="eastAsia"/>
        </w:rPr>
        <w:t>разведений</w:t>
      </w:r>
      <w:r>
        <w:t xml:space="preserve"> </w:t>
      </w:r>
      <w:r>
        <w:rPr>
          <w:rFonts w:hint="eastAsia"/>
        </w:rPr>
        <w:t>гемолизата</w:t>
      </w:r>
      <w:r>
        <w:t xml:space="preserve"> </w:t>
      </w:r>
      <w:r>
        <w:rPr>
          <w:rFonts w:hint="eastAsia"/>
        </w:rPr>
        <w:t>крови</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для</w:t>
      </w:r>
      <w:r>
        <w:t xml:space="preserve"> </w:t>
      </w:r>
      <w:r>
        <w:rPr>
          <w:rFonts w:hint="eastAsia"/>
        </w:rPr>
        <w:t>спектрофотометрии</w:t>
      </w:r>
    </w:p>
    <w:p w14:paraId="589FDFE6" w14:textId="77777777" w:rsidR="00D358D8" w:rsidRDefault="00D358D8" w:rsidP="00D358D8"/>
    <w:p w14:paraId="085D6329" w14:textId="77777777" w:rsidR="00D358D8" w:rsidRDefault="00D358D8" w:rsidP="00D358D8">
      <w:r>
        <w:t xml:space="preserve">2.2.2. </w:t>
      </w:r>
      <w:r>
        <w:rPr>
          <w:rFonts w:hint="eastAsia"/>
        </w:rPr>
        <w:t>Показатели</w:t>
      </w:r>
      <w:r>
        <w:t xml:space="preserve"> </w:t>
      </w:r>
      <w:r>
        <w:rPr>
          <w:rFonts w:hint="eastAsia"/>
        </w:rPr>
        <w:t>коэффициентов</w:t>
      </w:r>
      <w:r>
        <w:t xml:space="preserve"> </w:t>
      </w:r>
      <w:r>
        <w:rPr>
          <w:rFonts w:hint="eastAsia"/>
        </w:rPr>
        <w:t>поглощения</w:t>
      </w:r>
      <w:r>
        <w:t xml:space="preserve"> </w:t>
      </w:r>
      <w:r>
        <w:rPr>
          <w:rFonts w:hint="eastAsia"/>
        </w:rPr>
        <w:t>спектра</w:t>
      </w:r>
      <w:r>
        <w:t xml:space="preserve"> </w:t>
      </w:r>
      <w:r>
        <w:rPr>
          <w:rFonts w:hint="eastAsia"/>
        </w:rPr>
        <w:t>гемолизата</w:t>
      </w:r>
      <w:r>
        <w:t xml:space="preserve"> </w:t>
      </w:r>
      <w:r>
        <w:rPr>
          <w:rFonts w:hint="eastAsia"/>
        </w:rPr>
        <w:t>крови</w:t>
      </w:r>
      <w:r>
        <w:t xml:space="preserve"> </w:t>
      </w:r>
      <w:r>
        <w:rPr>
          <w:rFonts w:hint="eastAsia"/>
        </w:rPr>
        <w:t>от</w:t>
      </w:r>
      <w:r>
        <w:t xml:space="preserve"> </w:t>
      </w:r>
      <w:r>
        <w:rPr>
          <w:rFonts w:hint="eastAsia"/>
        </w:rPr>
        <w:t>РИД</w:t>
      </w:r>
      <w:r>
        <w:t xml:space="preserve"> - </w:t>
      </w:r>
      <w:r>
        <w:rPr>
          <w:rFonts w:hint="eastAsia"/>
        </w:rPr>
        <w:t>позитивных</w:t>
      </w:r>
      <w:r>
        <w:t xml:space="preserve"> </w:t>
      </w:r>
      <w:r>
        <w:rPr>
          <w:rFonts w:hint="eastAsia"/>
        </w:rPr>
        <w:t>и</w:t>
      </w:r>
    </w:p>
    <w:p w14:paraId="01B1BEE4" w14:textId="77777777" w:rsidR="00D358D8" w:rsidRDefault="00D358D8" w:rsidP="00D358D8"/>
    <w:p w14:paraId="1AF4DDA3" w14:textId="77777777" w:rsidR="00D358D8" w:rsidRDefault="00D358D8" w:rsidP="00D358D8">
      <w:r>
        <w:rPr>
          <w:rFonts w:hint="eastAsia"/>
        </w:rPr>
        <w:t>больных</w:t>
      </w:r>
      <w:r>
        <w:t xml:space="preserve"> </w:t>
      </w:r>
      <w:r>
        <w:rPr>
          <w:rFonts w:hint="eastAsia"/>
        </w:rPr>
        <w:t>лейкозом</w:t>
      </w:r>
      <w:r>
        <w:t xml:space="preserve"> </w:t>
      </w:r>
      <w:r>
        <w:rPr>
          <w:rFonts w:hint="eastAsia"/>
        </w:rPr>
        <w:t>коров</w:t>
      </w:r>
    </w:p>
    <w:p w14:paraId="3EE78185" w14:textId="77777777" w:rsidR="00D358D8" w:rsidRDefault="00D358D8" w:rsidP="00D358D8"/>
    <w:p w14:paraId="5260AAD9" w14:textId="77777777" w:rsidR="00D358D8" w:rsidRDefault="00D358D8" w:rsidP="00D358D8">
      <w:r>
        <w:t xml:space="preserve">2.2.3. </w:t>
      </w:r>
      <w:r>
        <w:rPr>
          <w:rFonts w:hint="eastAsia"/>
        </w:rPr>
        <w:t>Сравнительное</w:t>
      </w:r>
      <w:r>
        <w:t xml:space="preserve"> </w:t>
      </w:r>
      <w:r>
        <w:rPr>
          <w:rFonts w:hint="eastAsia"/>
        </w:rPr>
        <w:t>изучение</w:t>
      </w:r>
      <w:r>
        <w:t xml:space="preserve"> </w:t>
      </w:r>
      <w:r>
        <w:rPr>
          <w:rFonts w:hint="eastAsia"/>
        </w:rPr>
        <w:t>спектров</w:t>
      </w:r>
      <w:r>
        <w:t xml:space="preserve"> </w:t>
      </w:r>
      <w:r>
        <w:rPr>
          <w:rFonts w:hint="eastAsia"/>
        </w:rPr>
        <w:t>гемолизата</w:t>
      </w:r>
      <w:r>
        <w:t xml:space="preserve"> </w:t>
      </w:r>
      <w:r>
        <w:rPr>
          <w:rFonts w:hint="eastAsia"/>
        </w:rPr>
        <w:t>крови</w:t>
      </w:r>
    </w:p>
    <w:p w14:paraId="6187375F" w14:textId="77777777" w:rsidR="00D358D8" w:rsidRDefault="00D358D8" w:rsidP="00D358D8"/>
    <w:p w14:paraId="1B6430F9" w14:textId="77777777" w:rsidR="00D358D8" w:rsidRDefault="00D358D8" w:rsidP="00D358D8">
      <w:r>
        <w:rPr>
          <w:rFonts w:hint="eastAsia"/>
        </w:rPr>
        <w:t>коров</w:t>
      </w:r>
      <w:r>
        <w:t xml:space="preserve"> </w:t>
      </w:r>
      <w:r>
        <w:rPr>
          <w:rFonts w:hint="eastAsia"/>
        </w:rPr>
        <w:t>при</w:t>
      </w:r>
      <w:r>
        <w:t xml:space="preserve"> </w:t>
      </w:r>
      <w:r>
        <w:rPr>
          <w:rFonts w:hint="eastAsia"/>
        </w:rPr>
        <w:t>лейкозе</w:t>
      </w:r>
      <w:r>
        <w:t xml:space="preserve"> </w:t>
      </w:r>
      <w:r>
        <w:rPr>
          <w:rFonts w:hint="eastAsia"/>
        </w:rPr>
        <w:t>и</w:t>
      </w:r>
      <w:r>
        <w:t xml:space="preserve"> </w:t>
      </w:r>
      <w:r>
        <w:rPr>
          <w:rFonts w:hint="eastAsia"/>
        </w:rPr>
        <w:t>маститах</w:t>
      </w:r>
      <w:r>
        <w:t xml:space="preserve"> </w:t>
      </w:r>
      <w:r>
        <w:rPr>
          <w:rFonts w:hint="eastAsia"/>
        </w:rPr>
        <w:t>разных</w:t>
      </w:r>
      <w:r>
        <w:t xml:space="preserve"> </w:t>
      </w:r>
      <w:r>
        <w:rPr>
          <w:rFonts w:hint="eastAsia"/>
        </w:rPr>
        <w:t>форм</w:t>
      </w:r>
    </w:p>
    <w:p w14:paraId="6DB784CA" w14:textId="77777777" w:rsidR="00D358D8" w:rsidRDefault="00D358D8" w:rsidP="00D358D8"/>
    <w:p w14:paraId="346E2C66" w14:textId="77777777" w:rsidR="00D358D8" w:rsidRDefault="00D358D8" w:rsidP="00D358D8">
      <w:r>
        <w:t xml:space="preserve">2.2.4. </w:t>
      </w:r>
      <w:r>
        <w:rPr>
          <w:rFonts w:hint="eastAsia"/>
        </w:rPr>
        <w:t>Изучение</w:t>
      </w:r>
      <w:r>
        <w:t xml:space="preserve"> </w:t>
      </w:r>
      <w:r>
        <w:rPr>
          <w:rFonts w:hint="eastAsia"/>
        </w:rPr>
        <w:t>влияния</w:t>
      </w:r>
      <w:r>
        <w:t xml:space="preserve"> </w:t>
      </w:r>
      <w:r>
        <w:rPr>
          <w:rFonts w:hint="eastAsia"/>
        </w:rPr>
        <w:t>времени</w:t>
      </w:r>
      <w:r>
        <w:t xml:space="preserve"> </w:t>
      </w:r>
      <w:r>
        <w:rPr>
          <w:rFonts w:hint="eastAsia"/>
        </w:rPr>
        <w:t>и</w:t>
      </w:r>
      <w:r>
        <w:t xml:space="preserve"> </w:t>
      </w:r>
      <w:r>
        <w:rPr>
          <w:rFonts w:hint="eastAsia"/>
        </w:rPr>
        <w:t>разных</w:t>
      </w:r>
      <w:r>
        <w:t xml:space="preserve"> </w:t>
      </w:r>
      <w:r>
        <w:rPr>
          <w:rFonts w:hint="eastAsia"/>
        </w:rPr>
        <w:t>температур</w:t>
      </w:r>
      <w:r>
        <w:t xml:space="preserve"> </w:t>
      </w:r>
      <w:r>
        <w:rPr>
          <w:rFonts w:hint="eastAsia"/>
        </w:rPr>
        <w:t>на</w:t>
      </w:r>
      <w:r>
        <w:t xml:space="preserve"> </w:t>
      </w:r>
      <w:r>
        <w:rPr>
          <w:rFonts w:hint="eastAsia"/>
        </w:rPr>
        <w:t>результаты</w:t>
      </w:r>
      <w:r>
        <w:t xml:space="preserve"> </w:t>
      </w:r>
      <w:r>
        <w:rPr>
          <w:rFonts w:hint="eastAsia"/>
        </w:rPr>
        <w:t>исследования</w:t>
      </w:r>
      <w:r>
        <w:t xml:space="preserve"> </w:t>
      </w:r>
      <w:r>
        <w:rPr>
          <w:rFonts w:hint="eastAsia"/>
        </w:rPr>
        <w:t>проб</w:t>
      </w:r>
      <w:r>
        <w:t xml:space="preserve"> </w:t>
      </w:r>
      <w:r>
        <w:rPr>
          <w:rFonts w:hint="eastAsia"/>
        </w:rPr>
        <w:t>крови</w:t>
      </w:r>
      <w:r>
        <w:t xml:space="preserve"> </w:t>
      </w:r>
      <w:r>
        <w:rPr>
          <w:rFonts w:hint="eastAsia"/>
        </w:rPr>
        <w:t>от</w:t>
      </w:r>
    </w:p>
    <w:p w14:paraId="01AA1801" w14:textId="77777777" w:rsidR="00D358D8" w:rsidRDefault="00D358D8" w:rsidP="00D358D8"/>
    <w:p w14:paraId="756794C2" w14:textId="77777777" w:rsidR="00D358D8" w:rsidRDefault="00D358D8" w:rsidP="00D358D8">
      <w:r>
        <w:rPr>
          <w:rFonts w:hint="eastAsia"/>
        </w:rPr>
        <w:t>РИД</w:t>
      </w:r>
      <w:r>
        <w:t xml:space="preserve"> - </w:t>
      </w:r>
      <w:r>
        <w:rPr>
          <w:rFonts w:hint="eastAsia"/>
        </w:rPr>
        <w:t>позитивных</w:t>
      </w:r>
      <w:r>
        <w:t xml:space="preserve"> </w:t>
      </w:r>
      <w:r>
        <w:rPr>
          <w:rFonts w:hint="eastAsia"/>
        </w:rPr>
        <w:t>и</w:t>
      </w:r>
      <w:r>
        <w:t xml:space="preserve"> </w:t>
      </w:r>
      <w:r>
        <w:rPr>
          <w:rFonts w:hint="eastAsia"/>
        </w:rPr>
        <w:t>больных</w:t>
      </w:r>
      <w:r>
        <w:t xml:space="preserve"> </w:t>
      </w:r>
      <w:r>
        <w:rPr>
          <w:rFonts w:hint="eastAsia"/>
        </w:rPr>
        <w:t>лейкозом</w:t>
      </w:r>
      <w:r>
        <w:t xml:space="preserve"> </w:t>
      </w:r>
      <w:r>
        <w:rPr>
          <w:rFonts w:hint="eastAsia"/>
        </w:rPr>
        <w:t>животных</w:t>
      </w:r>
    </w:p>
    <w:p w14:paraId="21C2D1BD" w14:textId="77777777" w:rsidR="00D358D8" w:rsidRDefault="00D358D8" w:rsidP="00D358D8"/>
    <w:p w14:paraId="49F4F708" w14:textId="77777777" w:rsidR="00D358D8" w:rsidRDefault="00D358D8" w:rsidP="00D358D8">
      <w:r>
        <w:t xml:space="preserve">2.3. </w:t>
      </w:r>
      <w:r>
        <w:rPr>
          <w:rFonts w:hint="eastAsia"/>
        </w:rPr>
        <w:t>Сравнительная</w:t>
      </w:r>
      <w:r>
        <w:t xml:space="preserve"> </w:t>
      </w:r>
      <w:r>
        <w:rPr>
          <w:rFonts w:hint="eastAsia"/>
        </w:rPr>
        <w:t>оценка</w:t>
      </w:r>
      <w:r>
        <w:t xml:space="preserve"> </w:t>
      </w:r>
      <w:r>
        <w:rPr>
          <w:rFonts w:hint="eastAsia"/>
        </w:rPr>
        <w:t>эффективности</w:t>
      </w:r>
      <w:r>
        <w:t xml:space="preserve"> </w:t>
      </w:r>
      <w:r>
        <w:rPr>
          <w:rFonts w:hint="eastAsia"/>
        </w:rPr>
        <w:t>традиционного</w:t>
      </w:r>
      <w:r>
        <w:t xml:space="preserve"> </w:t>
      </w:r>
      <w:r>
        <w:rPr>
          <w:rFonts w:hint="eastAsia"/>
        </w:rPr>
        <w:t>и</w:t>
      </w:r>
      <w:r>
        <w:t xml:space="preserve"> </w:t>
      </w:r>
      <w:r>
        <w:rPr>
          <w:rFonts w:hint="eastAsia"/>
        </w:rPr>
        <w:t>предлагаемого</w:t>
      </w:r>
      <w:r>
        <w:t xml:space="preserve"> </w:t>
      </w:r>
      <w:r>
        <w:rPr>
          <w:rFonts w:hint="eastAsia"/>
        </w:rPr>
        <w:t>методов</w:t>
      </w:r>
      <w:r>
        <w:t xml:space="preserve"> </w:t>
      </w:r>
      <w:r>
        <w:rPr>
          <w:rFonts w:hint="eastAsia"/>
        </w:rPr>
        <w:t>диагностики</w:t>
      </w:r>
      <w:r>
        <w:t xml:space="preserve"> </w:t>
      </w:r>
      <w:r>
        <w:rPr>
          <w:rFonts w:hint="eastAsia"/>
        </w:rPr>
        <w:t>лейкоза</w:t>
      </w:r>
      <w:r>
        <w:t xml:space="preserve"> </w:t>
      </w:r>
      <w:r>
        <w:rPr>
          <w:rFonts w:hint="eastAsia"/>
        </w:rPr>
        <w:t>крупного</w:t>
      </w:r>
      <w:r>
        <w:t xml:space="preserve"> </w:t>
      </w:r>
      <w:r>
        <w:rPr>
          <w:rFonts w:hint="eastAsia"/>
        </w:rPr>
        <w:t>рогатого</w:t>
      </w:r>
      <w:r>
        <w:t xml:space="preserve"> </w:t>
      </w:r>
      <w:r>
        <w:rPr>
          <w:rFonts w:hint="eastAsia"/>
        </w:rPr>
        <w:t>скота</w:t>
      </w:r>
    </w:p>
    <w:p w14:paraId="55B5D0A9" w14:textId="77777777" w:rsidR="00D358D8" w:rsidRDefault="00D358D8" w:rsidP="00D358D8"/>
    <w:p w14:paraId="3B12CCAB" w14:textId="77777777" w:rsidR="00D358D8" w:rsidRDefault="00D358D8" w:rsidP="00D358D8">
      <w:r>
        <w:rPr>
          <w:rFonts w:hint="eastAsia"/>
        </w:rPr>
        <w:t>в</w:t>
      </w:r>
      <w:r>
        <w:t xml:space="preserve"> </w:t>
      </w:r>
      <w:r>
        <w:rPr>
          <w:rFonts w:hint="eastAsia"/>
        </w:rPr>
        <w:t>хозяйствах</w:t>
      </w:r>
      <w:r>
        <w:t xml:space="preserve"> </w:t>
      </w:r>
      <w:r>
        <w:rPr>
          <w:rFonts w:hint="eastAsia"/>
        </w:rPr>
        <w:t>Омской</w:t>
      </w:r>
      <w:r>
        <w:t xml:space="preserve"> </w:t>
      </w:r>
      <w:r>
        <w:rPr>
          <w:rFonts w:hint="eastAsia"/>
        </w:rPr>
        <w:t>области</w:t>
      </w:r>
    </w:p>
    <w:p w14:paraId="5B429DD4" w14:textId="77777777" w:rsidR="00D358D8" w:rsidRDefault="00D358D8" w:rsidP="00D358D8"/>
    <w:p w14:paraId="25ADA276" w14:textId="77777777" w:rsidR="00D358D8" w:rsidRDefault="00D358D8" w:rsidP="00D358D8">
      <w:r>
        <w:rPr>
          <w:rFonts w:hint="eastAsia"/>
        </w:rPr>
        <w:t>ОБСУЖДЕНИЕ</w:t>
      </w:r>
    </w:p>
    <w:p w14:paraId="113E578C" w14:textId="77777777" w:rsidR="00D358D8" w:rsidRDefault="00D358D8" w:rsidP="00D358D8"/>
    <w:p w14:paraId="1FB13EB3" w14:textId="77777777" w:rsidR="00D358D8" w:rsidRDefault="00D358D8" w:rsidP="00D358D8">
      <w:r>
        <w:rPr>
          <w:rFonts w:hint="eastAsia"/>
        </w:rPr>
        <w:t>ВЫВОДЫ</w:t>
      </w:r>
    </w:p>
    <w:p w14:paraId="6DBF0C47" w14:textId="77777777" w:rsidR="00D358D8" w:rsidRDefault="00D358D8" w:rsidP="00D358D8"/>
    <w:p w14:paraId="5546E2EC" w14:textId="77777777" w:rsidR="00D358D8" w:rsidRDefault="00D358D8" w:rsidP="00D358D8">
      <w:r>
        <w:rPr>
          <w:rFonts w:hint="eastAsia"/>
        </w:rPr>
        <w:lastRenderedPageBreak/>
        <w:t>ПРАКТИЧЕСКИЕ</w:t>
      </w:r>
      <w:r>
        <w:t xml:space="preserve"> </w:t>
      </w:r>
      <w:r>
        <w:rPr>
          <w:rFonts w:hint="eastAsia"/>
        </w:rPr>
        <w:t>ПРЕДЛОЖЕНИЯ</w:t>
      </w:r>
    </w:p>
    <w:p w14:paraId="1B7C5D91" w14:textId="77777777" w:rsidR="00D358D8" w:rsidRDefault="00D358D8" w:rsidP="00D358D8"/>
    <w:p w14:paraId="0D1E3163" w14:textId="77777777" w:rsidR="00D358D8" w:rsidRDefault="00D358D8" w:rsidP="00D358D8">
      <w:r>
        <w:rPr>
          <w:rFonts w:hint="eastAsia"/>
        </w:rPr>
        <w:t>СПИСОК</w:t>
      </w:r>
      <w:r>
        <w:t xml:space="preserve"> </w:t>
      </w:r>
      <w:r>
        <w:rPr>
          <w:rFonts w:hint="eastAsia"/>
        </w:rPr>
        <w:t>ЛИТЕРАТУРЫ</w:t>
      </w:r>
    </w:p>
    <w:p w14:paraId="5A594ECC" w14:textId="77777777" w:rsidR="00D358D8" w:rsidRDefault="00D358D8" w:rsidP="00D358D8"/>
    <w:p w14:paraId="7EE16C3C" w14:textId="2F30CBEA" w:rsidR="00D358D8" w:rsidRPr="00D358D8" w:rsidRDefault="00D358D8" w:rsidP="00D358D8">
      <w:r>
        <w:rPr>
          <w:rFonts w:hint="eastAsia"/>
        </w:rPr>
        <w:t>ПРИЛОЖЕНИЕ</w:t>
      </w:r>
    </w:p>
    <w:sectPr w:rsidR="00D358D8" w:rsidRPr="00D358D8"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E3BB9" w14:textId="77777777" w:rsidR="00790812" w:rsidRPr="008D1934" w:rsidRDefault="00790812">
      <w:pPr>
        <w:spacing w:after="0" w:line="240" w:lineRule="auto"/>
      </w:pPr>
      <w:r w:rsidRPr="008D1934">
        <w:separator/>
      </w:r>
    </w:p>
  </w:endnote>
  <w:endnote w:type="continuationSeparator" w:id="0">
    <w:p w14:paraId="2A026DDF" w14:textId="77777777" w:rsidR="00790812" w:rsidRPr="008D1934" w:rsidRDefault="0079081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F94CF" w14:textId="77777777" w:rsidR="00790812" w:rsidRPr="008D1934" w:rsidRDefault="00790812"/>
    <w:p w14:paraId="1C4C8BE3" w14:textId="77777777" w:rsidR="00790812" w:rsidRPr="008D1934" w:rsidRDefault="00790812"/>
    <w:p w14:paraId="3F9F5044" w14:textId="77777777" w:rsidR="00790812" w:rsidRPr="008D1934" w:rsidRDefault="00790812"/>
    <w:p w14:paraId="5DD72182" w14:textId="77777777" w:rsidR="00790812" w:rsidRPr="008D1934" w:rsidRDefault="00790812"/>
    <w:p w14:paraId="212D6C25" w14:textId="77777777" w:rsidR="00790812" w:rsidRPr="008D1934" w:rsidRDefault="00790812"/>
    <w:p w14:paraId="669A7AD7" w14:textId="77777777" w:rsidR="00790812" w:rsidRPr="008D1934" w:rsidRDefault="00790812"/>
    <w:p w14:paraId="4F677B2C" w14:textId="77777777" w:rsidR="00790812" w:rsidRPr="008D1934" w:rsidRDefault="00790812">
      <w:pPr>
        <w:rPr>
          <w:sz w:val="2"/>
          <w:szCs w:val="2"/>
        </w:rPr>
      </w:pPr>
      <w:r>
        <w:rPr>
          <w:noProof/>
        </w:rPr>
        <mc:AlternateContent>
          <mc:Choice Requires="wps">
            <w:drawing>
              <wp:anchor distT="0" distB="0" distL="63500" distR="63500" simplePos="0" relativeHeight="251660288" behindDoc="1" locked="0" layoutInCell="1" allowOverlap="1" wp14:anchorId="280514F3" wp14:editId="66016D3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D9C79B2" w14:textId="77777777" w:rsidR="00790812" w:rsidRPr="008D1934" w:rsidRDefault="0079081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0514F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9C79B2" w14:textId="77777777" w:rsidR="00790812" w:rsidRPr="008D1934" w:rsidRDefault="0079081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FED247F" w14:textId="77777777" w:rsidR="00790812" w:rsidRPr="008D1934" w:rsidRDefault="00790812"/>
    <w:p w14:paraId="579DE9FC" w14:textId="77777777" w:rsidR="00790812" w:rsidRPr="008D1934" w:rsidRDefault="00790812"/>
    <w:p w14:paraId="60265E2F" w14:textId="77777777" w:rsidR="00790812" w:rsidRPr="008D1934" w:rsidRDefault="00790812">
      <w:pPr>
        <w:rPr>
          <w:sz w:val="2"/>
          <w:szCs w:val="2"/>
        </w:rPr>
      </w:pPr>
      <w:r>
        <w:rPr>
          <w:noProof/>
        </w:rPr>
        <mc:AlternateContent>
          <mc:Choice Requires="wps">
            <w:drawing>
              <wp:anchor distT="0" distB="0" distL="63500" distR="63500" simplePos="0" relativeHeight="251659264" behindDoc="1" locked="0" layoutInCell="1" allowOverlap="1" wp14:anchorId="5FC7C6FF" wp14:editId="0E2A13A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219FAD7" w14:textId="77777777" w:rsidR="00790812" w:rsidRPr="008D1934" w:rsidRDefault="0079081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C7C6F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219FAD7" w14:textId="77777777" w:rsidR="00790812" w:rsidRPr="008D1934" w:rsidRDefault="0079081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AF811A8" w14:textId="77777777" w:rsidR="00790812" w:rsidRPr="008D1934" w:rsidRDefault="00790812"/>
    <w:p w14:paraId="59CA390A" w14:textId="77777777" w:rsidR="00790812" w:rsidRPr="008D1934" w:rsidRDefault="00790812">
      <w:pPr>
        <w:rPr>
          <w:sz w:val="2"/>
          <w:szCs w:val="2"/>
        </w:rPr>
      </w:pPr>
    </w:p>
    <w:p w14:paraId="3DFB1AC3" w14:textId="77777777" w:rsidR="00790812" w:rsidRPr="008D1934" w:rsidRDefault="00790812"/>
    <w:p w14:paraId="653E746B" w14:textId="77777777" w:rsidR="00790812" w:rsidRPr="008D1934" w:rsidRDefault="00790812">
      <w:pPr>
        <w:spacing w:after="0" w:line="240" w:lineRule="auto"/>
      </w:pPr>
    </w:p>
  </w:footnote>
  <w:footnote w:type="continuationSeparator" w:id="0">
    <w:p w14:paraId="1C8A7BB9" w14:textId="77777777" w:rsidR="00790812" w:rsidRPr="008D1934" w:rsidRDefault="00790812">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12"/>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217</Words>
  <Characters>1239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87</cp:revision>
  <cp:lastPrinted>2024-05-12T14:21:00Z</cp:lastPrinted>
  <dcterms:created xsi:type="dcterms:W3CDTF">2024-06-09T18:55:00Z</dcterms:created>
  <dcterms:modified xsi:type="dcterms:W3CDTF">2024-06-09T22:38:00Z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