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7EF83" w14:textId="2FA6B629" w:rsidR="00054E20" w:rsidRDefault="002C4C5C" w:rsidP="002C4C5C">
      <w:pPr>
        <w:rPr>
          <w:lang w:val="en-US"/>
        </w:rPr>
      </w:pPr>
      <w:r w:rsidRPr="002C4C5C">
        <w:rPr>
          <w:rFonts w:hint="eastAsia"/>
        </w:rPr>
        <w:t>Эффективность</w:t>
      </w:r>
      <w:r w:rsidRPr="002C4C5C">
        <w:t xml:space="preserve"> </w:t>
      </w:r>
      <w:r w:rsidRPr="002C4C5C">
        <w:rPr>
          <w:rFonts w:hint="eastAsia"/>
        </w:rPr>
        <w:t>вакцинации</w:t>
      </w:r>
      <w:r w:rsidRPr="002C4C5C">
        <w:t xml:space="preserve"> </w:t>
      </w:r>
      <w:r w:rsidRPr="002C4C5C">
        <w:rPr>
          <w:rFonts w:hint="eastAsia"/>
        </w:rPr>
        <w:t>телят</w:t>
      </w:r>
      <w:r w:rsidRPr="002C4C5C">
        <w:t xml:space="preserve"> </w:t>
      </w:r>
      <w:r w:rsidRPr="002C4C5C">
        <w:rPr>
          <w:rFonts w:hint="eastAsia"/>
        </w:rPr>
        <w:t>против</w:t>
      </w:r>
      <w:r w:rsidRPr="002C4C5C">
        <w:t xml:space="preserve"> </w:t>
      </w:r>
      <w:r w:rsidRPr="002C4C5C">
        <w:rPr>
          <w:rFonts w:hint="eastAsia"/>
        </w:rPr>
        <w:t>лептоспироза</w:t>
      </w:r>
      <w:r w:rsidRPr="002C4C5C">
        <w:t xml:space="preserve">, </w:t>
      </w:r>
      <w:r w:rsidRPr="002C4C5C">
        <w:rPr>
          <w:rFonts w:hint="eastAsia"/>
        </w:rPr>
        <w:t>трихофитии</w:t>
      </w:r>
      <w:r w:rsidRPr="002C4C5C">
        <w:t xml:space="preserve">, </w:t>
      </w:r>
      <w:r w:rsidRPr="002C4C5C">
        <w:rPr>
          <w:rFonts w:hint="eastAsia"/>
        </w:rPr>
        <w:t>паратифа</w:t>
      </w:r>
      <w:r w:rsidRPr="002C4C5C">
        <w:t xml:space="preserve"> </w:t>
      </w:r>
      <w:r w:rsidRPr="002C4C5C">
        <w:rPr>
          <w:rFonts w:hint="eastAsia"/>
        </w:rPr>
        <w:t>в</w:t>
      </w:r>
      <w:r w:rsidRPr="002C4C5C">
        <w:t xml:space="preserve"> </w:t>
      </w:r>
      <w:r w:rsidRPr="002C4C5C">
        <w:rPr>
          <w:rFonts w:hint="eastAsia"/>
        </w:rPr>
        <w:t>разных</w:t>
      </w:r>
      <w:r w:rsidRPr="002C4C5C">
        <w:t xml:space="preserve"> </w:t>
      </w:r>
      <w:r w:rsidRPr="002C4C5C">
        <w:rPr>
          <w:rFonts w:hint="eastAsia"/>
        </w:rPr>
        <w:t>экологических</w:t>
      </w:r>
      <w:r w:rsidRPr="002C4C5C">
        <w:t xml:space="preserve"> </w:t>
      </w:r>
      <w:r w:rsidRPr="002C4C5C">
        <w:rPr>
          <w:rFonts w:hint="eastAsia"/>
        </w:rPr>
        <w:t>зонах</w:t>
      </w:r>
      <w:r w:rsidRPr="002C4C5C">
        <w:t xml:space="preserve"> </w:t>
      </w:r>
      <w:r w:rsidRPr="002C4C5C">
        <w:rPr>
          <w:rFonts w:hint="eastAsia"/>
        </w:rPr>
        <w:t>Среднего</w:t>
      </w:r>
      <w:r w:rsidRPr="002C4C5C">
        <w:t xml:space="preserve"> </w:t>
      </w:r>
      <w:r w:rsidRPr="002C4C5C">
        <w:rPr>
          <w:rFonts w:hint="eastAsia"/>
        </w:rPr>
        <w:t>Урала</w:t>
      </w:r>
      <w:r>
        <w:rPr>
          <w:lang w:val="en-US"/>
        </w:rPr>
        <w:t xml:space="preserve"> </w:t>
      </w:r>
      <w:r w:rsidRPr="002C4C5C">
        <w:rPr>
          <w:rFonts w:hint="eastAsia"/>
          <w:lang w:val="en-US"/>
        </w:rPr>
        <w:t>Корсакова</w:t>
      </w:r>
      <w:r w:rsidRPr="002C4C5C">
        <w:rPr>
          <w:lang w:val="en-US"/>
        </w:rPr>
        <w:t xml:space="preserve">, </w:t>
      </w:r>
      <w:r w:rsidRPr="002C4C5C">
        <w:rPr>
          <w:rFonts w:hint="eastAsia"/>
          <w:lang w:val="en-US"/>
        </w:rPr>
        <w:t>Евгения</w:t>
      </w:r>
      <w:r w:rsidRPr="002C4C5C">
        <w:rPr>
          <w:lang w:val="en-US"/>
        </w:rPr>
        <w:t xml:space="preserve"> </w:t>
      </w:r>
      <w:r w:rsidRPr="002C4C5C">
        <w:rPr>
          <w:rFonts w:hint="eastAsia"/>
          <w:lang w:val="en-US"/>
        </w:rPr>
        <w:t>Николаевна</w:t>
      </w:r>
    </w:p>
    <w:p w14:paraId="6CB492C3" w14:textId="77777777" w:rsidR="002C4C5C" w:rsidRPr="002C4C5C" w:rsidRDefault="002C4C5C" w:rsidP="002C4C5C">
      <w:pPr>
        <w:rPr>
          <w:lang w:val="en-US"/>
        </w:rPr>
      </w:pPr>
      <w:r w:rsidRPr="002C4C5C">
        <w:rPr>
          <w:rFonts w:hint="eastAsia"/>
          <w:lang w:val="en-US"/>
        </w:rPr>
        <w:t>ОГЛАВЛЕНИЕ</w:t>
      </w:r>
      <w:r w:rsidRPr="002C4C5C">
        <w:rPr>
          <w:lang w:val="en-US"/>
        </w:rPr>
        <w:t xml:space="preserve"> </w:t>
      </w:r>
      <w:r w:rsidRPr="002C4C5C">
        <w:rPr>
          <w:rFonts w:hint="eastAsia"/>
          <w:lang w:val="en-US"/>
        </w:rPr>
        <w:t>ДИССЕРТАЦИИ</w:t>
      </w:r>
    </w:p>
    <w:p w14:paraId="666F473C" w14:textId="77777777" w:rsidR="002C4C5C" w:rsidRPr="002C4C5C" w:rsidRDefault="002C4C5C" w:rsidP="002C4C5C">
      <w:pPr>
        <w:rPr>
          <w:lang w:val="en-US"/>
        </w:rPr>
      </w:pPr>
      <w:r w:rsidRPr="002C4C5C">
        <w:rPr>
          <w:rFonts w:hint="eastAsia"/>
          <w:lang w:val="en-US"/>
        </w:rPr>
        <w:t>кандидат</w:t>
      </w:r>
      <w:r w:rsidRPr="002C4C5C">
        <w:rPr>
          <w:lang w:val="en-US"/>
        </w:rPr>
        <w:t xml:space="preserve"> </w:t>
      </w:r>
      <w:r w:rsidRPr="002C4C5C">
        <w:rPr>
          <w:rFonts w:hint="eastAsia"/>
          <w:lang w:val="en-US"/>
        </w:rPr>
        <w:t>ветеринарных</w:t>
      </w:r>
      <w:r w:rsidRPr="002C4C5C">
        <w:rPr>
          <w:lang w:val="en-US"/>
        </w:rPr>
        <w:t xml:space="preserve"> </w:t>
      </w:r>
      <w:r w:rsidRPr="002C4C5C">
        <w:rPr>
          <w:rFonts w:hint="eastAsia"/>
          <w:lang w:val="en-US"/>
        </w:rPr>
        <w:t>наук</w:t>
      </w:r>
      <w:r w:rsidRPr="002C4C5C">
        <w:rPr>
          <w:lang w:val="en-US"/>
        </w:rPr>
        <w:t xml:space="preserve"> </w:t>
      </w:r>
      <w:r w:rsidRPr="002C4C5C">
        <w:rPr>
          <w:rFonts w:hint="eastAsia"/>
          <w:lang w:val="en-US"/>
        </w:rPr>
        <w:t>Корсакова</w:t>
      </w:r>
      <w:r w:rsidRPr="002C4C5C">
        <w:rPr>
          <w:lang w:val="en-US"/>
        </w:rPr>
        <w:t xml:space="preserve">, </w:t>
      </w:r>
      <w:r w:rsidRPr="002C4C5C">
        <w:rPr>
          <w:rFonts w:hint="eastAsia"/>
          <w:lang w:val="en-US"/>
        </w:rPr>
        <w:t>Евгения</w:t>
      </w:r>
      <w:r w:rsidRPr="002C4C5C">
        <w:rPr>
          <w:lang w:val="en-US"/>
        </w:rPr>
        <w:t xml:space="preserve"> </w:t>
      </w:r>
      <w:r w:rsidRPr="002C4C5C">
        <w:rPr>
          <w:rFonts w:hint="eastAsia"/>
          <w:lang w:val="en-US"/>
        </w:rPr>
        <w:t>Николаевна</w:t>
      </w:r>
    </w:p>
    <w:p w14:paraId="560CC780" w14:textId="77777777" w:rsidR="002C4C5C" w:rsidRPr="002C4C5C" w:rsidRDefault="002C4C5C" w:rsidP="002C4C5C">
      <w:pPr>
        <w:rPr>
          <w:lang w:val="en-US"/>
        </w:rPr>
      </w:pPr>
      <w:r w:rsidRPr="002C4C5C">
        <w:rPr>
          <w:rFonts w:hint="eastAsia"/>
          <w:lang w:val="en-US"/>
        </w:rPr>
        <w:t>Введение</w:t>
      </w:r>
      <w:r w:rsidRPr="002C4C5C">
        <w:rPr>
          <w:lang w:val="en-US"/>
        </w:rPr>
        <w:t>.</w:t>
      </w:r>
    </w:p>
    <w:p w14:paraId="434E5942" w14:textId="77777777" w:rsidR="002C4C5C" w:rsidRPr="002C4C5C" w:rsidRDefault="002C4C5C" w:rsidP="002C4C5C">
      <w:pPr>
        <w:rPr>
          <w:lang w:val="en-US"/>
        </w:rPr>
      </w:pPr>
    </w:p>
    <w:p w14:paraId="2FC31810" w14:textId="77777777" w:rsidR="002C4C5C" w:rsidRPr="002C4C5C" w:rsidRDefault="002C4C5C" w:rsidP="002C4C5C">
      <w:pPr>
        <w:rPr>
          <w:lang w:val="en-US"/>
        </w:rPr>
      </w:pPr>
      <w:r w:rsidRPr="002C4C5C">
        <w:rPr>
          <w:lang w:val="en-US"/>
        </w:rPr>
        <w:t xml:space="preserve">1. </w:t>
      </w:r>
      <w:r w:rsidRPr="002C4C5C">
        <w:rPr>
          <w:rFonts w:hint="eastAsia"/>
          <w:lang w:val="en-US"/>
        </w:rPr>
        <w:t>Обзор</w:t>
      </w:r>
      <w:r w:rsidRPr="002C4C5C">
        <w:rPr>
          <w:lang w:val="en-US"/>
        </w:rPr>
        <w:t xml:space="preserve"> </w:t>
      </w:r>
      <w:r w:rsidRPr="002C4C5C">
        <w:rPr>
          <w:rFonts w:hint="eastAsia"/>
          <w:lang w:val="en-US"/>
        </w:rPr>
        <w:t>литературы</w:t>
      </w:r>
      <w:r w:rsidRPr="002C4C5C">
        <w:rPr>
          <w:lang w:val="en-US"/>
        </w:rPr>
        <w:t>.</w:t>
      </w:r>
    </w:p>
    <w:p w14:paraId="6A7EE48B" w14:textId="77777777" w:rsidR="002C4C5C" w:rsidRPr="002C4C5C" w:rsidRDefault="002C4C5C" w:rsidP="002C4C5C">
      <w:pPr>
        <w:rPr>
          <w:lang w:val="en-US"/>
        </w:rPr>
      </w:pPr>
    </w:p>
    <w:p w14:paraId="21129452" w14:textId="77777777" w:rsidR="002C4C5C" w:rsidRPr="002C4C5C" w:rsidRDefault="002C4C5C" w:rsidP="002C4C5C">
      <w:pPr>
        <w:rPr>
          <w:lang w:val="en-US"/>
        </w:rPr>
      </w:pPr>
      <w:r w:rsidRPr="002C4C5C">
        <w:rPr>
          <w:lang w:val="en-US"/>
        </w:rPr>
        <w:t>1.1.</w:t>
      </w:r>
      <w:r w:rsidRPr="002C4C5C">
        <w:rPr>
          <w:rFonts w:hint="eastAsia"/>
          <w:lang w:val="en-US"/>
        </w:rPr>
        <w:t>Организация</w:t>
      </w:r>
      <w:r w:rsidRPr="002C4C5C">
        <w:rPr>
          <w:lang w:val="en-US"/>
        </w:rPr>
        <w:t xml:space="preserve"> </w:t>
      </w:r>
      <w:r w:rsidRPr="002C4C5C">
        <w:rPr>
          <w:rFonts w:hint="eastAsia"/>
          <w:lang w:val="en-US"/>
        </w:rPr>
        <w:t>специфических</w:t>
      </w:r>
      <w:r w:rsidRPr="002C4C5C">
        <w:rPr>
          <w:lang w:val="en-US"/>
        </w:rPr>
        <w:t xml:space="preserve"> </w:t>
      </w:r>
      <w:r w:rsidRPr="002C4C5C">
        <w:rPr>
          <w:rFonts w:hint="eastAsia"/>
          <w:lang w:val="en-US"/>
        </w:rPr>
        <w:t>профилактических</w:t>
      </w:r>
      <w:r w:rsidRPr="002C4C5C">
        <w:rPr>
          <w:lang w:val="en-US"/>
        </w:rPr>
        <w:t xml:space="preserve"> </w:t>
      </w:r>
      <w:r w:rsidRPr="002C4C5C">
        <w:rPr>
          <w:rFonts w:hint="eastAsia"/>
          <w:lang w:val="en-US"/>
        </w:rPr>
        <w:t>мероприятий</w:t>
      </w:r>
      <w:r w:rsidRPr="002C4C5C">
        <w:rPr>
          <w:lang w:val="en-US"/>
        </w:rPr>
        <w:t xml:space="preserve"> </w:t>
      </w:r>
      <w:r w:rsidRPr="002C4C5C">
        <w:rPr>
          <w:rFonts w:hint="eastAsia"/>
          <w:lang w:val="en-US"/>
        </w:rPr>
        <w:t>при</w:t>
      </w:r>
      <w:r w:rsidRPr="002C4C5C">
        <w:rPr>
          <w:lang w:val="en-US"/>
        </w:rPr>
        <w:t xml:space="preserve"> </w:t>
      </w:r>
      <w:r w:rsidRPr="002C4C5C">
        <w:rPr>
          <w:rFonts w:hint="eastAsia"/>
          <w:lang w:val="en-US"/>
        </w:rPr>
        <w:t>инфекционных</w:t>
      </w:r>
      <w:r w:rsidRPr="002C4C5C">
        <w:rPr>
          <w:lang w:val="en-US"/>
        </w:rPr>
        <w:t xml:space="preserve"> </w:t>
      </w:r>
      <w:r w:rsidRPr="002C4C5C">
        <w:rPr>
          <w:rFonts w:hint="eastAsia"/>
          <w:lang w:val="en-US"/>
        </w:rPr>
        <w:t>болезнях</w:t>
      </w:r>
      <w:r w:rsidRPr="002C4C5C">
        <w:rPr>
          <w:lang w:val="en-US"/>
        </w:rPr>
        <w:t xml:space="preserve"> </w:t>
      </w:r>
      <w:r w:rsidRPr="002C4C5C">
        <w:rPr>
          <w:rFonts w:hint="eastAsia"/>
          <w:lang w:val="en-US"/>
        </w:rPr>
        <w:t>животных</w:t>
      </w:r>
    </w:p>
    <w:p w14:paraId="60D0CFE0" w14:textId="77777777" w:rsidR="002C4C5C" w:rsidRPr="002C4C5C" w:rsidRDefault="002C4C5C" w:rsidP="002C4C5C">
      <w:pPr>
        <w:rPr>
          <w:lang w:val="en-US"/>
        </w:rPr>
      </w:pPr>
    </w:p>
    <w:p w14:paraId="45C3A628" w14:textId="77777777" w:rsidR="002C4C5C" w:rsidRPr="002C4C5C" w:rsidRDefault="002C4C5C" w:rsidP="002C4C5C">
      <w:pPr>
        <w:rPr>
          <w:lang w:val="en-US"/>
        </w:rPr>
      </w:pPr>
      <w:r w:rsidRPr="002C4C5C">
        <w:rPr>
          <w:lang w:val="en-US"/>
        </w:rPr>
        <w:t xml:space="preserve">1.2. </w:t>
      </w:r>
      <w:r w:rsidRPr="002C4C5C">
        <w:rPr>
          <w:rFonts w:hint="eastAsia"/>
          <w:lang w:val="en-US"/>
        </w:rPr>
        <w:t>Формирование</w:t>
      </w:r>
      <w:r w:rsidRPr="002C4C5C">
        <w:rPr>
          <w:lang w:val="en-US"/>
        </w:rPr>
        <w:t xml:space="preserve"> </w:t>
      </w:r>
      <w:r w:rsidRPr="002C4C5C">
        <w:rPr>
          <w:rFonts w:hint="eastAsia"/>
          <w:lang w:val="en-US"/>
        </w:rPr>
        <w:t>иммунного</w:t>
      </w:r>
      <w:r w:rsidRPr="002C4C5C">
        <w:rPr>
          <w:lang w:val="en-US"/>
        </w:rPr>
        <w:t xml:space="preserve"> </w:t>
      </w:r>
      <w:r w:rsidRPr="002C4C5C">
        <w:rPr>
          <w:rFonts w:hint="eastAsia"/>
          <w:lang w:val="en-US"/>
        </w:rPr>
        <w:t>ответа</w:t>
      </w:r>
      <w:r w:rsidRPr="002C4C5C">
        <w:rPr>
          <w:lang w:val="en-US"/>
        </w:rPr>
        <w:t xml:space="preserve"> </w:t>
      </w:r>
      <w:r w:rsidRPr="002C4C5C">
        <w:rPr>
          <w:rFonts w:hint="eastAsia"/>
          <w:lang w:val="en-US"/>
        </w:rPr>
        <w:t>при</w:t>
      </w:r>
      <w:r w:rsidRPr="002C4C5C">
        <w:rPr>
          <w:lang w:val="en-US"/>
        </w:rPr>
        <w:t xml:space="preserve"> </w:t>
      </w:r>
      <w:r w:rsidRPr="002C4C5C">
        <w:rPr>
          <w:rFonts w:hint="eastAsia"/>
          <w:lang w:val="en-US"/>
        </w:rPr>
        <w:t>специфической</w:t>
      </w:r>
      <w:r w:rsidRPr="002C4C5C">
        <w:rPr>
          <w:lang w:val="en-US"/>
        </w:rPr>
        <w:t xml:space="preserve"> </w:t>
      </w:r>
      <w:r w:rsidRPr="002C4C5C">
        <w:rPr>
          <w:rFonts w:hint="eastAsia"/>
          <w:lang w:val="en-US"/>
        </w:rPr>
        <w:t>профилактике</w:t>
      </w:r>
      <w:r w:rsidRPr="002C4C5C">
        <w:rPr>
          <w:lang w:val="en-US"/>
        </w:rPr>
        <w:t xml:space="preserve"> </w:t>
      </w:r>
      <w:r w:rsidRPr="002C4C5C">
        <w:rPr>
          <w:rFonts w:hint="eastAsia"/>
          <w:lang w:val="en-US"/>
        </w:rPr>
        <w:t>инфекционных</w:t>
      </w:r>
      <w:r w:rsidRPr="002C4C5C">
        <w:rPr>
          <w:lang w:val="en-US"/>
        </w:rPr>
        <w:t xml:space="preserve"> </w:t>
      </w:r>
      <w:r w:rsidRPr="002C4C5C">
        <w:rPr>
          <w:rFonts w:hint="eastAsia"/>
          <w:lang w:val="en-US"/>
        </w:rPr>
        <w:t>болезней</w:t>
      </w:r>
      <w:r w:rsidRPr="002C4C5C">
        <w:rPr>
          <w:lang w:val="en-US"/>
        </w:rPr>
        <w:t xml:space="preserve"> </w:t>
      </w:r>
      <w:r w:rsidRPr="002C4C5C">
        <w:rPr>
          <w:rFonts w:hint="eastAsia"/>
          <w:lang w:val="en-US"/>
        </w:rPr>
        <w:t>животных</w:t>
      </w:r>
      <w:r w:rsidRPr="002C4C5C">
        <w:rPr>
          <w:lang w:val="en-US"/>
        </w:rPr>
        <w:t>.</w:t>
      </w:r>
    </w:p>
    <w:p w14:paraId="7DCA27F1" w14:textId="77777777" w:rsidR="002C4C5C" w:rsidRPr="002C4C5C" w:rsidRDefault="002C4C5C" w:rsidP="002C4C5C">
      <w:pPr>
        <w:rPr>
          <w:lang w:val="en-US"/>
        </w:rPr>
      </w:pPr>
    </w:p>
    <w:p w14:paraId="4F6B3978" w14:textId="77777777" w:rsidR="002C4C5C" w:rsidRPr="002C4C5C" w:rsidRDefault="002C4C5C" w:rsidP="002C4C5C">
      <w:pPr>
        <w:rPr>
          <w:lang w:val="en-US"/>
        </w:rPr>
      </w:pPr>
      <w:r w:rsidRPr="002C4C5C">
        <w:rPr>
          <w:lang w:val="en-US"/>
        </w:rPr>
        <w:t xml:space="preserve">1.3. </w:t>
      </w:r>
      <w:r w:rsidRPr="002C4C5C">
        <w:rPr>
          <w:rFonts w:hint="eastAsia"/>
          <w:lang w:val="en-US"/>
        </w:rPr>
        <w:t>Факторы</w:t>
      </w:r>
      <w:r w:rsidRPr="002C4C5C">
        <w:rPr>
          <w:lang w:val="en-US"/>
        </w:rPr>
        <w:t xml:space="preserve">, </w:t>
      </w:r>
      <w:r w:rsidRPr="002C4C5C">
        <w:rPr>
          <w:rFonts w:hint="eastAsia"/>
          <w:lang w:val="en-US"/>
        </w:rPr>
        <w:t>влияющие</w:t>
      </w:r>
      <w:r w:rsidRPr="002C4C5C">
        <w:rPr>
          <w:lang w:val="en-US"/>
        </w:rPr>
        <w:t xml:space="preserve"> </w:t>
      </w:r>
      <w:r w:rsidRPr="002C4C5C">
        <w:rPr>
          <w:rFonts w:hint="eastAsia"/>
          <w:lang w:val="en-US"/>
        </w:rPr>
        <w:t>на</w:t>
      </w:r>
      <w:r w:rsidRPr="002C4C5C">
        <w:rPr>
          <w:lang w:val="en-US"/>
        </w:rPr>
        <w:t xml:space="preserve"> </w:t>
      </w:r>
      <w:r w:rsidRPr="002C4C5C">
        <w:rPr>
          <w:rFonts w:hint="eastAsia"/>
          <w:lang w:val="en-US"/>
        </w:rPr>
        <w:t>состояние</w:t>
      </w:r>
      <w:r w:rsidRPr="002C4C5C">
        <w:rPr>
          <w:lang w:val="en-US"/>
        </w:rPr>
        <w:t xml:space="preserve"> </w:t>
      </w:r>
      <w:r w:rsidRPr="002C4C5C">
        <w:rPr>
          <w:rFonts w:hint="eastAsia"/>
          <w:lang w:val="en-US"/>
        </w:rPr>
        <w:t>иммунной</w:t>
      </w:r>
      <w:r w:rsidRPr="002C4C5C">
        <w:rPr>
          <w:lang w:val="en-US"/>
        </w:rPr>
        <w:t xml:space="preserve"> </w:t>
      </w:r>
      <w:r w:rsidRPr="002C4C5C">
        <w:rPr>
          <w:rFonts w:hint="eastAsia"/>
          <w:lang w:val="en-US"/>
        </w:rPr>
        <w:t>системы</w:t>
      </w:r>
      <w:r w:rsidRPr="002C4C5C">
        <w:rPr>
          <w:lang w:val="en-US"/>
        </w:rPr>
        <w:t xml:space="preserve"> </w:t>
      </w:r>
      <w:r w:rsidRPr="002C4C5C">
        <w:rPr>
          <w:rFonts w:hint="eastAsia"/>
          <w:lang w:val="en-US"/>
        </w:rPr>
        <w:t>животных</w:t>
      </w:r>
    </w:p>
    <w:p w14:paraId="5F88803E" w14:textId="77777777" w:rsidR="002C4C5C" w:rsidRPr="002C4C5C" w:rsidRDefault="002C4C5C" w:rsidP="002C4C5C">
      <w:pPr>
        <w:rPr>
          <w:lang w:val="en-US"/>
        </w:rPr>
      </w:pPr>
    </w:p>
    <w:p w14:paraId="12ACA796" w14:textId="77777777" w:rsidR="002C4C5C" w:rsidRPr="002C4C5C" w:rsidRDefault="002C4C5C" w:rsidP="002C4C5C">
      <w:pPr>
        <w:rPr>
          <w:lang w:val="en-US"/>
        </w:rPr>
      </w:pPr>
      <w:r w:rsidRPr="002C4C5C">
        <w:rPr>
          <w:lang w:val="en-US"/>
        </w:rPr>
        <w:t>1.4.</w:t>
      </w:r>
      <w:r w:rsidRPr="002C4C5C">
        <w:rPr>
          <w:rFonts w:hint="eastAsia"/>
          <w:lang w:val="en-US"/>
        </w:rPr>
        <w:t>Возможности</w:t>
      </w:r>
      <w:r w:rsidRPr="002C4C5C">
        <w:rPr>
          <w:lang w:val="en-US"/>
        </w:rPr>
        <w:t xml:space="preserve"> </w:t>
      </w:r>
      <w:r w:rsidRPr="002C4C5C">
        <w:rPr>
          <w:rFonts w:hint="eastAsia"/>
          <w:lang w:val="en-US"/>
        </w:rPr>
        <w:t>повышения</w:t>
      </w:r>
      <w:r w:rsidRPr="002C4C5C">
        <w:rPr>
          <w:lang w:val="en-US"/>
        </w:rPr>
        <w:t xml:space="preserve"> </w:t>
      </w:r>
      <w:r w:rsidRPr="002C4C5C">
        <w:rPr>
          <w:rFonts w:hint="eastAsia"/>
          <w:lang w:val="en-US"/>
        </w:rPr>
        <w:t>эффективности</w:t>
      </w:r>
      <w:r w:rsidRPr="002C4C5C">
        <w:rPr>
          <w:lang w:val="en-US"/>
        </w:rPr>
        <w:t xml:space="preserve"> </w:t>
      </w:r>
      <w:r w:rsidRPr="002C4C5C">
        <w:rPr>
          <w:rFonts w:hint="eastAsia"/>
          <w:lang w:val="en-US"/>
        </w:rPr>
        <w:t>специфической</w:t>
      </w:r>
      <w:r w:rsidRPr="002C4C5C">
        <w:rPr>
          <w:lang w:val="en-US"/>
        </w:rPr>
        <w:t xml:space="preserve"> </w:t>
      </w:r>
      <w:r w:rsidRPr="002C4C5C">
        <w:rPr>
          <w:rFonts w:hint="eastAsia"/>
          <w:lang w:val="en-US"/>
        </w:rPr>
        <w:t>профилактики</w:t>
      </w:r>
      <w:r w:rsidRPr="002C4C5C">
        <w:rPr>
          <w:lang w:val="en-US"/>
        </w:rPr>
        <w:t xml:space="preserve"> </w:t>
      </w:r>
      <w:r w:rsidRPr="002C4C5C">
        <w:rPr>
          <w:rFonts w:hint="eastAsia"/>
          <w:lang w:val="en-US"/>
        </w:rPr>
        <w:t>инфекционных</w:t>
      </w:r>
      <w:r w:rsidRPr="002C4C5C">
        <w:rPr>
          <w:lang w:val="en-US"/>
        </w:rPr>
        <w:t xml:space="preserve"> </w:t>
      </w:r>
      <w:r w:rsidRPr="002C4C5C">
        <w:rPr>
          <w:rFonts w:hint="eastAsia"/>
          <w:lang w:val="en-US"/>
        </w:rPr>
        <w:t>болезней</w:t>
      </w:r>
      <w:r w:rsidRPr="002C4C5C">
        <w:rPr>
          <w:lang w:val="en-US"/>
        </w:rPr>
        <w:t xml:space="preserve"> </w:t>
      </w:r>
      <w:r w:rsidRPr="002C4C5C">
        <w:rPr>
          <w:rFonts w:hint="eastAsia"/>
          <w:lang w:val="en-US"/>
        </w:rPr>
        <w:t>животных</w:t>
      </w:r>
    </w:p>
    <w:p w14:paraId="04A5EFE6" w14:textId="77777777" w:rsidR="002C4C5C" w:rsidRPr="002C4C5C" w:rsidRDefault="002C4C5C" w:rsidP="002C4C5C">
      <w:pPr>
        <w:rPr>
          <w:lang w:val="en-US"/>
        </w:rPr>
      </w:pPr>
    </w:p>
    <w:p w14:paraId="6CF10C31" w14:textId="77777777" w:rsidR="002C4C5C" w:rsidRPr="002C4C5C" w:rsidRDefault="002C4C5C" w:rsidP="002C4C5C">
      <w:pPr>
        <w:rPr>
          <w:lang w:val="en-US"/>
        </w:rPr>
      </w:pPr>
      <w:r w:rsidRPr="002C4C5C">
        <w:rPr>
          <w:lang w:val="en-US"/>
        </w:rPr>
        <w:t>1.5.</w:t>
      </w:r>
      <w:r w:rsidRPr="002C4C5C">
        <w:rPr>
          <w:rFonts w:hint="eastAsia"/>
          <w:lang w:val="en-US"/>
        </w:rPr>
        <w:t>Состояние</w:t>
      </w:r>
      <w:r w:rsidRPr="002C4C5C">
        <w:rPr>
          <w:lang w:val="en-US"/>
        </w:rPr>
        <w:t xml:space="preserve"> </w:t>
      </w:r>
      <w:r w:rsidRPr="002C4C5C">
        <w:rPr>
          <w:rFonts w:hint="eastAsia"/>
          <w:lang w:val="en-US"/>
        </w:rPr>
        <w:t>окружающей</w:t>
      </w:r>
      <w:r w:rsidRPr="002C4C5C">
        <w:rPr>
          <w:lang w:val="en-US"/>
        </w:rPr>
        <w:t xml:space="preserve"> </w:t>
      </w:r>
      <w:r w:rsidRPr="002C4C5C">
        <w:rPr>
          <w:rFonts w:hint="eastAsia"/>
          <w:lang w:val="en-US"/>
        </w:rPr>
        <w:t>среды</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экологическая</w:t>
      </w:r>
      <w:r w:rsidRPr="002C4C5C">
        <w:rPr>
          <w:lang w:val="en-US"/>
        </w:rPr>
        <w:t xml:space="preserve"> </w:t>
      </w:r>
      <w:r w:rsidRPr="002C4C5C">
        <w:rPr>
          <w:rFonts w:hint="eastAsia"/>
          <w:lang w:val="en-US"/>
        </w:rPr>
        <w:t>характеристика</w:t>
      </w:r>
      <w:r w:rsidRPr="002C4C5C">
        <w:rPr>
          <w:lang w:val="en-US"/>
        </w:rPr>
        <w:t xml:space="preserve"> </w:t>
      </w:r>
      <w:r w:rsidRPr="002C4C5C">
        <w:rPr>
          <w:rFonts w:hint="eastAsia"/>
          <w:lang w:val="en-US"/>
        </w:rPr>
        <w:t>Среднего</w:t>
      </w:r>
      <w:r w:rsidRPr="002C4C5C">
        <w:rPr>
          <w:lang w:val="en-US"/>
        </w:rPr>
        <w:t xml:space="preserve"> </w:t>
      </w:r>
      <w:r w:rsidRPr="002C4C5C">
        <w:rPr>
          <w:rFonts w:hint="eastAsia"/>
          <w:lang w:val="en-US"/>
        </w:rPr>
        <w:t>Урала</w:t>
      </w:r>
      <w:r w:rsidRPr="002C4C5C">
        <w:rPr>
          <w:lang w:val="en-US"/>
        </w:rPr>
        <w:t>.</w:t>
      </w:r>
    </w:p>
    <w:p w14:paraId="766D9222" w14:textId="77777777" w:rsidR="002C4C5C" w:rsidRPr="002C4C5C" w:rsidRDefault="002C4C5C" w:rsidP="002C4C5C">
      <w:pPr>
        <w:rPr>
          <w:lang w:val="en-US"/>
        </w:rPr>
      </w:pPr>
    </w:p>
    <w:p w14:paraId="648C1690" w14:textId="77777777" w:rsidR="002C4C5C" w:rsidRPr="002C4C5C" w:rsidRDefault="002C4C5C" w:rsidP="002C4C5C">
      <w:pPr>
        <w:rPr>
          <w:lang w:val="en-US"/>
        </w:rPr>
      </w:pPr>
      <w:r w:rsidRPr="002C4C5C">
        <w:rPr>
          <w:lang w:val="en-US"/>
        </w:rPr>
        <w:t>2.</w:t>
      </w:r>
      <w:r w:rsidRPr="002C4C5C">
        <w:rPr>
          <w:rFonts w:hint="eastAsia"/>
          <w:lang w:val="en-US"/>
        </w:rPr>
        <w:t>Собственные</w:t>
      </w:r>
      <w:r w:rsidRPr="002C4C5C">
        <w:rPr>
          <w:lang w:val="en-US"/>
        </w:rPr>
        <w:t xml:space="preserve"> </w:t>
      </w:r>
      <w:r w:rsidRPr="002C4C5C">
        <w:rPr>
          <w:rFonts w:hint="eastAsia"/>
          <w:lang w:val="en-US"/>
        </w:rPr>
        <w:t>исследования</w:t>
      </w:r>
      <w:r w:rsidRPr="002C4C5C">
        <w:rPr>
          <w:lang w:val="en-US"/>
        </w:rPr>
        <w:t>.</w:t>
      </w:r>
    </w:p>
    <w:p w14:paraId="6D4A8806" w14:textId="77777777" w:rsidR="002C4C5C" w:rsidRPr="002C4C5C" w:rsidRDefault="002C4C5C" w:rsidP="002C4C5C">
      <w:pPr>
        <w:rPr>
          <w:lang w:val="en-US"/>
        </w:rPr>
      </w:pPr>
    </w:p>
    <w:p w14:paraId="5F5135BB" w14:textId="77777777" w:rsidR="002C4C5C" w:rsidRPr="002C4C5C" w:rsidRDefault="002C4C5C" w:rsidP="002C4C5C">
      <w:pPr>
        <w:rPr>
          <w:lang w:val="en-US"/>
        </w:rPr>
      </w:pPr>
      <w:r w:rsidRPr="002C4C5C">
        <w:rPr>
          <w:lang w:val="en-US"/>
        </w:rPr>
        <w:t xml:space="preserve">2.1. </w:t>
      </w:r>
      <w:r w:rsidRPr="002C4C5C">
        <w:rPr>
          <w:rFonts w:hint="eastAsia"/>
          <w:lang w:val="en-US"/>
        </w:rPr>
        <w:t>Материалы</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методы</w:t>
      </w:r>
      <w:r w:rsidRPr="002C4C5C">
        <w:rPr>
          <w:lang w:val="en-US"/>
        </w:rPr>
        <w:t xml:space="preserve"> </w:t>
      </w:r>
      <w:r w:rsidRPr="002C4C5C">
        <w:rPr>
          <w:rFonts w:hint="eastAsia"/>
          <w:lang w:val="en-US"/>
        </w:rPr>
        <w:t>исследования</w:t>
      </w:r>
      <w:r w:rsidRPr="002C4C5C">
        <w:rPr>
          <w:lang w:val="en-US"/>
        </w:rPr>
        <w:t>.</w:t>
      </w:r>
    </w:p>
    <w:p w14:paraId="498721F9" w14:textId="77777777" w:rsidR="002C4C5C" w:rsidRPr="002C4C5C" w:rsidRDefault="002C4C5C" w:rsidP="002C4C5C">
      <w:pPr>
        <w:rPr>
          <w:lang w:val="en-US"/>
        </w:rPr>
      </w:pPr>
    </w:p>
    <w:p w14:paraId="602F1B88" w14:textId="77777777" w:rsidR="002C4C5C" w:rsidRPr="002C4C5C" w:rsidRDefault="002C4C5C" w:rsidP="002C4C5C">
      <w:pPr>
        <w:rPr>
          <w:lang w:val="en-US"/>
        </w:rPr>
      </w:pPr>
      <w:r w:rsidRPr="002C4C5C">
        <w:rPr>
          <w:lang w:val="en-US"/>
        </w:rPr>
        <w:t xml:space="preserve">3. </w:t>
      </w:r>
      <w:r w:rsidRPr="002C4C5C">
        <w:rPr>
          <w:rFonts w:hint="eastAsia"/>
          <w:lang w:val="en-US"/>
        </w:rPr>
        <w:t>Результаты</w:t>
      </w:r>
      <w:r w:rsidRPr="002C4C5C">
        <w:rPr>
          <w:lang w:val="en-US"/>
        </w:rPr>
        <w:t xml:space="preserve"> </w:t>
      </w:r>
      <w:r w:rsidRPr="002C4C5C">
        <w:rPr>
          <w:rFonts w:hint="eastAsia"/>
          <w:lang w:val="en-US"/>
        </w:rPr>
        <w:t>исследования</w:t>
      </w:r>
      <w:r w:rsidRPr="002C4C5C">
        <w:rPr>
          <w:lang w:val="en-US"/>
        </w:rPr>
        <w:t>.</w:t>
      </w:r>
    </w:p>
    <w:p w14:paraId="0A401497" w14:textId="77777777" w:rsidR="002C4C5C" w:rsidRPr="002C4C5C" w:rsidRDefault="002C4C5C" w:rsidP="002C4C5C">
      <w:pPr>
        <w:rPr>
          <w:lang w:val="en-US"/>
        </w:rPr>
      </w:pPr>
    </w:p>
    <w:p w14:paraId="576292B6" w14:textId="77777777" w:rsidR="002C4C5C" w:rsidRPr="002C4C5C" w:rsidRDefault="002C4C5C" w:rsidP="002C4C5C">
      <w:pPr>
        <w:rPr>
          <w:lang w:val="en-US"/>
        </w:rPr>
      </w:pPr>
      <w:r w:rsidRPr="002C4C5C">
        <w:rPr>
          <w:lang w:val="en-US"/>
        </w:rPr>
        <w:t xml:space="preserve">3.1. </w:t>
      </w:r>
      <w:r w:rsidRPr="002C4C5C">
        <w:rPr>
          <w:rFonts w:hint="eastAsia"/>
          <w:lang w:val="en-US"/>
        </w:rPr>
        <w:t>Экологическая</w:t>
      </w:r>
      <w:r w:rsidRPr="002C4C5C">
        <w:rPr>
          <w:lang w:val="en-US"/>
        </w:rPr>
        <w:t xml:space="preserve"> </w:t>
      </w:r>
      <w:r w:rsidRPr="002C4C5C">
        <w:rPr>
          <w:rFonts w:hint="eastAsia"/>
          <w:lang w:val="en-US"/>
        </w:rPr>
        <w:t>характеристика</w:t>
      </w:r>
      <w:r w:rsidRPr="002C4C5C">
        <w:rPr>
          <w:lang w:val="en-US"/>
        </w:rPr>
        <w:t xml:space="preserve"> </w:t>
      </w:r>
      <w:r w:rsidRPr="002C4C5C">
        <w:rPr>
          <w:rFonts w:hint="eastAsia"/>
          <w:lang w:val="en-US"/>
        </w:rPr>
        <w:t>отдельных</w:t>
      </w:r>
      <w:r w:rsidRPr="002C4C5C">
        <w:rPr>
          <w:lang w:val="en-US"/>
        </w:rPr>
        <w:t xml:space="preserve"> </w:t>
      </w:r>
      <w:r w:rsidRPr="002C4C5C">
        <w:rPr>
          <w:rFonts w:hint="eastAsia"/>
          <w:lang w:val="en-US"/>
        </w:rPr>
        <w:t>территорий</w:t>
      </w:r>
      <w:r w:rsidRPr="002C4C5C">
        <w:rPr>
          <w:lang w:val="en-US"/>
        </w:rPr>
        <w:t xml:space="preserve"> </w:t>
      </w:r>
      <w:r w:rsidRPr="002C4C5C">
        <w:rPr>
          <w:rFonts w:hint="eastAsia"/>
          <w:lang w:val="en-US"/>
        </w:rPr>
        <w:t>Среднего</w:t>
      </w:r>
      <w:r w:rsidRPr="002C4C5C">
        <w:rPr>
          <w:lang w:val="en-US"/>
        </w:rPr>
        <w:t xml:space="preserve"> </w:t>
      </w:r>
      <w:r w:rsidRPr="002C4C5C">
        <w:rPr>
          <w:rFonts w:hint="eastAsia"/>
          <w:lang w:val="en-US"/>
        </w:rPr>
        <w:t>Урала</w:t>
      </w:r>
      <w:r w:rsidRPr="002C4C5C">
        <w:rPr>
          <w:lang w:val="en-US"/>
        </w:rPr>
        <w:t>.</w:t>
      </w:r>
    </w:p>
    <w:p w14:paraId="7BA3303F" w14:textId="77777777" w:rsidR="002C4C5C" w:rsidRPr="002C4C5C" w:rsidRDefault="002C4C5C" w:rsidP="002C4C5C">
      <w:pPr>
        <w:rPr>
          <w:lang w:val="en-US"/>
        </w:rPr>
      </w:pPr>
    </w:p>
    <w:p w14:paraId="3E7EE2D0" w14:textId="77777777" w:rsidR="002C4C5C" w:rsidRPr="002C4C5C" w:rsidRDefault="002C4C5C" w:rsidP="002C4C5C">
      <w:pPr>
        <w:rPr>
          <w:lang w:val="en-US"/>
        </w:rPr>
      </w:pPr>
      <w:r w:rsidRPr="002C4C5C">
        <w:rPr>
          <w:lang w:val="en-US"/>
        </w:rPr>
        <w:t xml:space="preserve">3.2. </w:t>
      </w:r>
      <w:r w:rsidRPr="002C4C5C">
        <w:rPr>
          <w:rFonts w:hint="eastAsia"/>
          <w:lang w:val="en-US"/>
        </w:rPr>
        <w:t>Оценка</w:t>
      </w:r>
      <w:r w:rsidRPr="002C4C5C">
        <w:rPr>
          <w:lang w:val="en-US"/>
        </w:rPr>
        <w:t xml:space="preserve"> </w:t>
      </w:r>
      <w:r w:rsidRPr="002C4C5C">
        <w:rPr>
          <w:rFonts w:hint="eastAsia"/>
          <w:lang w:val="en-US"/>
        </w:rPr>
        <w:t>эпизоотической</w:t>
      </w:r>
      <w:r w:rsidRPr="002C4C5C">
        <w:rPr>
          <w:lang w:val="en-US"/>
        </w:rPr>
        <w:t xml:space="preserve"> </w:t>
      </w:r>
      <w:r w:rsidRPr="002C4C5C">
        <w:rPr>
          <w:rFonts w:hint="eastAsia"/>
          <w:lang w:val="en-US"/>
        </w:rPr>
        <w:t>ситуации</w:t>
      </w:r>
      <w:r w:rsidRPr="002C4C5C">
        <w:rPr>
          <w:lang w:val="en-US"/>
        </w:rPr>
        <w:t xml:space="preserve"> </w:t>
      </w:r>
      <w:r w:rsidRPr="002C4C5C">
        <w:rPr>
          <w:rFonts w:hint="eastAsia"/>
          <w:lang w:val="en-US"/>
        </w:rPr>
        <w:t>по</w:t>
      </w:r>
      <w:r w:rsidRPr="002C4C5C">
        <w:rPr>
          <w:lang w:val="en-US"/>
        </w:rPr>
        <w:t xml:space="preserve"> </w:t>
      </w:r>
      <w:r w:rsidRPr="002C4C5C">
        <w:rPr>
          <w:rFonts w:hint="eastAsia"/>
          <w:lang w:val="en-US"/>
        </w:rPr>
        <w:t>инфекционн</w:t>
      </w:r>
      <w:r w:rsidRPr="002C4C5C">
        <w:rPr>
          <w:rFonts w:hint="eastAsia"/>
          <w:lang w:val="en-US"/>
        </w:rPr>
        <w:lastRenderedPageBreak/>
        <w:t>ым</w:t>
      </w:r>
      <w:r w:rsidRPr="002C4C5C">
        <w:rPr>
          <w:lang w:val="en-US"/>
        </w:rPr>
        <w:t xml:space="preserve"> </w:t>
      </w:r>
      <w:r w:rsidRPr="002C4C5C">
        <w:rPr>
          <w:rFonts w:hint="eastAsia"/>
          <w:lang w:val="en-US"/>
        </w:rPr>
        <w:t>болезням</w:t>
      </w:r>
      <w:r w:rsidRPr="002C4C5C">
        <w:rPr>
          <w:lang w:val="en-US"/>
        </w:rPr>
        <w:t xml:space="preserve"> </w:t>
      </w:r>
      <w:r w:rsidRPr="002C4C5C">
        <w:rPr>
          <w:rFonts w:hint="eastAsia"/>
          <w:lang w:val="en-US"/>
        </w:rPr>
        <w:t>крупного</w:t>
      </w:r>
      <w:r w:rsidRPr="002C4C5C">
        <w:rPr>
          <w:lang w:val="en-US"/>
        </w:rPr>
        <w:t xml:space="preserve"> </w:t>
      </w:r>
      <w:r w:rsidRPr="002C4C5C">
        <w:rPr>
          <w:rFonts w:hint="eastAsia"/>
          <w:lang w:val="en-US"/>
        </w:rPr>
        <w:t>рогатого</w:t>
      </w:r>
      <w:r w:rsidRPr="002C4C5C">
        <w:rPr>
          <w:lang w:val="en-US"/>
        </w:rPr>
        <w:t xml:space="preserve"> </w:t>
      </w:r>
      <w:r w:rsidRPr="002C4C5C">
        <w:rPr>
          <w:rFonts w:hint="eastAsia"/>
          <w:lang w:val="en-US"/>
        </w:rPr>
        <w:t>скота</w:t>
      </w:r>
      <w:r w:rsidRPr="002C4C5C">
        <w:rPr>
          <w:lang w:val="en-US"/>
        </w:rPr>
        <w:t xml:space="preserve"> </w:t>
      </w:r>
      <w:r w:rsidRPr="002C4C5C">
        <w:rPr>
          <w:rFonts w:hint="eastAsia"/>
          <w:lang w:val="en-US"/>
        </w:rPr>
        <w:t>в</w:t>
      </w:r>
      <w:r w:rsidRPr="002C4C5C">
        <w:rPr>
          <w:lang w:val="en-US"/>
        </w:rPr>
        <w:t xml:space="preserve"> </w:t>
      </w:r>
      <w:r w:rsidRPr="002C4C5C">
        <w:rPr>
          <w:rFonts w:hint="eastAsia"/>
          <w:lang w:val="en-US"/>
        </w:rPr>
        <w:t>исследуемых</w:t>
      </w:r>
      <w:r w:rsidRPr="002C4C5C">
        <w:rPr>
          <w:lang w:val="en-US"/>
        </w:rPr>
        <w:t xml:space="preserve"> </w:t>
      </w:r>
      <w:r w:rsidRPr="002C4C5C">
        <w:rPr>
          <w:rFonts w:hint="eastAsia"/>
          <w:lang w:val="en-US"/>
        </w:rPr>
        <w:t>районах</w:t>
      </w:r>
    </w:p>
    <w:p w14:paraId="24D01E34" w14:textId="77777777" w:rsidR="002C4C5C" w:rsidRPr="002C4C5C" w:rsidRDefault="002C4C5C" w:rsidP="002C4C5C">
      <w:pPr>
        <w:rPr>
          <w:lang w:val="en-US"/>
        </w:rPr>
      </w:pPr>
    </w:p>
    <w:p w14:paraId="5F238628" w14:textId="77777777" w:rsidR="002C4C5C" w:rsidRPr="002C4C5C" w:rsidRDefault="002C4C5C" w:rsidP="002C4C5C">
      <w:pPr>
        <w:rPr>
          <w:lang w:val="en-US"/>
        </w:rPr>
      </w:pPr>
      <w:r w:rsidRPr="002C4C5C">
        <w:rPr>
          <w:lang w:val="en-US"/>
        </w:rPr>
        <w:t xml:space="preserve">3.3. </w:t>
      </w:r>
      <w:r w:rsidRPr="002C4C5C">
        <w:rPr>
          <w:rFonts w:hint="eastAsia"/>
          <w:lang w:val="en-US"/>
        </w:rPr>
        <w:t>Оценка</w:t>
      </w:r>
      <w:r w:rsidRPr="002C4C5C">
        <w:rPr>
          <w:lang w:val="en-US"/>
        </w:rPr>
        <w:t xml:space="preserve"> </w:t>
      </w:r>
      <w:r w:rsidRPr="002C4C5C">
        <w:rPr>
          <w:rFonts w:hint="eastAsia"/>
          <w:lang w:val="en-US"/>
        </w:rPr>
        <w:t>гематологических</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иммунологических</w:t>
      </w:r>
      <w:r w:rsidRPr="002C4C5C">
        <w:rPr>
          <w:lang w:val="en-US"/>
        </w:rPr>
        <w:t xml:space="preserve"> </w:t>
      </w:r>
      <w:r w:rsidRPr="002C4C5C">
        <w:rPr>
          <w:rFonts w:hint="eastAsia"/>
          <w:lang w:val="en-US"/>
        </w:rPr>
        <w:t>показателей</w:t>
      </w:r>
      <w:r w:rsidRPr="002C4C5C">
        <w:rPr>
          <w:lang w:val="en-US"/>
        </w:rPr>
        <w:t xml:space="preserve"> </w:t>
      </w:r>
      <w:r w:rsidRPr="002C4C5C">
        <w:rPr>
          <w:rFonts w:hint="eastAsia"/>
          <w:lang w:val="en-US"/>
        </w:rPr>
        <w:t>у</w:t>
      </w:r>
      <w:r w:rsidRPr="002C4C5C">
        <w:rPr>
          <w:lang w:val="en-US"/>
        </w:rPr>
        <w:t xml:space="preserve"> </w:t>
      </w:r>
      <w:r w:rsidRPr="002C4C5C">
        <w:rPr>
          <w:rFonts w:hint="eastAsia"/>
          <w:lang w:val="en-US"/>
        </w:rPr>
        <w:t>молодняка</w:t>
      </w:r>
      <w:r w:rsidRPr="002C4C5C">
        <w:rPr>
          <w:lang w:val="en-US"/>
        </w:rPr>
        <w:t xml:space="preserve"> </w:t>
      </w:r>
      <w:r w:rsidRPr="002C4C5C">
        <w:rPr>
          <w:rFonts w:hint="eastAsia"/>
          <w:lang w:val="en-US"/>
        </w:rPr>
        <w:t>крупного</w:t>
      </w:r>
      <w:r w:rsidRPr="002C4C5C">
        <w:rPr>
          <w:lang w:val="en-US"/>
        </w:rPr>
        <w:t xml:space="preserve"> </w:t>
      </w:r>
      <w:r w:rsidRPr="002C4C5C">
        <w:rPr>
          <w:rFonts w:hint="eastAsia"/>
          <w:lang w:val="en-US"/>
        </w:rPr>
        <w:t>рогатого</w:t>
      </w:r>
      <w:r w:rsidRPr="002C4C5C">
        <w:rPr>
          <w:lang w:val="en-US"/>
        </w:rPr>
        <w:t xml:space="preserve"> </w:t>
      </w:r>
      <w:r w:rsidRPr="002C4C5C">
        <w:rPr>
          <w:rFonts w:hint="eastAsia"/>
          <w:lang w:val="en-US"/>
        </w:rPr>
        <w:t>скота</w:t>
      </w:r>
      <w:r w:rsidRPr="002C4C5C">
        <w:rPr>
          <w:lang w:val="en-US"/>
        </w:rPr>
        <w:t xml:space="preserve"> </w:t>
      </w:r>
      <w:r w:rsidRPr="002C4C5C">
        <w:rPr>
          <w:rFonts w:hint="eastAsia"/>
          <w:lang w:val="en-US"/>
        </w:rPr>
        <w:t>после</w:t>
      </w:r>
      <w:r w:rsidRPr="002C4C5C">
        <w:rPr>
          <w:lang w:val="en-US"/>
        </w:rPr>
        <w:t xml:space="preserve"> </w:t>
      </w:r>
      <w:r w:rsidRPr="002C4C5C">
        <w:rPr>
          <w:rFonts w:hint="eastAsia"/>
          <w:lang w:val="en-US"/>
        </w:rPr>
        <w:t>вакцинации</w:t>
      </w:r>
    </w:p>
    <w:p w14:paraId="70DEA17E" w14:textId="77777777" w:rsidR="002C4C5C" w:rsidRPr="002C4C5C" w:rsidRDefault="002C4C5C" w:rsidP="002C4C5C">
      <w:pPr>
        <w:rPr>
          <w:lang w:val="en-US"/>
        </w:rPr>
      </w:pPr>
    </w:p>
    <w:p w14:paraId="27E64D5F" w14:textId="77777777" w:rsidR="002C4C5C" w:rsidRPr="002C4C5C" w:rsidRDefault="002C4C5C" w:rsidP="002C4C5C">
      <w:pPr>
        <w:rPr>
          <w:lang w:val="en-US"/>
        </w:rPr>
      </w:pPr>
      <w:r w:rsidRPr="002C4C5C">
        <w:rPr>
          <w:lang w:val="en-US"/>
        </w:rPr>
        <w:t xml:space="preserve">3.3.1. </w:t>
      </w:r>
      <w:r w:rsidRPr="002C4C5C">
        <w:rPr>
          <w:rFonts w:hint="eastAsia"/>
          <w:lang w:val="en-US"/>
        </w:rPr>
        <w:t>Динамика</w:t>
      </w:r>
      <w:r w:rsidRPr="002C4C5C">
        <w:rPr>
          <w:lang w:val="en-US"/>
        </w:rPr>
        <w:t xml:space="preserve"> </w:t>
      </w:r>
      <w:r w:rsidRPr="002C4C5C">
        <w:rPr>
          <w:rFonts w:hint="eastAsia"/>
          <w:lang w:val="en-US"/>
        </w:rPr>
        <w:t>гематологических</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иммунологических</w:t>
      </w:r>
      <w:r w:rsidRPr="002C4C5C">
        <w:rPr>
          <w:lang w:val="en-US"/>
        </w:rPr>
        <w:t xml:space="preserve"> </w:t>
      </w:r>
      <w:r w:rsidRPr="002C4C5C">
        <w:rPr>
          <w:rFonts w:hint="eastAsia"/>
          <w:lang w:val="en-US"/>
        </w:rPr>
        <w:t>показателей</w:t>
      </w:r>
      <w:r w:rsidRPr="002C4C5C">
        <w:rPr>
          <w:lang w:val="en-US"/>
        </w:rPr>
        <w:t xml:space="preserve"> </w:t>
      </w:r>
      <w:r w:rsidRPr="002C4C5C">
        <w:rPr>
          <w:rFonts w:hint="eastAsia"/>
          <w:lang w:val="en-US"/>
        </w:rPr>
        <w:t>шестимесячных</w:t>
      </w:r>
      <w:r w:rsidRPr="002C4C5C">
        <w:rPr>
          <w:lang w:val="en-US"/>
        </w:rPr>
        <w:t xml:space="preserve"> </w:t>
      </w:r>
      <w:r w:rsidRPr="002C4C5C">
        <w:rPr>
          <w:rFonts w:hint="eastAsia"/>
          <w:lang w:val="en-US"/>
        </w:rPr>
        <w:t>телок</w:t>
      </w:r>
      <w:r w:rsidRPr="002C4C5C">
        <w:rPr>
          <w:lang w:val="en-US"/>
        </w:rPr>
        <w:t xml:space="preserve"> </w:t>
      </w:r>
      <w:r w:rsidRPr="002C4C5C">
        <w:rPr>
          <w:rFonts w:hint="eastAsia"/>
          <w:lang w:val="en-US"/>
        </w:rPr>
        <w:t>после</w:t>
      </w:r>
      <w:r w:rsidRPr="002C4C5C">
        <w:rPr>
          <w:lang w:val="en-US"/>
        </w:rPr>
        <w:t xml:space="preserve"> </w:t>
      </w:r>
      <w:r w:rsidRPr="002C4C5C">
        <w:rPr>
          <w:rFonts w:hint="eastAsia"/>
          <w:lang w:val="en-US"/>
        </w:rPr>
        <w:t>вакцинации</w:t>
      </w:r>
      <w:r w:rsidRPr="002C4C5C">
        <w:rPr>
          <w:lang w:val="en-US"/>
        </w:rPr>
        <w:t xml:space="preserve"> </w:t>
      </w:r>
      <w:r w:rsidRPr="002C4C5C">
        <w:rPr>
          <w:rFonts w:hint="eastAsia"/>
          <w:lang w:val="en-US"/>
        </w:rPr>
        <w:t>против</w:t>
      </w:r>
      <w:r w:rsidRPr="002C4C5C">
        <w:rPr>
          <w:lang w:val="en-US"/>
        </w:rPr>
        <w:t xml:space="preserve"> </w:t>
      </w:r>
      <w:r w:rsidRPr="002C4C5C">
        <w:rPr>
          <w:rFonts w:hint="eastAsia"/>
          <w:lang w:val="en-US"/>
        </w:rPr>
        <w:t>лептоспироза</w:t>
      </w:r>
    </w:p>
    <w:p w14:paraId="4932ECE2" w14:textId="77777777" w:rsidR="002C4C5C" w:rsidRPr="002C4C5C" w:rsidRDefault="002C4C5C" w:rsidP="002C4C5C">
      <w:pPr>
        <w:rPr>
          <w:lang w:val="en-US"/>
        </w:rPr>
      </w:pPr>
    </w:p>
    <w:p w14:paraId="41B67CDB" w14:textId="77777777" w:rsidR="002C4C5C" w:rsidRPr="002C4C5C" w:rsidRDefault="002C4C5C" w:rsidP="002C4C5C">
      <w:pPr>
        <w:rPr>
          <w:lang w:val="en-US"/>
        </w:rPr>
      </w:pPr>
      <w:r w:rsidRPr="002C4C5C">
        <w:rPr>
          <w:lang w:val="en-US"/>
        </w:rPr>
        <w:t xml:space="preserve">3.3.2. </w:t>
      </w:r>
      <w:r w:rsidRPr="002C4C5C">
        <w:rPr>
          <w:rFonts w:hint="eastAsia"/>
          <w:lang w:val="en-US"/>
        </w:rPr>
        <w:t>Динамика</w:t>
      </w:r>
      <w:r w:rsidRPr="002C4C5C">
        <w:rPr>
          <w:lang w:val="en-US"/>
        </w:rPr>
        <w:t xml:space="preserve"> </w:t>
      </w:r>
      <w:r w:rsidRPr="002C4C5C">
        <w:rPr>
          <w:rFonts w:hint="eastAsia"/>
          <w:lang w:val="en-US"/>
        </w:rPr>
        <w:t>гематологических</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иммунологических</w:t>
      </w:r>
      <w:r w:rsidRPr="002C4C5C">
        <w:rPr>
          <w:lang w:val="en-US"/>
        </w:rPr>
        <w:t xml:space="preserve"> </w:t>
      </w:r>
      <w:r w:rsidRPr="002C4C5C">
        <w:rPr>
          <w:rFonts w:hint="eastAsia"/>
          <w:lang w:val="en-US"/>
        </w:rPr>
        <w:t>показателей</w:t>
      </w:r>
      <w:r w:rsidRPr="002C4C5C">
        <w:rPr>
          <w:lang w:val="en-US"/>
        </w:rPr>
        <w:t xml:space="preserve"> </w:t>
      </w:r>
      <w:r w:rsidRPr="002C4C5C">
        <w:rPr>
          <w:rFonts w:hint="eastAsia"/>
          <w:lang w:val="en-US"/>
        </w:rPr>
        <w:t>у</w:t>
      </w:r>
      <w:r w:rsidRPr="002C4C5C">
        <w:rPr>
          <w:lang w:val="en-US"/>
        </w:rPr>
        <w:t xml:space="preserve"> </w:t>
      </w:r>
      <w:r w:rsidRPr="002C4C5C">
        <w:rPr>
          <w:rFonts w:hint="eastAsia"/>
          <w:lang w:val="en-US"/>
        </w:rPr>
        <w:t>телят</w:t>
      </w:r>
      <w:r w:rsidRPr="002C4C5C">
        <w:rPr>
          <w:lang w:val="en-US"/>
        </w:rPr>
        <w:t xml:space="preserve"> </w:t>
      </w:r>
      <w:r w:rsidRPr="002C4C5C">
        <w:rPr>
          <w:rFonts w:hint="eastAsia"/>
          <w:lang w:val="en-US"/>
        </w:rPr>
        <w:t>из</w:t>
      </w:r>
      <w:r w:rsidRPr="002C4C5C">
        <w:rPr>
          <w:lang w:val="en-US"/>
        </w:rPr>
        <w:t xml:space="preserve"> </w:t>
      </w:r>
      <w:r w:rsidRPr="002C4C5C">
        <w:rPr>
          <w:rFonts w:hint="eastAsia"/>
          <w:lang w:val="en-US"/>
        </w:rPr>
        <w:t>разных</w:t>
      </w:r>
      <w:r w:rsidRPr="002C4C5C">
        <w:rPr>
          <w:lang w:val="en-US"/>
        </w:rPr>
        <w:t xml:space="preserve"> </w:t>
      </w:r>
      <w:r w:rsidRPr="002C4C5C">
        <w:rPr>
          <w:rFonts w:hint="eastAsia"/>
          <w:lang w:val="en-US"/>
        </w:rPr>
        <w:t>экологических</w:t>
      </w:r>
      <w:r w:rsidRPr="002C4C5C">
        <w:rPr>
          <w:lang w:val="en-US"/>
        </w:rPr>
        <w:t xml:space="preserve"> </w:t>
      </w:r>
      <w:r w:rsidRPr="002C4C5C">
        <w:rPr>
          <w:rFonts w:hint="eastAsia"/>
          <w:lang w:val="en-US"/>
        </w:rPr>
        <w:t>зон</w:t>
      </w:r>
      <w:r w:rsidRPr="002C4C5C">
        <w:rPr>
          <w:lang w:val="en-US"/>
        </w:rPr>
        <w:t xml:space="preserve"> </w:t>
      </w:r>
      <w:r w:rsidRPr="002C4C5C">
        <w:rPr>
          <w:rFonts w:hint="eastAsia"/>
          <w:lang w:val="en-US"/>
        </w:rPr>
        <w:t>после</w:t>
      </w:r>
      <w:r w:rsidRPr="002C4C5C">
        <w:rPr>
          <w:lang w:val="en-US"/>
        </w:rPr>
        <w:t xml:space="preserve"> </w:t>
      </w:r>
      <w:r w:rsidRPr="002C4C5C">
        <w:rPr>
          <w:rFonts w:hint="eastAsia"/>
          <w:lang w:val="en-US"/>
        </w:rPr>
        <w:t>вакцинации</w:t>
      </w:r>
      <w:r w:rsidRPr="002C4C5C">
        <w:rPr>
          <w:lang w:val="en-US"/>
        </w:rPr>
        <w:t xml:space="preserve"> </w:t>
      </w:r>
      <w:r w:rsidRPr="002C4C5C">
        <w:rPr>
          <w:rFonts w:hint="eastAsia"/>
          <w:lang w:val="en-US"/>
        </w:rPr>
        <w:t>против</w:t>
      </w:r>
      <w:r w:rsidRPr="002C4C5C">
        <w:rPr>
          <w:lang w:val="en-US"/>
        </w:rPr>
        <w:t xml:space="preserve"> </w:t>
      </w:r>
      <w:r w:rsidRPr="002C4C5C">
        <w:rPr>
          <w:rFonts w:hint="eastAsia"/>
          <w:lang w:val="en-US"/>
        </w:rPr>
        <w:t>стригущего</w:t>
      </w:r>
      <w:r w:rsidRPr="002C4C5C">
        <w:rPr>
          <w:lang w:val="en-US"/>
        </w:rPr>
        <w:t xml:space="preserve"> </w:t>
      </w:r>
      <w:r w:rsidRPr="002C4C5C">
        <w:rPr>
          <w:rFonts w:hint="eastAsia"/>
          <w:lang w:val="en-US"/>
        </w:rPr>
        <w:t>лишая</w:t>
      </w:r>
    </w:p>
    <w:p w14:paraId="10E0C6D6" w14:textId="77777777" w:rsidR="002C4C5C" w:rsidRPr="002C4C5C" w:rsidRDefault="002C4C5C" w:rsidP="002C4C5C">
      <w:pPr>
        <w:rPr>
          <w:lang w:val="en-US"/>
        </w:rPr>
      </w:pPr>
    </w:p>
    <w:p w14:paraId="1A38BB17" w14:textId="77777777" w:rsidR="002C4C5C" w:rsidRPr="002C4C5C" w:rsidRDefault="002C4C5C" w:rsidP="002C4C5C">
      <w:pPr>
        <w:rPr>
          <w:lang w:val="en-US"/>
        </w:rPr>
      </w:pPr>
      <w:r w:rsidRPr="002C4C5C">
        <w:rPr>
          <w:lang w:val="en-US"/>
        </w:rPr>
        <w:t xml:space="preserve">3.3.3. </w:t>
      </w:r>
      <w:r w:rsidRPr="002C4C5C">
        <w:rPr>
          <w:rFonts w:hint="eastAsia"/>
          <w:lang w:val="en-US"/>
        </w:rPr>
        <w:t>Динамика</w:t>
      </w:r>
      <w:r w:rsidRPr="002C4C5C">
        <w:rPr>
          <w:lang w:val="en-US"/>
        </w:rPr>
        <w:t xml:space="preserve"> </w:t>
      </w:r>
      <w:r w:rsidRPr="002C4C5C">
        <w:rPr>
          <w:rFonts w:hint="eastAsia"/>
          <w:lang w:val="en-US"/>
        </w:rPr>
        <w:t>гематологических</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иммунологических</w:t>
      </w:r>
      <w:r w:rsidRPr="002C4C5C">
        <w:rPr>
          <w:lang w:val="en-US"/>
        </w:rPr>
        <w:t xml:space="preserve"> </w:t>
      </w:r>
      <w:r w:rsidRPr="002C4C5C">
        <w:rPr>
          <w:rFonts w:hint="eastAsia"/>
          <w:lang w:val="en-US"/>
        </w:rPr>
        <w:t>показателей</w:t>
      </w:r>
      <w:r w:rsidRPr="002C4C5C">
        <w:rPr>
          <w:lang w:val="en-US"/>
        </w:rPr>
        <w:t xml:space="preserve"> </w:t>
      </w:r>
      <w:r w:rsidRPr="002C4C5C">
        <w:rPr>
          <w:rFonts w:hint="eastAsia"/>
          <w:lang w:val="en-US"/>
        </w:rPr>
        <w:t>у</w:t>
      </w:r>
      <w:r w:rsidRPr="002C4C5C">
        <w:rPr>
          <w:lang w:val="en-US"/>
        </w:rPr>
        <w:t xml:space="preserve"> </w:t>
      </w:r>
      <w:r w:rsidRPr="002C4C5C">
        <w:rPr>
          <w:rFonts w:hint="eastAsia"/>
          <w:lang w:val="en-US"/>
        </w:rPr>
        <w:t>телят</w:t>
      </w:r>
      <w:r w:rsidRPr="002C4C5C">
        <w:rPr>
          <w:lang w:val="en-US"/>
        </w:rPr>
        <w:t xml:space="preserve">, </w:t>
      </w:r>
      <w:r w:rsidRPr="002C4C5C">
        <w:rPr>
          <w:rFonts w:hint="eastAsia"/>
          <w:lang w:val="en-US"/>
        </w:rPr>
        <w:t>вакцинированных</w:t>
      </w:r>
      <w:r w:rsidRPr="002C4C5C">
        <w:rPr>
          <w:lang w:val="en-US"/>
        </w:rPr>
        <w:t xml:space="preserve"> </w:t>
      </w:r>
      <w:r w:rsidRPr="002C4C5C">
        <w:rPr>
          <w:rFonts w:hint="eastAsia"/>
          <w:lang w:val="en-US"/>
        </w:rPr>
        <w:t>против</w:t>
      </w:r>
      <w:r w:rsidRPr="002C4C5C">
        <w:rPr>
          <w:lang w:val="en-US"/>
        </w:rPr>
        <w:t xml:space="preserve"> </w:t>
      </w:r>
      <w:r w:rsidRPr="002C4C5C">
        <w:rPr>
          <w:rFonts w:hint="eastAsia"/>
          <w:lang w:val="en-US"/>
        </w:rPr>
        <w:t>паратифа</w:t>
      </w:r>
      <w:r w:rsidRPr="002C4C5C">
        <w:rPr>
          <w:lang w:val="en-US"/>
        </w:rPr>
        <w:t>.'.</w:t>
      </w:r>
    </w:p>
    <w:p w14:paraId="0D6E0F71" w14:textId="77777777" w:rsidR="002C4C5C" w:rsidRPr="002C4C5C" w:rsidRDefault="002C4C5C" w:rsidP="002C4C5C">
      <w:pPr>
        <w:rPr>
          <w:lang w:val="en-US"/>
        </w:rPr>
      </w:pPr>
    </w:p>
    <w:p w14:paraId="52530A5D" w14:textId="77777777" w:rsidR="002C4C5C" w:rsidRPr="002C4C5C" w:rsidRDefault="002C4C5C" w:rsidP="002C4C5C">
      <w:pPr>
        <w:rPr>
          <w:lang w:val="en-US"/>
        </w:rPr>
      </w:pPr>
      <w:r w:rsidRPr="002C4C5C">
        <w:rPr>
          <w:lang w:val="en-US"/>
        </w:rPr>
        <w:t xml:space="preserve">3.4. </w:t>
      </w:r>
      <w:r w:rsidRPr="002C4C5C">
        <w:rPr>
          <w:rFonts w:hint="eastAsia"/>
          <w:lang w:val="en-US"/>
        </w:rPr>
        <w:t>Динамика</w:t>
      </w:r>
      <w:r w:rsidRPr="002C4C5C">
        <w:rPr>
          <w:lang w:val="en-US"/>
        </w:rPr>
        <w:t xml:space="preserve"> </w:t>
      </w:r>
      <w:r w:rsidRPr="002C4C5C">
        <w:rPr>
          <w:rFonts w:hint="eastAsia"/>
          <w:lang w:val="en-US"/>
        </w:rPr>
        <w:t>иммунологических</w:t>
      </w:r>
      <w:r w:rsidRPr="002C4C5C">
        <w:rPr>
          <w:lang w:val="en-US"/>
        </w:rPr>
        <w:t xml:space="preserve"> </w:t>
      </w:r>
      <w:r w:rsidRPr="002C4C5C">
        <w:rPr>
          <w:rFonts w:hint="eastAsia"/>
          <w:lang w:val="en-US"/>
        </w:rPr>
        <w:t>показателей</w:t>
      </w:r>
      <w:r w:rsidRPr="002C4C5C">
        <w:rPr>
          <w:lang w:val="en-US"/>
        </w:rPr>
        <w:t xml:space="preserve"> </w:t>
      </w:r>
      <w:r w:rsidRPr="002C4C5C">
        <w:rPr>
          <w:rFonts w:hint="eastAsia"/>
          <w:lang w:val="en-US"/>
        </w:rPr>
        <w:t>в</w:t>
      </w:r>
      <w:r w:rsidRPr="002C4C5C">
        <w:rPr>
          <w:lang w:val="en-US"/>
        </w:rPr>
        <w:t xml:space="preserve"> </w:t>
      </w:r>
      <w:r w:rsidRPr="002C4C5C">
        <w:rPr>
          <w:rFonts w:hint="eastAsia"/>
          <w:lang w:val="en-US"/>
        </w:rPr>
        <w:t>поствакцинальный</w:t>
      </w:r>
      <w:r w:rsidRPr="002C4C5C">
        <w:rPr>
          <w:lang w:val="en-US"/>
        </w:rPr>
        <w:t xml:space="preserve"> </w:t>
      </w:r>
      <w:r w:rsidRPr="002C4C5C">
        <w:rPr>
          <w:rFonts w:hint="eastAsia"/>
          <w:lang w:val="en-US"/>
        </w:rPr>
        <w:t>период</w:t>
      </w:r>
      <w:r w:rsidRPr="002C4C5C">
        <w:rPr>
          <w:lang w:val="en-US"/>
        </w:rPr>
        <w:t xml:space="preserve"> </w:t>
      </w:r>
      <w:r w:rsidRPr="002C4C5C">
        <w:rPr>
          <w:rFonts w:hint="eastAsia"/>
          <w:lang w:val="en-US"/>
        </w:rPr>
        <w:t>у</w:t>
      </w:r>
      <w:r w:rsidRPr="002C4C5C">
        <w:rPr>
          <w:lang w:val="en-US"/>
        </w:rPr>
        <w:t xml:space="preserve"> </w:t>
      </w:r>
      <w:r w:rsidRPr="002C4C5C">
        <w:rPr>
          <w:rFonts w:hint="eastAsia"/>
          <w:lang w:val="en-US"/>
        </w:rPr>
        <w:t>телят</w:t>
      </w:r>
      <w:r w:rsidRPr="002C4C5C">
        <w:rPr>
          <w:lang w:val="en-US"/>
        </w:rPr>
        <w:t xml:space="preserve"> </w:t>
      </w:r>
      <w:r w:rsidRPr="002C4C5C">
        <w:rPr>
          <w:rFonts w:hint="eastAsia"/>
          <w:lang w:val="en-US"/>
        </w:rPr>
        <w:t>при</w:t>
      </w:r>
      <w:r w:rsidRPr="002C4C5C">
        <w:rPr>
          <w:lang w:val="en-US"/>
        </w:rPr>
        <w:t xml:space="preserve"> </w:t>
      </w:r>
      <w:r w:rsidRPr="002C4C5C">
        <w:rPr>
          <w:rFonts w:hint="eastAsia"/>
          <w:lang w:val="en-US"/>
        </w:rPr>
        <w:t>применении</w:t>
      </w:r>
      <w:r w:rsidRPr="002C4C5C">
        <w:rPr>
          <w:lang w:val="en-US"/>
        </w:rPr>
        <w:t xml:space="preserve"> </w:t>
      </w:r>
      <w:r w:rsidRPr="002C4C5C">
        <w:rPr>
          <w:rFonts w:hint="eastAsia"/>
          <w:lang w:val="en-US"/>
        </w:rPr>
        <w:t>иммуномодуляторов</w:t>
      </w:r>
      <w:r w:rsidRPr="002C4C5C">
        <w:rPr>
          <w:lang w:val="en-US"/>
        </w:rPr>
        <w:t>.</w:t>
      </w:r>
    </w:p>
    <w:p w14:paraId="56C160FC" w14:textId="77777777" w:rsidR="002C4C5C" w:rsidRPr="002C4C5C" w:rsidRDefault="002C4C5C" w:rsidP="002C4C5C">
      <w:pPr>
        <w:rPr>
          <w:lang w:val="en-US"/>
        </w:rPr>
      </w:pPr>
    </w:p>
    <w:p w14:paraId="53B27D29" w14:textId="77777777" w:rsidR="002C4C5C" w:rsidRPr="002C4C5C" w:rsidRDefault="002C4C5C" w:rsidP="002C4C5C">
      <w:pPr>
        <w:rPr>
          <w:lang w:val="en-US"/>
        </w:rPr>
      </w:pPr>
      <w:r w:rsidRPr="002C4C5C">
        <w:rPr>
          <w:lang w:val="en-US"/>
        </w:rPr>
        <w:t xml:space="preserve">3.4.1. </w:t>
      </w:r>
      <w:r w:rsidRPr="002C4C5C">
        <w:rPr>
          <w:rFonts w:hint="eastAsia"/>
          <w:lang w:val="en-US"/>
        </w:rPr>
        <w:t>Показатели</w:t>
      </w:r>
      <w:r w:rsidRPr="002C4C5C">
        <w:rPr>
          <w:lang w:val="en-US"/>
        </w:rPr>
        <w:t xml:space="preserve"> </w:t>
      </w:r>
      <w:r w:rsidRPr="002C4C5C">
        <w:rPr>
          <w:rFonts w:hint="eastAsia"/>
          <w:lang w:val="en-US"/>
        </w:rPr>
        <w:t>иммунного</w:t>
      </w:r>
      <w:r w:rsidRPr="002C4C5C">
        <w:rPr>
          <w:lang w:val="en-US"/>
        </w:rPr>
        <w:t xml:space="preserve"> </w:t>
      </w:r>
      <w:r w:rsidRPr="002C4C5C">
        <w:rPr>
          <w:rFonts w:hint="eastAsia"/>
          <w:lang w:val="en-US"/>
        </w:rPr>
        <w:t>статуса</w:t>
      </w:r>
      <w:r w:rsidRPr="002C4C5C">
        <w:rPr>
          <w:lang w:val="en-US"/>
        </w:rPr>
        <w:t xml:space="preserve"> </w:t>
      </w:r>
      <w:r w:rsidRPr="002C4C5C">
        <w:rPr>
          <w:rFonts w:hint="eastAsia"/>
          <w:lang w:val="en-US"/>
        </w:rPr>
        <w:t>телят</w:t>
      </w:r>
      <w:r w:rsidRPr="002C4C5C">
        <w:rPr>
          <w:lang w:val="en-US"/>
        </w:rPr>
        <w:t xml:space="preserve">, </w:t>
      </w:r>
      <w:r w:rsidRPr="002C4C5C">
        <w:rPr>
          <w:rFonts w:hint="eastAsia"/>
          <w:lang w:val="en-US"/>
        </w:rPr>
        <w:t>вакцинированных</w:t>
      </w:r>
      <w:r w:rsidRPr="002C4C5C">
        <w:rPr>
          <w:lang w:val="en-US"/>
        </w:rPr>
        <w:t xml:space="preserve"> </w:t>
      </w:r>
      <w:r w:rsidRPr="002C4C5C">
        <w:rPr>
          <w:rFonts w:hint="eastAsia"/>
          <w:lang w:val="en-US"/>
        </w:rPr>
        <w:t>против</w:t>
      </w:r>
      <w:r w:rsidRPr="002C4C5C">
        <w:rPr>
          <w:lang w:val="en-US"/>
        </w:rPr>
        <w:t xml:space="preserve"> </w:t>
      </w:r>
      <w:r w:rsidRPr="002C4C5C">
        <w:rPr>
          <w:rFonts w:hint="eastAsia"/>
          <w:lang w:val="en-US"/>
        </w:rPr>
        <w:t>лептоспироза</w:t>
      </w:r>
      <w:r w:rsidRPr="002C4C5C">
        <w:rPr>
          <w:lang w:val="en-US"/>
        </w:rPr>
        <w:t xml:space="preserve">, </w:t>
      </w:r>
      <w:r w:rsidRPr="002C4C5C">
        <w:rPr>
          <w:rFonts w:hint="eastAsia"/>
          <w:lang w:val="en-US"/>
        </w:rPr>
        <w:t>при</w:t>
      </w:r>
      <w:r w:rsidRPr="002C4C5C">
        <w:rPr>
          <w:lang w:val="en-US"/>
        </w:rPr>
        <w:t xml:space="preserve"> </w:t>
      </w:r>
      <w:r w:rsidRPr="002C4C5C">
        <w:rPr>
          <w:rFonts w:hint="eastAsia"/>
          <w:lang w:val="en-US"/>
        </w:rPr>
        <w:t>введении</w:t>
      </w:r>
      <w:r w:rsidRPr="002C4C5C">
        <w:rPr>
          <w:lang w:val="en-US"/>
        </w:rPr>
        <w:t xml:space="preserve"> </w:t>
      </w:r>
      <w:r w:rsidRPr="002C4C5C">
        <w:rPr>
          <w:rFonts w:hint="eastAsia"/>
          <w:lang w:val="en-US"/>
        </w:rPr>
        <w:t>им</w:t>
      </w:r>
      <w:r w:rsidRPr="002C4C5C">
        <w:rPr>
          <w:lang w:val="en-US"/>
        </w:rPr>
        <w:t xml:space="preserve"> </w:t>
      </w:r>
      <w:r w:rsidRPr="002C4C5C">
        <w:rPr>
          <w:rFonts w:hint="eastAsia"/>
          <w:lang w:val="en-US"/>
        </w:rPr>
        <w:t>миелопида</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витаминного</w:t>
      </w:r>
      <w:r w:rsidRPr="002C4C5C">
        <w:rPr>
          <w:lang w:val="en-US"/>
        </w:rPr>
        <w:t xml:space="preserve"> </w:t>
      </w:r>
      <w:r w:rsidRPr="002C4C5C">
        <w:rPr>
          <w:rFonts w:hint="eastAsia"/>
          <w:lang w:val="en-US"/>
        </w:rPr>
        <w:t>комплекса</w:t>
      </w:r>
    </w:p>
    <w:p w14:paraId="01787107" w14:textId="77777777" w:rsidR="002C4C5C" w:rsidRPr="002C4C5C" w:rsidRDefault="002C4C5C" w:rsidP="002C4C5C">
      <w:pPr>
        <w:rPr>
          <w:lang w:val="en-US"/>
        </w:rPr>
      </w:pPr>
    </w:p>
    <w:p w14:paraId="0494D8F0" w14:textId="77777777" w:rsidR="002C4C5C" w:rsidRPr="002C4C5C" w:rsidRDefault="002C4C5C" w:rsidP="002C4C5C">
      <w:pPr>
        <w:rPr>
          <w:lang w:val="en-US"/>
        </w:rPr>
      </w:pPr>
      <w:r w:rsidRPr="002C4C5C">
        <w:rPr>
          <w:lang w:val="en-US"/>
        </w:rPr>
        <w:t xml:space="preserve">3.4.2. </w:t>
      </w:r>
      <w:r w:rsidRPr="002C4C5C">
        <w:rPr>
          <w:rFonts w:hint="eastAsia"/>
          <w:lang w:val="en-US"/>
        </w:rPr>
        <w:t>Показатели</w:t>
      </w:r>
      <w:r w:rsidRPr="002C4C5C">
        <w:rPr>
          <w:lang w:val="en-US"/>
        </w:rPr>
        <w:t xml:space="preserve"> </w:t>
      </w:r>
      <w:r w:rsidRPr="002C4C5C">
        <w:rPr>
          <w:rFonts w:hint="eastAsia"/>
          <w:lang w:val="en-US"/>
        </w:rPr>
        <w:t>иммунного</w:t>
      </w:r>
      <w:r w:rsidRPr="002C4C5C">
        <w:rPr>
          <w:lang w:val="en-US"/>
        </w:rPr>
        <w:t xml:space="preserve"> </w:t>
      </w:r>
      <w:r w:rsidRPr="002C4C5C">
        <w:rPr>
          <w:rFonts w:hint="eastAsia"/>
          <w:lang w:val="en-US"/>
        </w:rPr>
        <w:t>статуса</w:t>
      </w:r>
      <w:r w:rsidRPr="002C4C5C">
        <w:rPr>
          <w:lang w:val="en-US"/>
        </w:rPr>
        <w:t xml:space="preserve"> </w:t>
      </w:r>
      <w:r w:rsidRPr="002C4C5C">
        <w:rPr>
          <w:rFonts w:hint="eastAsia"/>
          <w:lang w:val="en-US"/>
        </w:rPr>
        <w:t>телят</w:t>
      </w:r>
      <w:r w:rsidRPr="002C4C5C">
        <w:rPr>
          <w:lang w:val="en-US"/>
        </w:rPr>
        <w:t xml:space="preserve">, </w:t>
      </w:r>
      <w:r w:rsidRPr="002C4C5C">
        <w:rPr>
          <w:rFonts w:hint="eastAsia"/>
          <w:lang w:val="en-US"/>
        </w:rPr>
        <w:t>вакцинированных</w:t>
      </w:r>
      <w:r w:rsidRPr="002C4C5C">
        <w:rPr>
          <w:lang w:val="en-US"/>
        </w:rPr>
        <w:t xml:space="preserve"> </w:t>
      </w:r>
      <w:r w:rsidRPr="002C4C5C">
        <w:rPr>
          <w:rFonts w:hint="eastAsia"/>
          <w:lang w:val="en-US"/>
        </w:rPr>
        <w:t>против</w:t>
      </w:r>
      <w:r w:rsidRPr="002C4C5C">
        <w:rPr>
          <w:lang w:val="en-US"/>
        </w:rPr>
        <w:t xml:space="preserve"> </w:t>
      </w:r>
      <w:r w:rsidRPr="002C4C5C">
        <w:rPr>
          <w:rFonts w:hint="eastAsia"/>
          <w:lang w:val="en-US"/>
        </w:rPr>
        <w:t>трихофитии</w:t>
      </w:r>
      <w:r w:rsidRPr="002C4C5C">
        <w:rPr>
          <w:lang w:val="en-US"/>
        </w:rPr>
        <w:t xml:space="preserve">, </w:t>
      </w:r>
      <w:r w:rsidRPr="002C4C5C">
        <w:rPr>
          <w:rFonts w:hint="eastAsia"/>
          <w:lang w:val="en-US"/>
        </w:rPr>
        <w:t>при</w:t>
      </w:r>
      <w:r w:rsidRPr="002C4C5C">
        <w:rPr>
          <w:lang w:val="en-US"/>
        </w:rPr>
        <w:t xml:space="preserve"> </w:t>
      </w:r>
      <w:r w:rsidRPr="002C4C5C">
        <w:rPr>
          <w:rFonts w:hint="eastAsia"/>
          <w:lang w:val="en-US"/>
        </w:rPr>
        <w:t>введении</w:t>
      </w:r>
      <w:r w:rsidRPr="002C4C5C">
        <w:rPr>
          <w:lang w:val="en-US"/>
        </w:rPr>
        <w:t xml:space="preserve"> </w:t>
      </w:r>
      <w:r w:rsidRPr="002C4C5C">
        <w:rPr>
          <w:rFonts w:hint="eastAsia"/>
          <w:lang w:val="en-US"/>
        </w:rPr>
        <w:t>им</w:t>
      </w:r>
      <w:r w:rsidRPr="002C4C5C">
        <w:rPr>
          <w:lang w:val="en-US"/>
        </w:rPr>
        <w:t xml:space="preserve"> </w:t>
      </w:r>
      <w:r w:rsidRPr="002C4C5C">
        <w:rPr>
          <w:rFonts w:hint="eastAsia"/>
          <w:lang w:val="en-US"/>
        </w:rPr>
        <w:t>миелопида</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интерферона</w:t>
      </w:r>
      <w:r w:rsidRPr="002C4C5C">
        <w:rPr>
          <w:lang w:val="en-US"/>
        </w:rPr>
        <w:t>.</w:t>
      </w:r>
    </w:p>
    <w:p w14:paraId="5D5315ED" w14:textId="77777777" w:rsidR="002C4C5C" w:rsidRPr="002C4C5C" w:rsidRDefault="002C4C5C" w:rsidP="002C4C5C">
      <w:pPr>
        <w:rPr>
          <w:lang w:val="en-US"/>
        </w:rPr>
      </w:pPr>
    </w:p>
    <w:p w14:paraId="577D06E9" w14:textId="77777777" w:rsidR="002C4C5C" w:rsidRPr="002C4C5C" w:rsidRDefault="002C4C5C" w:rsidP="002C4C5C">
      <w:pPr>
        <w:rPr>
          <w:lang w:val="en-US"/>
        </w:rPr>
      </w:pPr>
      <w:r w:rsidRPr="002C4C5C">
        <w:rPr>
          <w:lang w:val="en-US"/>
        </w:rPr>
        <w:t xml:space="preserve">3.4.3. </w:t>
      </w:r>
      <w:r w:rsidRPr="002C4C5C">
        <w:rPr>
          <w:rFonts w:hint="eastAsia"/>
          <w:lang w:val="en-US"/>
        </w:rPr>
        <w:t>Показатели</w:t>
      </w:r>
      <w:r w:rsidRPr="002C4C5C">
        <w:rPr>
          <w:lang w:val="en-US"/>
        </w:rPr>
        <w:t xml:space="preserve"> </w:t>
      </w:r>
      <w:r w:rsidRPr="002C4C5C">
        <w:rPr>
          <w:rFonts w:hint="eastAsia"/>
          <w:lang w:val="en-US"/>
        </w:rPr>
        <w:t>иммунного</w:t>
      </w:r>
      <w:r w:rsidRPr="002C4C5C">
        <w:rPr>
          <w:lang w:val="en-US"/>
        </w:rPr>
        <w:t xml:space="preserve"> </w:t>
      </w:r>
      <w:r w:rsidRPr="002C4C5C">
        <w:rPr>
          <w:rFonts w:hint="eastAsia"/>
          <w:lang w:val="en-US"/>
        </w:rPr>
        <w:t>статуса</w:t>
      </w:r>
      <w:r w:rsidRPr="002C4C5C">
        <w:rPr>
          <w:lang w:val="en-US"/>
        </w:rPr>
        <w:t xml:space="preserve"> </w:t>
      </w:r>
      <w:r w:rsidRPr="002C4C5C">
        <w:rPr>
          <w:rFonts w:hint="eastAsia"/>
          <w:lang w:val="en-US"/>
        </w:rPr>
        <w:t>телят</w:t>
      </w:r>
      <w:r w:rsidRPr="002C4C5C">
        <w:rPr>
          <w:lang w:val="en-US"/>
        </w:rPr>
        <w:t xml:space="preserve">, </w:t>
      </w:r>
      <w:r w:rsidRPr="002C4C5C">
        <w:rPr>
          <w:rFonts w:hint="eastAsia"/>
          <w:lang w:val="en-US"/>
        </w:rPr>
        <w:t>вакцинированных</w:t>
      </w:r>
      <w:r w:rsidRPr="002C4C5C">
        <w:rPr>
          <w:lang w:val="en-US"/>
        </w:rPr>
        <w:t xml:space="preserve"> </w:t>
      </w:r>
      <w:r w:rsidRPr="002C4C5C">
        <w:rPr>
          <w:rFonts w:hint="eastAsia"/>
          <w:lang w:val="en-US"/>
        </w:rPr>
        <w:t>против</w:t>
      </w:r>
      <w:r w:rsidRPr="002C4C5C">
        <w:rPr>
          <w:lang w:val="en-US"/>
        </w:rPr>
        <w:t xml:space="preserve"> </w:t>
      </w:r>
      <w:r w:rsidRPr="002C4C5C">
        <w:rPr>
          <w:rFonts w:hint="eastAsia"/>
          <w:lang w:val="en-US"/>
        </w:rPr>
        <w:t>паратифа</w:t>
      </w:r>
      <w:r w:rsidRPr="002C4C5C">
        <w:rPr>
          <w:lang w:val="en-US"/>
        </w:rPr>
        <w:t xml:space="preserve">, </w:t>
      </w:r>
      <w:r w:rsidRPr="002C4C5C">
        <w:rPr>
          <w:rFonts w:hint="eastAsia"/>
          <w:lang w:val="en-US"/>
        </w:rPr>
        <w:t>при</w:t>
      </w:r>
      <w:r w:rsidRPr="002C4C5C">
        <w:rPr>
          <w:lang w:val="en-US"/>
        </w:rPr>
        <w:t xml:space="preserve"> </w:t>
      </w:r>
      <w:r w:rsidRPr="002C4C5C">
        <w:rPr>
          <w:rFonts w:hint="eastAsia"/>
          <w:lang w:val="en-US"/>
        </w:rPr>
        <w:t>введении</w:t>
      </w:r>
      <w:r w:rsidRPr="002C4C5C">
        <w:rPr>
          <w:lang w:val="en-US"/>
        </w:rPr>
        <w:t xml:space="preserve"> </w:t>
      </w:r>
      <w:r w:rsidRPr="002C4C5C">
        <w:rPr>
          <w:rFonts w:hint="eastAsia"/>
          <w:lang w:val="en-US"/>
        </w:rPr>
        <w:t>им</w:t>
      </w:r>
      <w:r w:rsidRPr="002C4C5C">
        <w:rPr>
          <w:lang w:val="en-US"/>
        </w:rPr>
        <w:t xml:space="preserve"> </w:t>
      </w:r>
      <w:r w:rsidRPr="002C4C5C">
        <w:rPr>
          <w:rFonts w:hint="eastAsia"/>
          <w:lang w:val="en-US"/>
        </w:rPr>
        <w:t>миелопида</w:t>
      </w:r>
      <w:r w:rsidRPr="002C4C5C">
        <w:rPr>
          <w:lang w:val="en-US"/>
        </w:rPr>
        <w:t xml:space="preserve"> </w:t>
      </w:r>
      <w:r w:rsidRPr="002C4C5C">
        <w:rPr>
          <w:rFonts w:hint="eastAsia"/>
          <w:lang w:val="en-US"/>
        </w:rPr>
        <w:t>и</w:t>
      </w:r>
      <w:r w:rsidRPr="002C4C5C">
        <w:rPr>
          <w:lang w:val="en-US"/>
        </w:rPr>
        <w:t xml:space="preserve"> </w:t>
      </w:r>
      <w:r w:rsidRPr="002C4C5C">
        <w:rPr>
          <w:rFonts w:hint="eastAsia"/>
          <w:lang w:val="en-US"/>
        </w:rPr>
        <w:t>цитодена</w:t>
      </w:r>
    </w:p>
    <w:p w14:paraId="727F031D" w14:textId="77777777" w:rsidR="002C4C5C" w:rsidRPr="002C4C5C" w:rsidRDefault="002C4C5C" w:rsidP="002C4C5C">
      <w:pPr>
        <w:rPr>
          <w:lang w:val="en-US"/>
        </w:rPr>
      </w:pPr>
    </w:p>
    <w:p w14:paraId="0DA77403" w14:textId="77777777" w:rsidR="002C4C5C" w:rsidRPr="002C4C5C" w:rsidRDefault="002C4C5C" w:rsidP="002C4C5C">
      <w:pPr>
        <w:rPr>
          <w:lang w:val="en-US"/>
        </w:rPr>
      </w:pPr>
      <w:r w:rsidRPr="002C4C5C">
        <w:rPr>
          <w:lang w:val="en-US"/>
        </w:rPr>
        <w:t xml:space="preserve">4. </w:t>
      </w:r>
      <w:r w:rsidRPr="002C4C5C">
        <w:rPr>
          <w:rFonts w:hint="eastAsia"/>
          <w:lang w:val="en-US"/>
        </w:rPr>
        <w:t>Обсуждение</w:t>
      </w:r>
      <w:r w:rsidRPr="002C4C5C">
        <w:rPr>
          <w:lang w:val="en-US"/>
        </w:rPr>
        <w:t xml:space="preserve"> </w:t>
      </w:r>
      <w:r w:rsidRPr="002C4C5C">
        <w:rPr>
          <w:rFonts w:hint="eastAsia"/>
          <w:lang w:val="en-US"/>
        </w:rPr>
        <w:t>результатов</w:t>
      </w:r>
    </w:p>
    <w:p w14:paraId="6C1A4FF5" w14:textId="77777777" w:rsidR="002C4C5C" w:rsidRPr="002C4C5C" w:rsidRDefault="002C4C5C" w:rsidP="002C4C5C">
      <w:pPr>
        <w:rPr>
          <w:lang w:val="en-US"/>
        </w:rPr>
      </w:pPr>
    </w:p>
    <w:p w14:paraId="07B35041" w14:textId="487A6509" w:rsidR="002C4C5C" w:rsidRPr="002C4C5C" w:rsidRDefault="002C4C5C" w:rsidP="002C4C5C">
      <w:pPr>
        <w:rPr>
          <w:lang w:val="en-US"/>
        </w:rPr>
      </w:pPr>
      <w:r w:rsidRPr="002C4C5C">
        <w:rPr>
          <w:lang w:val="en-US"/>
        </w:rPr>
        <w:t xml:space="preserve">5. </w:t>
      </w:r>
      <w:r w:rsidRPr="002C4C5C">
        <w:rPr>
          <w:rFonts w:hint="eastAsia"/>
          <w:lang w:val="en-US"/>
        </w:rPr>
        <w:t>Выводы</w:t>
      </w:r>
      <w:r w:rsidRPr="002C4C5C">
        <w:rPr>
          <w:lang w:val="en-US"/>
        </w:rPr>
        <w:t>.</w:t>
      </w:r>
    </w:p>
    <w:sectPr w:rsidR="002C4C5C" w:rsidRPr="002C4C5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CD58B" w14:textId="77777777" w:rsidR="004445AC" w:rsidRPr="008D1934" w:rsidRDefault="004445AC">
      <w:pPr>
        <w:spacing w:after="0" w:line="240" w:lineRule="auto"/>
      </w:pPr>
      <w:r w:rsidRPr="008D1934">
        <w:separator/>
      </w:r>
    </w:p>
  </w:endnote>
  <w:endnote w:type="continuationSeparator" w:id="0">
    <w:p w14:paraId="798AD610" w14:textId="77777777" w:rsidR="004445AC" w:rsidRPr="008D1934" w:rsidRDefault="004445A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3A028" w14:textId="77777777" w:rsidR="004445AC" w:rsidRPr="008D1934" w:rsidRDefault="004445AC"/>
    <w:p w14:paraId="3754154B" w14:textId="77777777" w:rsidR="004445AC" w:rsidRPr="008D1934" w:rsidRDefault="004445AC"/>
    <w:p w14:paraId="2FC1B444" w14:textId="77777777" w:rsidR="004445AC" w:rsidRPr="008D1934" w:rsidRDefault="004445AC"/>
    <w:p w14:paraId="352D5C43" w14:textId="77777777" w:rsidR="004445AC" w:rsidRPr="008D1934" w:rsidRDefault="004445AC"/>
    <w:p w14:paraId="28393BBA" w14:textId="77777777" w:rsidR="004445AC" w:rsidRPr="008D1934" w:rsidRDefault="004445AC"/>
    <w:p w14:paraId="36B509B1" w14:textId="77777777" w:rsidR="004445AC" w:rsidRPr="008D1934" w:rsidRDefault="004445AC"/>
    <w:p w14:paraId="5A418AD7" w14:textId="77777777" w:rsidR="004445AC" w:rsidRPr="008D1934" w:rsidRDefault="004445AC">
      <w:pPr>
        <w:rPr>
          <w:sz w:val="2"/>
          <w:szCs w:val="2"/>
        </w:rPr>
      </w:pPr>
      <w:r>
        <w:rPr>
          <w:noProof/>
        </w:rPr>
        <mc:AlternateContent>
          <mc:Choice Requires="wps">
            <w:drawing>
              <wp:anchor distT="0" distB="0" distL="63500" distR="63500" simplePos="0" relativeHeight="251660288" behindDoc="1" locked="0" layoutInCell="1" allowOverlap="1" wp14:anchorId="72CEED06" wp14:editId="0767FC6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8C44DC9" w14:textId="77777777" w:rsidR="004445AC" w:rsidRPr="008D1934" w:rsidRDefault="004445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CEED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C44DC9" w14:textId="77777777" w:rsidR="004445AC" w:rsidRPr="008D1934" w:rsidRDefault="004445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F783525" w14:textId="77777777" w:rsidR="004445AC" w:rsidRPr="008D1934" w:rsidRDefault="004445AC"/>
    <w:p w14:paraId="619B9A84" w14:textId="77777777" w:rsidR="004445AC" w:rsidRPr="008D1934" w:rsidRDefault="004445AC"/>
    <w:p w14:paraId="29839E22" w14:textId="77777777" w:rsidR="004445AC" w:rsidRPr="008D1934" w:rsidRDefault="004445AC">
      <w:pPr>
        <w:rPr>
          <w:sz w:val="2"/>
          <w:szCs w:val="2"/>
        </w:rPr>
      </w:pPr>
      <w:r>
        <w:rPr>
          <w:noProof/>
        </w:rPr>
        <mc:AlternateContent>
          <mc:Choice Requires="wps">
            <w:drawing>
              <wp:anchor distT="0" distB="0" distL="63500" distR="63500" simplePos="0" relativeHeight="251659264" behindDoc="1" locked="0" layoutInCell="1" allowOverlap="1" wp14:anchorId="3B4A2986" wp14:editId="2727BF1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C4E270" w14:textId="77777777" w:rsidR="004445AC" w:rsidRPr="008D1934" w:rsidRDefault="004445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A298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C4E270" w14:textId="77777777" w:rsidR="004445AC" w:rsidRPr="008D1934" w:rsidRDefault="004445A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565292" w14:textId="77777777" w:rsidR="004445AC" w:rsidRPr="008D1934" w:rsidRDefault="004445AC"/>
    <w:p w14:paraId="3FAA8B2C" w14:textId="77777777" w:rsidR="004445AC" w:rsidRPr="008D1934" w:rsidRDefault="004445AC">
      <w:pPr>
        <w:rPr>
          <w:sz w:val="2"/>
          <w:szCs w:val="2"/>
        </w:rPr>
      </w:pPr>
    </w:p>
    <w:p w14:paraId="0CA9F28D" w14:textId="77777777" w:rsidR="004445AC" w:rsidRPr="008D1934" w:rsidRDefault="004445AC"/>
    <w:p w14:paraId="6ECABD59" w14:textId="77777777" w:rsidR="004445AC" w:rsidRPr="008D1934" w:rsidRDefault="004445AC">
      <w:pPr>
        <w:spacing w:after="0" w:line="240" w:lineRule="auto"/>
      </w:pPr>
    </w:p>
  </w:footnote>
  <w:footnote w:type="continuationSeparator" w:id="0">
    <w:p w14:paraId="4B66E526" w14:textId="77777777" w:rsidR="004445AC" w:rsidRPr="008D1934" w:rsidRDefault="004445A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5AC"/>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11277</TotalTime>
  <Pages>2</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522</cp:revision>
  <cp:lastPrinted>2024-05-12T14:21:00Z</cp:lastPrinted>
  <dcterms:created xsi:type="dcterms:W3CDTF">2024-05-20T16:55:00Z</dcterms:created>
  <dcterms:modified xsi:type="dcterms:W3CDTF">2024-06-07T21:14:00Z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