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Лещенко</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Іван</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В</w:t>
      </w:r>
      <w:r w:rsidRPr="003D681F">
        <w:rPr>
          <w:rFonts w:ascii="Verdana" w:eastAsia="Times New Roman" w:hAnsi="Verdana" w:cs="Times New Roman"/>
          <w:color w:val="000000"/>
          <w:kern w:val="0"/>
          <w:sz w:val="24"/>
          <w:szCs w:val="24"/>
          <w:lang w:eastAsia="ru-RU"/>
        </w:rPr>
        <w:t>&amp;rsquo;</w:t>
      </w:r>
      <w:r w:rsidRPr="003D681F">
        <w:rPr>
          <w:rFonts w:ascii="Verdana" w:eastAsia="Times New Roman" w:hAnsi="Verdana" w:cs="Times New Roman" w:hint="eastAsia"/>
          <w:color w:val="000000"/>
          <w:kern w:val="0"/>
          <w:sz w:val="24"/>
          <w:szCs w:val="24"/>
          <w:lang w:eastAsia="ru-RU"/>
        </w:rPr>
        <w:t>ячеславович</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старший</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викладач</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кафедри</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фізіології</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Національного</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медичного</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університету</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імені</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О</w:t>
      </w:r>
      <w:r w:rsidRPr="003D681F">
        <w:rPr>
          <w:rFonts w:ascii="Verdana" w:eastAsia="Times New Roman" w:hAnsi="Verdana" w:cs="Times New Roman"/>
          <w:color w:val="000000"/>
          <w:kern w:val="0"/>
          <w:sz w:val="24"/>
          <w:szCs w:val="24"/>
          <w:lang w:eastAsia="ru-RU"/>
        </w:rPr>
        <w:t>.</w:t>
      </w:r>
      <w:r w:rsidRPr="003D681F">
        <w:rPr>
          <w:rFonts w:ascii="Verdana" w:eastAsia="Times New Roman" w:hAnsi="Verdana" w:cs="Times New Roman" w:hint="eastAsia"/>
          <w:color w:val="000000"/>
          <w:kern w:val="0"/>
          <w:sz w:val="24"/>
          <w:szCs w:val="24"/>
          <w:lang w:eastAsia="ru-RU"/>
        </w:rPr>
        <w:t>О</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Богомольця</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Назва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дисертації</w:t>
      </w:r>
      <w:r w:rsidRPr="003D681F">
        <w:rPr>
          <w:rFonts w:ascii="Verdana" w:eastAsia="Times New Roman" w:hAnsi="Verdana" w:cs="Times New Roman"/>
          <w:color w:val="000000"/>
          <w:kern w:val="0"/>
          <w:sz w:val="24"/>
          <w:szCs w:val="24"/>
          <w:lang w:eastAsia="ru-RU"/>
        </w:rPr>
        <w:t>: &amp;laquo;</w:t>
      </w:r>
      <w:r w:rsidRPr="003D681F">
        <w:rPr>
          <w:rFonts w:ascii="Verdana" w:eastAsia="Times New Roman" w:hAnsi="Verdana" w:cs="Times New Roman" w:hint="eastAsia"/>
          <w:color w:val="000000"/>
          <w:kern w:val="0"/>
          <w:sz w:val="24"/>
          <w:szCs w:val="24"/>
          <w:lang w:eastAsia="ru-RU"/>
        </w:rPr>
        <w:t>Структурно</w:t>
      </w:r>
      <w:r w:rsidRPr="003D681F">
        <w:rPr>
          <w:rFonts w:ascii="Verdana" w:eastAsia="Times New Roman" w:hAnsi="Verdana" w:cs="Times New Roman"/>
          <w:color w:val="000000"/>
          <w:kern w:val="0"/>
          <w:sz w:val="24"/>
          <w:szCs w:val="24"/>
          <w:lang w:eastAsia="ru-RU"/>
        </w:rPr>
        <w:t>-</w:t>
      </w:r>
      <w:r w:rsidRPr="003D681F">
        <w:rPr>
          <w:rFonts w:ascii="Verdana" w:eastAsia="Times New Roman" w:hAnsi="Verdana" w:cs="Times New Roman" w:hint="eastAsia"/>
          <w:color w:val="000000"/>
          <w:kern w:val="0"/>
          <w:sz w:val="24"/>
          <w:szCs w:val="24"/>
          <w:lang w:eastAsia="ru-RU"/>
        </w:rPr>
        <w:t>функціональний</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стан</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підшлункової</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залози</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за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умов</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розвитку</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ожиріння</w:t>
      </w:r>
      <w:r w:rsidRPr="003D681F">
        <w:rPr>
          <w:rFonts w:ascii="Verdana" w:eastAsia="Times New Roman" w:hAnsi="Verdana" w:cs="Times New Roman"/>
          <w:color w:val="000000"/>
          <w:kern w:val="0"/>
          <w:sz w:val="24"/>
          <w:szCs w:val="24"/>
          <w:lang w:eastAsia="ru-RU"/>
        </w:rPr>
        <w:t xml:space="preserve">&amp;raquo;. </w:t>
      </w:r>
      <w:r w:rsidRPr="003D681F">
        <w:rPr>
          <w:rFonts w:ascii="Verdana" w:eastAsia="Times New Roman" w:hAnsi="Verdana" w:cs="Times New Roman" w:hint="eastAsia"/>
          <w:color w:val="000000"/>
          <w:kern w:val="0"/>
          <w:sz w:val="24"/>
          <w:szCs w:val="24"/>
          <w:lang w:eastAsia="ru-RU"/>
        </w:rPr>
        <w:t>Шифр</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та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назва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спеціальності</w:t>
      </w:r>
      <w:r w:rsidRPr="003D681F">
        <w:rPr>
          <w:rFonts w:ascii="Verdana" w:eastAsia="Times New Roman" w:hAnsi="Verdana" w:cs="Times New Roman"/>
          <w:color w:val="000000"/>
          <w:kern w:val="0"/>
          <w:sz w:val="24"/>
          <w:szCs w:val="24"/>
          <w:lang w:eastAsia="ru-RU"/>
        </w:rPr>
        <w:t xml:space="preserve">  03.00.13  </w:t>
      </w:r>
      <w:r w:rsidRPr="003D681F">
        <w:rPr>
          <w:rFonts w:ascii="Verdana" w:eastAsia="Times New Roman" w:hAnsi="Verdana" w:cs="Times New Roman" w:hint="eastAsia"/>
          <w:color w:val="000000"/>
          <w:kern w:val="0"/>
          <w:sz w:val="24"/>
          <w:szCs w:val="24"/>
          <w:lang w:eastAsia="ru-RU"/>
        </w:rPr>
        <w:t>фізіологія</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людини</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і</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тварин</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Спецрада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Д</w:t>
      </w:r>
      <w:r w:rsidRPr="003D681F">
        <w:rPr>
          <w:rFonts w:ascii="Verdana" w:eastAsia="Times New Roman" w:hAnsi="Verdana" w:cs="Times New Roman"/>
          <w:color w:val="000000"/>
          <w:kern w:val="0"/>
          <w:sz w:val="24"/>
          <w:szCs w:val="24"/>
          <w:lang w:eastAsia="ru-RU"/>
        </w:rPr>
        <w:t xml:space="preserve">26.001.38 </w:t>
      </w:r>
      <w:r w:rsidRPr="003D681F">
        <w:rPr>
          <w:rFonts w:ascii="Verdana" w:eastAsia="Times New Roman" w:hAnsi="Verdana" w:cs="Times New Roman" w:hint="eastAsia"/>
          <w:color w:val="000000"/>
          <w:kern w:val="0"/>
          <w:sz w:val="24"/>
          <w:szCs w:val="24"/>
          <w:lang w:eastAsia="ru-RU"/>
        </w:rPr>
        <w:t>Київського</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національного</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університету</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імені</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Тараса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Шевченка</w:t>
      </w:r>
    </w:p>
    <w:p w:rsidR="003D681F" w:rsidRPr="003D681F" w:rsidRDefault="003D681F" w:rsidP="003D681F">
      <w:pPr>
        <w:rPr>
          <w:rFonts w:ascii="Verdana" w:eastAsia="Times New Roman" w:hAnsi="Verdana" w:cs="Times New Roman"/>
          <w:color w:val="000000"/>
          <w:kern w:val="0"/>
          <w:sz w:val="24"/>
          <w:szCs w:val="24"/>
          <w:lang w:eastAsia="ru-RU"/>
        </w:rPr>
      </w:pPr>
    </w:p>
    <w:p w:rsidR="003D681F" w:rsidRPr="003D681F" w:rsidRDefault="003D681F" w:rsidP="003D681F">
      <w:pPr>
        <w:rPr>
          <w:rFonts w:ascii="Verdana" w:eastAsia="Times New Roman" w:hAnsi="Verdana" w:cs="Times New Roman"/>
          <w:color w:val="000000"/>
          <w:kern w:val="0"/>
          <w:sz w:val="24"/>
          <w:szCs w:val="24"/>
          <w:lang w:eastAsia="ru-RU"/>
        </w:rPr>
      </w:pPr>
    </w:p>
    <w:p w:rsidR="003D681F" w:rsidRPr="003D681F" w:rsidRDefault="003D681F" w:rsidP="003D681F">
      <w:pPr>
        <w:rPr>
          <w:rFonts w:ascii="Verdana" w:eastAsia="Times New Roman" w:hAnsi="Verdana" w:cs="Times New Roman"/>
          <w:color w:val="000000"/>
          <w:kern w:val="0"/>
          <w:sz w:val="24"/>
          <w:szCs w:val="24"/>
          <w:lang w:eastAsia="ru-RU"/>
        </w:rPr>
      </w:pPr>
    </w:p>
    <w:p w:rsidR="003D681F" w:rsidRPr="003D681F" w:rsidRDefault="003D681F" w:rsidP="003D681F">
      <w:pPr>
        <w:rPr>
          <w:rFonts w:ascii="Verdana" w:eastAsia="Times New Roman" w:hAnsi="Verdana" w:cs="Times New Roman"/>
          <w:color w:val="000000"/>
          <w:kern w:val="0"/>
          <w:sz w:val="24"/>
          <w:szCs w:val="24"/>
          <w:lang w:eastAsia="ru-RU"/>
        </w:rPr>
      </w:pP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Київський</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національний</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університет</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імені</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Тараса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Шевченка</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Міністерство</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освіти</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і</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науки</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України</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Київський</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національний</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університет</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імені</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Тараса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Шевченка</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Міністерство</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освіти</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і</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науки</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України</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Кваліфікаційна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наукова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праця</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на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правах</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рукопису</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ЛЕЩЕНКО</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ІВАН</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В’ЯЧЕСЛАВОВИЧ</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УДК</w:t>
      </w:r>
      <w:r w:rsidRPr="003D681F">
        <w:rPr>
          <w:rFonts w:ascii="Verdana" w:eastAsia="Times New Roman" w:hAnsi="Verdana" w:cs="Times New Roman"/>
          <w:color w:val="000000"/>
          <w:kern w:val="0"/>
          <w:sz w:val="24"/>
          <w:szCs w:val="24"/>
          <w:lang w:eastAsia="ru-RU"/>
        </w:rPr>
        <w:t xml:space="preserve"> 616.37-008-091:616-056.52</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ДИСЕРТАЦІЯ</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СТРУКТУРНО</w:t>
      </w:r>
      <w:r w:rsidRPr="003D681F">
        <w:rPr>
          <w:rFonts w:ascii="Verdana" w:eastAsia="Times New Roman" w:hAnsi="Verdana" w:cs="Times New Roman"/>
          <w:color w:val="000000"/>
          <w:kern w:val="0"/>
          <w:sz w:val="24"/>
          <w:szCs w:val="24"/>
          <w:lang w:eastAsia="ru-RU"/>
        </w:rPr>
        <w:t>-</w:t>
      </w:r>
      <w:r w:rsidRPr="003D681F">
        <w:rPr>
          <w:rFonts w:ascii="Verdana" w:eastAsia="Times New Roman" w:hAnsi="Verdana" w:cs="Times New Roman" w:hint="eastAsia"/>
          <w:color w:val="000000"/>
          <w:kern w:val="0"/>
          <w:sz w:val="24"/>
          <w:szCs w:val="24"/>
          <w:lang w:eastAsia="ru-RU"/>
        </w:rPr>
        <w:t>ФУНКЦІОНАЛЬНИЙ</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СТАН</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ПІДШЛУНКОВОЇ</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ЗАЛОЗИ</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ЗА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УМОВ</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РОЗВИТКУ</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ОЖИРІННЯ</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color w:val="000000"/>
          <w:kern w:val="0"/>
          <w:sz w:val="24"/>
          <w:szCs w:val="24"/>
          <w:lang w:eastAsia="ru-RU"/>
        </w:rPr>
        <w:t xml:space="preserve">03.00.13 </w:t>
      </w:r>
      <w:r w:rsidRPr="003D681F">
        <w:rPr>
          <w:rFonts w:ascii="Verdana" w:eastAsia="Times New Roman" w:hAnsi="Verdana" w:cs="Times New Roman" w:hint="eastAsia"/>
          <w:color w:val="000000"/>
          <w:kern w:val="0"/>
          <w:sz w:val="24"/>
          <w:szCs w:val="24"/>
          <w:lang w:eastAsia="ru-RU"/>
        </w:rPr>
        <w:t>—</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фізіологія</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людини</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і</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тварин</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Подається</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на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здобуття</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наукового</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ступеня</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кандидата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біологічних</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наук</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Дисертація</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містить</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результати</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власних</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досліджень</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Використання</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ідей</w:t>
      </w:r>
      <w:r w:rsidRPr="003D681F">
        <w:rPr>
          <w:rFonts w:ascii="Verdana" w:eastAsia="Times New Roman" w:hAnsi="Verdana" w:cs="Times New Roman"/>
          <w:color w:val="000000"/>
          <w:kern w:val="0"/>
          <w:sz w:val="24"/>
          <w:szCs w:val="24"/>
          <w:lang w:eastAsia="ru-RU"/>
        </w:rPr>
        <w:t>,</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результатів</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і</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текстів</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інших</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авторів</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мають</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посилання</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на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відповідне</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джерело</w:t>
      </w:r>
      <w:r w:rsidRPr="003D681F">
        <w:rPr>
          <w:rFonts w:ascii="Verdana" w:eastAsia="Times New Roman" w:hAnsi="Verdana" w:cs="Times New Roman"/>
          <w:color w:val="000000"/>
          <w:kern w:val="0"/>
          <w:sz w:val="24"/>
          <w:szCs w:val="24"/>
          <w:lang w:eastAsia="ru-RU"/>
        </w:rPr>
        <w:t>.</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Підпис</w:t>
      </w:r>
      <w:r w:rsidRPr="003D681F">
        <w:rPr>
          <w:rFonts w:ascii="Verdana" w:eastAsia="Times New Roman" w:hAnsi="Verdana" w:cs="Times New Roman"/>
          <w:color w:val="000000"/>
          <w:kern w:val="0"/>
          <w:sz w:val="24"/>
          <w:szCs w:val="24"/>
          <w:lang w:eastAsia="ru-RU"/>
        </w:rPr>
        <w:t>: ___________________________</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Науковий</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керівник</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д</w:t>
      </w:r>
      <w:r w:rsidRPr="003D681F">
        <w:rPr>
          <w:rFonts w:ascii="Verdana" w:eastAsia="Times New Roman" w:hAnsi="Verdana" w:cs="Times New Roman"/>
          <w:color w:val="000000"/>
          <w:kern w:val="0"/>
          <w:sz w:val="24"/>
          <w:szCs w:val="24"/>
          <w:lang w:eastAsia="ru-RU"/>
        </w:rPr>
        <w:t>.</w:t>
      </w:r>
      <w:r w:rsidRPr="003D681F">
        <w:rPr>
          <w:rFonts w:ascii="Verdana" w:eastAsia="Times New Roman" w:hAnsi="Verdana" w:cs="Times New Roman" w:hint="eastAsia"/>
          <w:color w:val="000000"/>
          <w:kern w:val="0"/>
          <w:sz w:val="24"/>
          <w:szCs w:val="24"/>
          <w:lang w:eastAsia="ru-RU"/>
        </w:rPr>
        <w:t>б</w:t>
      </w:r>
      <w:r w:rsidRPr="003D681F">
        <w:rPr>
          <w:rFonts w:ascii="Verdana" w:eastAsia="Times New Roman" w:hAnsi="Verdana" w:cs="Times New Roman"/>
          <w:color w:val="000000"/>
          <w:kern w:val="0"/>
          <w:sz w:val="24"/>
          <w:szCs w:val="24"/>
          <w:lang w:eastAsia="ru-RU"/>
        </w:rPr>
        <w:t>.</w:t>
      </w:r>
      <w:r w:rsidRPr="003D681F">
        <w:rPr>
          <w:rFonts w:ascii="Verdana" w:eastAsia="Times New Roman" w:hAnsi="Verdana" w:cs="Times New Roman" w:hint="eastAsia"/>
          <w:color w:val="000000"/>
          <w:kern w:val="0"/>
          <w:sz w:val="24"/>
          <w:szCs w:val="24"/>
          <w:lang w:eastAsia="ru-RU"/>
        </w:rPr>
        <w:t>н</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проф</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Фалалєєва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Тетяна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Михайлівна</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Київ</w:t>
      </w:r>
      <w:r w:rsidRPr="003D681F">
        <w:rPr>
          <w:rFonts w:ascii="Verdana" w:eastAsia="Times New Roman" w:hAnsi="Verdana" w:cs="Times New Roman"/>
          <w:color w:val="000000"/>
          <w:kern w:val="0"/>
          <w:sz w:val="24"/>
          <w:szCs w:val="24"/>
          <w:lang w:eastAsia="ru-RU"/>
        </w:rPr>
        <w:t xml:space="preserve"> 2019</w:t>
      </w:r>
    </w:p>
    <w:p w:rsidR="003D681F" w:rsidRPr="003D681F" w:rsidRDefault="003D681F" w:rsidP="003D681F">
      <w:pPr>
        <w:rPr>
          <w:rFonts w:ascii="Verdana" w:eastAsia="Times New Roman" w:hAnsi="Verdana" w:cs="Times New Roman"/>
          <w:color w:val="000000"/>
          <w:kern w:val="0"/>
          <w:sz w:val="24"/>
          <w:szCs w:val="24"/>
          <w:lang w:eastAsia="ru-RU"/>
        </w:rPr>
      </w:pPr>
    </w:p>
    <w:p w:rsidR="003D681F" w:rsidRPr="003D681F" w:rsidRDefault="003D681F" w:rsidP="003D681F">
      <w:pPr>
        <w:rPr>
          <w:rFonts w:ascii="Verdana" w:eastAsia="Times New Roman" w:hAnsi="Verdana" w:cs="Times New Roman"/>
          <w:color w:val="000000"/>
          <w:kern w:val="0"/>
          <w:sz w:val="24"/>
          <w:szCs w:val="24"/>
          <w:lang w:eastAsia="ru-RU"/>
        </w:rPr>
      </w:pPr>
    </w:p>
    <w:p w:rsidR="003D681F" w:rsidRPr="003D681F" w:rsidRDefault="003D681F" w:rsidP="003D681F">
      <w:pPr>
        <w:rPr>
          <w:rFonts w:ascii="Verdana" w:eastAsia="Times New Roman" w:hAnsi="Verdana" w:cs="Times New Roman"/>
          <w:color w:val="000000"/>
          <w:kern w:val="0"/>
          <w:sz w:val="24"/>
          <w:szCs w:val="24"/>
          <w:lang w:eastAsia="ru-RU"/>
        </w:rPr>
      </w:pPr>
    </w:p>
    <w:p w:rsidR="003D681F" w:rsidRPr="003D681F" w:rsidRDefault="003D681F" w:rsidP="003D681F">
      <w:pPr>
        <w:rPr>
          <w:rFonts w:ascii="Verdana" w:eastAsia="Times New Roman" w:hAnsi="Verdana" w:cs="Times New Roman"/>
          <w:color w:val="000000"/>
          <w:kern w:val="0"/>
          <w:sz w:val="24"/>
          <w:szCs w:val="24"/>
          <w:lang w:eastAsia="ru-RU"/>
        </w:rPr>
      </w:pP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ЗМІСТ</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ПЕРЕЛІК</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УМОВНИХ</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СКОРОЧЕНЬ</w:t>
      </w:r>
      <w:r w:rsidRPr="003D681F">
        <w:rPr>
          <w:rFonts w:ascii="Verdana" w:eastAsia="Times New Roman" w:hAnsi="Verdana" w:cs="Times New Roman"/>
          <w:color w:val="000000"/>
          <w:kern w:val="0"/>
          <w:sz w:val="24"/>
          <w:szCs w:val="24"/>
          <w:lang w:eastAsia="ru-RU"/>
        </w:rPr>
        <w:t>................................................................ 15</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ВСТУП</w:t>
      </w:r>
      <w:r w:rsidRPr="003D681F">
        <w:rPr>
          <w:rFonts w:ascii="Verdana" w:eastAsia="Times New Roman" w:hAnsi="Verdana" w:cs="Times New Roman"/>
          <w:color w:val="000000"/>
          <w:kern w:val="0"/>
          <w:sz w:val="24"/>
          <w:szCs w:val="24"/>
          <w:lang w:eastAsia="ru-RU"/>
        </w:rPr>
        <w:t>................................................................................................................ 16</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РОЗДІЛ</w:t>
      </w:r>
      <w:r w:rsidRPr="003D681F">
        <w:rPr>
          <w:rFonts w:ascii="Verdana" w:eastAsia="Times New Roman" w:hAnsi="Verdana" w:cs="Times New Roman"/>
          <w:color w:val="000000"/>
          <w:kern w:val="0"/>
          <w:sz w:val="24"/>
          <w:szCs w:val="24"/>
          <w:lang w:eastAsia="ru-RU"/>
        </w:rPr>
        <w:t xml:space="preserve"> 1 </w:t>
      </w:r>
      <w:r w:rsidRPr="003D681F">
        <w:rPr>
          <w:rFonts w:ascii="Verdana" w:eastAsia="Times New Roman" w:hAnsi="Verdana" w:cs="Times New Roman" w:hint="eastAsia"/>
          <w:color w:val="000000"/>
          <w:kern w:val="0"/>
          <w:sz w:val="24"/>
          <w:szCs w:val="24"/>
          <w:lang w:eastAsia="ru-RU"/>
        </w:rPr>
        <w:t>ОГЛЯД</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ЛІТЕРАТУРИ</w:t>
      </w:r>
      <w:r w:rsidRPr="003D681F">
        <w:rPr>
          <w:rFonts w:ascii="Verdana" w:eastAsia="Times New Roman" w:hAnsi="Verdana" w:cs="Times New Roman"/>
          <w:color w:val="000000"/>
          <w:kern w:val="0"/>
          <w:sz w:val="24"/>
          <w:szCs w:val="24"/>
          <w:lang w:eastAsia="ru-RU"/>
        </w:rPr>
        <w:t>...................................................................... 22</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color w:val="000000"/>
          <w:kern w:val="0"/>
          <w:sz w:val="24"/>
          <w:szCs w:val="24"/>
          <w:lang w:eastAsia="ru-RU"/>
        </w:rPr>
        <w:t xml:space="preserve">1.1. </w:t>
      </w:r>
      <w:r w:rsidRPr="003D681F">
        <w:rPr>
          <w:rFonts w:ascii="Verdana" w:eastAsia="Times New Roman" w:hAnsi="Verdana" w:cs="Times New Roman" w:hint="eastAsia"/>
          <w:color w:val="000000"/>
          <w:kern w:val="0"/>
          <w:sz w:val="24"/>
          <w:szCs w:val="24"/>
          <w:lang w:eastAsia="ru-RU"/>
        </w:rPr>
        <w:t>Морфофункціональна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організація</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підшлункової</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залози</w:t>
      </w:r>
      <w:r w:rsidRPr="003D681F">
        <w:rPr>
          <w:rFonts w:ascii="Verdana" w:eastAsia="Times New Roman" w:hAnsi="Verdana" w:cs="Times New Roman"/>
          <w:color w:val="000000"/>
          <w:kern w:val="0"/>
          <w:sz w:val="24"/>
          <w:szCs w:val="24"/>
          <w:lang w:eastAsia="ru-RU"/>
        </w:rPr>
        <w:t xml:space="preserve"> ..................... 22</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color w:val="000000"/>
          <w:kern w:val="0"/>
          <w:sz w:val="24"/>
          <w:szCs w:val="24"/>
          <w:lang w:eastAsia="ru-RU"/>
        </w:rPr>
        <w:t xml:space="preserve">1.1.1. </w:t>
      </w:r>
      <w:r w:rsidRPr="003D681F">
        <w:rPr>
          <w:rFonts w:ascii="Verdana" w:eastAsia="Times New Roman" w:hAnsi="Verdana" w:cs="Times New Roman" w:hint="eastAsia"/>
          <w:color w:val="000000"/>
          <w:kern w:val="0"/>
          <w:sz w:val="24"/>
          <w:szCs w:val="24"/>
          <w:lang w:eastAsia="ru-RU"/>
        </w:rPr>
        <w:t>Будова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підшлункової</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залози</w:t>
      </w:r>
      <w:r w:rsidRPr="003D681F">
        <w:rPr>
          <w:rFonts w:ascii="Verdana" w:eastAsia="Times New Roman" w:hAnsi="Verdana" w:cs="Times New Roman"/>
          <w:color w:val="000000"/>
          <w:kern w:val="0"/>
          <w:sz w:val="24"/>
          <w:szCs w:val="24"/>
          <w:lang w:eastAsia="ru-RU"/>
        </w:rPr>
        <w:t xml:space="preserve"> ........................................................... 22</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color w:val="000000"/>
          <w:kern w:val="0"/>
          <w:sz w:val="24"/>
          <w:szCs w:val="24"/>
          <w:lang w:eastAsia="ru-RU"/>
        </w:rPr>
        <w:t xml:space="preserve">1.1.2. </w:t>
      </w:r>
      <w:r w:rsidRPr="003D681F">
        <w:rPr>
          <w:rFonts w:ascii="Verdana" w:eastAsia="Times New Roman" w:hAnsi="Verdana" w:cs="Times New Roman" w:hint="eastAsia"/>
          <w:color w:val="000000"/>
          <w:kern w:val="0"/>
          <w:sz w:val="24"/>
          <w:szCs w:val="24"/>
          <w:lang w:eastAsia="ru-RU"/>
        </w:rPr>
        <w:t>Ендокринна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та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екзокринна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функція</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підшлункової</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залози</w:t>
      </w:r>
      <w:r w:rsidRPr="003D681F">
        <w:rPr>
          <w:rFonts w:ascii="Verdana" w:eastAsia="Times New Roman" w:hAnsi="Verdana" w:cs="Times New Roman"/>
          <w:color w:val="000000"/>
          <w:kern w:val="0"/>
          <w:sz w:val="24"/>
          <w:szCs w:val="24"/>
          <w:lang w:eastAsia="ru-RU"/>
        </w:rPr>
        <w:t xml:space="preserve"> ............ 26</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color w:val="000000"/>
          <w:kern w:val="0"/>
          <w:sz w:val="24"/>
          <w:szCs w:val="24"/>
          <w:lang w:eastAsia="ru-RU"/>
        </w:rPr>
        <w:t xml:space="preserve">1.1.3. </w:t>
      </w:r>
      <w:r w:rsidRPr="003D681F">
        <w:rPr>
          <w:rFonts w:ascii="Verdana" w:eastAsia="Times New Roman" w:hAnsi="Verdana" w:cs="Times New Roman" w:hint="eastAsia"/>
          <w:color w:val="000000"/>
          <w:kern w:val="0"/>
          <w:sz w:val="24"/>
          <w:szCs w:val="24"/>
          <w:lang w:eastAsia="ru-RU"/>
        </w:rPr>
        <w:t>Особливості</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будови</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підшлункової</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залози</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у</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щурів</w:t>
      </w:r>
      <w:r w:rsidRPr="003D681F">
        <w:rPr>
          <w:rFonts w:ascii="Verdana" w:eastAsia="Times New Roman" w:hAnsi="Verdana" w:cs="Times New Roman"/>
          <w:color w:val="000000"/>
          <w:kern w:val="0"/>
          <w:sz w:val="24"/>
          <w:szCs w:val="24"/>
          <w:lang w:eastAsia="ru-RU"/>
        </w:rPr>
        <w:t xml:space="preserve"> ........................ 28</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color w:val="000000"/>
          <w:kern w:val="0"/>
          <w:sz w:val="24"/>
          <w:szCs w:val="24"/>
          <w:lang w:eastAsia="ru-RU"/>
        </w:rPr>
        <w:t xml:space="preserve">1.2. </w:t>
      </w:r>
      <w:r w:rsidRPr="003D681F">
        <w:rPr>
          <w:rFonts w:ascii="Verdana" w:eastAsia="Times New Roman" w:hAnsi="Verdana" w:cs="Times New Roman" w:hint="eastAsia"/>
          <w:color w:val="000000"/>
          <w:kern w:val="0"/>
          <w:sz w:val="24"/>
          <w:szCs w:val="24"/>
          <w:lang w:eastAsia="ru-RU"/>
        </w:rPr>
        <w:t>Патофізіологічні</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аспекти</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захворювань</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підшлункової</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залози</w:t>
      </w:r>
      <w:r w:rsidRPr="003D681F">
        <w:rPr>
          <w:rFonts w:ascii="Verdana" w:eastAsia="Times New Roman" w:hAnsi="Verdana" w:cs="Times New Roman"/>
          <w:color w:val="000000"/>
          <w:kern w:val="0"/>
          <w:sz w:val="24"/>
          <w:szCs w:val="24"/>
          <w:lang w:eastAsia="ru-RU"/>
        </w:rPr>
        <w:t xml:space="preserve"> ............. 29</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color w:val="000000"/>
          <w:kern w:val="0"/>
          <w:sz w:val="24"/>
          <w:szCs w:val="24"/>
          <w:lang w:eastAsia="ru-RU"/>
        </w:rPr>
        <w:t xml:space="preserve">1.3 </w:t>
      </w:r>
      <w:r w:rsidRPr="003D681F">
        <w:rPr>
          <w:rFonts w:ascii="Verdana" w:eastAsia="Times New Roman" w:hAnsi="Verdana" w:cs="Times New Roman" w:hint="eastAsia"/>
          <w:color w:val="000000"/>
          <w:kern w:val="0"/>
          <w:sz w:val="24"/>
          <w:szCs w:val="24"/>
          <w:lang w:eastAsia="ru-RU"/>
        </w:rPr>
        <w:t>Патофізіологічна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роль</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ожиріння</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у</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розвитку</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захворювань</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підшлункової</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залози</w:t>
      </w:r>
      <w:r w:rsidRPr="003D681F">
        <w:rPr>
          <w:rFonts w:ascii="Verdana" w:eastAsia="Times New Roman" w:hAnsi="Verdana" w:cs="Times New Roman"/>
          <w:color w:val="000000"/>
          <w:kern w:val="0"/>
          <w:sz w:val="24"/>
          <w:szCs w:val="24"/>
          <w:lang w:eastAsia="ru-RU"/>
        </w:rPr>
        <w:t xml:space="preserve"> ....................................................................................... 38</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color w:val="000000"/>
          <w:kern w:val="0"/>
          <w:sz w:val="24"/>
          <w:szCs w:val="24"/>
          <w:lang w:eastAsia="ru-RU"/>
        </w:rPr>
        <w:t xml:space="preserve">1.3.1 </w:t>
      </w:r>
      <w:r w:rsidRPr="003D681F">
        <w:rPr>
          <w:rFonts w:ascii="Verdana" w:eastAsia="Times New Roman" w:hAnsi="Verdana" w:cs="Times New Roman" w:hint="eastAsia"/>
          <w:color w:val="000000"/>
          <w:kern w:val="0"/>
          <w:sz w:val="24"/>
          <w:szCs w:val="24"/>
          <w:lang w:eastAsia="ru-RU"/>
        </w:rPr>
        <w:t>Ожиріння</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як</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фактор</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ризику</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розвитку</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супутніх</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захворювань</w:t>
      </w:r>
      <w:r w:rsidRPr="003D681F">
        <w:rPr>
          <w:rFonts w:ascii="Verdana" w:eastAsia="Times New Roman" w:hAnsi="Verdana" w:cs="Times New Roman"/>
          <w:color w:val="000000"/>
          <w:kern w:val="0"/>
          <w:sz w:val="24"/>
          <w:szCs w:val="24"/>
          <w:lang w:eastAsia="ru-RU"/>
        </w:rPr>
        <w:t>....... 38</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color w:val="000000"/>
          <w:kern w:val="0"/>
          <w:sz w:val="24"/>
          <w:szCs w:val="24"/>
          <w:lang w:eastAsia="ru-RU"/>
        </w:rPr>
        <w:t xml:space="preserve">1.4 </w:t>
      </w:r>
      <w:r w:rsidRPr="003D681F">
        <w:rPr>
          <w:rFonts w:ascii="Verdana" w:eastAsia="Times New Roman" w:hAnsi="Verdana" w:cs="Times New Roman" w:hint="eastAsia"/>
          <w:color w:val="000000"/>
          <w:kern w:val="0"/>
          <w:sz w:val="24"/>
          <w:szCs w:val="24"/>
          <w:lang w:eastAsia="ru-RU"/>
        </w:rPr>
        <w:t>Стан</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мікробіоти</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організму</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за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умов</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ожиріння</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та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застосування</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пробіотиків</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для</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корекції</w:t>
      </w:r>
      <w:r w:rsidRPr="003D681F">
        <w:rPr>
          <w:rFonts w:ascii="Verdana" w:eastAsia="Times New Roman" w:hAnsi="Verdana" w:cs="Times New Roman"/>
          <w:color w:val="000000"/>
          <w:kern w:val="0"/>
          <w:sz w:val="24"/>
          <w:szCs w:val="24"/>
          <w:lang w:eastAsia="ru-RU"/>
        </w:rPr>
        <w:t xml:space="preserve"> ................................................................................. 44</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color w:val="000000"/>
          <w:kern w:val="0"/>
          <w:sz w:val="24"/>
          <w:szCs w:val="24"/>
          <w:lang w:eastAsia="ru-RU"/>
        </w:rPr>
        <w:t xml:space="preserve">1.3.2. </w:t>
      </w:r>
      <w:r w:rsidRPr="003D681F">
        <w:rPr>
          <w:rFonts w:ascii="Verdana" w:eastAsia="Times New Roman" w:hAnsi="Verdana" w:cs="Times New Roman" w:hint="eastAsia"/>
          <w:color w:val="000000"/>
          <w:kern w:val="0"/>
          <w:sz w:val="24"/>
          <w:szCs w:val="24"/>
          <w:lang w:eastAsia="ru-RU"/>
        </w:rPr>
        <w:t>Стан</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підшлункової</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залози</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за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умов</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ожиріння</w:t>
      </w:r>
      <w:r w:rsidRPr="003D681F">
        <w:rPr>
          <w:rFonts w:ascii="Verdana" w:eastAsia="Times New Roman" w:hAnsi="Verdana" w:cs="Times New Roman"/>
          <w:color w:val="000000"/>
          <w:kern w:val="0"/>
          <w:sz w:val="24"/>
          <w:szCs w:val="24"/>
          <w:lang w:eastAsia="ru-RU"/>
        </w:rPr>
        <w:t xml:space="preserve"> ................................. 47</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РОЗДІЛ</w:t>
      </w:r>
      <w:r w:rsidRPr="003D681F">
        <w:rPr>
          <w:rFonts w:ascii="Verdana" w:eastAsia="Times New Roman" w:hAnsi="Verdana" w:cs="Times New Roman"/>
          <w:color w:val="000000"/>
          <w:kern w:val="0"/>
          <w:sz w:val="24"/>
          <w:szCs w:val="24"/>
          <w:lang w:eastAsia="ru-RU"/>
        </w:rPr>
        <w:t xml:space="preserve"> 2 </w:t>
      </w:r>
      <w:r w:rsidRPr="003D681F">
        <w:rPr>
          <w:rFonts w:ascii="Verdana" w:eastAsia="Times New Roman" w:hAnsi="Verdana" w:cs="Times New Roman" w:hint="eastAsia"/>
          <w:color w:val="000000"/>
          <w:kern w:val="0"/>
          <w:sz w:val="24"/>
          <w:szCs w:val="24"/>
          <w:lang w:eastAsia="ru-RU"/>
        </w:rPr>
        <w:t>МАТЕРІАЛИ</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ТА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МЕТОДИ</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ДОСЛІДЖЕНЬ</w:t>
      </w:r>
      <w:r w:rsidRPr="003D681F">
        <w:rPr>
          <w:rFonts w:ascii="Verdana" w:eastAsia="Times New Roman" w:hAnsi="Verdana" w:cs="Times New Roman"/>
          <w:color w:val="000000"/>
          <w:kern w:val="0"/>
          <w:sz w:val="24"/>
          <w:szCs w:val="24"/>
          <w:lang w:eastAsia="ru-RU"/>
        </w:rPr>
        <w:t>................................... 54</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color w:val="000000"/>
          <w:kern w:val="0"/>
          <w:sz w:val="24"/>
          <w:szCs w:val="24"/>
          <w:lang w:eastAsia="ru-RU"/>
        </w:rPr>
        <w:t xml:space="preserve">2.1. </w:t>
      </w:r>
      <w:r w:rsidRPr="003D681F">
        <w:rPr>
          <w:rFonts w:ascii="Verdana" w:eastAsia="Times New Roman" w:hAnsi="Verdana" w:cs="Times New Roman" w:hint="eastAsia"/>
          <w:color w:val="000000"/>
          <w:kern w:val="0"/>
          <w:sz w:val="24"/>
          <w:szCs w:val="24"/>
          <w:lang w:eastAsia="ru-RU"/>
        </w:rPr>
        <w:t>Дослідження</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впливу</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тривалого</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введення</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глутамату</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натрію</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на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масу</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тіла</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статевозрілих</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щурів</w:t>
      </w:r>
      <w:r w:rsidRPr="003D681F">
        <w:rPr>
          <w:rFonts w:ascii="Verdana" w:eastAsia="Times New Roman" w:hAnsi="Verdana" w:cs="Times New Roman"/>
          <w:color w:val="000000"/>
          <w:kern w:val="0"/>
          <w:sz w:val="24"/>
          <w:szCs w:val="24"/>
          <w:lang w:eastAsia="ru-RU"/>
        </w:rPr>
        <w:t xml:space="preserve"> ........................................................................................ 54</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color w:val="000000"/>
          <w:kern w:val="0"/>
          <w:sz w:val="24"/>
          <w:szCs w:val="24"/>
          <w:lang w:eastAsia="ru-RU"/>
        </w:rPr>
        <w:t xml:space="preserve">2.2. </w:t>
      </w:r>
      <w:r w:rsidRPr="003D681F">
        <w:rPr>
          <w:rFonts w:ascii="Verdana" w:eastAsia="Times New Roman" w:hAnsi="Verdana" w:cs="Times New Roman" w:hint="eastAsia"/>
          <w:color w:val="000000"/>
          <w:kern w:val="0"/>
          <w:sz w:val="24"/>
          <w:szCs w:val="24"/>
          <w:lang w:eastAsia="ru-RU"/>
        </w:rPr>
        <w:t>Дослідження</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впливу</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пробіотикотерапії</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на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розвиток</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експериментального</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ожиріння</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у</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щурів</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викликаного</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неонатальним</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введенням</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глутаматом</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натрію</w:t>
      </w:r>
      <w:r w:rsidRPr="003D681F">
        <w:rPr>
          <w:rFonts w:ascii="Verdana" w:eastAsia="Times New Roman" w:hAnsi="Verdana" w:cs="Times New Roman"/>
          <w:color w:val="000000"/>
          <w:kern w:val="0"/>
          <w:sz w:val="24"/>
          <w:szCs w:val="24"/>
          <w:lang w:eastAsia="ru-RU"/>
        </w:rPr>
        <w:t>........................................................................ 56</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color w:val="000000"/>
          <w:kern w:val="0"/>
          <w:sz w:val="24"/>
          <w:szCs w:val="24"/>
          <w:lang w:eastAsia="ru-RU"/>
        </w:rPr>
        <w:t xml:space="preserve">2.3. </w:t>
      </w:r>
      <w:r w:rsidRPr="003D681F">
        <w:rPr>
          <w:rFonts w:ascii="Verdana" w:eastAsia="Times New Roman" w:hAnsi="Verdana" w:cs="Times New Roman" w:hint="eastAsia"/>
          <w:color w:val="000000"/>
          <w:kern w:val="0"/>
          <w:sz w:val="24"/>
          <w:szCs w:val="24"/>
          <w:lang w:eastAsia="ru-RU"/>
        </w:rPr>
        <w:t>Статистична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обробка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даних</w:t>
      </w:r>
      <w:r w:rsidRPr="003D681F">
        <w:rPr>
          <w:rFonts w:ascii="Verdana" w:eastAsia="Times New Roman" w:hAnsi="Verdana" w:cs="Times New Roman"/>
          <w:color w:val="000000"/>
          <w:kern w:val="0"/>
          <w:sz w:val="24"/>
          <w:szCs w:val="24"/>
          <w:lang w:eastAsia="ru-RU"/>
        </w:rPr>
        <w:t>..................................................................... 61</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РОЗДІЛ</w:t>
      </w:r>
      <w:r w:rsidRPr="003D681F">
        <w:rPr>
          <w:rFonts w:ascii="Verdana" w:eastAsia="Times New Roman" w:hAnsi="Verdana" w:cs="Times New Roman"/>
          <w:color w:val="000000"/>
          <w:kern w:val="0"/>
          <w:sz w:val="24"/>
          <w:szCs w:val="24"/>
          <w:lang w:eastAsia="ru-RU"/>
        </w:rPr>
        <w:t xml:space="preserve"> 3 </w:t>
      </w:r>
      <w:r w:rsidRPr="003D681F">
        <w:rPr>
          <w:rFonts w:ascii="Verdana" w:eastAsia="Times New Roman" w:hAnsi="Verdana" w:cs="Times New Roman" w:hint="eastAsia"/>
          <w:color w:val="000000"/>
          <w:kern w:val="0"/>
          <w:sz w:val="24"/>
          <w:szCs w:val="24"/>
          <w:lang w:eastAsia="ru-RU"/>
        </w:rPr>
        <w:t>СТРУКТУРНО</w:t>
      </w:r>
      <w:r w:rsidRPr="003D681F">
        <w:rPr>
          <w:rFonts w:ascii="Verdana" w:eastAsia="Times New Roman" w:hAnsi="Verdana" w:cs="Times New Roman"/>
          <w:color w:val="000000"/>
          <w:kern w:val="0"/>
          <w:sz w:val="24"/>
          <w:szCs w:val="24"/>
          <w:lang w:eastAsia="ru-RU"/>
        </w:rPr>
        <w:t>-</w:t>
      </w:r>
      <w:r w:rsidRPr="003D681F">
        <w:rPr>
          <w:rFonts w:ascii="Verdana" w:eastAsia="Times New Roman" w:hAnsi="Verdana" w:cs="Times New Roman" w:hint="eastAsia"/>
          <w:color w:val="000000"/>
          <w:kern w:val="0"/>
          <w:sz w:val="24"/>
          <w:szCs w:val="24"/>
          <w:lang w:eastAsia="ru-RU"/>
        </w:rPr>
        <w:t>ФУНКЦІОНАЛЬНИЙ</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СТАН</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ПІДШЛУНКОВОЇ</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ЗАЛОЗИ</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ЗА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УМОВ</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РОЗВИТКУ</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ОЖИРІННЯ</w:t>
      </w:r>
      <w:r w:rsidRPr="003D681F">
        <w:rPr>
          <w:rFonts w:ascii="Verdana" w:eastAsia="Times New Roman" w:hAnsi="Verdana" w:cs="Times New Roman"/>
          <w:color w:val="000000"/>
          <w:kern w:val="0"/>
          <w:sz w:val="24"/>
          <w:szCs w:val="24"/>
          <w:lang w:eastAsia="ru-RU"/>
        </w:rPr>
        <w:t>................................................. 63</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color w:val="000000"/>
          <w:kern w:val="0"/>
          <w:sz w:val="24"/>
          <w:szCs w:val="24"/>
          <w:lang w:eastAsia="ru-RU"/>
        </w:rPr>
        <w:t xml:space="preserve">3.1. </w:t>
      </w:r>
      <w:r w:rsidRPr="003D681F">
        <w:rPr>
          <w:rFonts w:ascii="Verdana" w:eastAsia="Times New Roman" w:hAnsi="Verdana" w:cs="Times New Roman" w:hint="eastAsia"/>
          <w:color w:val="000000"/>
          <w:kern w:val="0"/>
          <w:sz w:val="24"/>
          <w:szCs w:val="24"/>
          <w:lang w:eastAsia="ru-RU"/>
        </w:rPr>
        <w:t>Вплив</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тривалого</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введення</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глутамату</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натрію</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на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масу</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тіла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щурів</w:t>
      </w:r>
      <w:r w:rsidRPr="003D681F">
        <w:rPr>
          <w:rFonts w:ascii="Verdana" w:eastAsia="Times New Roman" w:hAnsi="Verdana" w:cs="Times New Roman"/>
          <w:color w:val="000000"/>
          <w:kern w:val="0"/>
          <w:sz w:val="24"/>
          <w:szCs w:val="24"/>
          <w:lang w:eastAsia="ru-RU"/>
        </w:rPr>
        <w:t>....... 64</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color w:val="000000"/>
          <w:kern w:val="0"/>
          <w:sz w:val="24"/>
          <w:szCs w:val="24"/>
          <w:lang w:eastAsia="ru-RU"/>
        </w:rPr>
        <w:t>14</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color w:val="000000"/>
          <w:kern w:val="0"/>
          <w:sz w:val="24"/>
          <w:szCs w:val="24"/>
          <w:lang w:eastAsia="ru-RU"/>
        </w:rPr>
        <w:t xml:space="preserve">3.2. </w:t>
      </w:r>
      <w:r w:rsidRPr="003D681F">
        <w:rPr>
          <w:rFonts w:ascii="Verdana" w:eastAsia="Times New Roman" w:hAnsi="Verdana" w:cs="Times New Roman" w:hint="eastAsia"/>
          <w:color w:val="000000"/>
          <w:kern w:val="0"/>
          <w:sz w:val="24"/>
          <w:szCs w:val="24"/>
          <w:lang w:eastAsia="ru-RU"/>
        </w:rPr>
        <w:t>Вплив</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тривалого</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введення</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глутамату</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натрію</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на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структуру</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підшлункової</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залози</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щурів</w:t>
      </w:r>
      <w:r w:rsidRPr="003D681F">
        <w:rPr>
          <w:rFonts w:ascii="Verdana" w:eastAsia="Times New Roman" w:hAnsi="Verdana" w:cs="Times New Roman"/>
          <w:color w:val="000000"/>
          <w:kern w:val="0"/>
          <w:sz w:val="24"/>
          <w:szCs w:val="24"/>
          <w:lang w:eastAsia="ru-RU"/>
        </w:rPr>
        <w:t>............................................................................. 67</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РОЗДІЛ</w:t>
      </w:r>
      <w:r w:rsidRPr="003D681F">
        <w:rPr>
          <w:rFonts w:ascii="Verdana" w:eastAsia="Times New Roman" w:hAnsi="Verdana" w:cs="Times New Roman"/>
          <w:color w:val="000000"/>
          <w:kern w:val="0"/>
          <w:sz w:val="24"/>
          <w:szCs w:val="24"/>
          <w:lang w:eastAsia="ru-RU"/>
        </w:rPr>
        <w:t xml:space="preserve"> 4 </w:t>
      </w:r>
      <w:r w:rsidRPr="003D681F">
        <w:rPr>
          <w:rFonts w:ascii="Verdana" w:eastAsia="Times New Roman" w:hAnsi="Verdana" w:cs="Times New Roman" w:hint="eastAsia"/>
          <w:color w:val="000000"/>
          <w:kern w:val="0"/>
          <w:sz w:val="24"/>
          <w:szCs w:val="24"/>
          <w:lang w:eastAsia="ru-RU"/>
        </w:rPr>
        <w:t>ПОКАЗНИКИ</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ЕКСПЕРИМЕНТАЛЬНОГО</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ОЖИРІННЯ</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У</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ЩУРІВ</w:t>
      </w:r>
      <w:r w:rsidRPr="003D681F">
        <w:rPr>
          <w:rFonts w:ascii="Verdana" w:eastAsia="Times New Roman" w:hAnsi="Verdana" w:cs="Times New Roman"/>
          <w:color w:val="000000"/>
          <w:kern w:val="0"/>
          <w:sz w:val="24"/>
          <w:szCs w:val="24"/>
          <w:lang w:eastAsia="ru-RU"/>
        </w:rPr>
        <w:t>,</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ВИКЛИКАНОГО</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НЕОНАТАЛЬНИМ</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ВВЕДЕННЯМ</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ГЛУТАМАТУ</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НАТРІЮ</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ТА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ЗА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УМОВ</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ПРОФІЛАКТИЧНО</w:t>
      </w:r>
      <w:r w:rsidRPr="003D681F">
        <w:rPr>
          <w:rFonts w:ascii="Verdana" w:eastAsia="Times New Roman" w:hAnsi="Verdana" w:cs="Times New Roman"/>
          <w:color w:val="000000"/>
          <w:kern w:val="0"/>
          <w:sz w:val="24"/>
          <w:szCs w:val="24"/>
          <w:lang w:eastAsia="ru-RU"/>
        </w:rPr>
        <w:t>-</w:t>
      </w:r>
      <w:r w:rsidRPr="003D681F">
        <w:rPr>
          <w:rFonts w:ascii="Verdana" w:eastAsia="Times New Roman" w:hAnsi="Verdana" w:cs="Times New Roman" w:hint="eastAsia"/>
          <w:color w:val="000000"/>
          <w:kern w:val="0"/>
          <w:sz w:val="24"/>
          <w:szCs w:val="24"/>
          <w:lang w:eastAsia="ru-RU"/>
        </w:rPr>
        <w:t>ЛІКУВАЛЬНОГО</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ВВЕДЕННЯ</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ПРОБІОТИЧНИХ</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ШТАМІВ</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ЛАКТОБАЦИЛ</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ТА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БІФІДОБАКТЕРІЙ</w:t>
      </w:r>
      <w:r w:rsidRPr="003D681F">
        <w:rPr>
          <w:rFonts w:ascii="Verdana" w:eastAsia="Times New Roman" w:hAnsi="Verdana" w:cs="Times New Roman"/>
          <w:color w:val="000000"/>
          <w:kern w:val="0"/>
          <w:sz w:val="24"/>
          <w:szCs w:val="24"/>
          <w:lang w:eastAsia="ru-RU"/>
        </w:rPr>
        <w:t>........... 73</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color w:val="000000"/>
          <w:kern w:val="0"/>
          <w:sz w:val="24"/>
          <w:szCs w:val="24"/>
          <w:lang w:eastAsia="ru-RU"/>
        </w:rPr>
        <w:t xml:space="preserve">4.1 </w:t>
      </w:r>
      <w:r w:rsidRPr="003D681F">
        <w:rPr>
          <w:rFonts w:ascii="Verdana" w:eastAsia="Times New Roman" w:hAnsi="Verdana" w:cs="Times New Roman" w:hint="eastAsia"/>
          <w:color w:val="000000"/>
          <w:kern w:val="0"/>
          <w:sz w:val="24"/>
          <w:szCs w:val="24"/>
          <w:lang w:eastAsia="ru-RU"/>
        </w:rPr>
        <w:t>Соматометричні</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показники</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у</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щурів</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за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умов</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експериментального</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ожиріння</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викликаного</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неонатальним</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введенням</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глутамату</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натрію</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та</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профілактично</w:t>
      </w:r>
      <w:r w:rsidRPr="003D681F">
        <w:rPr>
          <w:rFonts w:ascii="Verdana" w:eastAsia="Times New Roman" w:hAnsi="Verdana" w:cs="Times New Roman"/>
          <w:color w:val="000000"/>
          <w:kern w:val="0"/>
          <w:sz w:val="24"/>
          <w:szCs w:val="24"/>
          <w:lang w:eastAsia="ru-RU"/>
        </w:rPr>
        <w:t>-</w:t>
      </w:r>
      <w:r w:rsidRPr="003D681F">
        <w:rPr>
          <w:rFonts w:ascii="Verdana" w:eastAsia="Times New Roman" w:hAnsi="Verdana" w:cs="Times New Roman" w:hint="eastAsia"/>
          <w:color w:val="000000"/>
          <w:kern w:val="0"/>
          <w:sz w:val="24"/>
          <w:szCs w:val="24"/>
          <w:lang w:eastAsia="ru-RU"/>
        </w:rPr>
        <w:t>лікувального</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введення</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пробіотичних</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штамів</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лактобацил</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та</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біфідобактерій</w:t>
      </w:r>
      <w:r w:rsidRPr="003D681F">
        <w:rPr>
          <w:rFonts w:ascii="Verdana" w:eastAsia="Times New Roman" w:hAnsi="Verdana" w:cs="Times New Roman"/>
          <w:color w:val="000000"/>
          <w:kern w:val="0"/>
          <w:sz w:val="24"/>
          <w:szCs w:val="24"/>
          <w:lang w:eastAsia="ru-RU"/>
        </w:rPr>
        <w:t xml:space="preserve"> ................................................................................................. 74</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color w:val="000000"/>
          <w:kern w:val="0"/>
          <w:sz w:val="24"/>
          <w:szCs w:val="24"/>
          <w:lang w:eastAsia="ru-RU"/>
        </w:rPr>
        <w:t xml:space="preserve">4.2 </w:t>
      </w:r>
      <w:r w:rsidRPr="003D681F">
        <w:rPr>
          <w:rFonts w:ascii="Verdana" w:eastAsia="Times New Roman" w:hAnsi="Verdana" w:cs="Times New Roman" w:hint="eastAsia"/>
          <w:color w:val="000000"/>
          <w:kern w:val="0"/>
          <w:sz w:val="24"/>
          <w:szCs w:val="24"/>
          <w:lang w:eastAsia="ru-RU"/>
        </w:rPr>
        <w:t>Стан</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вуглеводного</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обміну</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при</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глутамат</w:t>
      </w:r>
      <w:r w:rsidRPr="003D681F">
        <w:rPr>
          <w:rFonts w:ascii="Verdana" w:eastAsia="Times New Roman" w:hAnsi="Verdana" w:cs="Times New Roman"/>
          <w:color w:val="000000"/>
          <w:kern w:val="0"/>
          <w:sz w:val="24"/>
          <w:szCs w:val="24"/>
          <w:lang w:eastAsia="ru-RU"/>
        </w:rPr>
        <w:t>-</w:t>
      </w:r>
      <w:r w:rsidRPr="003D681F">
        <w:rPr>
          <w:rFonts w:ascii="Verdana" w:eastAsia="Times New Roman" w:hAnsi="Verdana" w:cs="Times New Roman" w:hint="eastAsia"/>
          <w:color w:val="000000"/>
          <w:kern w:val="0"/>
          <w:sz w:val="24"/>
          <w:szCs w:val="24"/>
          <w:lang w:eastAsia="ru-RU"/>
        </w:rPr>
        <w:t>індукованому</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ожирінні</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у</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щурів</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за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умов</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корекції</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пробіотичними</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штамами</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лактобацил</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та</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біфідобактерій</w:t>
      </w:r>
      <w:r w:rsidRPr="003D681F">
        <w:rPr>
          <w:rFonts w:ascii="Verdana" w:eastAsia="Times New Roman" w:hAnsi="Verdana" w:cs="Times New Roman"/>
          <w:color w:val="000000"/>
          <w:kern w:val="0"/>
          <w:sz w:val="24"/>
          <w:szCs w:val="24"/>
          <w:lang w:eastAsia="ru-RU"/>
        </w:rPr>
        <w:t xml:space="preserve"> ................................................................................................. 85</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color w:val="000000"/>
          <w:kern w:val="0"/>
          <w:sz w:val="24"/>
          <w:szCs w:val="24"/>
          <w:lang w:eastAsia="ru-RU"/>
        </w:rPr>
        <w:t xml:space="preserve">4.3 </w:t>
      </w:r>
      <w:r w:rsidRPr="003D681F">
        <w:rPr>
          <w:rFonts w:ascii="Verdana" w:eastAsia="Times New Roman" w:hAnsi="Verdana" w:cs="Times New Roman" w:hint="eastAsia"/>
          <w:color w:val="000000"/>
          <w:kern w:val="0"/>
          <w:sz w:val="24"/>
          <w:szCs w:val="24"/>
          <w:lang w:eastAsia="ru-RU"/>
        </w:rPr>
        <w:t>Стан</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ліпідного</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обміну</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при</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глутамат</w:t>
      </w:r>
      <w:r w:rsidRPr="003D681F">
        <w:rPr>
          <w:rFonts w:ascii="Verdana" w:eastAsia="Times New Roman" w:hAnsi="Verdana" w:cs="Times New Roman"/>
          <w:color w:val="000000"/>
          <w:kern w:val="0"/>
          <w:sz w:val="24"/>
          <w:szCs w:val="24"/>
          <w:lang w:eastAsia="ru-RU"/>
        </w:rPr>
        <w:t>-</w:t>
      </w:r>
      <w:r w:rsidRPr="003D681F">
        <w:rPr>
          <w:rFonts w:ascii="Verdana" w:eastAsia="Times New Roman" w:hAnsi="Verdana" w:cs="Times New Roman" w:hint="eastAsia"/>
          <w:color w:val="000000"/>
          <w:kern w:val="0"/>
          <w:sz w:val="24"/>
          <w:szCs w:val="24"/>
          <w:lang w:eastAsia="ru-RU"/>
        </w:rPr>
        <w:t>індукованому</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ожирінні</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у</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щурів</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за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умов</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корекції</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пробіотичними</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штамами</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лактобацил</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та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біфідобактерій</w:t>
      </w:r>
      <w:r w:rsidRPr="003D681F">
        <w:rPr>
          <w:rFonts w:ascii="Verdana" w:eastAsia="Times New Roman" w:hAnsi="Verdana" w:cs="Times New Roman"/>
          <w:color w:val="000000"/>
          <w:kern w:val="0"/>
          <w:sz w:val="24"/>
          <w:szCs w:val="24"/>
          <w:lang w:eastAsia="ru-RU"/>
        </w:rPr>
        <w:t xml:space="preserve"> .. 91</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color w:val="000000"/>
          <w:kern w:val="0"/>
          <w:sz w:val="24"/>
          <w:szCs w:val="24"/>
          <w:lang w:eastAsia="ru-RU"/>
        </w:rPr>
        <w:t xml:space="preserve">4.4 </w:t>
      </w:r>
      <w:r w:rsidRPr="003D681F">
        <w:rPr>
          <w:rFonts w:ascii="Verdana" w:eastAsia="Times New Roman" w:hAnsi="Verdana" w:cs="Times New Roman" w:hint="eastAsia"/>
          <w:color w:val="000000"/>
          <w:kern w:val="0"/>
          <w:sz w:val="24"/>
          <w:szCs w:val="24"/>
          <w:lang w:eastAsia="ru-RU"/>
        </w:rPr>
        <w:t>Структурно</w:t>
      </w:r>
      <w:r w:rsidRPr="003D681F">
        <w:rPr>
          <w:rFonts w:ascii="Verdana" w:eastAsia="Times New Roman" w:hAnsi="Verdana" w:cs="Times New Roman"/>
          <w:color w:val="000000"/>
          <w:kern w:val="0"/>
          <w:sz w:val="24"/>
          <w:szCs w:val="24"/>
          <w:lang w:eastAsia="ru-RU"/>
        </w:rPr>
        <w:t>-</w:t>
      </w:r>
      <w:r w:rsidRPr="003D681F">
        <w:rPr>
          <w:rFonts w:ascii="Verdana" w:eastAsia="Times New Roman" w:hAnsi="Verdana" w:cs="Times New Roman" w:hint="eastAsia"/>
          <w:color w:val="000000"/>
          <w:kern w:val="0"/>
          <w:sz w:val="24"/>
          <w:szCs w:val="24"/>
          <w:lang w:eastAsia="ru-RU"/>
        </w:rPr>
        <w:t>функціональний</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стан</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підшлункової</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залози</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у</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щурів</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за</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умов</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експериментального</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ожиріння</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викликаного</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неонатальним</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введенням</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глутамату</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натрію</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та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профілактично</w:t>
      </w:r>
      <w:r w:rsidRPr="003D681F">
        <w:rPr>
          <w:rFonts w:ascii="Verdana" w:eastAsia="Times New Roman" w:hAnsi="Verdana" w:cs="Times New Roman"/>
          <w:color w:val="000000"/>
          <w:kern w:val="0"/>
          <w:sz w:val="24"/>
          <w:szCs w:val="24"/>
          <w:lang w:eastAsia="ru-RU"/>
        </w:rPr>
        <w:t>-</w:t>
      </w:r>
      <w:r w:rsidRPr="003D681F">
        <w:rPr>
          <w:rFonts w:ascii="Verdana" w:eastAsia="Times New Roman" w:hAnsi="Verdana" w:cs="Times New Roman" w:hint="eastAsia"/>
          <w:color w:val="000000"/>
          <w:kern w:val="0"/>
          <w:sz w:val="24"/>
          <w:szCs w:val="24"/>
          <w:lang w:eastAsia="ru-RU"/>
        </w:rPr>
        <w:t>лікувального</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введення</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пробіотичних</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штамів</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лактобацил</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та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біфідобактерій</w:t>
      </w:r>
      <w:r w:rsidRPr="003D681F">
        <w:rPr>
          <w:rFonts w:ascii="Verdana" w:eastAsia="Times New Roman" w:hAnsi="Verdana" w:cs="Times New Roman"/>
          <w:color w:val="000000"/>
          <w:kern w:val="0"/>
          <w:sz w:val="24"/>
          <w:szCs w:val="24"/>
          <w:lang w:eastAsia="ru-RU"/>
        </w:rPr>
        <w:t xml:space="preserve"> ............................................................ 95</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РОЗДІЛ</w:t>
      </w:r>
      <w:r w:rsidRPr="003D681F">
        <w:rPr>
          <w:rFonts w:ascii="Verdana" w:eastAsia="Times New Roman" w:hAnsi="Verdana" w:cs="Times New Roman"/>
          <w:color w:val="000000"/>
          <w:kern w:val="0"/>
          <w:sz w:val="24"/>
          <w:szCs w:val="24"/>
          <w:lang w:eastAsia="ru-RU"/>
        </w:rPr>
        <w:t xml:space="preserve"> 5 </w:t>
      </w:r>
      <w:r w:rsidRPr="003D681F">
        <w:rPr>
          <w:rFonts w:ascii="Verdana" w:eastAsia="Times New Roman" w:hAnsi="Verdana" w:cs="Times New Roman" w:hint="eastAsia"/>
          <w:color w:val="000000"/>
          <w:kern w:val="0"/>
          <w:sz w:val="24"/>
          <w:szCs w:val="24"/>
          <w:lang w:eastAsia="ru-RU"/>
        </w:rPr>
        <w:t>АНАЛІЗ</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ТА</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УЗАГАЛЬНЕННЯ</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РЕЗУЛЬТАТІВ</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ДОСЛІДЖЕНЬ</w:t>
      </w:r>
      <w:r w:rsidRPr="003D681F">
        <w:rPr>
          <w:rFonts w:ascii="Verdana" w:eastAsia="Times New Roman" w:hAnsi="Verdana" w:cs="Times New Roman"/>
          <w:color w:val="000000"/>
          <w:kern w:val="0"/>
          <w:sz w:val="24"/>
          <w:szCs w:val="24"/>
          <w:lang w:eastAsia="ru-RU"/>
        </w:rPr>
        <w:t xml:space="preserve"> 102</w:t>
      </w:r>
    </w:p>
    <w:p w:rsidR="003D681F" w:rsidRPr="003D681F"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ВИСНОВКИ</w:t>
      </w:r>
      <w:r w:rsidRPr="003D681F">
        <w:rPr>
          <w:rFonts w:ascii="Verdana" w:eastAsia="Times New Roman" w:hAnsi="Verdana" w:cs="Times New Roman"/>
          <w:color w:val="000000"/>
          <w:kern w:val="0"/>
          <w:sz w:val="24"/>
          <w:szCs w:val="24"/>
          <w:lang w:eastAsia="ru-RU"/>
        </w:rPr>
        <w:t xml:space="preserve"> ..................................................................................................... 128</w:t>
      </w:r>
    </w:p>
    <w:p w:rsidR="00C85EA5" w:rsidRDefault="003D681F" w:rsidP="003D681F">
      <w:pPr>
        <w:rPr>
          <w:rFonts w:ascii="Verdana" w:eastAsia="Times New Roman" w:hAnsi="Verdana" w:cs="Times New Roman"/>
          <w:color w:val="000000"/>
          <w:kern w:val="0"/>
          <w:sz w:val="24"/>
          <w:szCs w:val="24"/>
          <w:lang w:eastAsia="ru-RU"/>
        </w:rPr>
      </w:pPr>
      <w:r w:rsidRPr="003D681F">
        <w:rPr>
          <w:rFonts w:ascii="Verdana" w:eastAsia="Times New Roman" w:hAnsi="Verdana" w:cs="Times New Roman" w:hint="eastAsia"/>
          <w:color w:val="000000"/>
          <w:kern w:val="0"/>
          <w:sz w:val="24"/>
          <w:szCs w:val="24"/>
          <w:lang w:eastAsia="ru-RU"/>
        </w:rPr>
        <w:t>СПИСОК</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ВИКОРИСТАНОЇ</w:t>
      </w:r>
      <w:r w:rsidRPr="003D681F">
        <w:rPr>
          <w:rFonts w:ascii="Verdana" w:eastAsia="Times New Roman" w:hAnsi="Verdana" w:cs="Times New Roman"/>
          <w:color w:val="000000"/>
          <w:kern w:val="0"/>
          <w:sz w:val="24"/>
          <w:szCs w:val="24"/>
          <w:lang w:eastAsia="ru-RU"/>
        </w:rPr>
        <w:t xml:space="preserve"> </w:t>
      </w:r>
      <w:r w:rsidRPr="003D681F">
        <w:rPr>
          <w:rFonts w:ascii="Verdana" w:eastAsia="Times New Roman" w:hAnsi="Verdana" w:cs="Times New Roman" w:hint="eastAsia"/>
          <w:color w:val="000000"/>
          <w:kern w:val="0"/>
          <w:sz w:val="24"/>
          <w:szCs w:val="24"/>
          <w:lang w:eastAsia="ru-RU"/>
        </w:rPr>
        <w:t>ЛІТЕРАТУРИ</w:t>
      </w:r>
      <w:r w:rsidRPr="003D681F">
        <w:rPr>
          <w:rFonts w:ascii="Verdana" w:eastAsia="Times New Roman" w:hAnsi="Verdana" w:cs="Times New Roman"/>
          <w:color w:val="000000"/>
          <w:kern w:val="0"/>
          <w:sz w:val="24"/>
          <w:szCs w:val="24"/>
          <w:lang w:eastAsia="ru-RU"/>
        </w:rPr>
        <w:t>............................................... 13029</w:t>
      </w:r>
    </w:p>
    <w:p w:rsidR="003D681F" w:rsidRDefault="003D681F" w:rsidP="003D681F">
      <w:pPr>
        <w:rPr>
          <w:rFonts w:ascii="Verdana" w:eastAsia="Times New Roman" w:hAnsi="Verdana" w:cs="Times New Roman"/>
          <w:color w:val="000000"/>
          <w:kern w:val="0"/>
          <w:sz w:val="24"/>
          <w:szCs w:val="24"/>
          <w:lang w:eastAsia="ru-RU"/>
        </w:rPr>
      </w:pPr>
    </w:p>
    <w:p w:rsidR="003D681F" w:rsidRDefault="003D681F" w:rsidP="003D681F">
      <w:pPr>
        <w:rPr>
          <w:rFonts w:ascii="Verdana" w:eastAsia="Times New Roman" w:hAnsi="Verdana" w:cs="Times New Roman"/>
          <w:color w:val="000000"/>
          <w:kern w:val="0"/>
          <w:sz w:val="24"/>
          <w:szCs w:val="24"/>
          <w:lang w:eastAsia="ru-RU"/>
        </w:rPr>
      </w:pPr>
    </w:p>
    <w:p w:rsidR="003D681F" w:rsidRDefault="003D681F" w:rsidP="003D681F">
      <w:pPr>
        <w:rPr>
          <w:rFonts w:ascii="Verdana" w:eastAsia="Times New Roman" w:hAnsi="Verdana" w:cs="Times New Roman"/>
          <w:color w:val="000000"/>
          <w:kern w:val="0"/>
          <w:sz w:val="24"/>
          <w:szCs w:val="24"/>
          <w:lang w:eastAsia="ru-RU"/>
        </w:rPr>
      </w:pPr>
    </w:p>
    <w:p w:rsidR="003D681F" w:rsidRDefault="003D681F" w:rsidP="003D681F">
      <w:r>
        <w:rPr>
          <w:rFonts w:hint="eastAsia"/>
        </w:rPr>
        <w:t>ВИСНОВКИ</w:t>
      </w:r>
    </w:p>
    <w:p w:rsidR="003D681F" w:rsidRDefault="003D681F" w:rsidP="003D681F">
      <w:r>
        <w:rPr>
          <w:rFonts w:hint="eastAsia"/>
        </w:rPr>
        <w:t>Результати</w:t>
      </w:r>
      <w:r>
        <w:t></w:t>
      </w:r>
      <w:r>
        <w:rPr>
          <w:rFonts w:hint="eastAsia"/>
        </w:rPr>
        <w:t>дисертаційної</w:t>
      </w:r>
      <w:r>
        <w:t></w:t>
      </w:r>
      <w:r>
        <w:rPr>
          <w:rFonts w:hint="eastAsia"/>
        </w:rPr>
        <w:t>роботи</w:t>
      </w:r>
      <w:r>
        <w:t></w:t>
      </w:r>
      <w:r>
        <w:rPr>
          <w:rFonts w:hint="eastAsia"/>
        </w:rPr>
        <w:t>свідчать</w:t>
      </w:r>
      <w:r>
        <w:t></w:t>
      </w:r>
      <w:r>
        <w:rPr>
          <w:rFonts w:hint="eastAsia"/>
        </w:rPr>
        <w:t>про</w:t>
      </w:r>
      <w:r>
        <w:t></w:t>
      </w:r>
      <w:r>
        <w:rPr>
          <w:rFonts w:hint="eastAsia"/>
        </w:rPr>
        <w:t>те</w:t>
      </w:r>
      <w:r>
        <w:t></w:t>
      </w:r>
      <w:r>
        <w:t></w:t>
      </w:r>
      <w:r>
        <w:rPr>
          <w:rFonts w:hint="eastAsia"/>
        </w:rPr>
        <w:t>що</w:t>
      </w:r>
      <w:r>
        <w:t></w:t>
      </w:r>
      <w:r>
        <w:rPr>
          <w:rFonts w:hint="eastAsia"/>
        </w:rPr>
        <w:t>глутамат</w:t>
      </w:r>
      <w:r>
        <w:t></w:t>
      </w:r>
      <w:r>
        <w:rPr>
          <w:rFonts w:hint="eastAsia"/>
        </w:rPr>
        <w:t>натрію</w:t>
      </w:r>
    </w:p>
    <w:p w:rsidR="003D681F" w:rsidRDefault="003D681F" w:rsidP="003D681F">
      <w:r>
        <w:rPr>
          <w:rFonts w:hint="eastAsia"/>
        </w:rPr>
        <w:t>викликає</w:t>
      </w:r>
      <w:r>
        <w:t></w:t>
      </w:r>
      <w:r>
        <w:rPr>
          <w:rFonts w:hint="eastAsia"/>
        </w:rPr>
        <w:t>ожиріння</w:t>
      </w:r>
      <w:r>
        <w:t></w:t>
      </w:r>
      <w:r>
        <w:rPr>
          <w:rFonts w:hint="eastAsia"/>
        </w:rPr>
        <w:t>щурів</w:t>
      </w:r>
      <w:r>
        <w:t></w:t>
      </w:r>
      <w:r>
        <w:rPr>
          <w:rFonts w:hint="eastAsia"/>
        </w:rPr>
        <w:t>та</w:t>
      </w:r>
      <w:r>
        <w:t></w:t>
      </w:r>
      <w:r>
        <w:rPr>
          <w:rFonts w:hint="eastAsia"/>
        </w:rPr>
        <w:t>розвиток</w:t>
      </w:r>
      <w:r>
        <w:t></w:t>
      </w:r>
      <w:r>
        <w:rPr>
          <w:rFonts w:hint="eastAsia"/>
        </w:rPr>
        <w:t>запалення</w:t>
      </w:r>
      <w:r>
        <w:t></w:t>
      </w:r>
      <w:r>
        <w:rPr>
          <w:rFonts w:hint="eastAsia"/>
        </w:rPr>
        <w:t>підшлункової</w:t>
      </w:r>
      <w:r>
        <w:t></w:t>
      </w:r>
      <w:r>
        <w:rPr>
          <w:rFonts w:hint="eastAsia"/>
        </w:rPr>
        <w:t>залози</w:t>
      </w:r>
      <w:r>
        <w:t></w:t>
      </w:r>
    </w:p>
    <w:p w:rsidR="003D681F" w:rsidRDefault="003D681F" w:rsidP="003D681F">
      <w:r>
        <w:rPr>
          <w:rFonts w:hint="eastAsia"/>
        </w:rPr>
        <w:t>Доведена</w:t>
      </w:r>
      <w:r>
        <w:t></w:t>
      </w:r>
      <w:r>
        <w:rPr>
          <w:rFonts w:hint="eastAsia"/>
        </w:rPr>
        <w:t>ефективність</w:t>
      </w:r>
      <w:r>
        <w:t></w:t>
      </w:r>
      <w:r>
        <w:rPr>
          <w:rFonts w:hint="eastAsia"/>
        </w:rPr>
        <w:t>застосування</w:t>
      </w:r>
      <w:r>
        <w:t></w:t>
      </w:r>
      <w:r>
        <w:rPr>
          <w:rFonts w:hint="eastAsia"/>
        </w:rPr>
        <w:t>пробіотичних</w:t>
      </w:r>
      <w:r>
        <w:t></w:t>
      </w:r>
      <w:r>
        <w:rPr>
          <w:rFonts w:hint="eastAsia"/>
        </w:rPr>
        <w:t>штамів</w:t>
      </w:r>
      <w:r>
        <w:t></w:t>
      </w:r>
      <w:r>
        <w:rPr>
          <w:rFonts w:hint="eastAsia"/>
        </w:rPr>
        <w:t>біфідобактерій</w:t>
      </w:r>
    </w:p>
    <w:p w:rsidR="003D681F" w:rsidRDefault="003D681F" w:rsidP="003D681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і</w:t>
      </w:r>
      <w:r>
        <w:t></w:t>
      </w:r>
      <w:r>
        <w:t></w:t>
      </w:r>
      <w:r>
        <w:t></w:t>
      </w:r>
      <w:r>
        <w:t></w:t>
      </w:r>
      <w:r>
        <w:t></w:t>
      </w:r>
      <w:r>
        <w:t></w:t>
      </w:r>
      <w:r>
        <w:rPr>
          <w:rFonts w:hint="eastAsia"/>
        </w:rPr>
        <w:t>та</w:t>
      </w:r>
      <w:r>
        <w:t></w:t>
      </w:r>
      <w:r>
        <w:rPr>
          <w:rFonts w:hint="eastAsia"/>
        </w:rPr>
        <w:t>лактобацил</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для</w:t>
      </w:r>
      <w:r>
        <w:t></w:t>
      </w:r>
      <w:r>
        <w:rPr>
          <w:rFonts w:hint="eastAsia"/>
        </w:rPr>
        <w:t>попередження</w:t>
      </w:r>
      <w:r>
        <w:t></w:t>
      </w:r>
      <w:r>
        <w:rPr>
          <w:rFonts w:hint="eastAsia"/>
        </w:rPr>
        <w:t>розвитку</w:t>
      </w:r>
      <w:r>
        <w:t></w:t>
      </w:r>
      <w:r>
        <w:rPr>
          <w:rFonts w:hint="eastAsia"/>
        </w:rPr>
        <w:t>ожиріння</w:t>
      </w:r>
      <w:r>
        <w:t></w:t>
      </w:r>
      <w:r>
        <w:rPr>
          <w:rFonts w:hint="eastAsia"/>
        </w:rPr>
        <w:t>гіпоталамічного</w:t>
      </w:r>
      <w:r>
        <w:t></w:t>
      </w:r>
      <w:r>
        <w:rPr>
          <w:rFonts w:hint="eastAsia"/>
        </w:rPr>
        <w:t>генезу</w:t>
      </w:r>
      <w:r>
        <w:t></w:t>
      </w:r>
      <w:r>
        <w:rPr>
          <w:rFonts w:hint="eastAsia"/>
        </w:rPr>
        <w:t>та</w:t>
      </w:r>
    </w:p>
    <w:p w:rsidR="003D681F" w:rsidRDefault="003D681F" w:rsidP="003D681F">
      <w:r>
        <w:rPr>
          <w:rFonts w:hint="eastAsia"/>
        </w:rPr>
        <w:t>запалення</w:t>
      </w:r>
      <w:r>
        <w:t></w:t>
      </w:r>
      <w:r>
        <w:rPr>
          <w:rFonts w:hint="eastAsia"/>
        </w:rPr>
        <w:t>підшлункової</w:t>
      </w:r>
      <w:r>
        <w:t></w:t>
      </w:r>
      <w:r>
        <w:rPr>
          <w:rFonts w:hint="eastAsia"/>
        </w:rPr>
        <w:t>залози</w:t>
      </w:r>
      <w:r>
        <w:t></w:t>
      </w:r>
      <w:r>
        <w:t></w:t>
      </w:r>
      <w:r>
        <w:rPr>
          <w:rFonts w:hint="eastAsia"/>
        </w:rPr>
        <w:t>Найбільш</w:t>
      </w:r>
      <w:r>
        <w:t></w:t>
      </w:r>
      <w:r>
        <w:rPr>
          <w:rFonts w:hint="eastAsia"/>
        </w:rPr>
        <w:t>суттєвий</w:t>
      </w:r>
      <w:r>
        <w:t></w:t>
      </w:r>
      <w:r>
        <w:rPr>
          <w:rFonts w:hint="eastAsia"/>
        </w:rPr>
        <w:t>ефект</w:t>
      </w:r>
      <w:r>
        <w:t></w:t>
      </w:r>
      <w:r>
        <w:rPr>
          <w:rFonts w:hint="eastAsia"/>
        </w:rPr>
        <w:t>був</w:t>
      </w:r>
      <w:r>
        <w:t></w:t>
      </w:r>
      <w:r>
        <w:rPr>
          <w:rFonts w:hint="eastAsia"/>
        </w:rPr>
        <w:t>виявлений</w:t>
      </w:r>
      <w:r>
        <w:t></w:t>
      </w:r>
      <w:r>
        <w:rPr>
          <w:rFonts w:hint="eastAsia"/>
        </w:rPr>
        <w:t>в</w:t>
      </w:r>
    </w:p>
    <w:p w:rsidR="003D681F" w:rsidRDefault="003D681F" w:rsidP="003D681F">
      <w:r>
        <w:rPr>
          <w:rFonts w:hint="eastAsia"/>
        </w:rPr>
        <w:t>групі</w:t>
      </w:r>
      <w:r>
        <w:t></w:t>
      </w:r>
      <w:r>
        <w:rPr>
          <w:rFonts w:hint="eastAsia"/>
        </w:rPr>
        <w:t>тварин</w:t>
      </w:r>
      <w:r>
        <w:t></w:t>
      </w:r>
      <w:r>
        <w:t></w:t>
      </w:r>
      <w:r>
        <w:rPr>
          <w:rFonts w:hint="eastAsia"/>
        </w:rPr>
        <w:t>які</w:t>
      </w:r>
      <w:r>
        <w:t></w:t>
      </w:r>
      <w:r>
        <w:rPr>
          <w:rFonts w:hint="eastAsia"/>
        </w:rPr>
        <w:t>отримували</w:t>
      </w:r>
      <w:r>
        <w:t></w:t>
      </w:r>
      <w:r>
        <w:rPr>
          <w:rFonts w:hint="eastAsia"/>
        </w:rPr>
        <w:t>композицію</w:t>
      </w:r>
      <w:r>
        <w:t></w:t>
      </w:r>
      <w:r>
        <w:rPr>
          <w:rFonts w:hint="eastAsia"/>
        </w:rPr>
        <w:t>трьох</w:t>
      </w:r>
      <w:r>
        <w:t></w:t>
      </w:r>
      <w:r>
        <w:rPr>
          <w:rFonts w:hint="eastAsia"/>
        </w:rPr>
        <w:t>пробіотичних</w:t>
      </w:r>
      <w:r>
        <w:t></w:t>
      </w:r>
      <w:r>
        <w:rPr>
          <w:rFonts w:hint="eastAsia"/>
        </w:rPr>
        <w:t>штамів</w:t>
      </w:r>
    </w:p>
    <w:p w:rsidR="003D681F" w:rsidRDefault="003D681F" w:rsidP="003D681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і</w:t>
      </w:r>
      <w:r>
        <w:t></w:t>
      </w:r>
      <w:r>
        <w:t></w:t>
      </w:r>
      <w:r>
        <w:t></w:t>
      </w:r>
      <w:r>
        <w:t></w:t>
      </w:r>
      <w:r>
        <w:t></w:t>
      </w:r>
      <w:r>
        <w:rPr>
          <w:rFonts w:hint="eastAsia"/>
        </w:rPr>
        <w:t>та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На</w:t>
      </w:r>
    </w:p>
    <w:p w:rsidR="003D681F" w:rsidRDefault="003D681F" w:rsidP="003D681F">
      <w:r>
        <w:rPr>
          <w:rFonts w:hint="eastAsia"/>
        </w:rPr>
        <w:t>основі</w:t>
      </w:r>
      <w:r>
        <w:t></w:t>
      </w:r>
      <w:r>
        <w:rPr>
          <w:rFonts w:hint="eastAsia"/>
        </w:rPr>
        <w:t>результатів</w:t>
      </w:r>
      <w:r>
        <w:t></w:t>
      </w:r>
      <w:r>
        <w:rPr>
          <w:rFonts w:hint="eastAsia"/>
        </w:rPr>
        <w:t>зроблені</w:t>
      </w:r>
      <w:r>
        <w:t></w:t>
      </w:r>
      <w:r>
        <w:rPr>
          <w:rFonts w:hint="eastAsia"/>
        </w:rPr>
        <w:t>наступні</w:t>
      </w:r>
      <w:r>
        <w:t></w:t>
      </w:r>
      <w:r>
        <w:rPr>
          <w:rFonts w:hint="eastAsia"/>
        </w:rPr>
        <w:t>висновки</w:t>
      </w:r>
      <w:r>
        <w:t></w:t>
      </w:r>
    </w:p>
    <w:p w:rsidR="003D681F" w:rsidRDefault="003D681F" w:rsidP="003D681F">
      <w:r>
        <w:t></w:t>
      </w:r>
      <w:r>
        <w:t></w:t>
      </w:r>
      <w:r>
        <w:t></w:t>
      </w:r>
      <w:r>
        <w:t></w:t>
      </w:r>
      <w:r>
        <w:t></w:t>
      </w:r>
      <w:r>
        <w:t></w:t>
      </w:r>
      <w:r>
        <w:rPr>
          <w:rFonts w:hint="eastAsia"/>
        </w:rPr>
        <w:t>ти</w:t>
      </w:r>
      <w:r>
        <w:t></w:t>
      </w:r>
      <w:r>
        <w:rPr>
          <w:rFonts w:hint="eastAsia"/>
        </w:rPr>
        <w:t>денне</w:t>
      </w:r>
      <w:r>
        <w:t></w:t>
      </w:r>
      <w:r>
        <w:rPr>
          <w:rFonts w:hint="eastAsia"/>
        </w:rPr>
        <w:t>введення</w:t>
      </w:r>
      <w:r>
        <w:t></w:t>
      </w:r>
      <w:r>
        <w:rPr>
          <w:rFonts w:hint="eastAsia"/>
        </w:rPr>
        <w:t>глутамату</w:t>
      </w:r>
      <w:r>
        <w:t></w:t>
      </w:r>
      <w:r>
        <w:rPr>
          <w:rFonts w:hint="eastAsia"/>
        </w:rPr>
        <w:t>натрію</w:t>
      </w:r>
      <w:r>
        <w:t></w:t>
      </w:r>
      <w:r>
        <w:rPr>
          <w:rFonts w:hint="eastAsia"/>
        </w:rPr>
        <w:t>в</w:t>
      </w:r>
      <w:r>
        <w:t></w:t>
      </w:r>
      <w:r>
        <w:rPr>
          <w:rFonts w:hint="eastAsia"/>
        </w:rPr>
        <w:t>дозах</w:t>
      </w:r>
      <w:r>
        <w:t></w:t>
      </w:r>
      <w:r>
        <w:t></w:t>
      </w:r>
      <w:r>
        <w:t></w:t>
      </w:r>
      <w:r>
        <w:t></w:t>
      </w:r>
      <w:r>
        <w:rPr>
          <w:rFonts w:hint="eastAsia"/>
        </w:rPr>
        <w:t>і</w:t>
      </w:r>
      <w:r>
        <w:t></w:t>
      </w:r>
      <w:r>
        <w:t></w:t>
      </w:r>
      <w:r>
        <w:t></w:t>
      </w:r>
      <w:r>
        <w:t></w:t>
      </w:r>
      <w:r>
        <w:rPr>
          <w:rFonts w:hint="eastAsia"/>
        </w:rPr>
        <w:t>мг</w:t>
      </w:r>
      <w:r>
        <w:t></w:t>
      </w:r>
      <w:r>
        <w:rPr>
          <w:rFonts w:hint="eastAsia"/>
        </w:rPr>
        <w:t>кг</w:t>
      </w:r>
      <w:r>
        <w:t></w:t>
      </w:r>
      <w:r>
        <w:t></w:t>
      </w:r>
      <w:r>
        <w:rPr>
          <w:rFonts w:hint="eastAsia"/>
        </w:rPr>
        <w:t>відповідає</w:t>
      </w:r>
    </w:p>
    <w:p w:rsidR="003D681F" w:rsidRDefault="003D681F" w:rsidP="003D681F">
      <w:r>
        <w:t></w:t>
      </w:r>
      <w:r>
        <w:t></w:t>
      </w:r>
      <w:r>
        <w:rPr>
          <w:rFonts w:hint="eastAsia"/>
        </w:rPr>
        <w:t>і</w:t>
      </w:r>
      <w:r>
        <w:t></w:t>
      </w:r>
      <w:r>
        <w:t></w:t>
      </w:r>
      <w:r>
        <w:t></w:t>
      </w:r>
      <w:r>
        <w:rPr>
          <w:rFonts w:hint="eastAsia"/>
        </w:rPr>
        <w:t>г</w:t>
      </w:r>
      <w:r>
        <w:t></w:t>
      </w:r>
      <w:r>
        <w:rPr>
          <w:rFonts w:hint="eastAsia"/>
        </w:rPr>
        <w:t>людину</w:t>
      </w:r>
      <w:r>
        <w:t></w:t>
      </w:r>
      <w:r>
        <w:t></w:t>
      </w:r>
      <w:r>
        <w:rPr>
          <w:rFonts w:hint="eastAsia"/>
        </w:rPr>
        <w:t>викликає</w:t>
      </w:r>
      <w:r>
        <w:t></w:t>
      </w:r>
      <w:r>
        <w:rPr>
          <w:rFonts w:hint="eastAsia"/>
        </w:rPr>
        <w:t>некротичні</w:t>
      </w:r>
      <w:r>
        <w:t></w:t>
      </w:r>
      <w:r>
        <w:t></w:t>
      </w:r>
      <w:r>
        <w:rPr>
          <w:rFonts w:hint="eastAsia"/>
        </w:rPr>
        <w:t>некробіотичні</w:t>
      </w:r>
      <w:r>
        <w:t></w:t>
      </w:r>
      <w:r>
        <w:rPr>
          <w:rFonts w:hint="eastAsia"/>
        </w:rPr>
        <w:t>та</w:t>
      </w:r>
      <w:r>
        <w:t></w:t>
      </w:r>
      <w:r>
        <w:rPr>
          <w:rFonts w:hint="eastAsia"/>
        </w:rPr>
        <w:t>дистрофічні</w:t>
      </w:r>
      <w:r>
        <w:t></w:t>
      </w:r>
      <w:r>
        <w:rPr>
          <w:rFonts w:hint="eastAsia"/>
        </w:rPr>
        <w:t>зміни</w:t>
      </w:r>
      <w:r>
        <w:t></w:t>
      </w:r>
      <w:r>
        <w:rPr>
          <w:rFonts w:hint="eastAsia"/>
        </w:rPr>
        <w:t>екзоі</w:t>
      </w:r>
      <w:r>
        <w:t></w:t>
      </w:r>
      <w:r>
        <w:rPr>
          <w:rFonts w:hint="eastAsia"/>
        </w:rPr>
        <w:t>ендокриноцитів</w:t>
      </w:r>
      <w:r>
        <w:t></w:t>
      </w:r>
      <w:r>
        <w:t></w:t>
      </w:r>
      <w:r>
        <w:rPr>
          <w:rFonts w:hint="eastAsia"/>
        </w:rPr>
        <w:t>лейкоцитарну</w:t>
      </w:r>
      <w:r>
        <w:t></w:t>
      </w:r>
      <w:r>
        <w:rPr>
          <w:rFonts w:hint="eastAsia"/>
        </w:rPr>
        <w:t>і</w:t>
      </w:r>
      <w:r>
        <w:t></w:t>
      </w:r>
      <w:r>
        <w:rPr>
          <w:rFonts w:hint="eastAsia"/>
        </w:rPr>
        <w:t>лімфоїдну</w:t>
      </w:r>
      <w:r>
        <w:t></w:t>
      </w:r>
      <w:r>
        <w:rPr>
          <w:rFonts w:hint="eastAsia"/>
        </w:rPr>
        <w:t>інфільтрацію</w:t>
      </w:r>
      <w:r>
        <w:t></w:t>
      </w:r>
      <w:r>
        <w:t></w:t>
      </w:r>
      <w:r>
        <w:rPr>
          <w:rFonts w:hint="eastAsia"/>
        </w:rPr>
        <w:t>периваскулярний</w:t>
      </w:r>
      <w:r>
        <w:t></w:t>
      </w:r>
      <w:r>
        <w:rPr>
          <w:rFonts w:hint="eastAsia"/>
        </w:rPr>
        <w:t>і</w:t>
      </w:r>
    </w:p>
    <w:p w:rsidR="003D681F" w:rsidRDefault="003D681F" w:rsidP="003D681F">
      <w:r>
        <w:rPr>
          <w:rFonts w:hint="eastAsia"/>
        </w:rPr>
        <w:t>інтерстиціальний</w:t>
      </w:r>
      <w:r>
        <w:t></w:t>
      </w:r>
      <w:r>
        <w:rPr>
          <w:rFonts w:hint="eastAsia"/>
        </w:rPr>
        <w:t>фіброз</w:t>
      </w:r>
      <w:r>
        <w:t></w:t>
      </w:r>
      <w:r>
        <w:t></w:t>
      </w:r>
      <w:r>
        <w:rPr>
          <w:rFonts w:hint="eastAsia"/>
        </w:rPr>
        <w:t>набряк</w:t>
      </w:r>
      <w:r>
        <w:t></w:t>
      </w:r>
      <w:r>
        <w:rPr>
          <w:rFonts w:hint="eastAsia"/>
        </w:rPr>
        <w:t>та</w:t>
      </w:r>
      <w:r>
        <w:t></w:t>
      </w:r>
      <w:r>
        <w:rPr>
          <w:rFonts w:hint="eastAsia"/>
        </w:rPr>
        <w:t>дисциркуляторні</w:t>
      </w:r>
      <w:r>
        <w:t></w:t>
      </w:r>
      <w:r>
        <w:rPr>
          <w:rFonts w:hint="eastAsia"/>
        </w:rPr>
        <w:t>розлади</w:t>
      </w:r>
      <w:r>
        <w:t></w:t>
      </w:r>
    </w:p>
    <w:p w:rsidR="003D681F" w:rsidRDefault="003D681F" w:rsidP="003D681F">
      <w:r>
        <w:t></w:t>
      </w:r>
      <w:r>
        <w:t></w:t>
      </w:r>
      <w:r>
        <w:t></w:t>
      </w:r>
      <w:r>
        <w:rPr>
          <w:rFonts w:hint="eastAsia"/>
        </w:rPr>
        <w:t>Встановлено</w:t>
      </w:r>
      <w:r>
        <w:t></w:t>
      </w:r>
      <w:r>
        <w:t></w:t>
      </w:r>
      <w:r>
        <w:rPr>
          <w:rFonts w:hint="eastAsia"/>
        </w:rPr>
        <w:t>що</w:t>
      </w:r>
      <w:r>
        <w:t></w:t>
      </w:r>
      <w:r>
        <w:rPr>
          <w:rFonts w:hint="eastAsia"/>
        </w:rPr>
        <w:t>через</w:t>
      </w:r>
      <w:r>
        <w:t></w:t>
      </w:r>
      <w:r>
        <w:t></w:t>
      </w:r>
      <w:r>
        <w:t></w:t>
      </w:r>
      <w:r>
        <w:rPr>
          <w:rFonts w:hint="eastAsia"/>
        </w:rPr>
        <w:t>місяці</w:t>
      </w:r>
      <w:r>
        <w:t></w:t>
      </w:r>
      <w:r>
        <w:rPr>
          <w:rFonts w:hint="eastAsia"/>
        </w:rPr>
        <w:t>після</w:t>
      </w:r>
      <w:r>
        <w:t></w:t>
      </w:r>
      <w:r>
        <w:rPr>
          <w:rFonts w:hint="eastAsia"/>
        </w:rPr>
        <w:t>народження</w:t>
      </w:r>
      <w:r>
        <w:t></w:t>
      </w:r>
      <w:r>
        <w:rPr>
          <w:rFonts w:hint="eastAsia"/>
        </w:rPr>
        <w:t>у</w:t>
      </w:r>
      <w:r>
        <w:t></w:t>
      </w:r>
      <w:r>
        <w:rPr>
          <w:rFonts w:hint="eastAsia"/>
        </w:rPr>
        <w:t>щурів</w:t>
      </w:r>
      <w:r>
        <w:t></w:t>
      </w:r>
      <w:r>
        <w:t></w:t>
      </w:r>
      <w:r>
        <w:rPr>
          <w:rFonts w:hint="eastAsia"/>
        </w:rPr>
        <w:t>яким</w:t>
      </w:r>
      <w:r>
        <w:t></w:t>
      </w:r>
      <w:r>
        <w:rPr>
          <w:rFonts w:hint="eastAsia"/>
        </w:rPr>
        <w:t>на</w:t>
      </w:r>
      <w:r>
        <w:t></w:t>
      </w:r>
      <w:r>
        <w:t></w:t>
      </w:r>
      <w:r>
        <w:t></w:t>
      </w:r>
    </w:p>
    <w:p w:rsidR="003D681F" w:rsidRDefault="003D681F" w:rsidP="003D681F">
      <w:r>
        <w:t></w:t>
      </w:r>
      <w:r>
        <w:t></w:t>
      </w:r>
      <w:r>
        <w:t></w:t>
      </w:r>
      <w:r>
        <w:rPr>
          <w:rFonts w:hint="eastAsia"/>
        </w:rPr>
        <w:t>добу</w:t>
      </w:r>
      <w:r>
        <w:t></w:t>
      </w:r>
      <w:r>
        <w:rPr>
          <w:rFonts w:hint="eastAsia"/>
        </w:rPr>
        <w:t>життя</w:t>
      </w:r>
      <w:r>
        <w:t></w:t>
      </w:r>
      <w:r>
        <w:rPr>
          <w:rFonts w:hint="eastAsia"/>
        </w:rPr>
        <w:t>підшкірно</w:t>
      </w:r>
      <w:r>
        <w:t></w:t>
      </w:r>
      <w:r>
        <w:rPr>
          <w:rFonts w:hint="eastAsia"/>
        </w:rPr>
        <w:t>вводили</w:t>
      </w:r>
      <w:r>
        <w:t></w:t>
      </w:r>
      <w:r>
        <w:rPr>
          <w:rFonts w:hint="eastAsia"/>
        </w:rPr>
        <w:t>глутамат</w:t>
      </w:r>
      <w:r>
        <w:t></w:t>
      </w:r>
      <w:r>
        <w:rPr>
          <w:rFonts w:hint="eastAsia"/>
        </w:rPr>
        <w:t>натрію</w:t>
      </w:r>
      <w:r>
        <w:t></w:t>
      </w:r>
      <w:r>
        <w:rPr>
          <w:rFonts w:hint="eastAsia"/>
        </w:rPr>
        <w:t>у</w:t>
      </w:r>
      <w:r>
        <w:t></w:t>
      </w:r>
      <w:r>
        <w:rPr>
          <w:rFonts w:hint="eastAsia"/>
        </w:rPr>
        <w:t>дозі</w:t>
      </w:r>
      <w:r>
        <w:t></w:t>
      </w:r>
      <w:r>
        <w:t></w:t>
      </w:r>
      <w:r>
        <w:t></w:t>
      </w:r>
      <w:r>
        <w:rPr>
          <w:rFonts w:hint="eastAsia"/>
        </w:rPr>
        <w:t>мг</w:t>
      </w:r>
      <w:r>
        <w:t></w:t>
      </w:r>
      <w:r>
        <w:rPr>
          <w:rFonts w:hint="eastAsia"/>
        </w:rPr>
        <w:t>г</w:t>
      </w:r>
      <w:r>
        <w:t></w:t>
      </w:r>
    </w:p>
    <w:p w:rsidR="003D681F" w:rsidRDefault="003D681F" w:rsidP="003D681F">
      <w:r>
        <w:rPr>
          <w:rFonts w:hint="eastAsia"/>
        </w:rPr>
        <w:t>спостерігається</w:t>
      </w:r>
      <w:r>
        <w:t></w:t>
      </w:r>
      <w:r>
        <w:rPr>
          <w:rFonts w:hint="eastAsia"/>
        </w:rPr>
        <w:t>припинення</w:t>
      </w:r>
      <w:r>
        <w:t></w:t>
      </w:r>
      <w:r>
        <w:rPr>
          <w:rFonts w:hint="eastAsia"/>
        </w:rPr>
        <w:t>росту</w:t>
      </w:r>
      <w:r>
        <w:t></w:t>
      </w:r>
      <w:r>
        <w:rPr>
          <w:rFonts w:hint="eastAsia"/>
        </w:rPr>
        <w:t>і</w:t>
      </w:r>
      <w:r>
        <w:t></w:t>
      </w:r>
      <w:r>
        <w:rPr>
          <w:rFonts w:hint="eastAsia"/>
        </w:rPr>
        <w:t>розвитку</w:t>
      </w:r>
      <w:r>
        <w:t></w:t>
      </w:r>
      <w:r>
        <w:rPr>
          <w:rFonts w:hint="eastAsia"/>
        </w:rPr>
        <w:t>з</w:t>
      </w:r>
      <w:r>
        <w:t></w:t>
      </w:r>
      <w:r>
        <w:rPr>
          <w:rFonts w:hint="eastAsia"/>
        </w:rPr>
        <w:t>супутнім</w:t>
      </w:r>
      <w:r>
        <w:t></w:t>
      </w:r>
      <w:r>
        <w:rPr>
          <w:rFonts w:hint="eastAsia"/>
        </w:rPr>
        <w:t>накопичення</w:t>
      </w:r>
      <w:r>
        <w:t></w:t>
      </w:r>
      <w:r>
        <w:rPr>
          <w:rFonts w:hint="eastAsia"/>
        </w:rPr>
        <w:t>жиру</w:t>
      </w:r>
      <w:r>
        <w:t></w:t>
      </w:r>
      <w:r>
        <w:rPr>
          <w:rFonts w:hint="eastAsia"/>
        </w:rPr>
        <w:t>в</w:t>
      </w:r>
    </w:p>
    <w:p w:rsidR="003D681F" w:rsidRDefault="003D681F" w:rsidP="003D681F">
      <w:r>
        <w:rPr>
          <w:rFonts w:hint="eastAsia"/>
        </w:rPr>
        <w:t>організмі</w:t>
      </w:r>
      <w:r>
        <w:t></w:t>
      </w:r>
      <w:r>
        <w:t></w:t>
      </w:r>
      <w:r>
        <w:rPr>
          <w:rFonts w:hint="eastAsia"/>
        </w:rPr>
        <w:t>зростання</w:t>
      </w:r>
      <w:r>
        <w:t></w:t>
      </w:r>
      <w:r>
        <w:rPr>
          <w:rFonts w:hint="eastAsia"/>
        </w:rPr>
        <w:t>індексу</w:t>
      </w:r>
      <w:r>
        <w:t></w:t>
      </w:r>
      <w:r>
        <w:rPr>
          <w:rFonts w:hint="eastAsia"/>
        </w:rPr>
        <w:t>маси</w:t>
      </w:r>
      <w:r>
        <w:t></w:t>
      </w:r>
      <w:r>
        <w:rPr>
          <w:rFonts w:hint="eastAsia"/>
        </w:rPr>
        <w:t>тіла</w:t>
      </w:r>
      <w:r>
        <w:t></w:t>
      </w:r>
      <w:r>
        <w:t></w:t>
      </w:r>
      <w:r>
        <w:rPr>
          <w:rFonts w:hint="eastAsia"/>
        </w:rPr>
        <w:t>індексу</w:t>
      </w:r>
      <w:r>
        <w:t></w:t>
      </w:r>
      <w:r>
        <w:rPr>
          <w:rFonts w:hint="eastAsia"/>
        </w:rPr>
        <w:t>Лі</w:t>
      </w:r>
      <w:r>
        <w:t></w:t>
      </w:r>
      <w:r>
        <w:rPr>
          <w:rFonts w:hint="eastAsia"/>
        </w:rPr>
        <w:t>порівняно</w:t>
      </w:r>
      <w:r>
        <w:t></w:t>
      </w:r>
      <w:r>
        <w:rPr>
          <w:rFonts w:hint="eastAsia"/>
        </w:rPr>
        <w:t>з</w:t>
      </w:r>
      <w:r>
        <w:t></w:t>
      </w:r>
      <w:r>
        <w:rPr>
          <w:rFonts w:hint="eastAsia"/>
        </w:rPr>
        <w:t>контрольними</w:t>
      </w:r>
    </w:p>
    <w:p w:rsidR="003D681F" w:rsidRDefault="003D681F" w:rsidP="003D681F">
      <w:r>
        <w:rPr>
          <w:rFonts w:hint="eastAsia"/>
        </w:rPr>
        <w:t>щурами</w:t>
      </w:r>
      <w:r>
        <w:t></w:t>
      </w:r>
      <w:r>
        <w:t></w:t>
      </w:r>
      <w:r>
        <w:rPr>
          <w:rFonts w:hint="eastAsia"/>
        </w:rPr>
        <w:t>що</w:t>
      </w:r>
      <w:r>
        <w:t></w:t>
      </w:r>
      <w:r>
        <w:rPr>
          <w:rFonts w:hint="eastAsia"/>
        </w:rPr>
        <w:t>свідчить</w:t>
      </w:r>
      <w:r>
        <w:t></w:t>
      </w:r>
      <w:r>
        <w:rPr>
          <w:rFonts w:hint="eastAsia"/>
        </w:rPr>
        <w:t>про</w:t>
      </w:r>
      <w:r>
        <w:t></w:t>
      </w:r>
      <w:r>
        <w:rPr>
          <w:rFonts w:hint="eastAsia"/>
        </w:rPr>
        <w:t>вісцеральне</w:t>
      </w:r>
      <w:r>
        <w:t></w:t>
      </w:r>
      <w:r>
        <w:rPr>
          <w:rFonts w:hint="eastAsia"/>
        </w:rPr>
        <w:t>ожиріння</w:t>
      </w:r>
      <w:r>
        <w:t></w:t>
      </w:r>
      <w:r>
        <w:t></w:t>
      </w:r>
      <w:r>
        <w:rPr>
          <w:rFonts w:hint="eastAsia"/>
        </w:rPr>
        <w:t>У</w:t>
      </w:r>
      <w:r>
        <w:t></w:t>
      </w:r>
      <w:r>
        <w:t></w:t>
      </w:r>
      <w:r>
        <w:t></w:t>
      </w:r>
      <w:r>
        <w:rPr>
          <w:rFonts w:hint="eastAsia"/>
        </w:rPr>
        <w:t>х</w:t>
      </w:r>
      <w:r>
        <w:t></w:t>
      </w:r>
      <w:r>
        <w:rPr>
          <w:rFonts w:hint="eastAsia"/>
        </w:rPr>
        <w:t>місячних</w:t>
      </w:r>
      <w:r>
        <w:t></w:t>
      </w:r>
      <w:r>
        <w:rPr>
          <w:rFonts w:hint="eastAsia"/>
        </w:rPr>
        <w:t>щурів</w:t>
      </w:r>
    </w:p>
    <w:p w:rsidR="003D681F" w:rsidRDefault="003D681F" w:rsidP="003D681F">
      <w:r>
        <w:rPr>
          <w:rFonts w:hint="eastAsia"/>
        </w:rPr>
        <w:t>відмічалося</w:t>
      </w:r>
      <w:r>
        <w:t></w:t>
      </w:r>
      <w:r>
        <w:rPr>
          <w:rFonts w:hint="eastAsia"/>
        </w:rPr>
        <w:t>порушення</w:t>
      </w:r>
      <w:r>
        <w:t></w:t>
      </w:r>
      <w:r>
        <w:rPr>
          <w:rFonts w:hint="eastAsia"/>
        </w:rPr>
        <w:t>толерантності</w:t>
      </w:r>
      <w:r>
        <w:t></w:t>
      </w:r>
      <w:r>
        <w:rPr>
          <w:rFonts w:hint="eastAsia"/>
        </w:rPr>
        <w:t>до</w:t>
      </w:r>
      <w:r>
        <w:t></w:t>
      </w:r>
      <w:r>
        <w:rPr>
          <w:rFonts w:hint="eastAsia"/>
        </w:rPr>
        <w:t>глюкози</w:t>
      </w:r>
      <w:r>
        <w:t></w:t>
      </w:r>
      <w:r>
        <w:rPr>
          <w:rFonts w:hint="eastAsia"/>
        </w:rPr>
        <w:t>та</w:t>
      </w:r>
      <w:r>
        <w:t></w:t>
      </w:r>
      <w:r>
        <w:rPr>
          <w:rFonts w:hint="eastAsia"/>
        </w:rPr>
        <w:t>ліпідного</w:t>
      </w:r>
      <w:r>
        <w:t></w:t>
      </w:r>
      <w:r>
        <w:rPr>
          <w:rFonts w:hint="eastAsia"/>
        </w:rPr>
        <w:t>обміну</w:t>
      </w:r>
      <w:r>
        <w:t></w:t>
      </w:r>
    </w:p>
    <w:p w:rsidR="003D681F" w:rsidRDefault="003D681F" w:rsidP="003D681F">
      <w:r>
        <w:rPr>
          <w:rFonts w:hint="eastAsia"/>
        </w:rPr>
        <w:t>Неонатальне</w:t>
      </w:r>
      <w:r>
        <w:t></w:t>
      </w:r>
      <w:r>
        <w:rPr>
          <w:rFonts w:hint="eastAsia"/>
        </w:rPr>
        <w:t>введення</w:t>
      </w:r>
      <w:r>
        <w:t></w:t>
      </w:r>
      <w:r>
        <w:rPr>
          <w:rFonts w:hint="eastAsia"/>
        </w:rPr>
        <w:t>глутамату</w:t>
      </w:r>
      <w:r>
        <w:t></w:t>
      </w:r>
      <w:r>
        <w:rPr>
          <w:rFonts w:hint="eastAsia"/>
        </w:rPr>
        <w:t>натрію</w:t>
      </w:r>
      <w:r>
        <w:t></w:t>
      </w:r>
      <w:r>
        <w:rPr>
          <w:rFonts w:hint="eastAsia"/>
        </w:rPr>
        <w:t>призводило</w:t>
      </w:r>
      <w:r>
        <w:t></w:t>
      </w:r>
      <w:r>
        <w:rPr>
          <w:rFonts w:hint="eastAsia"/>
        </w:rPr>
        <w:t>до</w:t>
      </w:r>
      <w:r>
        <w:t></w:t>
      </w:r>
      <w:r>
        <w:rPr>
          <w:rFonts w:hint="eastAsia"/>
        </w:rPr>
        <w:t>розвитку</w:t>
      </w:r>
      <w:r>
        <w:t></w:t>
      </w:r>
      <w:r>
        <w:rPr>
          <w:rFonts w:hint="eastAsia"/>
        </w:rPr>
        <w:t>запалення</w:t>
      </w:r>
    </w:p>
    <w:p w:rsidR="003D681F" w:rsidRDefault="003D681F" w:rsidP="003D681F">
      <w:r>
        <w:rPr>
          <w:rFonts w:hint="eastAsia"/>
        </w:rPr>
        <w:t>підшлункової</w:t>
      </w:r>
      <w:r>
        <w:t></w:t>
      </w:r>
      <w:r>
        <w:rPr>
          <w:rFonts w:hint="eastAsia"/>
        </w:rPr>
        <w:t>залози</w:t>
      </w:r>
      <w:r>
        <w:t></w:t>
      </w:r>
      <w:r>
        <w:t></w:t>
      </w:r>
      <w:r>
        <w:rPr>
          <w:rFonts w:hint="eastAsia"/>
        </w:rPr>
        <w:t>ознаки</w:t>
      </w:r>
      <w:r>
        <w:t></w:t>
      </w:r>
      <w:r>
        <w:rPr>
          <w:rFonts w:hint="eastAsia"/>
        </w:rPr>
        <w:t>притаманні</w:t>
      </w:r>
      <w:r>
        <w:t></w:t>
      </w:r>
      <w:r>
        <w:rPr>
          <w:rFonts w:hint="eastAsia"/>
        </w:rPr>
        <w:t>гострому</w:t>
      </w:r>
      <w:r>
        <w:t></w:t>
      </w:r>
      <w:r>
        <w:rPr>
          <w:rFonts w:hint="eastAsia"/>
        </w:rPr>
        <w:t>панкреатиту</w:t>
      </w:r>
      <w:r>
        <w:t></w:t>
      </w:r>
      <w:r>
        <w:t></w:t>
      </w:r>
      <w:r>
        <w:t></w:t>
      </w:r>
      <w:r>
        <w:rPr>
          <w:rFonts w:hint="eastAsia"/>
        </w:rPr>
        <w:t>що</w:t>
      </w:r>
    </w:p>
    <w:p w:rsidR="003D681F" w:rsidRDefault="003D681F" w:rsidP="003D681F">
      <w:r>
        <w:rPr>
          <w:rFonts w:hint="eastAsia"/>
        </w:rPr>
        <w:t>підтверджувалося</w:t>
      </w:r>
      <w:r>
        <w:t></w:t>
      </w:r>
      <w:r>
        <w:rPr>
          <w:rFonts w:hint="eastAsia"/>
        </w:rPr>
        <w:t>зростанням</w:t>
      </w:r>
      <w:r>
        <w:t></w:t>
      </w:r>
      <w:r>
        <w:rPr>
          <w:rFonts w:hint="eastAsia"/>
        </w:rPr>
        <w:t>активності</w:t>
      </w:r>
      <w:r>
        <w:t></w:t>
      </w:r>
      <w:r>
        <w:rPr>
          <w:rFonts w:hint="eastAsia"/>
        </w:rPr>
        <w:t>її</w:t>
      </w:r>
      <w:r>
        <w:t></w:t>
      </w:r>
      <w:r>
        <w:rPr>
          <w:rFonts w:hint="eastAsia"/>
        </w:rPr>
        <w:t>ферментів</w:t>
      </w:r>
      <w:r>
        <w:t></w:t>
      </w:r>
      <w:r>
        <w:rPr>
          <w:rFonts w:hint="eastAsia"/>
        </w:rPr>
        <w:t>в</w:t>
      </w:r>
      <w:r>
        <w:t></w:t>
      </w:r>
      <w:r>
        <w:rPr>
          <w:rFonts w:hint="eastAsia"/>
        </w:rPr>
        <w:t>сироватці</w:t>
      </w:r>
      <w:r>
        <w:t></w:t>
      </w:r>
      <w:r>
        <w:rPr>
          <w:rFonts w:hint="eastAsia"/>
        </w:rPr>
        <w:t>крові</w:t>
      </w:r>
      <w:r>
        <w:t></w:t>
      </w:r>
    </w:p>
    <w:p w:rsidR="003D681F" w:rsidRDefault="003D681F" w:rsidP="003D681F">
      <w:r>
        <w:t></w:t>
      </w:r>
      <w:r>
        <w:t></w:t>
      </w:r>
      <w:r>
        <w:t></w:t>
      </w:r>
      <w:r>
        <w:rPr>
          <w:rFonts w:hint="eastAsia"/>
        </w:rPr>
        <w:t>На</w:t>
      </w:r>
      <w:r>
        <w:t></w:t>
      </w:r>
      <w:r>
        <w:rPr>
          <w:rFonts w:hint="eastAsia"/>
        </w:rPr>
        <w:t>моделі</w:t>
      </w:r>
      <w:r>
        <w:t></w:t>
      </w:r>
      <w:r>
        <w:rPr>
          <w:rFonts w:hint="eastAsia"/>
        </w:rPr>
        <w:t>глутаматного</w:t>
      </w:r>
      <w:r>
        <w:t></w:t>
      </w:r>
      <w:r>
        <w:rPr>
          <w:rFonts w:hint="eastAsia"/>
        </w:rPr>
        <w:t>ожиріння</w:t>
      </w:r>
      <w:r>
        <w:t></w:t>
      </w:r>
      <w:r>
        <w:rPr>
          <w:rFonts w:hint="eastAsia"/>
        </w:rPr>
        <w:t>показано</w:t>
      </w:r>
      <w:r>
        <w:t></w:t>
      </w:r>
      <w:r>
        <w:t></w:t>
      </w:r>
      <w:r>
        <w:rPr>
          <w:rFonts w:hint="eastAsia"/>
        </w:rPr>
        <w:t>що</w:t>
      </w:r>
      <w:r>
        <w:t></w:t>
      </w:r>
      <w:r>
        <w:rPr>
          <w:rFonts w:hint="eastAsia"/>
        </w:rPr>
        <w:t>пробіотичні</w:t>
      </w:r>
    </w:p>
    <w:p w:rsidR="003D681F" w:rsidRDefault="003D681F" w:rsidP="003D681F">
      <w:r>
        <w:rPr>
          <w:rFonts w:hint="eastAsia"/>
        </w:rPr>
        <w:t>моноштами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та</w:t>
      </w:r>
    </w:p>
    <w:p w:rsidR="003D681F" w:rsidRDefault="003D681F" w:rsidP="003D681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та</w:t>
      </w:r>
      <w:r>
        <w:t></w:t>
      </w:r>
      <w:r>
        <w:rPr>
          <w:rFonts w:hint="eastAsia"/>
        </w:rPr>
        <w:t>комбінований</w:t>
      </w:r>
      <w:r>
        <w:t></w:t>
      </w:r>
      <w:r>
        <w:rPr>
          <w:rFonts w:hint="eastAsia"/>
        </w:rPr>
        <w:t>пробіотик</w:t>
      </w:r>
      <w:r>
        <w:t></w:t>
      </w:r>
      <w:r>
        <w:t></w:t>
      </w:r>
      <w:r>
        <w:t></w:t>
      </w:r>
      <w:r>
        <w:t></w:t>
      </w:r>
      <w:r>
        <w:t></w:t>
      </w:r>
      <w:r>
        <w:t></w:t>
      </w:r>
      <w:r>
        <w:t></w:t>
      </w:r>
      <w:r>
        <w:t></w:t>
      </w:r>
      <w:r>
        <w:t></w:t>
      </w:r>
      <w:r>
        <w:t></w:t>
      </w:r>
      <w:r>
        <w:t></w:t>
      </w:r>
      <w:r>
        <w:t></w:t>
      </w:r>
      <w:r>
        <w:t></w:t>
      </w:r>
      <w:r>
        <w:t></w:t>
      </w:r>
      <w:r>
        <w:t></w:t>
      </w:r>
      <w:r>
        <w:t></w:t>
      </w:r>
    </w:p>
    <w:p w:rsidR="003D681F" w:rsidRDefault="003D681F" w:rsidP="003D681F">
      <w:r>
        <w:t></w:t>
      </w:r>
      <w:r>
        <w:t></w:t>
      </w:r>
      <w:r>
        <w:t></w:t>
      </w:r>
      <w:r>
        <w:t></w:t>
      </w:r>
      <w:r>
        <w:t></w:t>
      </w:r>
      <w:r>
        <w:t></w:t>
      </w:r>
      <w:r>
        <w:t></w:t>
      </w:r>
      <w:r>
        <w:t></w:t>
      </w:r>
      <w:r>
        <w:t></w:t>
      </w:r>
      <w:r>
        <w:t></w:t>
      </w:r>
      <w:r>
        <w:t></w:t>
      </w:r>
      <w:r>
        <w:t></w:t>
      </w:r>
      <w:r>
        <w:t></w:t>
      </w:r>
      <w:r>
        <w:t></w:t>
      </w:r>
      <w:r>
        <w:t></w:t>
      </w:r>
      <w:r>
        <w:t></w:t>
      </w:r>
      <w:r>
        <w:t></w:t>
      </w:r>
      <w:r>
        <w:t></w:t>
      </w:r>
      <w:r>
        <w:rPr>
          <w:rFonts w:hint="eastAsia"/>
        </w:rPr>
        <w:t>та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попереджають</w:t>
      </w:r>
    </w:p>
    <w:p w:rsidR="003D681F" w:rsidRDefault="003D681F" w:rsidP="003D681F">
      <w:r>
        <w:rPr>
          <w:rFonts w:hint="eastAsia"/>
        </w:rPr>
        <w:t>затримку</w:t>
      </w:r>
      <w:r>
        <w:t></w:t>
      </w:r>
      <w:r>
        <w:rPr>
          <w:rFonts w:hint="eastAsia"/>
        </w:rPr>
        <w:t>росту</w:t>
      </w:r>
      <w:r>
        <w:t></w:t>
      </w:r>
      <w:r>
        <w:t></w:t>
      </w:r>
      <w:r>
        <w:rPr>
          <w:rFonts w:hint="eastAsia"/>
        </w:rPr>
        <w:t>зменшують</w:t>
      </w:r>
      <w:r>
        <w:t></w:t>
      </w:r>
      <w:r>
        <w:rPr>
          <w:rFonts w:hint="eastAsia"/>
        </w:rPr>
        <w:t>індекс</w:t>
      </w:r>
      <w:r>
        <w:t></w:t>
      </w:r>
      <w:r>
        <w:rPr>
          <w:rFonts w:hint="eastAsia"/>
        </w:rPr>
        <w:t>маси</w:t>
      </w:r>
      <w:r>
        <w:t></w:t>
      </w:r>
      <w:r>
        <w:rPr>
          <w:rFonts w:hint="eastAsia"/>
        </w:rPr>
        <w:t>тіла</w:t>
      </w:r>
      <w:r>
        <w:t></w:t>
      </w:r>
      <w:r>
        <w:rPr>
          <w:rFonts w:hint="eastAsia"/>
        </w:rPr>
        <w:t>та</w:t>
      </w:r>
      <w:r>
        <w:t></w:t>
      </w:r>
      <w:r>
        <w:rPr>
          <w:rFonts w:hint="eastAsia"/>
        </w:rPr>
        <w:t>індекс</w:t>
      </w:r>
      <w:r>
        <w:t></w:t>
      </w:r>
      <w:r>
        <w:rPr>
          <w:rFonts w:hint="eastAsia"/>
        </w:rPr>
        <w:t>Лі</w:t>
      </w:r>
      <w:r>
        <w:t></w:t>
      </w:r>
      <w:r>
        <w:rPr>
          <w:rFonts w:hint="eastAsia"/>
        </w:rPr>
        <w:t>та</w:t>
      </w:r>
      <w:r>
        <w:t></w:t>
      </w:r>
      <w:r>
        <w:rPr>
          <w:rFonts w:hint="eastAsia"/>
        </w:rPr>
        <w:t>захищають</w:t>
      </w:r>
      <w:r>
        <w:t></w:t>
      </w:r>
      <w:r>
        <w:rPr>
          <w:rFonts w:hint="eastAsia"/>
        </w:rPr>
        <w:t>від</w:t>
      </w:r>
      <w:r>
        <w:t></w:t>
      </w:r>
    </w:p>
    <w:p w:rsidR="003D681F" w:rsidRDefault="003D681F" w:rsidP="003D681F">
      <w:r>
        <w:t></w:t>
      </w:r>
      <w:r>
        <w:t></w:t>
      </w:r>
      <w:r>
        <w:t></w:t>
      </w:r>
    </w:p>
    <w:p w:rsidR="003D681F" w:rsidRDefault="003D681F" w:rsidP="003D681F">
      <w:r>
        <w:rPr>
          <w:rFonts w:hint="eastAsia"/>
        </w:rPr>
        <w:t>надлишкового</w:t>
      </w:r>
      <w:r>
        <w:t></w:t>
      </w:r>
      <w:r>
        <w:rPr>
          <w:rFonts w:hint="eastAsia"/>
        </w:rPr>
        <w:t>накопичення</w:t>
      </w:r>
      <w:r>
        <w:t></w:t>
      </w:r>
      <w:r>
        <w:rPr>
          <w:rFonts w:hint="eastAsia"/>
        </w:rPr>
        <w:t>вісцерального</w:t>
      </w:r>
      <w:r>
        <w:t></w:t>
      </w:r>
      <w:r>
        <w:rPr>
          <w:rFonts w:hint="eastAsia"/>
        </w:rPr>
        <w:t>жиру</w:t>
      </w:r>
      <w:r>
        <w:t></w:t>
      </w:r>
      <w:r>
        <w:rPr>
          <w:rFonts w:hint="eastAsia"/>
        </w:rPr>
        <w:t>у</w:t>
      </w:r>
      <w:r>
        <w:t></w:t>
      </w:r>
      <w:r>
        <w:rPr>
          <w:rFonts w:hint="eastAsia"/>
        </w:rPr>
        <w:t>щурів</w:t>
      </w:r>
      <w:r>
        <w:t></w:t>
      </w:r>
      <w:r>
        <w:t></w:t>
      </w:r>
      <w:r>
        <w:rPr>
          <w:rFonts w:hint="eastAsia"/>
        </w:rPr>
        <w:t>Найбільш</w:t>
      </w:r>
      <w:r>
        <w:t></w:t>
      </w:r>
      <w:r>
        <w:rPr>
          <w:rFonts w:hint="eastAsia"/>
        </w:rPr>
        <w:t>суттєвий</w:t>
      </w:r>
    </w:p>
    <w:p w:rsidR="003D681F" w:rsidRDefault="003D681F" w:rsidP="003D681F">
      <w:r>
        <w:rPr>
          <w:rFonts w:hint="eastAsia"/>
        </w:rPr>
        <w:t>вплив</w:t>
      </w:r>
      <w:r>
        <w:t></w:t>
      </w:r>
      <w:r>
        <w:rPr>
          <w:rFonts w:hint="eastAsia"/>
        </w:rPr>
        <w:t>здійснював</w:t>
      </w:r>
      <w:r>
        <w:t></w:t>
      </w:r>
      <w:r>
        <w:rPr>
          <w:rFonts w:hint="eastAsia"/>
        </w:rPr>
        <w:t>трьохштамний</w:t>
      </w:r>
      <w:r>
        <w:t></w:t>
      </w:r>
      <w:r>
        <w:rPr>
          <w:rFonts w:hint="eastAsia"/>
        </w:rPr>
        <w:t>пробіотик</w:t>
      </w:r>
      <w:r>
        <w:t></w:t>
      </w:r>
    </w:p>
    <w:p w:rsidR="003D681F" w:rsidRDefault="003D681F" w:rsidP="003D681F">
      <w:r>
        <w:t></w:t>
      </w:r>
      <w:r>
        <w:t></w:t>
      </w:r>
      <w:r>
        <w:t></w:t>
      </w:r>
      <w:r>
        <w:rPr>
          <w:rFonts w:hint="eastAsia"/>
        </w:rPr>
        <w:t>За</w:t>
      </w:r>
      <w:r>
        <w:t></w:t>
      </w:r>
      <w:r>
        <w:rPr>
          <w:rFonts w:hint="eastAsia"/>
        </w:rPr>
        <w:t>умов</w:t>
      </w:r>
      <w:r>
        <w:t></w:t>
      </w:r>
      <w:r>
        <w:rPr>
          <w:rFonts w:hint="eastAsia"/>
        </w:rPr>
        <w:t>профілактично</w:t>
      </w:r>
      <w:r>
        <w:t></w:t>
      </w:r>
      <w:r>
        <w:rPr>
          <w:rFonts w:hint="eastAsia"/>
        </w:rPr>
        <w:t>лікувального</w:t>
      </w:r>
      <w:r>
        <w:t></w:t>
      </w:r>
      <w:r>
        <w:rPr>
          <w:rFonts w:hint="eastAsia"/>
        </w:rPr>
        <w:t>введення</w:t>
      </w:r>
      <w:r>
        <w:t></w:t>
      </w:r>
      <w:r>
        <w:rPr>
          <w:rFonts w:hint="eastAsia"/>
        </w:rPr>
        <w:t>пробіотиків</w:t>
      </w:r>
    </w:p>
    <w:p w:rsidR="003D681F" w:rsidRDefault="003D681F" w:rsidP="003D681F">
      <w:r>
        <w:rPr>
          <w:rFonts w:hint="eastAsia"/>
        </w:rPr>
        <w:t>спостерігається</w:t>
      </w:r>
      <w:r>
        <w:t></w:t>
      </w:r>
      <w:r>
        <w:rPr>
          <w:rFonts w:hint="eastAsia"/>
        </w:rPr>
        <w:t>нормалізація</w:t>
      </w:r>
      <w:r>
        <w:t></w:t>
      </w:r>
      <w:r>
        <w:rPr>
          <w:rFonts w:hint="eastAsia"/>
        </w:rPr>
        <w:t>вуглеводного</w:t>
      </w:r>
      <w:r>
        <w:t></w:t>
      </w:r>
      <w:r>
        <w:rPr>
          <w:rFonts w:hint="eastAsia"/>
        </w:rPr>
        <w:t>обміну</w:t>
      </w:r>
      <w:r>
        <w:t></w:t>
      </w:r>
      <w:r>
        <w:t></w:t>
      </w:r>
      <w:r>
        <w:rPr>
          <w:rFonts w:hint="eastAsia"/>
        </w:rPr>
        <w:t>що</w:t>
      </w:r>
      <w:r>
        <w:t></w:t>
      </w:r>
      <w:r>
        <w:rPr>
          <w:rFonts w:hint="eastAsia"/>
        </w:rPr>
        <w:t>супроводжується</w:t>
      </w:r>
    </w:p>
    <w:p w:rsidR="003D681F" w:rsidRDefault="003D681F" w:rsidP="003D681F">
      <w:r>
        <w:rPr>
          <w:rFonts w:hint="eastAsia"/>
        </w:rPr>
        <w:t>зменшенням</w:t>
      </w:r>
      <w:r>
        <w:t></w:t>
      </w:r>
      <w:r>
        <w:rPr>
          <w:rFonts w:hint="eastAsia"/>
        </w:rPr>
        <w:t>концентрації</w:t>
      </w:r>
      <w:r>
        <w:t></w:t>
      </w:r>
      <w:r>
        <w:rPr>
          <w:rFonts w:hint="eastAsia"/>
        </w:rPr>
        <w:t>глюкози</w:t>
      </w:r>
      <w:r>
        <w:t></w:t>
      </w:r>
      <w:r>
        <w:rPr>
          <w:rFonts w:hint="eastAsia"/>
        </w:rPr>
        <w:t>та</w:t>
      </w:r>
      <w:r>
        <w:t></w:t>
      </w:r>
      <w:r>
        <w:rPr>
          <w:rFonts w:hint="eastAsia"/>
        </w:rPr>
        <w:t>інсуліну</w:t>
      </w:r>
      <w:r>
        <w:t></w:t>
      </w:r>
      <w:r>
        <w:rPr>
          <w:rFonts w:hint="eastAsia"/>
        </w:rPr>
        <w:t>в</w:t>
      </w:r>
      <w:r>
        <w:t></w:t>
      </w:r>
      <w:r>
        <w:rPr>
          <w:rFonts w:hint="eastAsia"/>
        </w:rPr>
        <w:t>крові</w:t>
      </w:r>
      <w:r>
        <w:t></w:t>
      </w:r>
      <w:r>
        <w:rPr>
          <w:rFonts w:hint="eastAsia"/>
        </w:rPr>
        <w:t>щурів</w:t>
      </w:r>
      <w:r>
        <w:t></w:t>
      </w:r>
      <w:r>
        <w:rPr>
          <w:rFonts w:hint="eastAsia"/>
        </w:rPr>
        <w:t>та</w:t>
      </w:r>
      <w:r>
        <w:t></w:t>
      </w:r>
      <w:r>
        <w:rPr>
          <w:rFonts w:hint="eastAsia"/>
        </w:rPr>
        <w:t>зниженням</w:t>
      </w:r>
    </w:p>
    <w:p w:rsidR="003D681F" w:rsidRDefault="003D681F" w:rsidP="003D681F">
      <w:r>
        <w:rPr>
          <w:rFonts w:hint="eastAsia"/>
        </w:rPr>
        <w:t>значення</w:t>
      </w:r>
      <w:r>
        <w:t></w:t>
      </w:r>
      <w:r>
        <w:rPr>
          <w:rFonts w:hint="eastAsia"/>
        </w:rPr>
        <w:t>індексу</w:t>
      </w:r>
      <w:r>
        <w:t></w:t>
      </w:r>
      <w:r>
        <w:rPr>
          <w:rFonts w:hint="eastAsia"/>
        </w:rPr>
        <w:t>інсулінорезистентності</w:t>
      </w:r>
      <w:r>
        <w:t></w:t>
      </w:r>
      <w:r>
        <w:t></w:t>
      </w:r>
      <w:r>
        <w:t></w:t>
      </w:r>
      <w:r>
        <w:t></w:t>
      </w:r>
      <w:r>
        <w:t></w:t>
      </w:r>
      <w:r>
        <w:t></w:t>
      </w:r>
    </w:p>
    <w:p w:rsidR="003D681F" w:rsidRDefault="003D681F" w:rsidP="003D681F">
      <w:r>
        <w:t></w:t>
      </w:r>
      <w:r>
        <w:t></w:t>
      </w:r>
      <w:r>
        <w:t></w:t>
      </w:r>
      <w:r>
        <w:rPr>
          <w:rFonts w:hint="eastAsia"/>
        </w:rPr>
        <w:t>Під</w:t>
      </w:r>
      <w:r>
        <w:t></w:t>
      </w:r>
      <w:r>
        <w:rPr>
          <w:rFonts w:hint="eastAsia"/>
        </w:rPr>
        <w:t>впливом</w:t>
      </w:r>
      <w:r>
        <w:t></w:t>
      </w:r>
      <w:r>
        <w:rPr>
          <w:rFonts w:hint="eastAsia"/>
        </w:rPr>
        <w:t>пробіотичних</w:t>
      </w:r>
      <w:r>
        <w:t></w:t>
      </w:r>
      <w:r>
        <w:rPr>
          <w:rFonts w:hint="eastAsia"/>
        </w:rPr>
        <w:t>штамів</w:t>
      </w:r>
      <w:r>
        <w:t></w:t>
      </w:r>
      <w:r>
        <w:rPr>
          <w:rFonts w:hint="eastAsia"/>
        </w:rPr>
        <w:t>реєстрували</w:t>
      </w:r>
      <w:r>
        <w:t></w:t>
      </w:r>
      <w:r>
        <w:rPr>
          <w:rFonts w:hint="eastAsia"/>
        </w:rPr>
        <w:t>покращення</w:t>
      </w:r>
      <w:r>
        <w:t></w:t>
      </w:r>
      <w:r>
        <w:rPr>
          <w:rFonts w:hint="eastAsia"/>
        </w:rPr>
        <w:t>ліпідного</w:t>
      </w:r>
    </w:p>
    <w:p w:rsidR="003D681F" w:rsidRDefault="003D681F" w:rsidP="003D681F">
      <w:r>
        <w:rPr>
          <w:rFonts w:hint="eastAsia"/>
        </w:rPr>
        <w:t>обміну</w:t>
      </w:r>
      <w:r>
        <w:t></w:t>
      </w:r>
      <w:r>
        <w:rPr>
          <w:rFonts w:hint="eastAsia"/>
        </w:rPr>
        <w:t>у</w:t>
      </w:r>
      <w:r>
        <w:t></w:t>
      </w:r>
      <w:r>
        <w:rPr>
          <w:rFonts w:hint="eastAsia"/>
        </w:rPr>
        <w:t>щурів</w:t>
      </w:r>
      <w:r>
        <w:t></w:t>
      </w:r>
      <w:r>
        <w:t></w:t>
      </w:r>
      <w:r>
        <w:rPr>
          <w:rFonts w:hint="eastAsia"/>
        </w:rPr>
        <w:t>що</w:t>
      </w:r>
      <w:r>
        <w:t></w:t>
      </w:r>
      <w:r>
        <w:rPr>
          <w:rFonts w:hint="eastAsia"/>
        </w:rPr>
        <w:t>підтверджувалося</w:t>
      </w:r>
      <w:r>
        <w:t></w:t>
      </w:r>
      <w:r>
        <w:rPr>
          <w:rFonts w:hint="eastAsia"/>
        </w:rPr>
        <w:t>зменшенням</w:t>
      </w:r>
      <w:r>
        <w:t></w:t>
      </w:r>
      <w:r>
        <w:rPr>
          <w:rFonts w:hint="eastAsia"/>
        </w:rPr>
        <w:t>концентрації</w:t>
      </w:r>
    </w:p>
    <w:p w:rsidR="003D681F" w:rsidRDefault="003D681F" w:rsidP="003D681F">
      <w:r>
        <w:rPr>
          <w:rFonts w:hint="eastAsia"/>
        </w:rPr>
        <w:t>тригліцеридів</w:t>
      </w:r>
      <w:r>
        <w:t></w:t>
      </w:r>
      <w:r>
        <w:t></w:t>
      </w:r>
      <w:r>
        <w:rPr>
          <w:rFonts w:hint="eastAsia"/>
        </w:rPr>
        <w:t>холестерину</w:t>
      </w:r>
      <w:r>
        <w:t></w:t>
      </w:r>
      <w:r>
        <w:t></w:t>
      </w:r>
      <w:r>
        <w:rPr>
          <w:rFonts w:hint="eastAsia"/>
        </w:rPr>
        <w:t>ліпопротеїдів</w:t>
      </w:r>
      <w:r>
        <w:t></w:t>
      </w:r>
      <w:r>
        <w:rPr>
          <w:rFonts w:hint="eastAsia"/>
        </w:rPr>
        <w:t>низької</w:t>
      </w:r>
      <w:r>
        <w:t></w:t>
      </w:r>
      <w:r>
        <w:rPr>
          <w:rFonts w:hint="eastAsia"/>
        </w:rPr>
        <w:t>і</w:t>
      </w:r>
      <w:r>
        <w:t></w:t>
      </w:r>
      <w:r>
        <w:rPr>
          <w:rFonts w:hint="eastAsia"/>
        </w:rPr>
        <w:t>дуже</w:t>
      </w:r>
      <w:r>
        <w:t></w:t>
      </w:r>
      <w:r>
        <w:rPr>
          <w:rFonts w:hint="eastAsia"/>
        </w:rPr>
        <w:t>низької</w:t>
      </w:r>
      <w:r>
        <w:t></w:t>
      </w:r>
      <w:r>
        <w:rPr>
          <w:rFonts w:hint="eastAsia"/>
        </w:rPr>
        <w:t>щільності</w:t>
      </w:r>
      <w:r>
        <w:t></w:t>
      </w:r>
      <w:r>
        <w:t></w:t>
      </w:r>
      <w:r>
        <w:rPr>
          <w:rFonts w:hint="eastAsia"/>
        </w:rPr>
        <w:t>а</w:t>
      </w:r>
    </w:p>
    <w:p w:rsidR="003D681F" w:rsidRDefault="003D681F" w:rsidP="003D681F">
      <w:r>
        <w:rPr>
          <w:rFonts w:hint="eastAsia"/>
        </w:rPr>
        <w:t>також</w:t>
      </w:r>
      <w:r>
        <w:t></w:t>
      </w:r>
      <w:r>
        <w:rPr>
          <w:rFonts w:hint="eastAsia"/>
        </w:rPr>
        <w:t>збільшенням</w:t>
      </w:r>
      <w:r>
        <w:t></w:t>
      </w:r>
      <w:r>
        <w:rPr>
          <w:rFonts w:hint="eastAsia"/>
        </w:rPr>
        <w:t>концентрації</w:t>
      </w:r>
      <w:r>
        <w:t></w:t>
      </w:r>
      <w:r>
        <w:rPr>
          <w:rFonts w:hint="eastAsia"/>
        </w:rPr>
        <w:t>ліпопротеїдів</w:t>
      </w:r>
      <w:r>
        <w:t></w:t>
      </w:r>
      <w:r>
        <w:rPr>
          <w:rFonts w:hint="eastAsia"/>
        </w:rPr>
        <w:t>високої</w:t>
      </w:r>
      <w:r>
        <w:t></w:t>
      </w:r>
      <w:r>
        <w:rPr>
          <w:rFonts w:hint="eastAsia"/>
        </w:rPr>
        <w:t>щільності</w:t>
      </w:r>
      <w:r>
        <w:t></w:t>
      </w:r>
    </w:p>
    <w:p w:rsidR="003D681F" w:rsidRDefault="003D681F" w:rsidP="003D681F">
      <w:r>
        <w:t></w:t>
      </w:r>
      <w:r>
        <w:t></w:t>
      </w:r>
      <w:r>
        <w:t></w:t>
      </w:r>
      <w:r>
        <w:rPr>
          <w:rFonts w:hint="eastAsia"/>
        </w:rPr>
        <w:t>Профілактичне</w:t>
      </w:r>
      <w:r>
        <w:t></w:t>
      </w:r>
      <w:r>
        <w:rPr>
          <w:rFonts w:hint="eastAsia"/>
        </w:rPr>
        <w:t>введення</w:t>
      </w:r>
      <w:r>
        <w:t></w:t>
      </w:r>
      <w:r>
        <w:rPr>
          <w:rFonts w:hint="eastAsia"/>
        </w:rPr>
        <w:t>комбінованого</w:t>
      </w:r>
      <w:r>
        <w:t></w:t>
      </w:r>
      <w:r>
        <w:rPr>
          <w:rFonts w:hint="eastAsia"/>
        </w:rPr>
        <w:t>пробіотика</w:t>
      </w:r>
      <w:r>
        <w:t></w:t>
      </w:r>
      <w:r>
        <w:t></w:t>
      </w:r>
      <w:r>
        <w:rPr>
          <w:rFonts w:hint="eastAsia"/>
        </w:rPr>
        <w:t>що</w:t>
      </w:r>
      <w:r>
        <w:t></w:t>
      </w:r>
      <w:r>
        <w:rPr>
          <w:rFonts w:hint="eastAsia"/>
        </w:rPr>
        <w:t>складається</w:t>
      </w:r>
      <w:r>
        <w:t></w:t>
      </w:r>
      <w:r>
        <w:rPr>
          <w:rFonts w:hint="eastAsia"/>
        </w:rPr>
        <w:t>з</w:t>
      </w:r>
    </w:p>
    <w:p w:rsidR="003D681F" w:rsidRDefault="003D681F" w:rsidP="003D681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та</w:t>
      </w:r>
      <w:r>
        <w:t></w:t>
      </w:r>
      <w:r>
        <w:t></w:t>
      </w:r>
      <w:r>
        <w:t></w:t>
      </w:r>
      <w:r>
        <w:t></w:t>
      </w:r>
      <w:r>
        <w:t></w:t>
      </w:r>
      <w:r>
        <w:t></w:t>
      </w:r>
      <w:r>
        <w:t></w:t>
      </w:r>
      <w:r>
        <w:t></w:t>
      </w:r>
      <w:r>
        <w:t></w:t>
      </w:r>
      <w:r>
        <w:t></w:t>
      </w:r>
      <w:r>
        <w:t></w:t>
      </w:r>
      <w:r>
        <w:t></w:t>
      </w:r>
      <w:r>
        <w:t></w:t>
      </w:r>
      <w:r>
        <w:t></w:t>
      </w:r>
    </w:p>
    <w:p w:rsidR="003D681F" w:rsidRDefault="003D681F" w:rsidP="003D681F">
      <w:r>
        <w:t></w:t>
      </w:r>
      <w:r>
        <w:t></w:t>
      </w:r>
      <w:r>
        <w:t></w:t>
      </w:r>
      <w:r>
        <w:t></w:t>
      </w:r>
      <w:r>
        <w:t></w:t>
      </w:r>
      <w:r>
        <w:t></w:t>
      </w:r>
      <w:r>
        <w:t></w:t>
      </w:r>
      <w:r>
        <w:t></w:t>
      </w:r>
      <w:r>
        <w:t></w:t>
      </w:r>
      <w:r>
        <w:t></w:t>
      </w:r>
      <w:r>
        <w:t></w:t>
      </w:r>
      <w:r>
        <w:t></w:t>
      </w:r>
      <w:r>
        <w:t></w:t>
      </w:r>
      <w:r>
        <w:t></w:t>
      </w:r>
      <w:r>
        <w:t></w:t>
      </w:r>
      <w:r>
        <w:t></w:t>
      </w:r>
      <w:r>
        <w:rPr>
          <w:rFonts w:hint="eastAsia"/>
        </w:rPr>
        <w:t>запобігало</w:t>
      </w:r>
      <w:r>
        <w:t></w:t>
      </w:r>
      <w:r>
        <w:rPr>
          <w:rFonts w:hint="eastAsia"/>
        </w:rPr>
        <w:t>порушенню</w:t>
      </w:r>
      <w:r>
        <w:t></w:t>
      </w:r>
      <w:r>
        <w:rPr>
          <w:rFonts w:hint="eastAsia"/>
        </w:rPr>
        <w:t>морфогенезу</w:t>
      </w:r>
      <w:r>
        <w:t></w:t>
      </w:r>
      <w:r>
        <w:rPr>
          <w:rFonts w:hint="eastAsia"/>
        </w:rPr>
        <w:t>підшлункової</w:t>
      </w:r>
      <w:r>
        <w:t></w:t>
      </w:r>
      <w:r>
        <w:rPr>
          <w:rFonts w:hint="eastAsia"/>
        </w:rPr>
        <w:t>залози</w:t>
      </w:r>
      <w:r>
        <w:t></w:t>
      </w:r>
      <w:r>
        <w:rPr>
          <w:rFonts w:hint="eastAsia"/>
        </w:rPr>
        <w:t>у</w:t>
      </w:r>
    </w:p>
    <w:p w:rsidR="003D681F" w:rsidRPr="003D681F" w:rsidRDefault="003D681F" w:rsidP="003D681F">
      <w:r>
        <w:rPr>
          <w:rFonts w:hint="eastAsia"/>
        </w:rPr>
        <w:t>тварин</w:t>
      </w:r>
      <w:r>
        <w:t></w:t>
      </w:r>
      <w:r>
        <w:rPr>
          <w:rFonts w:hint="eastAsia"/>
        </w:rPr>
        <w:t>з</w:t>
      </w:r>
      <w:r>
        <w:t></w:t>
      </w:r>
      <w:r>
        <w:rPr>
          <w:rFonts w:hint="eastAsia"/>
        </w:rPr>
        <w:t>глутамат</w:t>
      </w:r>
      <w:r>
        <w:t></w:t>
      </w:r>
      <w:r>
        <w:rPr>
          <w:rFonts w:hint="eastAsia"/>
        </w:rPr>
        <w:t>індукованим</w:t>
      </w:r>
      <w:r>
        <w:t></w:t>
      </w:r>
      <w:r>
        <w:rPr>
          <w:rFonts w:hint="eastAsia"/>
        </w:rPr>
        <w:t>ожирінням</w:t>
      </w:r>
      <w:r>
        <w:t></w:t>
      </w:r>
      <w:r>
        <w:cr/>
      </w:r>
    </w:p>
    <w:sectPr w:rsidR="003D681F" w:rsidRPr="003D681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142D1D">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142D1D">
                <w:pPr>
                  <w:spacing w:line="240" w:lineRule="auto"/>
                </w:pPr>
                <w:fldSimple w:instr=" PAGE \* MERGEFORMAT ">
                  <w:r w:rsidR="003D681F" w:rsidRPr="003D681F">
                    <w:rPr>
                      <w:rStyle w:val="afffff9"/>
                      <w:noProof/>
                    </w:rPr>
                    <w:t>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142D1D">
      <w:pPr>
        <w:rPr>
          <w:sz w:val="2"/>
          <w:szCs w:val="2"/>
        </w:rPr>
      </w:pPr>
      <w:r w:rsidRPr="00A8059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142D1D">
                  <w:pPr>
                    <w:spacing w:line="240" w:lineRule="auto"/>
                  </w:pPr>
                  <w:fldSimple w:instr=" PAGE \* MERGEFORMAT ">
                    <w:r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142D1D">
      <w:pPr>
        <w:rPr>
          <w:sz w:val="2"/>
          <w:szCs w:val="2"/>
        </w:rPr>
      </w:pPr>
      <w:r w:rsidRPr="00A8059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142D1D">
                  <w:pPr>
                    <w:pStyle w:val="1ffffff7"/>
                    <w:spacing w:line="240" w:lineRule="auto"/>
                  </w:pPr>
                  <w:fldSimple w:instr=" PAGE \* MERGEFORMAT ">
                    <w:r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52B986-EB74-4DFD-B565-01DBF0DEB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6</Pages>
  <Words>1132</Words>
  <Characters>6456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7573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cp:revision>
  <cp:lastPrinted>2009-02-06T05:36:00Z</cp:lastPrinted>
  <dcterms:created xsi:type="dcterms:W3CDTF">2021-09-19T22:45:00Z</dcterms:created>
  <dcterms:modified xsi:type="dcterms:W3CDTF">2021-09-20T10:26:00Z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