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213697" w:rsidRDefault="00213697" w:rsidP="00213697">
      <w:r w:rsidRPr="00A42242">
        <w:rPr>
          <w:rFonts w:ascii="Times New Roman" w:eastAsia="Times New Roman" w:hAnsi="Times New Roman"/>
          <w:b/>
          <w:kern w:val="24"/>
          <w:sz w:val="24"/>
          <w:szCs w:val="28"/>
          <w:lang w:eastAsia="ru-RU"/>
        </w:rPr>
        <w:t>Щурко Уляна Василівна</w:t>
      </w:r>
      <w:r w:rsidRPr="00CF4A24">
        <w:rPr>
          <w:rFonts w:ascii="Times New Roman" w:eastAsia="Times New Roman" w:hAnsi="Times New Roman"/>
          <w:b/>
          <w:kern w:val="24"/>
          <w:sz w:val="24"/>
          <w:szCs w:val="28"/>
          <w:lang w:eastAsia="ru-RU"/>
        </w:rPr>
        <w:t>,</w:t>
      </w:r>
      <w:r w:rsidRPr="00A42242">
        <w:rPr>
          <w:rFonts w:ascii="Times New Roman" w:eastAsia="Times New Roman" w:hAnsi="Times New Roman"/>
          <w:kern w:val="24"/>
          <w:sz w:val="24"/>
          <w:szCs w:val="28"/>
          <w:lang w:eastAsia="ru-RU"/>
        </w:rPr>
        <w:t xml:space="preserve"> доцен</w:t>
      </w:r>
      <w:r>
        <w:rPr>
          <w:rFonts w:ascii="Times New Roman" w:eastAsia="Times New Roman" w:hAnsi="Times New Roman"/>
          <w:kern w:val="24"/>
          <w:sz w:val="24"/>
          <w:szCs w:val="28"/>
          <w:lang w:eastAsia="ru-RU"/>
        </w:rPr>
        <w:t xml:space="preserve">т кафедри менеджменту мистецтва, </w:t>
      </w:r>
      <w:r w:rsidRPr="00A42242">
        <w:rPr>
          <w:rFonts w:ascii="Times New Roman" w:eastAsia="Times New Roman" w:hAnsi="Times New Roman"/>
          <w:kern w:val="24"/>
          <w:sz w:val="24"/>
          <w:szCs w:val="28"/>
          <w:lang w:eastAsia="ru-RU"/>
        </w:rPr>
        <w:t>Львівськ</w:t>
      </w:r>
      <w:r>
        <w:rPr>
          <w:rFonts w:ascii="Times New Roman" w:eastAsia="Times New Roman" w:hAnsi="Times New Roman"/>
          <w:kern w:val="24"/>
          <w:sz w:val="24"/>
          <w:szCs w:val="28"/>
          <w:lang w:eastAsia="ru-RU"/>
        </w:rPr>
        <w:t xml:space="preserve">а </w:t>
      </w:r>
      <w:r w:rsidRPr="00A42242">
        <w:rPr>
          <w:rFonts w:ascii="Times New Roman" w:eastAsia="Times New Roman" w:hAnsi="Times New Roman"/>
          <w:kern w:val="24"/>
          <w:sz w:val="24"/>
          <w:szCs w:val="28"/>
          <w:lang w:eastAsia="ru-RU"/>
        </w:rPr>
        <w:t>національн</w:t>
      </w:r>
      <w:r>
        <w:rPr>
          <w:rFonts w:ascii="Times New Roman" w:eastAsia="Times New Roman" w:hAnsi="Times New Roman"/>
          <w:kern w:val="24"/>
          <w:sz w:val="24"/>
          <w:szCs w:val="28"/>
          <w:lang w:eastAsia="ru-RU"/>
        </w:rPr>
        <w:t>а академія</w:t>
      </w:r>
      <w:r w:rsidRPr="00A42242">
        <w:rPr>
          <w:rFonts w:ascii="Times New Roman" w:eastAsia="Times New Roman" w:hAnsi="Times New Roman"/>
          <w:kern w:val="24"/>
          <w:sz w:val="24"/>
          <w:szCs w:val="28"/>
          <w:lang w:eastAsia="ru-RU"/>
        </w:rPr>
        <w:t xml:space="preserve"> мистецтв. Назва дисертації «Конкурентні стратегії безпеки розвитку реального сектору економіки». Шифр та назва спеціальності – 21.04.01 – економічна безпека держави. Спецрада Д</w:t>
      </w:r>
      <w:r w:rsidRPr="00A42242">
        <w:rPr>
          <w:rFonts w:ascii="Times New Roman" w:eastAsia="Times New Roman" w:hAnsi="Times New Roman"/>
          <w:kern w:val="24"/>
          <w:sz w:val="24"/>
          <w:szCs w:val="28"/>
          <w:lang w:val="en-US" w:eastAsia="ru-RU"/>
        </w:rPr>
        <w:t> </w:t>
      </w:r>
      <w:r w:rsidRPr="00A42242">
        <w:rPr>
          <w:rFonts w:ascii="Times New Roman" w:eastAsia="Times New Roman" w:hAnsi="Times New Roman"/>
          <w:kern w:val="24"/>
          <w:sz w:val="24"/>
          <w:szCs w:val="28"/>
          <w:lang w:eastAsia="ru-RU"/>
        </w:rPr>
        <w:t>26.718.01 Національного інституту стратегічних досліджень</w:t>
      </w:r>
    </w:p>
    <w:sectPr w:rsidR="00A11521" w:rsidRPr="0021369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213697" w:rsidRPr="0021369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411DE-5600-46D3-9733-41B6EDEC8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2021-06-15T19:26:00Z</dcterms:created>
  <dcterms:modified xsi:type="dcterms:W3CDTF">2021-06-16T13:25:00Z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