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D9190" w14:textId="77777777" w:rsidR="00774B3A" w:rsidRPr="00774B3A" w:rsidRDefault="00774B3A" w:rsidP="00774B3A">
      <w:pPr>
        <w:rPr>
          <w:rFonts w:ascii="Arial" w:hAnsi="Arial" w:cs="Arial"/>
          <w:caps/>
          <w:color w:val="333333"/>
          <w:sz w:val="27"/>
          <w:szCs w:val="27"/>
        </w:rPr>
      </w:pPr>
      <w:r w:rsidRPr="00774B3A">
        <w:rPr>
          <w:rFonts w:ascii="Arial" w:hAnsi="Arial" w:cs="Arial" w:hint="eastAsia"/>
          <w:caps/>
          <w:color w:val="333333"/>
          <w:sz w:val="27"/>
          <w:szCs w:val="27"/>
        </w:rPr>
        <w:t>Шиняева</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Ольга</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Викторовна</w:t>
      </w:r>
      <w:r w:rsidRPr="00774B3A">
        <w:rPr>
          <w:rFonts w:ascii="Arial" w:hAnsi="Arial" w:cs="Arial"/>
          <w:caps/>
          <w:color w:val="333333"/>
          <w:sz w:val="27"/>
          <w:szCs w:val="27"/>
        </w:rPr>
        <w:t>.</w:t>
      </w:r>
    </w:p>
    <w:p w14:paraId="74F61A40" w14:textId="77777777" w:rsidR="00774B3A" w:rsidRPr="00774B3A" w:rsidRDefault="00774B3A" w:rsidP="00774B3A">
      <w:pPr>
        <w:rPr>
          <w:rFonts w:ascii="Arial" w:hAnsi="Arial" w:cs="Arial"/>
          <w:caps/>
          <w:color w:val="333333"/>
          <w:sz w:val="27"/>
          <w:szCs w:val="27"/>
        </w:rPr>
      </w:pPr>
      <w:r w:rsidRPr="00774B3A">
        <w:rPr>
          <w:rFonts w:ascii="Arial" w:hAnsi="Arial" w:cs="Arial" w:hint="eastAsia"/>
          <w:caps/>
          <w:color w:val="333333"/>
          <w:sz w:val="27"/>
          <w:szCs w:val="27"/>
        </w:rPr>
        <w:t>Социальные</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проблемы</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здоровья</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школьников</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в</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трансформирующемся</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обществе</w:t>
      </w:r>
      <w:r w:rsidRPr="00774B3A">
        <w:rPr>
          <w:rFonts w:ascii="Arial" w:hAnsi="Arial" w:cs="Arial"/>
          <w:caps/>
          <w:color w:val="333333"/>
          <w:sz w:val="27"/>
          <w:szCs w:val="27"/>
        </w:rPr>
        <w:t xml:space="preserve"> : </w:t>
      </w:r>
      <w:r w:rsidRPr="00774B3A">
        <w:rPr>
          <w:rFonts w:ascii="Arial" w:hAnsi="Arial" w:cs="Arial" w:hint="eastAsia"/>
          <w:caps/>
          <w:color w:val="333333"/>
          <w:sz w:val="27"/>
          <w:szCs w:val="27"/>
        </w:rPr>
        <w:t>диссертация</w:t>
      </w:r>
      <w:r w:rsidRPr="00774B3A">
        <w:rPr>
          <w:rFonts w:ascii="Arial" w:hAnsi="Arial" w:cs="Arial"/>
          <w:caps/>
          <w:color w:val="333333"/>
          <w:sz w:val="27"/>
          <w:szCs w:val="27"/>
        </w:rPr>
        <w:t xml:space="preserve"> ... </w:t>
      </w:r>
      <w:r w:rsidRPr="00774B3A">
        <w:rPr>
          <w:rFonts w:ascii="Arial" w:hAnsi="Arial" w:cs="Arial" w:hint="eastAsia"/>
          <w:caps/>
          <w:color w:val="333333"/>
          <w:sz w:val="27"/>
          <w:szCs w:val="27"/>
        </w:rPr>
        <w:t>доктора</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социологических</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наук</w:t>
      </w:r>
      <w:r w:rsidRPr="00774B3A">
        <w:rPr>
          <w:rFonts w:ascii="Arial" w:hAnsi="Arial" w:cs="Arial"/>
          <w:caps/>
          <w:color w:val="333333"/>
          <w:sz w:val="27"/>
          <w:szCs w:val="27"/>
        </w:rPr>
        <w:t xml:space="preserve"> : 22.00.04. - </w:t>
      </w:r>
      <w:r w:rsidRPr="00774B3A">
        <w:rPr>
          <w:rFonts w:ascii="Arial" w:hAnsi="Arial" w:cs="Arial" w:hint="eastAsia"/>
          <w:caps/>
          <w:color w:val="333333"/>
          <w:sz w:val="27"/>
          <w:szCs w:val="27"/>
        </w:rPr>
        <w:t>Уфа</w:t>
      </w:r>
      <w:r w:rsidRPr="00774B3A">
        <w:rPr>
          <w:rFonts w:ascii="Arial" w:hAnsi="Arial" w:cs="Arial"/>
          <w:caps/>
          <w:color w:val="333333"/>
          <w:sz w:val="27"/>
          <w:szCs w:val="27"/>
        </w:rPr>
        <w:t xml:space="preserve">, 2002. - 389 </w:t>
      </w:r>
      <w:r w:rsidRPr="00774B3A">
        <w:rPr>
          <w:rFonts w:ascii="Arial" w:hAnsi="Arial" w:cs="Arial" w:hint="eastAsia"/>
          <w:caps/>
          <w:color w:val="333333"/>
          <w:sz w:val="27"/>
          <w:szCs w:val="27"/>
        </w:rPr>
        <w:t>с</w:t>
      </w:r>
      <w:r w:rsidRPr="00774B3A">
        <w:rPr>
          <w:rFonts w:ascii="Arial" w:hAnsi="Arial" w:cs="Arial"/>
          <w:caps/>
          <w:color w:val="333333"/>
          <w:sz w:val="27"/>
          <w:szCs w:val="27"/>
        </w:rPr>
        <w:t xml:space="preserve">. : </w:t>
      </w:r>
      <w:r w:rsidRPr="00774B3A">
        <w:rPr>
          <w:rFonts w:ascii="Arial" w:hAnsi="Arial" w:cs="Arial" w:hint="eastAsia"/>
          <w:caps/>
          <w:color w:val="333333"/>
          <w:sz w:val="27"/>
          <w:szCs w:val="27"/>
        </w:rPr>
        <w:t>ил</w:t>
      </w:r>
      <w:r w:rsidRPr="00774B3A">
        <w:rPr>
          <w:rFonts w:ascii="Arial" w:hAnsi="Arial" w:cs="Arial"/>
          <w:caps/>
          <w:color w:val="333333"/>
          <w:sz w:val="27"/>
          <w:szCs w:val="27"/>
        </w:rPr>
        <w:t>.</w:t>
      </w:r>
    </w:p>
    <w:p w14:paraId="2059FA65" w14:textId="77777777" w:rsidR="00774B3A" w:rsidRPr="00774B3A" w:rsidRDefault="00774B3A" w:rsidP="00774B3A">
      <w:pPr>
        <w:rPr>
          <w:rFonts w:ascii="Arial" w:hAnsi="Arial" w:cs="Arial"/>
          <w:caps/>
          <w:color w:val="333333"/>
          <w:sz w:val="27"/>
          <w:szCs w:val="27"/>
        </w:rPr>
      </w:pPr>
      <w:r w:rsidRPr="00774B3A">
        <w:rPr>
          <w:rFonts w:ascii="Arial" w:hAnsi="Arial" w:cs="Arial" w:hint="eastAsia"/>
          <w:caps/>
          <w:color w:val="333333"/>
          <w:sz w:val="27"/>
          <w:szCs w:val="27"/>
        </w:rPr>
        <w:t>больше</w:t>
      </w:r>
    </w:p>
    <w:p w14:paraId="36E7B2F5" w14:textId="77777777" w:rsidR="00774B3A" w:rsidRPr="00774B3A" w:rsidRDefault="00774B3A" w:rsidP="00774B3A">
      <w:pPr>
        <w:rPr>
          <w:rFonts w:ascii="Arial" w:hAnsi="Arial" w:cs="Arial"/>
          <w:caps/>
          <w:color w:val="333333"/>
          <w:sz w:val="27"/>
          <w:szCs w:val="27"/>
        </w:rPr>
      </w:pPr>
      <w:r w:rsidRPr="00774B3A">
        <w:rPr>
          <w:rFonts w:ascii="Arial" w:hAnsi="Arial" w:cs="Arial" w:hint="eastAsia"/>
          <w:caps/>
          <w:color w:val="333333"/>
          <w:sz w:val="27"/>
          <w:szCs w:val="27"/>
        </w:rPr>
        <w:t>Цитаты</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из</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текста</w:t>
      </w:r>
      <w:r w:rsidRPr="00774B3A">
        <w:rPr>
          <w:rFonts w:ascii="Arial" w:hAnsi="Arial" w:cs="Arial"/>
          <w:caps/>
          <w:color w:val="333333"/>
          <w:sz w:val="27"/>
          <w:szCs w:val="27"/>
        </w:rPr>
        <w:t>:</w:t>
      </w:r>
    </w:p>
    <w:p w14:paraId="71C938AB" w14:textId="77777777" w:rsidR="00774B3A" w:rsidRPr="00774B3A" w:rsidRDefault="00774B3A" w:rsidP="00774B3A">
      <w:pPr>
        <w:rPr>
          <w:rFonts w:ascii="Arial" w:hAnsi="Arial" w:cs="Arial"/>
          <w:caps/>
          <w:color w:val="333333"/>
          <w:sz w:val="27"/>
          <w:szCs w:val="27"/>
        </w:rPr>
      </w:pPr>
      <w:r w:rsidRPr="00774B3A">
        <w:rPr>
          <w:rFonts w:ascii="Arial" w:hAnsi="Arial" w:cs="Arial" w:hint="eastAsia"/>
          <w:caps/>
          <w:color w:val="333333"/>
          <w:sz w:val="27"/>
          <w:szCs w:val="27"/>
        </w:rPr>
        <w:t>стр</w:t>
      </w:r>
      <w:r w:rsidRPr="00774B3A">
        <w:rPr>
          <w:rFonts w:ascii="Arial" w:hAnsi="Arial" w:cs="Arial"/>
          <w:caps/>
          <w:color w:val="333333"/>
          <w:sz w:val="27"/>
          <w:szCs w:val="27"/>
        </w:rPr>
        <w:t>. 1</w:t>
      </w:r>
    </w:p>
    <w:p w14:paraId="4F8FE5E4" w14:textId="77777777" w:rsidR="00774B3A" w:rsidRPr="00774B3A" w:rsidRDefault="00774B3A" w:rsidP="00774B3A">
      <w:pPr>
        <w:rPr>
          <w:rFonts w:ascii="Arial" w:hAnsi="Arial" w:cs="Arial"/>
          <w:caps/>
          <w:color w:val="333333"/>
          <w:sz w:val="27"/>
          <w:szCs w:val="27"/>
        </w:rPr>
      </w:pPr>
      <w:r w:rsidRPr="00774B3A">
        <w:rPr>
          <w:rFonts w:ascii="Arial" w:hAnsi="Arial" w:cs="Arial" w:hint="eastAsia"/>
          <w:caps/>
          <w:color w:val="333333"/>
          <w:sz w:val="27"/>
          <w:szCs w:val="27"/>
        </w:rPr>
        <w:t>ИЗ</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ФОНДОВ</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РОССИЙСКОЙ</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ГОСУДАРСТВЕННОЙ</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БИБЛИОТЕКИ</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Шиняева</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Ольга</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Викторовна</w:t>
      </w:r>
      <w:r w:rsidRPr="00774B3A">
        <w:rPr>
          <w:rFonts w:ascii="Arial" w:hAnsi="Arial" w:cs="Arial"/>
          <w:caps/>
          <w:color w:val="333333"/>
          <w:sz w:val="27"/>
          <w:szCs w:val="27"/>
        </w:rPr>
        <w:t xml:space="preserve"> 1. </w:t>
      </w:r>
      <w:r w:rsidRPr="00774B3A">
        <w:rPr>
          <w:rFonts w:ascii="Arial" w:hAnsi="Arial" w:cs="Arial" w:hint="eastAsia"/>
          <w:caps/>
          <w:color w:val="333333"/>
          <w:sz w:val="27"/>
          <w:szCs w:val="27"/>
        </w:rPr>
        <w:t>Социальные</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проблемы</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здоровья</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школьников</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в</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трансформирующемся</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обществе</w:t>
      </w:r>
      <w:r w:rsidRPr="00774B3A">
        <w:rPr>
          <w:rFonts w:ascii="Arial" w:hAnsi="Arial" w:cs="Arial"/>
          <w:caps/>
          <w:color w:val="333333"/>
          <w:sz w:val="27"/>
          <w:szCs w:val="27"/>
        </w:rPr>
        <w:t xml:space="preserve"> 1.1. </w:t>
      </w:r>
      <w:r w:rsidRPr="00774B3A">
        <w:rPr>
          <w:rFonts w:ascii="Arial" w:hAnsi="Arial" w:cs="Arial" w:hint="eastAsia"/>
          <w:caps/>
          <w:color w:val="333333"/>
          <w:sz w:val="27"/>
          <w:szCs w:val="27"/>
        </w:rPr>
        <w:t>Российская</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государственная</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библиотека</w:t>
      </w:r>
      <w:r w:rsidRPr="00774B3A">
        <w:rPr>
          <w:rFonts w:ascii="Arial" w:hAnsi="Arial" w:cs="Arial"/>
          <w:caps/>
          <w:color w:val="333333"/>
          <w:sz w:val="27"/>
          <w:szCs w:val="27"/>
        </w:rPr>
        <w:t xml:space="preserve"> diss.rsl.ru 2005 </w:t>
      </w:r>
      <w:r w:rsidRPr="00774B3A">
        <w:rPr>
          <w:rFonts w:ascii="Arial" w:hAnsi="Arial" w:cs="Arial" w:hint="eastAsia"/>
          <w:caps/>
          <w:color w:val="333333"/>
          <w:sz w:val="27"/>
          <w:szCs w:val="27"/>
        </w:rPr>
        <w:t>Шиняева</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Ольга</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Викторовна</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Социальные</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проблемы</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здоровья</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школьников</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в</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трансформирующемся</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обществе</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Электронный</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ресурс</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Дис</w:t>
      </w:r>
      <w:r w:rsidRPr="00774B3A">
        <w:rPr>
          <w:rFonts w:ascii="Arial" w:hAnsi="Arial" w:cs="Arial"/>
          <w:caps/>
          <w:color w:val="333333"/>
          <w:sz w:val="27"/>
          <w:szCs w:val="27"/>
        </w:rPr>
        <w:t xml:space="preserve">. ... </w:t>
      </w:r>
      <w:r w:rsidRPr="00774B3A">
        <w:rPr>
          <w:rFonts w:ascii="Arial" w:hAnsi="Arial" w:cs="Arial" w:hint="eastAsia"/>
          <w:caps/>
          <w:color w:val="333333"/>
          <w:sz w:val="27"/>
          <w:szCs w:val="27"/>
        </w:rPr>
        <w:t>д</w:t>
      </w:r>
      <w:r w:rsidRPr="00774B3A">
        <w:rPr>
          <w:rFonts w:ascii="Arial" w:hAnsi="Arial" w:cs="Arial"/>
          <w:caps/>
          <w:color w:val="333333"/>
          <w:sz w:val="27"/>
          <w:szCs w:val="27"/>
        </w:rPr>
        <w:t>-</w:t>
      </w:r>
      <w:r w:rsidRPr="00774B3A">
        <w:rPr>
          <w:rFonts w:ascii="Arial" w:hAnsi="Arial" w:cs="Arial" w:hint="eastAsia"/>
          <w:caps/>
          <w:color w:val="333333"/>
          <w:sz w:val="27"/>
          <w:szCs w:val="27"/>
        </w:rPr>
        <w:t>ра</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социол</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наук</w:t>
      </w:r>
      <w:r w:rsidRPr="00774B3A">
        <w:rPr>
          <w:rFonts w:ascii="Arial" w:hAnsi="Arial" w:cs="Arial"/>
          <w:caps/>
          <w:color w:val="333333"/>
          <w:sz w:val="27"/>
          <w:szCs w:val="27"/>
        </w:rPr>
        <w:t xml:space="preserve">: 22.00.04 - </w:t>
      </w:r>
      <w:r w:rsidRPr="00774B3A">
        <w:rPr>
          <w:rFonts w:ascii="Arial" w:hAnsi="Arial" w:cs="Arial" w:hint="eastAsia"/>
          <w:caps/>
          <w:color w:val="333333"/>
          <w:sz w:val="27"/>
          <w:szCs w:val="27"/>
        </w:rPr>
        <w:t>М</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РГБ</w:t>
      </w:r>
      <w:r w:rsidRPr="00774B3A">
        <w:rPr>
          <w:rFonts w:ascii="Arial" w:hAnsi="Arial" w:cs="Arial"/>
          <w:caps/>
          <w:color w:val="333333"/>
          <w:sz w:val="27"/>
          <w:szCs w:val="27"/>
        </w:rPr>
        <w:t>,...</w:t>
      </w:r>
    </w:p>
    <w:p w14:paraId="5E7339B6" w14:textId="77777777" w:rsidR="00774B3A" w:rsidRPr="00774B3A" w:rsidRDefault="00774B3A" w:rsidP="00774B3A">
      <w:pPr>
        <w:rPr>
          <w:rFonts w:ascii="Arial" w:hAnsi="Arial" w:cs="Arial"/>
          <w:caps/>
          <w:color w:val="333333"/>
          <w:sz w:val="27"/>
          <w:szCs w:val="27"/>
        </w:rPr>
      </w:pPr>
      <w:r w:rsidRPr="00774B3A">
        <w:rPr>
          <w:rFonts w:ascii="Arial" w:hAnsi="Arial" w:cs="Arial" w:hint="eastAsia"/>
          <w:caps/>
          <w:color w:val="333333"/>
          <w:sz w:val="27"/>
          <w:szCs w:val="27"/>
        </w:rPr>
        <w:t>стр</w:t>
      </w:r>
      <w:r w:rsidRPr="00774B3A">
        <w:rPr>
          <w:rFonts w:ascii="Arial" w:hAnsi="Arial" w:cs="Arial"/>
          <w:caps/>
          <w:color w:val="333333"/>
          <w:sz w:val="27"/>
          <w:szCs w:val="27"/>
        </w:rPr>
        <w:t>. 3</w:t>
      </w:r>
    </w:p>
    <w:p w14:paraId="0579EBD0" w14:textId="77777777" w:rsidR="00774B3A" w:rsidRPr="00774B3A" w:rsidRDefault="00774B3A" w:rsidP="00774B3A">
      <w:pPr>
        <w:rPr>
          <w:rFonts w:ascii="Arial" w:hAnsi="Arial" w:cs="Arial"/>
          <w:caps/>
          <w:color w:val="333333"/>
          <w:sz w:val="27"/>
          <w:szCs w:val="27"/>
        </w:rPr>
      </w:pPr>
      <w:r w:rsidRPr="00774B3A">
        <w:rPr>
          <w:rFonts w:ascii="Arial" w:hAnsi="Arial" w:cs="Arial" w:hint="eastAsia"/>
          <w:caps/>
          <w:color w:val="333333"/>
          <w:sz w:val="27"/>
          <w:szCs w:val="27"/>
        </w:rPr>
        <w:t>фонде</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РГБ</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Шиняева</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Ольга</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Викторовна</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Социальные</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проблемы</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здоровья</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школьников</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в</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трансформирующемся</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обществе</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Уфа</w:t>
      </w:r>
      <w:r w:rsidRPr="00774B3A">
        <w:rPr>
          <w:rFonts w:ascii="Arial" w:hAnsi="Arial" w:cs="Arial"/>
          <w:caps/>
          <w:color w:val="333333"/>
          <w:sz w:val="27"/>
          <w:szCs w:val="27"/>
        </w:rPr>
        <w:t xml:space="preserve"> 2002 </w:t>
      </w:r>
      <w:r w:rsidRPr="00774B3A">
        <w:rPr>
          <w:rFonts w:ascii="Arial" w:hAnsi="Arial" w:cs="Arial" w:hint="eastAsia"/>
          <w:caps/>
          <w:color w:val="333333"/>
          <w:sz w:val="27"/>
          <w:szCs w:val="27"/>
        </w:rPr>
        <w:t>Российская</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государственная</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библиотека</w:t>
      </w:r>
      <w:r w:rsidRPr="00774B3A">
        <w:rPr>
          <w:rFonts w:ascii="Arial" w:hAnsi="Arial" w:cs="Arial"/>
          <w:caps/>
          <w:color w:val="333333"/>
          <w:sz w:val="27"/>
          <w:szCs w:val="27"/>
        </w:rPr>
        <w:t>,</w:t>
      </w:r>
    </w:p>
    <w:p w14:paraId="3158453C" w14:textId="77777777" w:rsidR="00774B3A" w:rsidRPr="00774B3A" w:rsidRDefault="00774B3A" w:rsidP="00774B3A">
      <w:pPr>
        <w:rPr>
          <w:rFonts w:ascii="Arial" w:hAnsi="Arial" w:cs="Arial"/>
          <w:caps/>
          <w:color w:val="333333"/>
          <w:sz w:val="27"/>
          <w:szCs w:val="27"/>
        </w:rPr>
      </w:pPr>
    </w:p>
    <w:p w14:paraId="2264CAE4" w14:textId="77777777" w:rsidR="00774B3A" w:rsidRPr="00774B3A" w:rsidRDefault="00774B3A" w:rsidP="00774B3A">
      <w:pPr>
        <w:rPr>
          <w:rFonts w:ascii="Arial" w:hAnsi="Arial" w:cs="Arial"/>
          <w:caps/>
          <w:color w:val="333333"/>
          <w:sz w:val="27"/>
          <w:szCs w:val="27"/>
        </w:rPr>
      </w:pPr>
      <w:r w:rsidRPr="00774B3A">
        <w:rPr>
          <w:rFonts w:ascii="Arial" w:hAnsi="Arial" w:cs="Arial" w:hint="eastAsia"/>
          <w:caps/>
          <w:color w:val="333333"/>
          <w:sz w:val="27"/>
          <w:szCs w:val="27"/>
        </w:rPr>
        <w:t>Оглавление</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диссертации</w:t>
      </w:r>
    </w:p>
    <w:p w14:paraId="0FC85A3B" w14:textId="77777777" w:rsidR="00774B3A" w:rsidRPr="00774B3A" w:rsidRDefault="00774B3A" w:rsidP="00774B3A">
      <w:pPr>
        <w:rPr>
          <w:rFonts w:ascii="Arial" w:hAnsi="Arial" w:cs="Arial"/>
          <w:caps/>
          <w:color w:val="333333"/>
          <w:sz w:val="27"/>
          <w:szCs w:val="27"/>
        </w:rPr>
      </w:pPr>
      <w:r w:rsidRPr="00774B3A">
        <w:rPr>
          <w:rFonts w:ascii="Arial" w:hAnsi="Arial" w:cs="Arial" w:hint="eastAsia"/>
          <w:caps/>
          <w:color w:val="333333"/>
          <w:sz w:val="27"/>
          <w:szCs w:val="27"/>
        </w:rPr>
        <w:lastRenderedPageBreak/>
        <w:t>доктор</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социологических</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наук</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Шиняева</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Ольга</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Викторовна</w:t>
      </w:r>
    </w:p>
    <w:p w14:paraId="143A5544" w14:textId="77777777" w:rsidR="00774B3A" w:rsidRPr="00774B3A" w:rsidRDefault="00774B3A" w:rsidP="00774B3A">
      <w:pPr>
        <w:rPr>
          <w:rFonts w:ascii="Arial" w:hAnsi="Arial" w:cs="Arial"/>
          <w:caps/>
          <w:color w:val="333333"/>
          <w:sz w:val="27"/>
          <w:szCs w:val="27"/>
        </w:rPr>
      </w:pPr>
      <w:r w:rsidRPr="00774B3A">
        <w:rPr>
          <w:rFonts w:ascii="Arial" w:hAnsi="Arial" w:cs="Arial" w:hint="eastAsia"/>
          <w:caps/>
          <w:color w:val="333333"/>
          <w:sz w:val="27"/>
          <w:szCs w:val="27"/>
        </w:rPr>
        <w:t>Введение</w:t>
      </w:r>
      <w:r w:rsidRPr="00774B3A">
        <w:rPr>
          <w:rFonts w:ascii="Arial" w:hAnsi="Arial" w:cs="Arial"/>
          <w:caps/>
          <w:color w:val="333333"/>
          <w:sz w:val="27"/>
          <w:szCs w:val="27"/>
        </w:rPr>
        <w:t>.</w:t>
      </w:r>
    </w:p>
    <w:p w14:paraId="1CE5BE4A" w14:textId="77777777" w:rsidR="00774B3A" w:rsidRPr="00774B3A" w:rsidRDefault="00774B3A" w:rsidP="00774B3A">
      <w:pPr>
        <w:rPr>
          <w:rFonts w:ascii="Arial" w:hAnsi="Arial" w:cs="Arial"/>
          <w:caps/>
          <w:color w:val="333333"/>
          <w:sz w:val="27"/>
          <w:szCs w:val="27"/>
        </w:rPr>
      </w:pPr>
    </w:p>
    <w:p w14:paraId="34C1D348" w14:textId="77777777" w:rsidR="00774B3A" w:rsidRPr="00774B3A" w:rsidRDefault="00774B3A" w:rsidP="00774B3A">
      <w:pPr>
        <w:rPr>
          <w:rFonts w:ascii="Arial" w:hAnsi="Arial" w:cs="Arial"/>
          <w:caps/>
          <w:color w:val="333333"/>
          <w:sz w:val="27"/>
          <w:szCs w:val="27"/>
        </w:rPr>
      </w:pPr>
      <w:r w:rsidRPr="00774B3A">
        <w:rPr>
          <w:rFonts w:ascii="Arial" w:hAnsi="Arial" w:cs="Arial" w:hint="eastAsia"/>
          <w:caps/>
          <w:color w:val="333333"/>
          <w:sz w:val="27"/>
          <w:szCs w:val="27"/>
        </w:rPr>
        <w:t>Глава</w:t>
      </w:r>
      <w:r w:rsidRPr="00774B3A">
        <w:rPr>
          <w:rFonts w:ascii="Arial" w:hAnsi="Arial" w:cs="Arial"/>
          <w:caps/>
          <w:color w:val="333333"/>
          <w:sz w:val="27"/>
          <w:szCs w:val="27"/>
        </w:rPr>
        <w:t xml:space="preserve"> I. </w:t>
      </w:r>
      <w:r w:rsidRPr="00774B3A">
        <w:rPr>
          <w:rFonts w:ascii="Arial" w:hAnsi="Arial" w:cs="Arial" w:hint="eastAsia"/>
          <w:caps/>
          <w:color w:val="333333"/>
          <w:sz w:val="27"/>
          <w:szCs w:val="27"/>
        </w:rPr>
        <w:t>Теоретико</w:t>
      </w:r>
      <w:r w:rsidRPr="00774B3A">
        <w:rPr>
          <w:rFonts w:ascii="Arial" w:hAnsi="Arial" w:cs="Arial"/>
          <w:caps/>
          <w:color w:val="333333"/>
          <w:sz w:val="27"/>
          <w:szCs w:val="27"/>
        </w:rPr>
        <w:t>-</w:t>
      </w:r>
      <w:r w:rsidRPr="00774B3A">
        <w:rPr>
          <w:rFonts w:ascii="Arial" w:hAnsi="Arial" w:cs="Arial" w:hint="eastAsia"/>
          <w:caps/>
          <w:color w:val="333333"/>
          <w:sz w:val="27"/>
          <w:szCs w:val="27"/>
        </w:rPr>
        <w:t>методологические</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основы</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исследования</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социальных</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проблем</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здоровья</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школьников</w:t>
      </w:r>
      <w:r w:rsidRPr="00774B3A">
        <w:rPr>
          <w:rFonts w:ascii="Arial" w:hAnsi="Arial" w:cs="Arial"/>
          <w:caps/>
          <w:color w:val="333333"/>
          <w:sz w:val="27"/>
          <w:szCs w:val="27"/>
        </w:rPr>
        <w:t>.</w:t>
      </w:r>
    </w:p>
    <w:p w14:paraId="0AD3460E" w14:textId="77777777" w:rsidR="00774B3A" w:rsidRPr="00774B3A" w:rsidRDefault="00774B3A" w:rsidP="00774B3A">
      <w:pPr>
        <w:rPr>
          <w:rFonts w:ascii="Arial" w:hAnsi="Arial" w:cs="Arial"/>
          <w:caps/>
          <w:color w:val="333333"/>
          <w:sz w:val="27"/>
          <w:szCs w:val="27"/>
        </w:rPr>
      </w:pPr>
    </w:p>
    <w:p w14:paraId="663332D8" w14:textId="77777777" w:rsidR="00774B3A" w:rsidRPr="00774B3A" w:rsidRDefault="00774B3A" w:rsidP="00774B3A">
      <w:pPr>
        <w:rPr>
          <w:rFonts w:ascii="Arial" w:hAnsi="Arial" w:cs="Arial"/>
          <w:caps/>
          <w:color w:val="333333"/>
          <w:sz w:val="27"/>
          <w:szCs w:val="27"/>
        </w:rPr>
      </w:pPr>
      <w:r w:rsidRPr="00774B3A">
        <w:rPr>
          <w:rFonts w:ascii="Arial" w:hAnsi="Arial" w:cs="Arial"/>
          <w:caps/>
          <w:color w:val="333333"/>
          <w:sz w:val="27"/>
          <w:szCs w:val="27"/>
        </w:rPr>
        <w:t xml:space="preserve">1.1 </w:t>
      </w:r>
      <w:r w:rsidRPr="00774B3A">
        <w:rPr>
          <w:rFonts w:ascii="Arial" w:hAnsi="Arial" w:cs="Arial" w:hint="eastAsia"/>
          <w:caps/>
          <w:color w:val="333333"/>
          <w:sz w:val="27"/>
          <w:szCs w:val="27"/>
        </w:rPr>
        <w:t>Научно</w:t>
      </w:r>
      <w:r w:rsidRPr="00774B3A">
        <w:rPr>
          <w:rFonts w:ascii="Arial" w:hAnsi="Arial" w:cs="Arial"/>
          <w:caps/>
          <w:color w:val="333333"/>
          <w:sz w:val="27"/>
          <w:szCs w:val="27"/>
        </w:rPr>
        <w:t>-</w:t>
      </w:r>
      <w:r w:rsidRPr="00774B3A">
        <w:rPr>
          <w:rFonts w:ascii="Arial" w:hAnsi="Arial" w:cs="Arial" w:hint="eastAsia"/>
          <w:caps/>
          <w:color w:val="333333"/>
          <w:sz w:val="27"/>
          <w:szCs w:val="27"/>
        </w:rPr>
        <w:t>концептуальные</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подходы</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к</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проблеме</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здоровья</w:t>
      </w:r>
      <w:r w:rsidRPr="00774B3A">
        <w:rPr>
          <w:rFonts w:ascii="Arial" w:hAnsi="Arial" w:cs="Arial"/>
          <w:caps/>
          <w:color w:val="333333"/>
          <w:sz w:val="27"/>
          <w:szCs w:val="27"/>
        </w:rPr>
        <w:t>.</w:t>
      </w:r>
    </w:p>
    <w:p w14:paraId="5532654E" w14:textId="77777777" w:rsidR="00774B3A" w:rsidRPr="00774B3A" w:rsidRDefault="00774B3A" w:rsidP="00774B3A">
      <w:pPr>
        <w:rPr>
          <w:rFonts w:ascii="Arial" w:hAnsi="Arial" w:cs="Arial"/>
          <w:caps/>
          <w:color w:val="333333"/>
          <w:sz w:val="27"/>
          <w:szCs w:val="27"/>
        </w:rPr>
      </w:pPr>
    </w:p>
    <w:p w14:paraId="09653D34" w14:textId="77777777" w:rsidR="00774B3A" w:rsidRPr="00774B3A" w:rsidRDefault="00774B3A" w:rsidP="00774B3A">
      <w:pPr>
        <w:rPr>
          <w:rFonts w:ascii="Arial" w:hAnsi="Arial" w:cs="Arial"/>
          <w:caps/>
          <w:color w:val="333333"/>
          <w:sz w:val="27"/>
          <w:szCs w:val="27"/>
        </w:rPr>
      </w:pPr>
      <w:r w:rsidRPr="00774B3A">
        <w:rPr>
          <w:rFonts w:ascii="Arial" w:hAnsi="Arial" w:cs="Arial"/>
          <w:caps/>
          <w:color w:val="333333"/>
          <w:sz w:val="27"/>
          <w:szCs w:val="27"/>
        </w:rPr>
        <w:t xml:space="preserve">1.2 </w:t>
      </w:r>
      <w:r w:rsidRPr="00774B3A">
        <w:rPr>
          <w:rFonts w:ascii="Arial" w:hAnsi="Arial" w:cs="Arial" w:hint="eastAsia"/>
          <w:caps/>
          <w:color w:val="333333"/>
          <w:sz w:val="27"/>
          <w:szCs w:val="27"/>
        </w:rPr>
        <w:t>Здоровье</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как</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социальный</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феномен</w:t>
      </w:r>
      <w:r w:rsidRPr="00774B3A">
        <w:rPr>
          <w:rFonts w:ascii="Arial" w:hAnsi="Arial" w:cs="Arial"/>
          <w:caps/>
          <w:color w:val="333333"/>
          <w:sz w:val="27"/>
          <w:szCs w:val="27"/>
        </w:rPr>
        <w:t>.</w:t>
      </w:r>
    </w:p>
    <w:p w14:paraId="0BE99B88" w14:textId="77777777" w:rsidR="00774B3A" w:rsidRPr="00774B3A" w:rsidRDefault="00774B3A" w:rsidP="00774B3A">
      <w:pPr>
        <w:rPr>
          <w:rFonts w:ascii="Arial" w:hAnsi="Arial" w:cs="Arial"/>
          <w:caps/>
          <w:color w:val="333333"/>
          <w:sz w:val="27"/>
          <w:szCs w:val="27"/>
        </w:rPr>
      </w:pPr>
    </w:p>
    <w:p w14:paraId="1C006742" w14:textId="77777777" w:rsidR="00774B3A" w:rsidRPr="00774B3A" w:rsidRDefault="00774B3A" w:rsidP="00774B3A">
      <w:pPr>
        <w:rPr>
          <w:rFonts w:ascii="Arial" w:hAnsi="Arial" w:cs="Arial"/>
          <w:caps/>
          <w:color w:val="333333"/>
          <w:sz w:val="27"/>
          <w:szCs w:val="27"/>
        </w:rPr>
      </w:pPr>
      <w:r w:rsidRPr="00774B3A">
        <w:rPr>
          <w:rFonts w:ascii="Arial" w:hAnsi="Arial" w:cs="Arial"/>
          <w:caps/>
          <w:color w:val="333333"/>
          <w:sz w:val="27"/>
          <w:szCs w:val="27"/>
        </w:rPr>
        <w:t xml:space="preserve">1.3 </w:t>
      </w:r>
      <w:r w:rsidRPr="00774B3A">
        <w:rPr>
          <w:rFonts w:ascii="Arial" w:hAnsi="Arial" w:cs="Arial" w:hint="eastAsia"/>
          <w:caps/>
          <w:color w:val="333333"/>
          <w:sz w:val="27"/>
          <w:szCs w:val="27"/>
        </w:rPr>
        <w:t>Здоровье</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школьников</w:t>
      </w:r>
      <w:r w:rsidRPr="00774B3A">
        <w:rPr>
          <w:rFonts w:ascii="Arial" w:hAnsi="Arial" w:cs="Arial"/>
          <w:caps/>
          <w:color w:val="333333"/>
          <w:sz w:val="27"/>
          <w:szCs w:val="27"/>
        </w:rPr>
        <w:t xml:space="preserve"> - </w:t>
      </w:r>
      <w:r w:rsidRPr="00774B3A">
        <w:rPr>
          <w:rFonts w:ascii="Arial" w:hAnsi="Arial" w:cs="Arial" w:hint="eastAsia"/>
          <w:caps/>
          <w:color w:val="333333"/>
          <w:sz w:val="27"/>
          <w:szCs w:val="27"/>
        </w:rPr>
        <w:t>объект</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социологического</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исследования</w:t>
      </w:r>
    </w:p>
    <w:p w14:paraId="568600F4" w14:textId="77777777" w:rsidR="00774B3A" w:rsidRPr="00774B3A" w:rsidRDefault="00774B3A" w:rsidP="00774B3A">
      <w:pPr>
        <w:rPr>
          <w:rFonts w:ascii="Arial" w:hAnsi="Arial" w:cs="Arial"/>
          <w:caps/>
          <w:color w:val="333333"/>
          <w:sz w:val="27"/>
          <w:szCs w:val="27"/>
        </w:rPr>
      </w:pPr>
    </w:p>
    <w:p w14:paraId="6DDF7066" w14:textId="77777777" w:rsidR="00774B3A" w:rsidRPr="00774B3A" w:rsidRDefault="00774B3A" w:rsidP="00774B3A">
      <w:pPr>
        <w:rPr>
          <w:rFonts w:ascii="Arial" w:hAnsi="Arial" w:cs="Arial"/>
          <w:caps/>
          <w:color w:val="333333"/>
          <w:sz w:val="27"/>
          <w:szCs w:val="27"/>
        </w:rPr>
      </w:pPr>
      <w:r w:rsidRPr="00774B3A">
        <w:rPr>
          <w:rFonts w:ascii="Arial" w:hAnsi="Arial" w:cs="Arial" w:hint="eastAsia"/>
          <w:caps/>
          <w:color w:val="333333"/>
          <w:sz w:val="27"/>
          <w:szCs w:val="27"/>
        </w:rPr>
        <w:t>Глава</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П</w:t>
      </w:r>
      <w:r w:rsidRPr="00774B3A">
        <w:rPr>
          <w:rFonts w:ascii="Arial" w:hAnsi="Arial" w:cs="Arial"/>
          <w:caps/>
          <w:color w:val="333333"/>
          <w:sz w:val="27"/>
          <w:szCs w:val="27"/>
        </w:rPr>
        <w:t>.</w:t>
      </w:r>
      <w:r w:rsidRPr="00774B3A">
        <w:rPr>
          <w:rFonts w:ascii="Arial" w:hAnsi="Arial" w:cs="Arial" w:hint="eastAsia"/>
          <w:caps/>
          <w:color w:val="333333"/>
          <w:sz w:val="27"/>
          <w:szCs w:val="27"/>
        </w:rPr>
        <w:t>Школа</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как</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социальный</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институт</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развития</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здоровья</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учащихся</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в</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условиях</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трансформации</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общества</w:t>
      </w:r>
      <w:r w:rsidRPr="00774B3A">
        <w:rPr>
          <w:rFonts w:ascii="Arial" w:hAnsi="Arial" w:cs="Arial"/>
          <w:caps/>
          <w:color w:val="333333"/>
          <w:sz w:val="27"/>
          <w:szCs w:val="27"/>
        </w:rPr>
        <w:t>.</w:t>
      </w:r>
    </w:p>
    <w:p w14:paraId="2FE7D824" w14:textId="77777777" w:rsidR="00774B3A" w:rsidRPr="00774B3A" w:rsidRDefault="00774B3A" w:rsidP="00774B3A">
      <w:pPr>
        <w:rPr>
          <w:rFonts w:ascii="Arial" w:hAnsi="Arial" w:cs="Arial"/>
          <w:caps/>
          <w:color w:val="333333"/>
          <w:sz w:val="27"/>
          <w:szCs w:val="27"/>
        </w:rPr>
      </w:pPr>
    </w:p>
    <w:p w14:paraId="6C5BA3E2" w14:textId="77777777" w:rsidR="00774B3A" w:rsidRPr="00774B3A" w:rsidRDefault="00774B3A" w:rsidP="00774B3A">
      <w:pPr>
        <w:rPr>
          <w:rFonts w:ascii="Arial" w:hAnsi="Arial" w:cs="Arial"/>
          <w:caps/>
          <w:color w:val="333333"/>
          <w:sz w:val="27"/>
          <w:szCs w:val="27"/>
        </w:rPr>
      </w:pPr>
      <w:r w:rsidRPr="00774B3A">
        <w:rPr>
          <w:rFonts w:ascii="Arial" w:hAnsi="Arial" w:cs="Arial"/>
          <w:caps/>
          <w:color w:val="333333"/>
          <w:sz w:val="27"/>
          <w:szCs w:val="27"/>
        </w:rPr>
        <w:t xml:space="preserve">2.1 </w:t>
      </w:r>
      <w:r w:rsidRPr="00774B3A">
        <w:rPr>
          <w:rFonts w:ascii="Arial" w:hAnsi="Arial" w:cs="Arial" w:hint="eastAsia"/>
          <w:caps/>
          <w:color w:val="333333"/>
          <w:sz w:val="27"/>
          <w:szCs w:val="27"/>
        </w:rPr>
        <w:t>Влияние</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социальных</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институтов</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на</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развитие</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здоровья</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подрастающего</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поколения</w:t>
      </w:r>
      <w:r w:rsidRPr="00774B3A">
        <w:rPr>
          <w:rFonts w:ascii="Arial" w:hAnsi="Arial" w:cs="Arial"/>
          <w:caps/>
          <w:color w:val="333333"/>
          <w:sz w:val="27"/>
          <w:szCs w:val="27"/>
        </w:rPr>
        <w:t>.</w:t>
      </w:r>
    </w:p>
    <w:p w14:paraId="12AB07E5" w14:textId="77777777" w:rsidR="00774B3A" w:rsidRPr="00774B3A" w:rsidRDefault="00774B3A" w:rsidP="00774B3A">
      <w:pPr>
        <w:rPr>
          <w:rFonts w:ascii="Arial" w:hAnsi="Arial" w:cs="Arial"/>
          <w:caps/>
          <w:color w:val="333333"/>
          <w:sz w:val="27"/>
          <w:szCs w:val="27"/>
        </w:rPr>
      </w:pPr>
    </w:p>
    <w:p w14:paraId="465A9A28" w14:textId="77777777" w:rsidR="00774B3A" w:rsidRPr="00774B3A" w:rsidRDefault="00774B3A" w:rsidP="00774B3A">
      <w:pPr>
        <w:rPr>
          <w:rFonts w:ascii="Arial" w:hAnsi="Arial" w:cs="Arial"/>
          <w:caps/>
          <w:color w:val="333333"/>
          <w:sz w:val="27"/>
          <w:szCs w:val="27"/>
        </w:rPr>
      </w:pPr>
      <w:r w:rsidRPr="00774B3A">
        <w:rPr>
          <w:rFonts w:ascii="Arial" w:hAnsi="Arial" w:cs="Arial"/>
          <w:caps/>
          <w:color w:val="333333"/>
          <w:sz w:val="27"/>
          <w:szCs w:val="27"/>
        </w:rPr>
        <w:t xml:space="preserve">2.2 </w:t>
      </w:r>
      <w:r w:rsidRPr="00774B3A">
        <w:rPr>
          <w:rFonts w:ascii="Arial" w:hAnsi="Arial" w:cs="Arial" w:hint="eastAsia"/>
          <w:caps/>
          <w:color w:val="333333"/>
          <w:sz w:val="27"/>
          <w:szCs w:val="27"/>
        </w:rPr>
        <w:t>Школа</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в</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контексте</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социальных</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детерминант</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здоровья</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детей</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и</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подростков</w:t>
      </w:r>
      <w:r w:rsidRPr="00774B3A">
        <w:rPr>
          <w:rFonts w:ascii="Arial" w:hAnsi="Arial" w:cs="Arial"/>
          <w:caps/>
          <w:color w:val="333333"/>
          <w:sz w:val="27"/>
          <w:szCs w:val="27"/>
        </w:rPr>
        <w:t>.</w:t>
      </w:r>
    </w:p>
    <w:p w14:paraId="1CD8D2B1" w14:textId="77777777" w:rsidR="00774B3A" w:rsidRPr="00774B3A" w:rsidRDefault="00774B3A" w:rsidP="00774B3A">
      <w:pPr>
        <w:rPr>
          <w:rFonts w:ascii="Arial" w:hAnsi="Arial" w:cs="Arial"/>
          <w:caps/>
          <w:color w:val="333333"/>
          <w:sz w:val="27"/>
          <w:szCs w:val="27"/>
        </w:rPr>
      </w:pPr>
    </w:p>
    <w:p w14:paraId="451781D4" w14:textId="77777777" w:rsidR="00774B3A" w:rsidRPr="00774B3A" w:rsidRDefault="00774B3A" w:rsidP="00774B3A">
      <w:pPr>
        <w:rPr>
          <w:rFonts w:ascii="Arial" w:hAnsi="Arial" w:cs="Arial"/>
          <w:caps/>
          <w:color w:val="333333"/>
          <w:sz w:val="27"/>
          <w:szCs w:val="27"/>
        </w:rPr>
      </w:pPr>
      <w:r w:rsidRPr="00774B3A">
        <w:rPr>
          <w:rFonts w:ascii="Arial" w:hAnsi="Arial" w:cs="Arial"/>
          <w:caps/>
          <w:color w:val="333333"/>
          <w:sz w:val="27"/>
          <w:szCs w:val="27"/>
        </w:rPr>
        <w:t xml:space="preserve">2.3 </w:t>
      </w:r>
      <w:r w:rsidRPr="00774B3A">
        <w:rPr>
          <w:rFonts w:ascii="Arial" w:hAnsi="Arial" w:cs="Arial" w:hint="eastAsia"/>
          <w:caps/>
          <w:color w:val="333333"/>
          <w:sz w:val="27"/>
          <w:szCs w:val="27"/>
        </w:rPr>
        <w:t>Основные</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направления</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трансформации</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общеобразовательной</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школы</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на</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рубеже</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веков</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и</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проблемы</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здоровья</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учащихся</w:t>
      </w:r>
      <w:r w:rsidRPr="00774B3A">
        <w:rPr>
          <w:rFonts w:ascii="Arial" w:hAnsi="Arial" w:cs="Arial"/>
          <w:caps/>
          <w:color w:val="333333"/>
          <w:sz w:val="27"/>
          <w:szCs w:val="27"/>
        </w:rPr>
        <w:t>.</w:t>
      </w:r>
    </w:p>
    <w:p w14:paraId="31DC7E54" w14:textId="77777777" w:rsidR="00774B3A" w:rsidRPr="00774B3A" w:rsidRDefault="00774B3A" w:rsidP="00774B3A">
      <w:pPr>
        <w:rPr>
          <w:rFonts w:ascii="Arial" w:hAnsi="Arial" w:cs="Arial"/>
          <w:caps/>
          <w:color w:val="333333"/>
          <w:sz w:val="27"/>
          <w:szCs w:val="27"/>
        </w:rPr>
      </w:pPr>
    </w:p>
    <w:p w14:paraId="72E72DF6" w14:textId="77777777" w:rsidR="00774B3A" w:rsidRPr="00774B3A" w:rsidRDefault="00774B3A" w:rsidP="00774B3A">
      <w:pPr>
        <w:rPr>
          <w:rFonts w:ascii="Arial" w:hAnsi="Arial" w:cs="Arial"/>
          <w:caps/>
          <w:color w:val="333333"/>
          <w:sz w:val="27"/>
          <w:szCs w:val="27"/>
        </w:rPr>
      </w:pPr>
      <w:r w:rsidRPr="00774B3A">
        <w:rPr>
          <w:rFonts w:ascii="Arial" w:hAnsi="Arial" w:cs="Arial" w:hint="eastAsia"/>
          <w:caps/>
          <w:color w:val="333333"/>
          <w:sz w:val="27"/>
          <w:szCs w:val="27"/>
        </w:rPr>
        <w:t>Глава</w:t>
      </w:r>
      <w:r w:rsidRPr="00774B3A">
        <w:rPr>
          <w:rFonts w:ascii="Arial" w:hAnsi="Arial" w:cs="Arial"/>
          <w:caps/>
          <w:color w:val="333333"/>
          <w:sz w:val="27"/>
          <w:szCs w:val="27"/>
        </w:rPr>
        <w:t xml:space="preserve"> III.</w:t>
      </w:r>
      <w:r w:rsidRPr="00774B3A">
        <w:rPr>
          <w:rFonts w:ascii="Arial" w:hAnsi="Arial" w:cs="Arial" w:hint="eastAsia"/>
          <w:caps/>
          <w:color w:val="333333"/>
          <w:sz w:val="27"/>
          <w:szCs w:val="27"/>
        </w:rPr>
        <w:t>Состояние</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здоровья</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российских</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школьников</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и</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его</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изменение</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под</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воздействием</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социальной</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среды</w:t>
      </w:r>
      <w:r w:rsidRPr="00774B3A">
        <w:rPr>
          <w:rFonts w:ascii="Arial" w:hAnsi="Arial" w:cs="Arial"/>
          <w:caps/>
          <w:color w:val="333333"/>
          <w:sz w:val="27"/>
          <w:szCs w:val="27"/>
        </w:rPr>
        <w:t>.</w:t>
      </w:r>
    </w:p>
    <w:p w14:paraId="29DB2137" w14:textId="77777777" w:rsidR="00774B3A" w:rsidRPr="00774B3A" w:rsidRDefault="00774B3A" w:rsidP="00774B3A">
      <w:pPr>
        <w:rPr>
          <w:rFonts w:ascii="Arial" w:hAnsi="Arial" w:cs="Arial"/>
          <w:caps/>
          <w:color w:val="333333"/>
          <w:sz w:val="27"/>
          <w:szCs w:val="27"/>
        </w:rPr>
      </w:pPr>
    </w:p>
    <w:p w14:paraId="569615B8" w14:textId="77777777" w:rsidR="00774B3A" w:rsidRPr="00774B3A" w:rsidRDefault="00774B3A" w:rsidP="00774B3A">
      <w:pPr>
        <w:rPr>
          <w:rFonts w:ascii="Arial" w:hAnsi="Arial" w:cs="Arial"/>
          <w:caps/>
          <w:color w:val="333333"/>
          <w:sz w:val="27"/>
          <w:szCs w:val="27"/>
        </w:rPr>
      </w:pPr>
      <w:r w:rsidRPr="00774B3A">
        <w:rPr>
          <w:rFonts w:ascii="Arial" w:hAnsi="Arial" w:cs="Arial"/>
          <w:caps/>
          <w:color w:val="333333"/>
          <w:sz w:val="27"/>
          <w:szCs w:val="27"/>
        </w:rPr>
        <w:t xml:space="preserve">3.1 </w:t>
      </w:r>
      <w:r w:rsidRPr="00774B3A">
        <w:rPr>
          <w:rFonts w:ascii="Arial" w:hAnsi="Arial" w:cs="Arial" w:hint="eastAsia"/>
          <w:caps/>
          <w:color w:val="333333"/>
          <w:sz w:val="27"/>
          <w:szCs w:val="27"/>
        </w:rPr>
        <w:t>Динамика</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изменения</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физического</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самочувствия</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учащихся</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в</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новых</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социальных</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условиях</w:t>
      </w:r>
      <w:r w:rsidRPr="00774B3A">
        <w:rPr>
          <w:rFonts w:ascii="Arial" w:hAnsi="Arial" w:cs="Arial"/>
          <w:caps/>
          <w:color w:val="333333"/>
          <w:sz w:val="27"/>
          <w:szCs w:val="27"/>
        </w:rPr>
        <w:t>.</w:t>
      </w:r>
    </w:p>
    <w:p w14:paraId="56CC0C68" w14:textId="77777777" w:rsidR="00774B3A" w:rsidRPr="00774B3A" w:rsidRDefault="00774B3A" w:rsidP="00774B3A">
      <w:pPr>
        <w:rPr>
          <w:rFonts w:ascii="Arial" w:hAnsi="Arial" w:cs="Arial"/>
          <w:caps/>
          <w:color w:val="333333"/>
          <w:sz w:val="27"/>
          <w:szCs w:val="27"/>
        </w:rPr>
      </w:pPr>
    </w:p>
    <w:p w14:paraId="6D04E671" w14:textId="77777777" w:rsidR="00774B3A" w:rsidRPr="00774B3A" w:rsidRDefault="00774B3A" w:rsidP="00774B3A">
      <w:pPr>
        <w:rPr>
          <w:rFonts w:ascii="Arial" w:hAnsi="Arial" w:cs="Arial"/>
          <w:caps/>
          <w:color w:val="333333"/>
          <w:sz w:val="27"/>
          <w:szCs w:val="27"/>
        </w:rPr>
      </w:pPr>
      <w:r w:rsidRPr="00774B3A">
        <w:rPr>
          <w:rFonts w:ascii="Arial" w:hAnsi="Arial" w:cs="Arial"/>
          <w:caps/>
          <w:color w:val="333333"/>
          <w:sz w:val="27"/>
          <w:szCs w:val="27"/>
        </w:rPr>
        <w:t xml:space="preserve">3.2 </w:t>
      </w:r>
      <w:r w:rsidRPr="00774B3A">
        <w:rPr>
          <w:rFonts w:ascii="Arial" w:hAnsi="Arial" w:cs="Arial" w:hint="eastAsia"/>
          <w:caps/>
          <w:color w:val="333333"/>
          <w:sz w:val="27"/>
          <w:szCs w:val="27"/>
        </w:rPr>
        <w:t>Влияние</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школьной</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среды</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на</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психическое</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здоровье</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и</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эмоциональную</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устойчивость</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учеников</w:t>
      </w:r>
      <w:r w:rsidRPr="00774B3A">
        <w:rPr>
          <w:rFonts w:ascii="Arial" w:hAnsi="Arial" w:cs="Arial"/>
          <w:caps/>
          <w:color w:val="333333"/>
          <w:sz w:val="27"/>
          <w:szCs w:val="27"/>
        </w:rPr>
        <w:t>.</w:t>
      </w:r>
    </w:p>
    <w:p w14:paraId="70097622" w14:textId="77777777" w:rsidR="00774B3A" w:rsidRPr="00774B3A" w:rsidRDefault="00774B3A" w:rsidP="00774B3A">
      <w:pPr>
        <w:rPr>
          <w:rFonts w:ascii="Arial" w:hAnsi="Arial" w:cs="Arial"/>
          <w:caps/>
          <w:color w:val="333333"/>
          <w:sz w:val="27"/>
          <w:szCs w:val="27"/>
        </w:rPr>
      </w:pPr>
    </w:p>
    <w:p w14:paraId="3605E492" w14:textId="77777777" w:rsidR="00774B3A" w:rsidRPr="00774B3A" w:rsidRDefault="00774B3A" w:rsidP="00774B3A">
      <w:pPr>
        <w:rPr>
          <w:rFonts w:ascii="Arial" w:hAnsi="Arial" w:cs="Arial"/>
          <w:caps/>
          <w:color w:val="333333"/>
          <w:sz w:val="27"/>
          <w:szCs w:val="27"/>
        </w:rPr>
      </w:pPr>
      <w:r w:rsidRPr="00774B3A">
        <w:rPr>
          <w:rFonts w:ascii="Arial" w:hAnsi="Arial" w:cs="Arial"/>
          <w:caps/>
          <w:color w:val="333333"/>
          <w:sz w:val="27"/>
          <w:szCs w:val="27"/>
        </w:rPr>
        <w:t xml:space="preserve">3.3 </w:t>
      </w:r>
      <w:r w:rsidRPr="00774B3A">
        <w:rPr>
          <w:rFonts w:ascii="Arial" w:hAnsi="Arial" w:cs="Arial" w:hint="eastAsia"/>
          <w:caps/>
          <w:color w:val="333333"/>
          <w:sz w:val="27"/>
          <w:szCs w:val="27"/>
        </w:rPr>
        <w:t>Здоровье</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в</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системе</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ценностных</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ориентаций</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школьников</w:t>
      </w:r>
      <w:r w:rsidRPr="00774B3A">
        <w:rPr>
          <w:rFonts w:ascii="Arial" w:hAnsi="Arial" w:cs="Arial"/>
          <w:caps/>
          <w:color w:val="333333"/>
          <w:sz w:val="27"/>
          <w:szCs w:val="27"/>
        </w:rPr>
        <w:t>.</w:t>
      </w:r>
    </w:p>
    <w:p w14:paraId="1B1E9660" w14:textId="77777777" w:rsidR="00774B3A" w:rsidRPr="00774B3A" w:rsidRDefault="00774B3A" w:rsidP="00774B3A">
      <w:pPr>
        <w:rPr>
          <w:rFonts w:ascii="Arial" w:hAnsi="Arial" w:cs="Arial"/>
          <w:caps/>
          <w:color w:val="333333"/>
          <w:sz w:val="27"/>
          <w:szCs w:val="27"/>
        </w:rPr>
      </w:pPr>
    </w:p>
    <w:p w14:paraId="7F7B9279" w14:textId="77777777" w:rsidR="00774B3A" w:rsidRPr="00774B3A" w:rsidRDefault="00774B3A" w:rsidP="00774B3A">
      <w:pPr>
        <w:rPr>
          <w:rFonts w:ascii="Arial" w:hAnsi="Arial" w:cs="Arial"/>
          <w:caps/>
          <w:color w:val="333333"/>
          <w:sz w:val="27"/>
          <w:szCs w:val="27"/>
        </w:rPr>
      </w:pPr>
      <w:r w:rsidRPr="00774B3A">
        <w:rPr>
          <w:rFonts w:ascii="Arial" w:hAnsi="Arial" w:cs="Arial" w:hint="eastAsia"/>
          <w:caps/>
          <w:color w:val="333333"/>
          <w:sz w:val="27"/>
          <w:szCs w:val="27"/>
        </w:rPr>
        <w:t>Глава</w:t>
      </w:r>
      <w:r w:rsidRPr="00774B3A">
        <w:rPr>
          <w:rFonts w:ascii="Arial" w:hAnsi="Arial" w:cs="Arial"/>
          <w:caps/>
          <w:color w:val="333333"/>
          <w:sz w:val="27"/>
          <w:szCs w:val="27"/>
        </w:rPr>
        <w:t xml:space="preserve"> IV. </w:t>
      </w:r>
      <w:r w:rsidRPr="00774B3A">
        <w:rPr>
          <w:rFonts w:ascii="Arial" w:hAnsi="Arial" w:cs="Arial" w:hint="eastAsia"/>
          <w:caps/>
          <w:color w:val="333333"/>
          <w:sz w:val="27"/>
          <w:szCs w:val="27"/>
        </w:rPr>
        <w:t>Школьный</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ресурс</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укрепления</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здоровья</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учащихся</w:t>
      </w:r>
      <w:r w:rsidRPr="00774B3A">
        <w:rPr>
          <w:rFonts w:ascii="Arial" w:hAnsi="Arial" w:cs="Arial"/>
          <w:caps/>
          <w:color w:val="333333"/>
          <w:sz w:val="27"/>
          <w:szCs w:val="27"/>
        </w:rPr>
        <w:t>.</w:t>
      </w:r>
    </w:p>
    <w:p w14:paraId="42AF359A" w14:textId="77777777" w:rsidR="00774B3A" w:rsidRPr="00774B3A" w:rsidRDefault="00774B3A" w:rsidP="00774B3A">
      <w:pPr>
        <w:rPr>
          <w:rFonts w:ascii="Arial" w:hAnsi="Arial" w:cs="Arial"/>
          <w:caps/>
          <w:color w:val="333333"/>
          <w:sz w:val="27"/>
          <w:szCs w:val="27"/>
        </w:rPr>
      </w:pPr>
    </w:p>
    <w:p w14:paraId="56A82258" w14:textId="77777777" w:rsidR="00774B3A" w:rsidRPr="00774B3A" w:rsidRDefault="00774B3A" w:rsidP="00774B3A">
      <w:pPr>
        <w:rPr>
          <w:rFonts w:ascii="Arial" w:hAnsi="Arial" w:cs="Arial"/>
          <w:caps/>
          <w:color w:val="333333"/>
          <w:sz w:val="27"/>
          <w:szCs w:val="27"/>
        </w:rPr>
      </w:pPr>
      <w:r w:rsidRPr="00774B3A">
        <w:rPr>
          <w:rFonts w:ascii="Arial" w:hAnsi="Arial" w:cs="Arial"/>
          <w:caps/>
          <w:color w:val="333333"/>
          <w:sz w:val="27"/>
          <w:szCs w:val="27"/>
        </w:rPr>
        <w:t xml:space="preserve">4.1 </w:t>
      </w:r>
      <w:r w:rsidRPr="00774B3A">
        <w:rPr>
          <w:rFonts w:ascii="Arial" w:hAnsi="Arial" w:cs="Arial" w:hint="eastAsia"/>
          <w:caps/>
          <w:color w:val="333333"/>
          <w:sz w:val="27"/>
          <w:szCs w:val="27"/>
        </w:rPr>
        <w:t>Смена</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модели</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школьного</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образования</w:t>
      </w:r>
      <w:r w:rsidRPr="00774B3A">
        <w:rPr>
          <w:rFonts w:ascii="Arial" w:hAnsi="Arial" w:cs="Arial"/>
          <w:caps/>
          <w:color w:val="333333"/>
          <w:sz w:val="27"/>
          <w:szCs w:val="27"/>
        </w:rPr>
        <w:t xml:space="preserve"> - </w:t>
      </w:r>
      <w:r w:rsidRPr="00774B3A">
        <w:rPr>
          <w:rFonts w:ascii="Arial" w:hAnsi="Arial" w:cs="Arial" w:hint="eastAsia"/>
          <w:caps/>
          <w:color w:val="333333"/>
          <w:sz w:val="27"/>
          <w:szCs w:val="27"/>
        </w:rPr>
        <w:t>условие</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улучшения</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здоровья</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молодых</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поколений</w:t>
      </w:r>
      <w:r w:rsidRPr="00774B3A">
        <w:rPr>
          <w:rFonts w:ascii="Arial" w:hAnsi="Arial" w:cs="Arial"/>
          <w:caps/>
          <w:color w:val="333333"/>
          <w:sz w:val="27"/>
          <w:szCs w:val="27"/>
        </w:rPr>
        <w:t>.</w:t>
      </w:r>
    </w:p>
    <w:p w14:paraId="0B3A7C2A" w14:textId="77777777" w:rsidR="00774B3A" w:rsidRPr="00774B3A" w:rsidRDefault="00774B3A" w:rsidP="00774B3A">
      <w:pPr>
        <w:rPr>
          <w:rFonts w:ascii="Arial" w:hAnsi="Arial" w:cs="Arial"/>
          <w:caps/>
          <w:color w:val="333333"/>
          <w:sz w:val="27"/>
          <w:szCs w:val="27"/>
        </w:rPr>
      </w:pPr>
    </w:p>
    <w:p w14:paraId="4A7ADEAA" w14:textId="5DBA03D7" w:rsidR="00967B66" w:rsidRPr="00774B3A" w:rsidRDefault="00774B3A" w:rsidP="00774B3A">
      <w:r w:rsidRPr="00774B3A">
        <w:rPr>
          <w:rFonts w:ascii="Arial" w:hAnsi="Arial" w:cs="Arial"/>
          <w:caps/>
          <w:color w:val="333333"/>
          <w:sz w:val="27"/>
          <w:szCs w:val="27"/>
        </w:rPr>
        <w:lastRenderedPageBreak/>
        <w:t xml:space="preserve">4.2 </w:t>
      </w:r>
      <w:r w:rsidRPr="00774B3A">
        <w:rPr>
          <w:rFonts w:ascii="Arial" w:hAnsi="Arial" w:cs="Arial" w:hint="eastAsia"/>
          <w:caps/>
          <w:color w:val="333333"/>
          <w:sz w:val="27"/>
          <w:szCs w:val="27"/>
        </w:rPr>
        <w:t>Проблемы</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межличностного</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взаимодействия</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учитель</w:t>
      </w:r>
      <w:r w:rsidRPr="00774B3A">
        <w:rPr>
          <w:rFonts w:ascii="Arial" w:hAnsi="Arial" w:cs="Arial"/>
          <w:caps/>
          <w:color w:val="333333"/>
          <w:sz w:val="27"/>
          <w:szCs w:val="27"/>
        </w:rPr>
        <w:t xml:space="preserve"> - </w:t>
      </w:r>
      <w:r w:rsidRPr="00774B3A">
        <w:rPr>
          <w:rFonts w:ascii="Arial" w:hAnsi="Arial" w:cs="Arial" w:hint="eastAsia"/>
          <w:caps/>
          <w:color w:val="333333"/>
          <w:sz w:val="27"/>
          <w:szCs w:val="27"/>
        </w:rPr>
        <w:t>ученик</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и</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здоровье</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подрастающих</w:t>
      </w:r>
      <w:r w:rsidRPr="00774B3A">
        <w:rPr>
          <w:rFonts w:ascii="Arial" w:hAnsi="Arial" w:cs="Arial"/>
          <w:caps/>
          <w:color w:val="333333"/>
          <w:sz w:val="27"/>
          <w:szCs w:val="27"/>
        </w:rPr>
        <w:t xml:space="preserve"> </w:t>
      </w:r>
      <w:r w:rsidRPr="00774B3A">
        <w:rPr>
          <w:rFonts w:ascii="Arial" w:hAnsi="Arial" w:cs="Arial" w:hint="eastAsia"/>
          <w:caps/>
          <w:color w:val="333333"/>
          <w:sz w:val="27"/>
          <w:szCs w:val="27"/>
        </w:rPr>
        <w:t>поколений</w:t>
      </w:r>
      <w:r w:rsidRPr="00774B3A">
        <w:rPr>
          <w:rFonts w:ascii="Arial" w:hAnsi="Arial" w:cs="Arial"/>
          <w:caps/>
          <w:color w:val="333333"/>
          <w:sz w:val="27"/>
          <w:szCs w:val="27"/>
        </w:rPr>
        <w:t>.</w:t>
      </w:r>
    </w:p>
    <w:sectPr w:rsidR="00967B66" w:rsidRPr="00774B3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86421" w14:textId="77777777" w:rsidR="00B83E0B" w:rsidRDefault="00B83E0B">
      <w:pPr>
        <w:spacing w:after="0" w:line="240" w:lineRule="auto"/>
      </w:pPr>
      <w:r>
        <w:separator/>
      </w:r>
    </w:p>
  </w:endnote>
  <w:endnote w:type="continuationSeparator" w:id="0">
    <w:p w14:paraId="48E1CB34" w14:textId="77777777" w:rsidR="00B83E0B" w:rsidRDefault="00B83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79819" w14:textId="77777777" w:rsidR="00B83E0B" w:rsidRDefault="00B83E0B"/>
    <w:p w14:paraId="3912D6B2" w14:textId="77777777" w:rsidR="00B83E0B" w:rsidRDefault="00B83E0B"/>
    <w:p w14:paraId="22C32C74" w14:textId="77777777" w:rsidR="00B83E0B" w:rsidRDefault="00B83E0B"/>
    <w:p w14:paraId="348D240D" w14:textId="77777777" w:rsidR="00B83E0B" w:rsidRDefault="00B83E0B"/>
    <w:p w14:paraId="25ACCC42" w14:textId="77777777" w:rsidR="00B83E0B" w:rsidRDefault="00B83E0B"/>
    <w:p w14:paraId="7124C907" w14:textId="77777777" w:rsidR="00B83E0B" w:rsidRDefault="00B83E0B"/>
    <w:p w14:paraId="2B411591" w14:textId="77777777" w:rsidR="00B83E0B" w:rsidRDefault="00B83E0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50B26C9" wp14:editId="57DBBF4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CA29B" w14:textId="77777777" w:rsidR="00B83E0B" w:rsidRDefault="00B83E0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0B26C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0CCA29B" w14:textId="77777777" w:rsidR="00B83E0B" w:rsidRDefault="00B83E0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AE5379C" w14:textId="77777777" w:rsidR="00B83E0B" w:rsidRDefault="00B83E0B"/>
    <w:p w14:paraId="46935701" w14:textId="77777777" w:rsidR="00B83E0B" w:rsidRDefault="00B83E0B"/>
    <w:p w14:paraId="1D7D9A9B" w14:textId="77777777" w:rsidR="00B83E0B" w:rsidRDefault="00B83E0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44664A8" wp14:editId="3B9054A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C580F" w14:textId="77777777" w:rsidR="00B83E0B" w:rsidRDefault="00B83E0B"/>
                          <w:p w14:paraId="0C6B0D19" w14:textId="77777777" w:rsidR="00B83E0B" w:rsidRDefault="00B83E0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4664A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A1C580F" w14:textId="77777777" w:rsidR="00B83E0B" w:rsidRDefault="00B83E0B"/>
                    <w:p w14:paraId="0C6B0D19" w14:textId="77777777" w:rsidR="00B83E0B" w:rsidRDefault="00B83E0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6A0EC98" w14:textId="77777777" w:rsidR="00B83E0B" w:rsidRDefault="00B83E0B"/>
    <w:p w14:paraId="16A17D94" w14:textId="77777777" w:rsidR="00B83E0B" w:rsidRDefault="00B83E0B">
      <w:pPr>
        <w:rPr>
          <w:sz w:val="2"/>
          <w:szCs w:val="2"/>
        </w:rPr>
      </w:pPr>
    </w:p>
    <w:p w14:paraId="4C5B6211" w14:textId="77777777" w:rsidR="00B83E0B" w:rsidRDefault="00B83E0B"/>
    <w:p w14:paraId="68CE1511" w14:textId="77777777" w:rsidR="00B83E0B" w:rsidRDefault="00B83E0B">
      <w:pPr>
        <w:spacing w:after="0" w:line="240" w:lineRule="auto"/>
      </w:pPr>
    </w:p>
  </w:footnote>
  <w:footnote w:type="continuationSeparator" w:id="0">
    <w:p w14:paraId="13CF340B" w14:textId="77777777" w:rsidR="00B83E0B" w:rsidRDefault="00B83E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0B"/>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58253</TotalTime>
  <Pages>4</Pages>
  <Words>305</Words>
  <Characters>1743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2752</cp:revision>
  <cp:lastPrinted>2009-02-06T05:36:00Z</cp:lastPrinted>
  <dcterms:created xsi:type="dcterms:W3CDTF">2025-11-25T20:19:00Z</dcterms:created>
  <dcterms:modified xsi:type="dcterms:W3CDTF">2026-01-31T23:43:00Z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