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0B4D" w14:textId="79AD4084" w:rsidR="002E0AEC" w:rsidRDefault="002A5AE3" w:rsidP="002A5AE3">
      <w:r w:rsidRPr="002A5AE3">
        <w:rPr>
          <w:rFonts w:hint="eastAsia"/>
        </w:rPr>
        <w:t>Литвинюк</w:t>
      </w:r>
      <w:r w:rsidRPr="002A5AE3">
        <w:t xml:space="preserve">, </w:t>
      </w:r>
      <w:r w:rsidRPr="002A5AE3">
        <w:rPr>
          <w:rFonts w:hint="eastAsia"/>
        </w:rPr>
        <w:t>Игорь</w:t>
      </w:r>
      <w:r w:rsidRPr="002A5AE3">
        <w:t xml:space="preserve"> </w:t>
      </w:r>
      <w:r w:rsidRPr="002A5AE3">
        <w:rPr>
          <w:rFonts w:hint="eastAsia"/>
        </w:rPr>
        <w:t>Игоревич</w:t>
      </w:r>
      <w:r>
        <w:t xml:space="preserve"> </w:t>
      </w:r>
      <w:r w:rsidRPr="002A5AE3">
        <w:rPr>
          <w:rFonts w:hint="eastAsia"/>
        </w:rPr>
        <w:t>Современное</w:t>
      </w:r>
      <w:r w:rsidRPr="002A5AE3">
        <w:t xml:space="preserve"> </w:t>
      </w:r>
      <w:r w:rsidRPr="002A5AE3">
        <w:rPr>
          <w:rFonts w:hint="eastAsia"/>
        </w:rPr>
        <w:t>состояние</w:t>
      </w:r>
      <w:r w:rsidRPr="002A5AE3">
        <w:t xml:space="preserve"> </w:t>
      </w:r>
      <w:r w:rsidRPr="002A5AE3">
        <w:rPr>
          <w:rFonts w:hint="eastAsia"/>
        </w:rPr>
        <w:t>и</w:t>
      </w:r>
      <w:r w:rsidRPr="002A5AE3">
        <w:t xml:space="preserve"> </w:t>
      </w:r>
      <w:r w:rsidRPr="002A5AE3">
        <w:rPr>
          <w:rFonts w:hint="eastAsia"/>
        </w:rPr>
        <w:t>перспективы</w:t>
      </w:r>
      <w:r w:rsidRPr="002A5AE3">
        <w:t xml:space="preserve"> </w:t>
      </w:r>
      <w:r w:rsidRPr="002A5AE3">
        <w:rPr>
          <w:rFonts w:hint="eastAsia"/>
        </w:rPr>
        <w:t>развития</w:t>
      </w:r>
      <w:r w:rsidRPr="002A5AE3">
        <w:t xml:space="preserve"> </w:t>
      </w:r>
      <w:r w:rsidRPr="002A5AE3">
        <w:rPr>
          <w:rFonts w:hint="eastAsia"/>
        </w:rPr>
        <w:t>европейских</w:t>
      </w:r>
      <w:r w:rsidRPr="002A5AE3">
        <w:t xml:space="preserve"> </w:t>
      </w:r>
      <w:r w:rsidRPr="002A5AE3">
        <w:rPr>
          <w:rFonts w:hint="eastAsia"/>
        </w:rPr>
        <w:t>рынков</w:t>
      </w:r>
      <w:r w:rsidRPr="002A5AE3">
        <w:t xml:space="preserve"> </w:t>
      </w:r>
      <w:r w:rsidRPr="002A5AE3">
        <w:rPr>
          <w:rFonts w:hint="eastAsia"/>
        </w:rPr>
        <w:t>нефтепродуктов</w:t>
      </w:r>
    </w:p>
    <w:p w14:paraId="482A3D07" w14:textId="77777777" w:rsidR="002A5AE3" w:rsidRDefault="002A5AE3" w:rsidP="002A5AE3">
      <w:r>
        <w:rPr>
          <w:rFonts w:hint="eastAsia"/>
        </w:rPr>
        <w:t>ОГЛАВЛЕНИЕ</w:t>
      </w:r>
      <w:r>
        <w:t xml:space="preserve"> </w:t>
      </w:r>
      <w:r>
        <w:rPr>
          <w:rFonts w:hint="eastAsia"/>
        </w:rPr>
        <w:t>ДИССЕРТАЦИИ</w:t>
      </w:r>
    </w:p>
    <w:p w14:paraId="17742317" w14:textId="77777777" w:rsidR="002A5AE3" w:rsidRDefault="002A5AE3" w:rsidP="002A5AE3">
      <w:r>
        <w:rPr>
          <w:rFonts w:hint="eastAsia"/>
        </w:rPr>
        <w:t>кандидат</w:t>
      </w:r>
      <w:r>
        <w:t xml:space="preserve"> </w:t>
      </w:r>
      <w:r>
        <w:rPr>
          <w:rFonts w:hint="eastAsia"/>
        </w:rPr>
        <w:t>наук</w:t>
      </w:r>
      <w:r>
        <w:t xml:space="preserve"> </w:t>
      </w:r>
      <w:r>
        <w:rPr>
          <w:rFonts w:hint="eastAsia"/>
        </w:rPr>
        <w:t>Литвинюк</w:t>
      </w:r>
      <w:r>
        <w:t xml:space="preserve">, </w:t>
      </w:r>
      <w:r>
        <w:rPr>
          <w:rFonts w:hint="eastAsia"/>
        </w:rPr>
        <w:t>Игорь</w:t>
      </w:r>
      <w:r>
        <w:t xml:space="preserve"> </w:t>
      </w:r>
      <w:r>
        <w:rPr>
          <w:rFonts w:hint="eastAsia"/>
        </w:rPr>
        <w:t>Игоревич</w:t>
      </w:r>
    </w:p>
    <w:p w14:paraId="5D72F242" w14:textId="77777777" w:rsidR="002A5AE3" w:rsidRDefault="002A5AE3" w:rsidP="002A5AE3">
      <w:r>
        <w:rPr>
          <w:rFonts w:hint="eastAsia"/>
        </w:rPr>
        <w:t>ОГЛАВЛЕНИЕ</w:t>
      </w:r>
    </w:p>
    <w:p w14:paraId="1DC4C411" w14:textId="77777777" w:rsidR="002A5AE3" w:rsidRDefault="002A5AE3" w:rsidP="002A5AE3"/>
    <w:p w14:paraId="20A27DD8" w14:textId="77777777" w:rsidR="002A5AE3" w:rsidRDefault="002A5AE3" w:rsidP="002A5AE3">
      <w:r>
        <w:rPr>
          <w:rFonts w:hint="eastAsia"/>
        </w:rPr>
        <w:t>ВВЕДЕНИЕ</w:t>
      </w:r>
    </w:p>
    <w:p w14:paraId="14C28DC1" w14:textId="77777777" w:rsidR="002A5AE3" w:rsidRDefault="002A5AE3" w:rsidP="002A5AE3"/>
    <w:p w14:paraId="06C4E721" w14:textId="77777777" w:rsidR="002A5AE3" w:rsidRDefault="002A5AE3" w:rsidP="002A5AE3">
      <w:r>
        <w:t xml:space="preserve">1. </w:t>
      </w:r>
      <w:r>
        <w:rPr>
          <w:rFonts w:hint="eastAsia"/>
        </w:rPr>
        <w:t>МИРОВЫЕ</w:t>
      </w:r>
      <w:r>
        <w:t xml:space="preserve"> </w:t>
      </w:r>
      <w:r>
        <w:rPr>
          <w:rFonts w:hint="eastAsia"/>
        </w:rPr>
        <w:t>РЫНКИ</w:t>
      </w:r>
      <w:r>
        <w:t xml:space="preserve"> </w:t>
      </w:r>
      <w:r>
        <w:rPr>
          <w:rFonts w:hint="eastAsia"/>
        </w:rPr>
        <w:t>НЕФТЕПРОДУКТОВ</w:t>
      </w:r>
      <w:r>
        <w:t xml:space="preserve"> </w:t>
      </w:r>
      <w:r>
        <w:rPr>
          <w:rFonts w:hint="eastAsia"/>
        </w:rPr>
        <w:t>И</w:t>
      </w:r>
      <w:r>
        <w:t xml:space="preserve"> </w:t>
      </w:r>
      <w:r>
        <w:rPr>
          <w:rFonts w:hint="eastAsia"/>
        </w:rPr>
        <w:t>МЕСТО</w:t>
      </w:r>
      <w:r>
        <w:t xml:space="preserve"> </w:t>
      </w:r>
      <w:r>
        <w:rPr>
          <w:rFonts w:hint="eastAsia"/>
        </w:rPr>
        <w:t>ЕВРОПЕЙСКИХ</w:t>
      </w:r>
    </w:p>
    <w:p w14:paraId="4AE39170" w14:textId="77777777" w:rsidR="002A5AE3" w:rsidRDefault="002A5AE3" w:rsidP="002A5AE3"/>
    <w:p w14:paraId="174F5539" w14:textId="77777777" w:rsidR="002A5AE3" w:rsidRDefault="002A5AE3" w:rsidP="002A5AE3">
      <w:r>
        <w:rPr>
          <w:rFonts w:hint="eastAsia"/>
        </w:rPr>
        <w:t>РЫНКОВ</w:t>
      </w:r>
      <w:r>
        <w:t xml:space="preserve"> </w:t>
      </w:r>
      <w:r>
        <w:rPr>
          <w:rFonts w:hint="eastAsia"/>
        </w:rPr>
        <w:t>В</w:t>
      </w:r>
      <w:r>
        <w:t xml:space="preserve"> </w:t>
      </w:r>
      <w:r>
        <w:rPr>
          <w:rFonts w:hint="eastAsia"/>
        </w:rPr>
        <w:t>ИХ</w:t>
      </w:r>
      <w:r>
        <w:t xml:space="preserve"> </w:t>
      </w:r>
      <w:r>
        <w:rPr>
          <w:rFonts w:hint="eastAsia"/>
        </w:rPr>
        <w:t>СТРУКТУРЕ</w:t>
      </w:r>
    </w:p>
    <w:p w14:paraId="598535E3" w14:textId="77777777" w:rsidR="002A5AE3" w:rsidRDefault="002A5AE3" w:rsidP="002A5AE3"/>
    <w:p w14:paraId="6671188F" w14:textId="77777777" w:rsidR="002A5AE3" w:rsidRDefault="002A5AE3" w:rsidP="002A5AE3">
      <w:r>
        <w:t xml:space="preserve">1.1 </w:t>
      </w:r>
      <w:r>
        <w:rPr>
          <w:rFonts w:hint="eastAsia"/>
        </w:rPr>
        <w:t>Экономика</w:t>
      </w:r>
      <w:r>
        <w:t xml:space="preserve"> </w:t>
      </w:r>
      <w:r>
        <w:rPr>
          <w:rFonts w:hint="eastAsia"/>
        </w:rPr>
        <w:t>функционирования</w:t>
      </w:r>
      <w:r>
        <w:t xml:space="preserve"> </w:t>
      </w:r>
      <w:r>
        <w:rPr>
          <w:rFonts w:hint="eastAsia"/>
        </w:rPr>
        <w:t>предприятий</w:t>
      </w:r>
      <w:r>
        <w:t xml:space="preserve"> </w:t>
      </w:r>
      <w:r>
        <w:rPr>
          <w:rFonts w:hint="eastAsia"/>
        </w:rPr>
        <w:t>НПП</w:t>
      </w:r>
    </w:p>
    <w:p w14:paraId="1BC810A6" w14:textId="77777777" w:rsidR="002A5AE3" w:rsidRDefault="002A5AE3" w:rsidP="002A5AE3"/>
    <w:p w14:paraId="65337CF4" w14:textId="77777777" w:rsidR="002A5AE3" w:rsidRDefault="002A5AE3" w:rsidP="002A5AE3">
      <w:r>
        <w:t xml:space="preserve">1.2 </w:t>
      </w:r>
      <w:r>
        <w:rPr>
          <w:rFonts w:hint="eastAsia"/>
        </w:rPr>
        <w:t>Ретроспективный</w:t>
      </w:r>
      <w:r>
        <w:t xml:space="preserve"> </w:t>
      </w:r>
      <w:r>
        <w:rPr>
          <w:rFonts w:hint="eastAsia"/>
        </w:rPr>
        <w:t>анализ</w:t>
      </w:r>
      <w:r>
        <w:t xml:space="preserve"> </w:t>
      </w:r>
      <w:r>
        <w:rPr>
          <w:rFonts w:hint="eastAsia"/>
        </w:rPr>
        <w:t>развития</w:t>
      </w:r>
      <w:r>
        <w:t xml:space="preserve"> </w:t>
      </w:r>
      <w:r>
        <w:rPr>
          <w:rFonts w:hint="eastAsia"/>
        </w:rPr>
        <w:t>мировых</w:t>
      </w:r>
      <w:r>
        <w:t xml:space="preserve"> </w:t>
      </w:r>
      <w:r>
        <w:rPr>
          <w:rFonts w:hint="eastAsia"/>
        </w:rPr>
        <w:t>рынков</w:t>
      </w:r>
      <w:r>
        <w:t xml:space="preserve"> </w:t>
      </w:r>
      <w:r>
        <w:rPr>
          <w:rFonts w:hint="eastAsia"/>
        </w:rPr>
        <w:t>нефтепродуктов</w:t>
      </w:r>
    </w:p>
    <w:p w14:paraId="034D95E1" w14:textId="77777777" w:rsidR="002A5AE3" w:rsidRDefault="002A5AE3" w:rsidP="002A5AE3"/>
    <w:p w14:paraId="527B882B" w14:textId="77777777" w:rsidR="002A5AE3" w:rsidRDefault="002A5AE3" w:rsidP="002A5AE3">
      <w:r>
        <w:t xml:space="preserve">1.3 </w:t>
      </w:r>
      <w:r>
        <w:rPr>
          <w:rFonts w:hint="eastAsia"/>
        </w:rPr>
        <w:t>Актуальные</w:t>
      </w:r>
      <w:r>
        <w:t xml:space="preserve"> </w:t>
      </w:r>
      <w:r>
        <w:rPr>
          <w:rFonts w:hint="eastAsia"/>
        </w:rPr>
        <w:t>проблемы</w:t>
      </w:r>
      <w:r>
        <w:t xml:space="preserve"> </w:t>
      </w:r>
      <w:r>
        <w:rPr>
          <w:rFonts w:hint="eastAsia"/>
        </w:rPr>
        <w:t>рынков</w:t>
      </w:r>
      <w:r>
        <w:t xml:space="preserve"> </w:t>
      </w:r>
      <w:r>
        <w:rPr>
          <w:rFonts w:hint="eastAsia"/>
        </w:rPr>
        <w:t>нефтепродуктов</w:t>
      </w:r>
    </w:p>
    <w:p w14:paraId="6823B2A3" w14:textId="77777777" w:rsidR="002A5AE3" w:rsidRDefault="002A5AE3" w:rsidP="002A5AE3"/>
    <w:p w14:paraId="3C88FFF7" w14:textId="77777777" w:rsidR="002A5AE3" w:rsidRDefault="002A5AE3" w:rsidP="002A5AE3">
      <w:r>
        <w:rPr>
          <w:rFonts w:hint="eastAsia"/>
        </w:rPr>
        <w:t>Выводы</w:t>
      </w:r>
    </w:p>
    <w:p w14:paraId="6ED07E05" w14:textId="77777777" w:rsidR="002A5AE3" w:rsidRDefault="002A5AE3" w:rsidP="002A5AE3"/>
    <w:p w14:paraId="4F7F771B" w14:textId="77777777" w:rsidR="002A5AE3" w:rsidRDefault="002A5AE3" w:rsidP="002A5AE3">
      <w:r>
        <w:t xml:space="preserve">2. </w:t>
      </w:r>
      <w:r>
        <w:rPr>
          <w:rFonts w:hint="eastAsia"/>
        </w:rPr>
        <w:t>ГЕОЭКОНОМИЧЕСКИЙ</w:t>
      </w:r>
      <w:r>
        <w:t xml:space="preserve"> </w:t>
      </w:r>
      <w:r>
        <w:rPr>
          <w:rFonts w:hint="eastAsia"/>
        </w:rPr>
        <w:t>АНАЛИЗ</w:t>
      </w:r>
      <w:r>
        <w:t xml:space="preserve"> </w:t>
      </w:r>
      <w:r>
        <w:rPr>
          <w:rFonts w:hint="eastAsia"/>
        </w:rPr>
        <w:t>ЕВРОПЕЙСКИХ</w:t>
      </w:r>
      <w:r>
        <w:t xml:space="preserve"> </w:t>
      </w:r>
      <w:r>
        <w:rPr>
          <w:rFonts w:hint="eastAsia"/>
        </w:rPr>
        <w:t>РЫНКОВ</w:t>
      </w:r>
      <w:r>
        <w:t xml:space="preserve"> </w:t>
      </w:r>
      <w:r>
        <w:rPr>
          <w:rFonts w:hint="eastAsia"/>
        </w:rPr>
        <w:t>НЕФТЕПРОДУКТОВ</w:t>
      </w:r>
    </w:p>
    <w:p w14:paraId="68093939" w14:textId="77777777" w:rsidR="002A5AE3" w:rsidRDefault="002A5AE3" w:rsidP="002A5AE3"/>
    <w:p w14:paraId="44E5278F" w14:textId="77777777" w:rsidR="002A5AE3" w:rsidRDefault="002A5AE3" w:rsidP="002A5AE3">
      <w:r>
        <w:t xml:space="preserve">2.1 </w:t>
      </w:r>
      <w:r>
        <w:rPr>
          <w:rFonts w:hint="eastAsia"/>
        </w:rPr>
        <w:t>Обзор</w:t>
      </w:r>
      <w:r>
        <w:t xml:space="preserve"> </w:t>
      </w:r>
      <w:r>
        <w:rPr>
          <w:rFonts w:hint="eastAsia"/>
        </w:rPr>
        <w:t>европейской</w:t>
      </w:r>
      <w:r>
        <w:t xml:space="preserve"> </w:t>
      </w:r>
      <w:r>
        <w:rPr>
          <w:rFonts w:hint="eastAsia"/>
        </w:rPr>
        <w:t>нефтеперерабатывающей</w:t>
      </w:r>
      <w:r>
        <w:t xml:space="preserve"> </w:t>
      </w:r>
      <w:r>
        <w:rPr>
          <w:rFonts w:hint="eastAsia"/>
        </w:rPr>
        <w:t>промышленности</w:t>
      </w:r>
    </w:p>
    <w:p w14:paraId="262B6959" w14:textId="77777777" w:rsidR="002A5AE3" w:rsidRDefault="002A5AE3" w:rsidP="002A5AE3"/>
    <w:p w14:paraId="6A755159" w14:textId="77777777" w:rsidR="002A5AE3" w:rsidRDefault="002A5AE3" w:rsidP="002A5AE3">
      <w:r>
        <w:t xml:space="preserve">2.2 </w:t>
      </w:r>
      <w:r>
        <w:rPr>
          <w:rFonts w:hint="eastAsia"/>
        </w:rPr>
        <w:t>Анализ</w:t>
      </w:r>
      <w:r>
        <w:t xml:space="preserve"> </w:t>
      </w:r>
      <w:r>
        <w:rPr>
          <w:rFonts w:hint="eastAsia"/>
        </w:rPr>
        <w:t>конкурентной</w:t>
      </w:r>
      <w:r>
        <w:t xml:space="preserve"> </w:t>
      </w:r>
      <w:r>
        <w:rPr>
          <w:rFonts w:hint="eastAsia"/>
        </w:rPr>
        <w:t>среды</w:t>
      </w:r>
      <w:r>
        <w:t xml:space="preserve"> </w:t>
      </w:r>
      <w:r>
        <w:rPr>
          <w:rFonts w:hint="eastAsia"/>
        </w:rPr>
        <w:t>и</w:t>
      </w:r>
      <w:r>
        <w:t xml:space="preserve"> </w:t>
      </w:r>
      <w:r>
        <w:rPr>
          <w:rFonts w:hint="eastAsia"/>
        </w:rPr>
        <w:t>позиций</w:t>
      </w:r>
      <w:r>
        <w:t xml:space="preserve"> </w:t>
      </w:r>
      <w:r>
        <w:rPr>
          <w:rFonts w:hint="eastAsia"/>
        </w:rPr>
        <w:t>ключевых</w:t>
      </w:r>
      <w:r>
        <w:t xml:space="preserve"> </w:t>
      </w:r>
      <w:r>
        <w:rPr>
          <w:rFonts w:hint="eastAsia"/>
        </w:rPr>
        <w:t>участников</w:t>
      </w:r>
      <w:r>
        <w:t xml:space="preserve"> </w:t>
      </w:r>
      <w:r>
        <w:rPr>
          <w:rFonts w:hint="eastAsia"/>
        </w:rPr>
        <w:t>европейских</w:t>
      </w:r>
      <w:r>
        <w:t xml:space="preserve"> </w:t>
      </w:r>
      <w:r>
        <w:rPr>
          <w:rFonts w:hint="eastAsia"/>
        </w:rPr>
        <w:t>рынков</w:t>
      </w:r>
      <w:r>
        <w:t xml:space="preserve"> </w:t>
      </w:r>
      <w:r>
        <w:rPr>
          <w:rFonts w:hint="eastAsia"/>
        </w:rPr>
        <w:t>нефтепродуктов</w:t>
      </w:r>
    </w:p>
    <w:p w14:paraId="31BEB141" w14:textId="77777777" w:rsidR="002A5AE3" w:rsidRDefault="002A5AE3" w:rsidP="002A5AE3"/>
    <w:p w14:paraId="7BA2CFFE" w14:textId="77777777" w:rsidR="002A5AE3" w:rsidRDefault="002A5AE3" w:rsidP="002A5AE3">
      <w:r>
        <w:t xml:space="preserve">2.3 </w:t>
      </w:r>
      <w:r>
        <w:rPr>
          <w:rFonts w:hint="eastAsia"/>
        </w:rPr>
        <w:t>Меры</w:t>
      </w:r>
      <w:r>
        <w:t xml:space="preserve"> </w:t>
      </w:r>
      <w:r>
        <w:rPr>
          <w:rFonts w:hint="eastAsia"/>
        </w:rPr>
        <w:t>государственного</w:t>
      </w:r>
      <w:r>
        <w:t xml:space="preserve"> </w:t>
      </w:r>
      <w:r>
        <w:rPr>
          <w:rFonts w:hint="eastAsia"/>
        </w:rPr>
        <w:t>регулирования</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европейские</w:t>
      </w:r>
      <w:r>
        <w:t xml:space="preserve"> </w:t>
      </w:r>
      <w:r>
        <w:rPr>
          <w:rFonts w:hint="eastAsia"/>
        </w:rPr>
        <w:t>рынки</w:t>
      </w:r>
      <w:r>
        <w:t xml:space="preserve"> </w:t>
      </w:r>
      <w:r>
        <w:rPr>
          <w:rFonts w:hint="eastAsia"/>
        </w:rPr>
        <w:t>нефтепродуктов</w:t>
      </w:r>
    </w:p>
    <w:p w14:paraId="30124B1F" w14:textId="77777777" w:rsidR="002A5AE3" w:rsidRDefault="002A5AE3" w:rsidP="002A5AE3"/>
    <w:p w14:paraId="48D8A3E0" w14:textId="77777777" w:rsidR="002A5AE3" w:rsidRDefault="002A5AE3" w:rsidP="002A5AE3">
      <w:r>
        <w:rPr>
          <w:rFonts w:hint="eastAsia"/>
        </w:rPr>
        <w:t>Выводы</w:t>
      </w:r>
    </w:p>
    <w:p w14:paraId="3A13AA62" w14:textId="77777777" w:rsidR="002A5AE3" w:rsidRDefault="002A5AE3" w:rsidP="002A5AE3"/>
    <w:p w14:paraId="1F7C3B8F" w14:textId="77777777" w:rsidR="002A5AE3" w:rsidRDefault="002A5AE3" w:rsidP="002A5AE3">
      <w:r>
        <w:t xml:space="preserve">3. </w:t>
      </w:r>
      <w:r>
        <w:rPr>
          <w:rFonts w:hint="eastAsia"/>
        </w:rPr>
        <w:t>НАПРАВЛЕНИЯ</w:t>
      </w:r>
      <w:r>
        <w:t xml:space="preserve"> </w:t>
      </w:r>
      <w:r>
        <w:rPr>
          <w:rFonts w:hint="eastAsia"/>
        </w:rPr>
        <w:t>РАЗВИТИЯ</w:t>
      </w:r>
      <w:r>
        <w:t xml:space="preserve"> </w:t>
      </w:r>
      <w:r>
        <w:rPr>
          <w:rFonts w:hint="eastAsia"/>
        </w:rPr>
        <w:t>ЕВРОПЕЙСКИХ</w:t>
      </w:r>
      <w:r>
        <w:t xml:space="preserve"> </w:t>
      </w:r>
      <w:r>
        <w:rPr>
          <w:rFonts w:hint="eastAsia"/>
        </w:rPr>
        <w:t>РЫНКОВ</w:t>
      </w:r>
      <w:r>
        <w:t xml:space="preserve"> </w:t>
      </w:r>
      <w:r>
        <w:rPr>
          <w:rFonts w:hint="eastAsia"/>
        </w:rPr>
        <w:t>НЕФТЕПРОДУКТОВ</w:t>
      </w:r>
    </w:p>
    <w:p w14:paraId="7C059B23" w14:textId="77777777" w:rsidR="002A5AE3" w:rsidRDefault="002A5AE3" w:rsidP="002A5AE3"/>
    <w:p w14:paraId="7E1D84C6" w14:textId="77777777" w:rsidR="002A5AE3" w:rsidRDefault="002A5AE3" w:rsidP="002A5AE3">
      <w:r>
        <w:t xml:space="preserve">3.1 </w:t>
      </w:r>
      <w:r>
        <w:rPr>
          <w:rFonts w:hint="eastAsia"/>
        </w:rPr>
        <w:t>Предпосылки</w:t>
      </w:r>
      <w:r>
        <w:t xml:space="preserve"> </w:t>
      </w:r>
      <w:r>
        <w:rPr>
          <w:rFonts w:hint="eastAsia"/>
        </w:rPr>
        <w:t>реструктуризации</w:t>
      </w:r>
      <w:r>
        <w:t xml:space="preserve"> </w:t>
      </w:r>
      <w:r>
        <w:rPr>
          <w:rFonts w:hint="eastAsia"/>
        </w:rPr>
        <w:t>европейских</w:t>
      </w:r>
      <w:r>
        <w:t xml:space="preserve"> </w:t>
      </w:r>
      <w:r>
        <w:rPr>
          <w:rFonts w:hint="eastAsia"/>
        </w:rPr>
        <w:t>рынков</w:t>
      </w:r>
      <w:r>
        <w:t xml:space="preserve"> </w:t>
      </w:r>
      <w:r>
        <w:rPr>
          <w:rFonts w:hint="eastAsia"/>
        </w:rPr>
        <w:t>нефтепродуктов</w:t>
      </w:r>
    </w:p>
    <w:p w14:paraId="4D7B91E5" w14:textId="77777777" w:rsidR="002A5AE3" w:rsidRDefault="002A5AE3" w:rsidP="002A5AE3"/>
    <w:p w14:paraId="1898E2AC" w14:textId="77777777" w:rsidR="002A5AE3" w:rsidRDefault="002A5AE3" w:rsidP="002A5AE3">
      <w:r>
        <w:t xml:space="preserve">3.2 </w:t>
      </w:r>
      <w:r>
        <w:rPr>
          <w:rFonts w:hint="eastAsia"/>
        </w:rPr>
        <w:t>Российские</w:t>
      </w:r>
      <w:r>
        <w:t xml:space="preserve"> </w:t>
      </w:r>
      <w:r>
        <w:rPr>
          <w:rFonts w:hint="eastAsia"/>
        </w:rPr>
        <w:t>компании</w:t>
      </w:r>
      <w:r>
        <w:t>-</w:t>
      </w:r>
      <w:r>
        <w:rPr>
          <w:rFonts w:hint="eastAsia"/>
        </w:rPr>
        <w:t>участники</w:t>
      </w:r>
      <w:r>
        <w:t xml:space="preserve"> </w:t>
      </w:r>
      <w:r>
        <w:rPr>
          <w:rFonts w:hint="eastAsia"/>
        </w:rPr>
        <w:t>европейских</w:t>
      </w:r>
      <w:r>
        <w:t xml:space="preserve"> </w:t>
      </w:r>
      <w:r>
        <w:rPr>
          <w:rFonts w:hint="eastAsia"/>
        </w:rPr>
        <w:t>рынков</w:t>
      </w:r>
      <w:r>
        <w:t xml:space="preserve"> </w:t>
      </w:r>
      <w:r>
        <w:rPr>
          <w:rFonts w:hint="eastAsia"/>
        </w:rPr>
        <w:t>нефтепродуктов</w:t>
      </w:r>
    </w:p>
    <w:p w14:paraId="3C3CAA37" w14:textId="77777777" w:rsidR="002A5AE3" w:rsidRDefault="002A5AE3" w:rsidP="002A5AE3"/>
    <w:p w14:paraId="7E5ACFA0" w14:textId="77777777" w:rsidR="002A5AE3" w:rsidRDefault="002A5AE3" w:rsidP="002A5AE3">
      <w:r>
        <w:t xml:space="preserve">3.3 </w:t>
      </w:r>
      <w:r>
        <w:rPr>
          <w:rFonts w:hint="eastAsia"/>
        </w:rPr>
        <w:t>Роль</w:t>
      </w:r>
      <w:r>
        <w:t xml:space="preserve"> </w:t>
      </w:r>
      <w:r>
        <w:rPr>
          <w:rFonts w:hint="eastAsia"/>
        </w:rPr>
        <w:t>России</w:t>
      </w:r>
      <w:r>
        <w:t xml:space="preserve"> </w:t>
      </w:r>
      <w:r>
        <w:rPr>
          <w:rFonts w:hint="eastAsia"/>
        </w:rPr>
        <w:t>в</w:t>
      </w:r>
      <w:r>
        <w:t xml:space="preserve"> </w:t>
      </w:r>
      <w:r>
        <w:rPr>
          <w:rFonts w:hint="eastAsia"/>
        </w:rPr>
        <w:t>нефтепродуктообеспечении</w:t>
      </w:r>
      <w:r>
        <w:t xml:space="preserve"> </w:t>
      </w:r>
      <w:r>
        <w:rPr>
          <w:rFonts w:hint="eastAsia"/>
        </w:rPr>
        <w:t>европейских</w:t>
      </w:r>
      <w:r>
        <w:t xml:space="preserve"> </w:t>
      </w:r>
      <w:r>
        <w:rPr>
          <w:rFonts w:hint="eastAsia"/>
        </w:rPr>
        <w:t>рынков</w:t>
      </w:r>
    </w:p>
    <w:p w14:paraId="7CDC308C" w14:textId="77777777" w:rsidR="002A5AE3" w:rsidRDefault="002A5AE3" w:rsidP="002A5AE3"/>
    <w:p w14:paraId="263F5BC7" w14:textId="77777777" w:rsidR="002A5AE3" w:rsidRDefault="002A5AE3" w:rsidP="002A5AE3">
      <w:r>
        <w:rPr>
          <w:rFonts w:hint="eastAsia"/>
        </w:rPr>
        <w:t>Выводы</w:t>
      </w:r>
    </w:p>
    <w:p w14:paraId="67B0B0F1" w14:textId="77777777" w:rsidR="002A5AE3" w:rsidRDefault="002A5AE3" w:rsidP="002A5AE3"/>
    <w:p w14:paraId="0080EA9E" w14:textId="77777777" w:rsidR="002A5AE3" w:rsidRDefault="002A5AE3" w:rsidP="002A5AE3">
      <w:r>
        <w:rPr>
          <w:rFonts w:hint="eastAsia"/>
        </w:rPr>
        <w:t>ЗАКЛЮЧЕНИЕ</w:t>
      </w:r>
    </w:p>
    <w:p w14:paraId="6CB55370" w14:textId="77777777" w:rsidR="002A5AE3" w:rsidRDefault="002A5AE3" w:rsidP="002A5AE3"/>
    <w:p w14:paraId="034ED7B1" w14:textId="77777777" w:rsidR="002A5AE3" w:rsidRDefault="002A5AE3" w:rsidP="002A5AE3">
      <w:r>
        <w:rPr>
          <w:rFonts w:hint="eastAsia"/>
        </w:rPr>
        <w:t>СПИСОК</w:t>
      </w:r>
      <w:r>
        <w:t xml:space="preserve"> </w:t>
      </w:r>
      <w:r>
        <w:rPr>
          <w:rFonts w:hint="eastAsia"/>
        </w:rPr>
        <w:t>СОКРАЩЕНИЙ</w:t>
      </w:r>
    </w:p>
    <w:p w14:paraId="02B564D1" w14:textId="77777777" w:rsidR="002A5AE3" w:rsidRDefault="002A5AE3" w:rsidP="002A5AE3"/>
    <w:p w14:paraId="03E94C4C" w14:textId="77777777" w:rsidR="002A5AE3" w:rsidRDefault="002A5AE3" w:rsidP="002A5AE3">
      <w:r>
        <w:rPr>
          <w:rFonts w:hint="eastAsia"/>
        </w:rPr>
        <w:t>СПИСОК</w:t>
      </w:r>
      <w:r>
        <w:t xml:space="preserve"> </w:t>
      </w:r>
      <w:r>
        <w:rPr>
          <w:rFonts w:hint="eastAsia"/>
        </w:rPr>
        <w:t>ИЛЛЮСТРАТИВНОГО</w:t>
      </w:r>
      <w:r>
        <w:t xml:space="preserve"> </w:t>
      </w:r>
      <w:r>
        <w:rPr>
          <w:rFonts w:hint="eastAsia"/>
        </w:rPr>
        <w:t>МАТЕРИАЛА</w:t>
      </w:r>
    </w:p>
    <w:p w14:paraId="2820A3B9" w14:textId="77777777" w:rsidR="002A5AE3" w:rsidRDefault="002A5AE3" w:rsidP="002A5AE3"/>
    <w:p w14:paraId="0735B130" w14:textId="77777777" w:rsidR="002A5AE3" w:rsidRDefault="002A5AE3" w:rsidP="002A5AE3">
      <w:r>
        <w:rPr>
          <w:rFonts w:hint="eastAsia"/>
        </w:rPr>
        <w:t>СПИСОК</w:t>
      </w:r>
      <w:r>
        <w:t xml:space="preserve"> </w:t>
      </w:r>
      <w:r>
        <w:rPr>
          <w:rFonts w:hint="eastAsia"/>
        </w:rPr>
        <w:t>ЛИТЕРАТУРЫ</w:t>
      </w:r>
    </w:p>
    <w:p w14:paraId="31DB34F3" w14:textId="77777777" w:rsidR="002A5AE3" w:rsidRDefault="002A5AE3" w:rsidP="002A5AE3"/>
    <w:p w14:paraId="418B1A71" w14:textId="77777777" w:rsidR="002A5AE3" w:rsidRDefault="002A5AE3" w:rsidP="002A5AE3">
      <w:r>
        <w:rPr>
          <w:rFonts w:hint="eastAsia"/>
        </w:rPr>
        <w:t>ПРИЛОЖЕНИЯ</w:t>
      </w:r>
    </w:p>
    <w:p w14:paraId="1082402D" w14:textId="77777777" w:rsidR="002A5AE3" w:rsidRDefault="002A5AE3" w:rsidP="002A5AE3"/>
    <w:p w14:paraId="6FE4B558" w14:textId="77777777" w:rsidR="002A5AE3" w:rsidRDefault="002A5AE3" w:rsidP="002A5AE3">
      <w:r>
        <w:rPr>
          <w:rFonts w:hint="eastAsia"/>
        </w:rPr>
        <w:t>Приложение</w:t>
      </w:r>
      <w:r>
        <w:t xml:space="preserve"> </w:t>
      </w:r>
      <w:r>
        <w:rPr>
          <w:rFonts w:hint="eastAsia"/>
        </w:rPr>
        <w:t>А</w:t>
      </w:r>
      <w:r>
        <w:t xml:space="preserve"> - </w:t>
      </w:r>
      <w:r>
        <w:rPr>
          <w:rFonts w:hint="eastAsia"/>
        </w:rPr>
        <w:t>Спрос</w:t>
      </w:r>
      <w:r>
        <w:t xml:space="preserve"> </w:t>
      </w:r>
      <w:r>
        <w:rPr>
          <w:rFonts w:hint="eastAsia"/>
        </w:rPr>
        <w:t>на</w:t>
      </w:r>
      <w:r>
        <w:t xml:space="preserve"> </w:t>
      </w:r>
      <w:r>
        <w:rPr>
          <w:rFonts w:hint="eastAsia"/>
        </w:rPr>
        <w:t>НП</w:t>
      </w:r>
      <w:r>
        <w:t xml:space="preserve"> </w:t>
      </w:r>
      <w:r>
        <w:rPr>
          <w:rFonts w:hint="eastAsia"/>
        </w:rPr>
        <w:t>в</w:t>
      </w:r>
      <w:r>
        <w:t xml:space="preserve"> </w:t>
      </w:r>
      <w:r>
        <w:rPr>
          <w:rFonts w:hint="eastAsia"/>
        </w:rPr>
        <w:t>регионах</w:t>
      </w:r>
      <w:r>
        <w:t xml:space="preserve"> </w:t>
      </w:r>
      <w:r>
        <w:rPr>
          <w:rFonts w:hint="eastAsia"/>
        </w:rPr>
        <w:t>мира</w:t>
      </w:r>
      <w:r>
        <w:t xml:space="preserve"> </w:t>
      </w:r>
      <w:r>
        <w:rPr>
          <w:rFonts w:hint="eastAsia"/>
        </w:rPr>
        <w:t>в</w:t>
      </w:r>
      <w:r>
        <w:t xml:space="preserve"> 2014, 2020 </w:t>
      </w:r>
      <w:r>
        <w:rPr>
          <w:rFonts w:hint="eastAsia"/>
        </w:rPr>
        <w:t>и</w:t>
      </w:r>
      <w:r>
        <w:t xml:space="preserve"> 2040 </w:t>
      </w:r>
      <w:r>
        <w:rPr>
          <w:rFonts w:hint="eastAsia"/>
        </w:rPr>
        <w:t>гг</w:t>
      </w:r>
    </w:p>
    <w:p w14:paraId="340DD73F" w14:textId="77777777" w:rsidR="002A5AE3" w:rsidRDefault="002A5AE3" w:rsidP="002A5AE3"/>
    <w:p w14:paraId="1207637B" w14:textId="77777777" w:rsidR="002A5AE3" w:rsidRDefault="002A5AE3" w:rsidP="002A5AE3">
      <w:r>
        <w:rPr>
          <w:rFonts w:hint="eastAsia"/>
        </w:rPr>
        <w:t>Приложение</w:t>
      </w:r>
      <w:r>
        <w:t xml:space="preserve"> </w:t>
      </w:r>
      <w:r>
        <w:rPr>
          <w:rFonts w:hint="eastAsia"/>
        </w:rPr>
        <w:t>Б</w:t>
      </w:r>
      <w:r>
        <w:t xml:space="preserve"> - </w:t>
      </w:r>
      <w:r>
        <w:rPr>
          <w:rFonts w:hint="eastAsia"/>
        </w:rPr>
        <w:t>Ключевые</w:t>
      </w:r>
      <w:r>
        <w:t xml:space="preserve"> </w:t>
      </w:r>
      <w:r>
        <w:rPr>
          <w:rFonts w:hint="eastAsia"/>
        </w:rPr>
        <w:t>европейские</w:t>
      </w:r>
      <w:r>
        <w:t xml:space="preserve"> </w:t>
      </w:r>
      <w:r>
        <w:rPr>
          <w:rFonts w:hint="eastAsia"/>
        </w:rPr>
        <w:t>НПЗ</w:t>
      </w:r>
    </w:p>
    <w:p w14:paraId="4080261F" w14:textId="77777777" w:rsidR="002A5AE3" w:rsidRDefault="002A5AE3" w:rsidP="002A5AE3"/>
    <w:p w14:paraId="0F435532" w14:textId="77777777" w:rsidR="002A5AE3" w:rsidRDefault="002A5AE3" w:rsidP="002A5AE3">
      <w:r>
        <w:rPr>
          <w:rFonts w:hint="eastAsia"/>
        </w:rPr>
        <w:lastRenderedPageBreak/>
        <w:t>Приложение</w:t>
      </w:r>
      <w:r>
        <w:t xml:space="preserve"> </w:t>
      </w:r>
      <w:r>
        <w:rPr>
          <w:rFonts w:hint="eastAsia"/>
        </w:rPr>
        <w:t>В</w:t>
      </w:r>
      <w:r>
        <w:t xml:space="preserve"> - </w:t>
      </w:r>
      <w:r>
        <w:rPr>
          <w:rFonts w:hint="eastAsia"/>
        </w:rPr>
        <w:t>Уровень</w:t>
      </w:r>
      <w:r>
        <w:t xml:space="preserve"> </w:t>
      </w:r>
      <w:r>
        <w:rPr>
          <w:rFonts w:hint="eastAsia"/>
        </w:rPr>
        <w:t>добычи</w:t>
      </w:r>
      <w:r>
        <w:t xml:space="preserve">, </w:t>
      </w:r>
      <w:r>
        <w:rPr>
          <w:rFonts w:hint="eastAsia"/>
        </w:rPr>
        <w:t>импорт</w:t>
      </w:r>
      <w:r>
        <w:t xml:space="preserve"> </w:t>
      </w:r>
      <w:r>
        <w:rPr>
          <w:rFonts w:hint="eastAsia"/>
        </w:rPr>
        <w:t>и</w:t>
      </w:r>
      <w:r>
        <w:t xml:space="preserve"> </w:t>
      </w:r>
      <w:r>
        <w:rPr>
          <w:rFonts w:hint="eastAsia"/>
        </w:rPr>
        <w:t>экспорт</w:t>
      </w:r>
      <w:r>
        <w:t xml:space="preserve"> </w:t>
      </w:r>
      <w:r>
        <w:rPr>
          <w:rFonts w:hint="eastAsia"/>
        </w:rPr>
        <w:t>нефти</w:t>
      </w:r>
      <w:r>
        <w:t xml:space="preserve"> </w:t>
      </w:r>
      <w:r>
        <w:rPr>
          <w:rFonts w:hint="eastAsia"/>
        </w:rPr>
        <w:t>в</w:t>
      </w:r>
      <w:r>
        <w:t xml:space="preserve"> </w:t>
      </w:r>
      <w:r>
        <w:rPr>
          <w:rFonts w:hint="eastAsia"/>
        </w:rPr>
        <w:t>Европе</w:t>
      </w:r>
    </w:p>
    <w:p w14:paraId="25282227" w14:textId="77777777" w:rsidR="002A5AE3" w:rsidRDefault="002A5AE3" w:rsidP="002A5AE3"/>
    <w:p w14:paraId="0FB2F47C" w14:textId="77777777" w:rsidR="002A5AE3" w:rsidRDefault="002A5AE3" w:rsidP="002A5AE3">
      <w:r>
        <w:rPr>
          <w:rFonts w:hint="eastAsia"/>
        </w:rPr>
        <w:t>Приложение</w:t>
      </w:r>
      <w:r>
        <w:t xml:space="preserve"> </w:t>
      </w:r>
      <w:r>
        <w:rPr>
          <w:rFonts w:hint="eastAsia"/>
        </w:rPr>
        <w:t>Г</w:t>
      </w:r>
      <w:r>
        <w:t xml:space="preserve"> - </w:t>
      </w:r>
      <w:r>
        <w:rPr>
          <w:rFonts w:hint="eastAsia"/>
        </w:rPr>
        <w:t>Сортность</w:t>
      </w:r>
      <w:r>
        <w:t xml:space="preserve"> </w:t>
      </w:r>
      <w:r>
        <w:rPr>
          <w:rFonts w:hint="eastAsia"/>
        </w:rPr>
        <w:t>и</w:t>
      </w:r>
      <w:r>
        <w:t xml:space="preserve"> </w:t>
      </w:r>
      <w:r>
        <w:rPr>
          <w:rFonts w:hint="eastAsia"/>
        </w:rPr>
        <w:t>качество</w:t>
      </w:r>
      <w:r>
        <w:t xml:space="preserve"> </w:t>
      </w:r>
      <w:r>
        <w:rPr>
          <w:rFonts w:hint="eastAsia"/>
        </w:rPr>
        <w:t>нефтей</w:t>
      </w:r>
      <w:r>
        <w:t xml:space="preserve">, </w:t>
      </w:r>
      <w:r>
        <w:rPr>
          <w:rFonts w:hint="eastAsia"/>
        </w:rPr>
        <w:t>поступающих</w:t>
      </w:r>
      <w:r>
        <w:t xml:space="preserve"> </w:t>
      </w:r>
      <w:r>
        <w:rPr>
          <w:rFonts w:hint="eastAsia"/>
        </w:rPr>
        <w:t>на</w:t>
      </w:r>
      <w:r>
        <w:t xml:space="preserve"> </w:t>
      </w:r>
      <w:r>
        <w:rPr>
          <w:rFonts w:hint="eastAsia"/>
        </w:rPr>
        <w:t>европейские</w:t>
      </w:r>
      <w:r>
        <w:t xml:space="preserve"> </w:t>
      </w:r>
      <w:r>
        <w:rPr>
          <w:rFonts w:hint="eastAsia"/>
        </w:rPr>
        <w:t>НПЗ</w:t>
      </w:r>
    </w:p>
    <w:p w14:paraId="5F59E301" w14:textId="77777777" w:rsidR="002A5AE3" w:rsidRDefault="002A5AE3" w:rsidP="002A5AE3"/>
    <w:p w14:paraId="166692C7" w14:textId="77777777" w:rsidR="002A5AE3" w:rsidRDefault="002A5AE3" w:rsidP="002A5AE3">
      <w:r>
        <w:rPr>
          <w:rFonts w:hint="eastAsia"/>
        </w:rPr>
        <w:t>Приложение</w:t>
      </w:r>
      <w:r>
        <w:t xml:space="preserve"> </w:t>
      </w:r>
      <w:r>
        <w:rPr>
          <w:rFonts w:hint="eastAsia"/>
        </w:rPr>
        <w:t>Д</w:t>
      </w:r>
      <w:r>
        <w:t xml:space="preserve"> - </w:t>
      </w:r>
      <w:r>
        <w:rPr>
          <w:rFonts w:hint="eastAsia"/>
        </w:rPr>
        <w:t>Нефтепроводы</w:t>
      </w:r>
      <w:r>
        <w:t xml:space="preserve"> </w:t>
      </w:r>
      <w:r>
        <w:rPr>
          <w:rFonts w:hint="eastAsia"/>
        </w:rPr>
        <w:t>и</w:t>
      </w:r>
      <w:r>
        <w:t xml:space="preserve"> </w:t>
      </w:r>
      <w:r>
        <w:rPr>
          <w:rFonts w:hint="eastAsia"/>
        </w:rPr>
        <w:t>нефтепродуктопроводы</w:t>
      </w:r>
      <w:r>
        <w:t xml:space="preserve"> </w:t>
      </w:r>
      <w:r>
        <w:rPr>
          <w:rFonts w:hint="eastAsia"/>
        </w:rPr>
        <w:t>Европы</w:t>
      </w:r>
    </w:p>
    <w:p w14:paraId="7819A7F8" w14:textId="77777777" w:rsidR="002A5AE3" w:rsidRDefault="002A5AE3" w:rsidP="002A5AE3"/>
    <w:p w14:paraId="011304F9" w14:textId="0B4DC078" w:rsidR="002A5AE3" w:rsidRPr="002A5AE3" w:rsidRDefault="002A5AE3" w:rsidP="002A5AE3">
      <w:r>
        <w:rPr>
          <w:rFonts w:hint="eastAsia"/>
        </w:rPr>
        <w:t>Приложение</w:t>
      </w:r>
      <w:r>
        <w:t xml:space="preserve"> </w:t>
      </w:r>
      <w:r>
        <w:rPr>
          <w:rFonts w:hint="eastAsia"/>
        </w:rPr>
        <w:t>Е</w:t>
      </w:r>
      <w:r>
        <w:t xml:space="preserve"> - </w:t>
      </w:r>
      <w:r>
        <w:rPr>
          <w:rFonts w:hint="eastAsia"/>
        </w:rPr>
        <w:t>Проблема</w:t>
      </w:r>
      <w:r>
        <w:t xml:space="preserve"> </w:t>
      </w:r>
      <w:r>
        <w:rPr>
          <w:rFonts w:hint="eastAsia"/>
        </w:rPr>
        <w:t>прогнозирования</w:t>
      </w:r>
      <w:r>
        <w:t xml:space="preserve"> </w:t>
      </w:r>
      <w:r>
        <w:rPr>
          <w:rFonts w:hint="eastAsia"/>
        </w:rPr>
        <w:t>развития</w:t>
      </w:r>
      <w:r>
        <w:t xml:space="preserve"> </w:t>
      </w:r>
      <w:r>
        <w:rPr>
          <w:rFonts w:hint="eastAsia"/>
        </w:rPr>
        <w:t>энергетики</w:t>
      </w:r>
    </w:p>
    <w:sectPr w:rsidR="002A5AE3" w:rsidRPr="002A5AE3" w:rsidSect="0066447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6792" w14:textId="77777777" w:rsidR="00664474" w:rsidRDefault="00664474">
      <w:pPr>
        <w:spacing w:after="0" w:line="240" w:lineRule="auto"/>
      </w:pPr>
      <w:r>
        <w:separator/>
      </w:r>
    </w:p>
  </w:endnote>
  <w:endnote w:type="continuationSeparator" w:id="0">
    <w:p w14:paraId="3756AEC6" w14:textId="77777777" w:rsidR="00664474" w:rsidRDefault="0066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50DD" w14:textId="77777777" w:rsidR="00664474" w:rsidRDefault="00664474"/>
    <w:p w14:paraId="6595F8FD" w14:textId="77777777" w:rsidR="00664474" w:rsidRDefault="00664474"/>
    <w:p w14:paraId="457DDF6C" w14:textId="77777777" w:rsidR="00664474" w:rsidRDefault="00664474"/>
    <w:p w14:paraId="08F10017" w14:textId="77777777" w:rsidR="00664474" w:rsidRDefault="00664474"/>
    <w:p w14:paraId="209D1B45" w14:textId="77777777" w:rsidR="00664474" w:rsidRDefault="00664474"/>
    <w:p w14:paraId="462BE049" w14:textId="77777777" w:rsidR="00664474" w:rsidRDefault="00664474"/>
    <w:p w14:paraId="1C482F88" w14:textId="77777777" w:rsidR="00664474" w:rsidRDefault="006644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D1CFDB" wp14:editId="5C1FC3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40747" w14:textId="77777777" w:rsidR="00664474" w:rsidRDefault="006644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D1CF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740747" w14:textId="77777777" w:rsidR="00664474" w:rsidRDefault="006644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54342C" w14:textId="77777777" w:rsidR="00664474" w:rsidRDefault="00664474"/>
    <w:p w14:paraId="71624590" w14:textId="77777777" w:rsidR="00664474" w:rsidRDefault="00664474"/>
    <w:p w14:paraId="62138D63" w14:textId="77777777" w:rsidR="00664474" w:rsidRDefault="006644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8A8FEE" wp14:editId="63C07E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78644" w14:textId="77777777" w:rsidR="00664474" w:rsidRDefault="00664474"/>
                          <w:p w14:paraId="4776E5E0" w14:textId="77777777" w:rsidR="00664474" w:rsidRDefault="006644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8A8F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C78644" w14:textId="77777777" w:rsidR="00664474" w:rsidRDefault="00664474"/>
                    <w:p w14:paraId="4776E5E0" w14:textId="77777777" w:rsidR="00664474" w:rsidRDefault="006644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23F458" w14:textId="77777777" w:rsidR="00664474" w:rsidRDefault="00664474"/>
    <w:p w14:paraId="3561A498" w14:textId="77777777" w:rsidR="00664474" w:rsidRDefault="00664474">
      <w:pPr>
        <w:rPr>
          <w:sz w:val="2"/>
          <w:szCs w:val="2"/>
        </w:rPr>
      </w:pPr>
    </w:p>
    <w:p w14:paraId="7DF41FC6" w14:textId="77777777" w:rsidR="00664474" w:rsidRDefault="00664474"/>
    <w:p w14:paraId="1973F6DA" w14:textId="77777777" w:rsidR="00664474" w:rsidRDefault="00664474">
      <w:pPr>
        <w:spacing w:after="0" w:line="240" w:lineRule="auto"/>
      </w:pPr>
    </w:p>
  </w:footnote>
  <w:footnote w:type="continuationSeparator" w:id="0">
    <w:p w14:paraId="4540D84A" w14:textId="77777777" w:rsidR="00664474" w:rsidRDefault="00664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74"/>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16606</TotalTime>
  <Pages>3</Pages>
  <Words>221</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2576</cp:revision>
  <cp:lastPrinted>2009-02-06T05:36:00Z</cp:lastPrinted>
  <dcterms:created xsi:type="dcterms:W3CDTF">2024-04-09T10:20:00Z</dcterms:created>
  <dcterms:modified xsi:type="dcterms:W3CDTF">2024-04-29T13:57:00Z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