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D8" w:rsidRDefault="005C63D8" w:rsidP="005C63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Іщук Юлія Анатоліївна, </w:t>
      </w:r>
      <w:r>
        <w:rPr>
          <w:rFonts w:ascii="CIDFont+F3" w:hAnsi="CIDFont+F3" w:cs="CIDFont+F3"/>
          <w:kern w:val="0"/>
          <w:sz w:val="28"/>
          <w:szCs w:val="28"/>
          <w:lang w:eastAsia="ru-RU"/>
        </w:rPr>
        <w:t>аспірант Донецького національного</w:t>
      </w:r>
    </w:p>
    <w:p w:rsidR="005C63D8" w:rsidRDefault="005C63D8" w:rsidP="005C63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Василя Стуса, тема дисертації: «Трансформація</w:t>
      </w:r>
    </w:p>
    <w:p w:rsidR="005C63D8" w:rsidRDefault="005C63D8" w:rsidP="005C63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міжнародних товарних ринків в умовах реформування міжнародної</w:t>
      </w:r>
    </w:p>
    <w:p w:rsidR="005C63D8" w:rsidRDefault="005C63D8" w:rsidP="005C63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торговельної політики», (292 Міжнародні економічні відносини).</w:t>
      </w:r>
    </w:p>
    <w:p w:rsidR="005C63D8" w:rsidRDefault="005C63D8" w:rsidP="005C63D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11.051.006 в Донецькому національному</w:t>
      </w:r>
    </w:p>
    <w:p w:rsidR="00623B9C" w:rsidRPr="005C63D8" w:rsidRDefault="005C63D8" w:rsidP="005C63D8">
      <w:r>
        <w:rPr>
          <w:rFonts w:ascii="CIDFont+F3" w:hAnsi="CIDFont+F3" w:cs="CIDFont+F3"/>
          <w:kern w:val="0"/>
          <w:sz w:val="28"/>
          <w:szCs w:val="28"/>
          <w:lang w:eastAsia="ru-RU"/>
        </w:rPr>
        <w:t>університеті імені Василя Стуса</w:t>
      </w:r>
    </w:p>
    <w:sectPr w:rsidR="00623B9C" w:rsidRPr="005C63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5C63D8" w:rsidRPr="005C63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58712-93EB-45AC-B62B-534B2BD0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2021-12-17T08:06:00Z</dcterms:created>
  <dcterms:modified xsi:type="dcterms:W3CDTF">2021-12-18T10:07:00Z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