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70A1" w14:textId="49B43FC2" w:rsidR="00965C93" w:rsidRDefault="00C0366C" w:rsidP="00C036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Атаман Юрій Олександрович. Роль пероксидного окиснення ліпідів у розвитку уражень артерій і вен, зумовлених первинними порушеннями енергетичного обміну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366C" w:rsidRPr="00C0366C" w14:paraId="364D8E0A" w14:textId="77777777" w:rsidTr="00C036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366C" w:rsidRPr="00C0366C" w14:paraId="166B5D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7191EC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Атаман Ю.О</w:t>
                  </w: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Роль пероксидного окиснення ліпідів у розвитку уражень артерій і вен, зумовлених первинними порушеннями енергетичного обміну. – Рукопис.</w:t>
                  </w:r>
                </w:p>
                <w:p w14:paraId="7FF7E6E5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14.03.04 – патологічна фізіологія. – Харківський національний медичний університет МОЗ України, Харків, 2008.</w:t>
                  </w:r>
                </w:p>
                <w:p w14:paraId="6461C910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антиоксидантів, блокаторів кальцієвих каналів, антикальциногенних препаратів досліджено роль пероксидного окиснення ліпідів (ПОЛ) і кальцію у розвитку ранніх дистрофічних змін у стінках артерій і вен за умов введення кролям монойодацетату (МЙА). Показано, що МЙА-інтоксикація (10 мг/кг протягом 14 днів) призводить до збільшення вмісту продуктів ПОЛ, зменшення активності антиоксидантних ферментів (глютатіонпероксидази, супероксиддисмутази, каталази), збільшення вмісту води, загального кальцію, об’єму інулінового простору у стінках артерій і вен. Вітамін Е, ніфедипін і бісфосфонати повністю не усувають змін цих показників. Зроблено висновок про те, що активація ПОЛ при МЙА-інтоксикації має вторинний характер і пов’язана з первинними порушеннями енергетичного обміну в клітинах.</w:t>
                  </w:r>
                </w:p>
              </w:tc>
            </w:tr>
          </w:tbl>
          <w:p w14:paraId="300120A1" w14:textId="77777777" w:rsidR="00C0366C" w:rsidRPr="00C0366C" w:rsidRDefault="00C0366C" w:rsidP="00C0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66C" w:rsidRPr="00C0366C" w14:paraId="1098DCD5" w14:textId="77777777" w:rsidTr="00C036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366C" w:rsidRPr="00C0366C" w14:paraId="4FB7FB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4EEF65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наукової проблеми – патогенезу уражень кровоносних судин, зумовлених первинними порушеннями енергетичного обміну судинної стінки. За допомогою фармакологічних агентів з різними механізмами ангіопротекторної дії (антиоксидантів, блокаторів кальцієвих каналів, антикальциногенних препаратів) встановлено, що в розвитку ранніх дистрофічних змін, які виникають в артеріях і венах за умов інтоксикації монойодацетатом, важливу роль відіграють активація пероксидного окиснення ліпідів і кальцієві механізми ушкодження судинної стінки.</w:t>
                  </w:r>
                </w:p>
                <w:p w14:paraId="6742E6C2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Введення тваринам монойодацетату (10 мг/кг) протягом 14 днів призводить до збільшення вмісту проміжних (гідропероксиди ліпідів) та кінцевих (основи Шиффа) продуктів пероксидного окиснення ліпідів, зменшення антиоксидантної ферментної (глютатіонпероксидазної, супероксиддисмутазної, каталазної) активності у стінках артеріальних і венозних судин. Водночас у судинах виникають ознаки ранніх дистрофічних змін – збільшується вміст води, об’єм інулінового простору, вміст загального кальцію.</w:t>
                  </w:r>
                </w:p>
                <w:p w14:paraId="0C9B7DFE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умов монойодацетатної інтоксикації венозні судини виявляють не менш високу чутливість до ушкодження, ніж артерії. Про це свідчить навіть більша, ніж в артеріях, інтенсифікація пероксидного окиснення ліпідів і вищий ступінь пригнічення активності антиоксидантних ферментів.</w:t>
                  </w:r>
                </w:p>
                <w:p w14:paraId="443D20C3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антиоксиданту вітаміну Е (токоферолу ацетату, 50 мг/кг) викликає зменшення (але не нормалізацію) вмісту продуктів пероксидного окиснення ліпідів і не впливає на знижену активність антиоксидантних ферментів в артеріальних і венозних стінках кролів з монойодацетатною інтоксикацією. Вітамін Е також зменшує вміст води в стінці грудної аорти, об’єм інулінового простору в артеріях (а не венах) і не впливає на вміст загального кальцію в кровоносних судинах тварин, що отримували монойодацетат.</w:t>
                  </w:r>
                </w:p>
                <w:p w14:paraId="781EA81C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Блокатор кальцієвих каналів ніфедипін (30 мг/кг) істотно не змінює показники пероксидного окиснення ліпідів і антиоксидантної ферментної активності в стінках артерій і вен тварин з </w:t>
                  </w: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монойодацетатною інтоксикацією. Водночас він зменшує об’єм інулінового простору в тканинах артерій і вен, не впливаючи на вміст води і загального кальцію.</w:t>
                  </w:r>
                </w:p>
                <w:p w14:paraId="4B24411E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поєднаному введенні з монойодацетатом антикальциногенний препарат етан-1-гідрокси-1,1-дифосфонова кислота (ЕГДК, 130 мг/кг) не чинить впливу на інтенсивність пероксидного окиснення ліпідів та активність антиоксидантних ферментів, показники вмісту води і об’єму інулінового простору артеріальних і венозних судин. Ангіопротекторний ефект ЕГДК за умов інтоксикації монойодацетатом виявляє себе тільки істотним зменшенням вмісту загального кальцію у стінках судин.</w:t>
                  </w:r>
                </w:p>
                <w:p w14:paraId="48E2FAFB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Жоден з трьох вивчених ангіопротекторів (вітамін E, ніфедипін, ЕГДК) повністю не усував ознак ранніх дистрофічних змін судинної стінки, зумовлених монойодацетатом. Це може свідчити про те, що за умов монойодацетатної інтоксикації пероксидні і кальцієві механізми розвитку ранніх дистрофічних змін судинної стінки відіграють меншу роль, ніж в інших експериментальних моделях уражень судин (D-гіпервітамінозних, адреналінових). Очевидно, активація цих механізмів при інтоксикації монойодацетатом має вторинний характер і пов’язана з первинними порушеннями енергетичного обміну в клітинах.</w:t>
                  </w:r>
                </w:p>
                <w:p w14:paraId="46C35C47" w14:textId="77777777" w:rsidR="00C0366C" w:rsidRPr="00C0366C" w:rsidRDefault="00C0366C" w:rsidP="00C03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Розлади енергозабезпечення, оксидаційний стрес і перевантаження клітин кальцієм є універсальними механізмами розвитку ранніх дистрофічних змін судинної стінки за умов впливу різних ушкоджувальних агентів. Зазначені патогенетичні механізми тісно пов’язані між собою утворенням "зачарованих" кіл (circulus vitiosus), що надає рис неспецифічності і визначає необоротний характер артеріосклеротичного процесу.</w:t>
                  </w:r>
                </w:p>
              </w:tc>
            </w:tr>
          </w:tbl>
          <w:p w14:paraId="603C9E7C" w14:textId="77777777" w:rsidR="00C0366C" w:rsidRPr="00C0366C" w:rsidRDefault="00C0366C" w:rsidP="00C0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CB774" w14:textId="77777777" w:rsidR="00C0366C" w:rsidRPr="00C0366C" w:rsidRDefault="00C0366C" w:rsidP="00C0366C"/>
    <w:sectPr w:rsidR="00C0366C" w:rsidRPr="00C036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B291" w14:textId="77777777" w:rsidR="000C1B4D" w:rsidRDefault="000C1B4D">
      <w:pPr>
        <w:spacing w:after="0" w:line="240" w:lineRule="auto"/>
      </w:pPr>
      <w:r>
        <w:separator/>
      </w:r>
    </w:p>
  </w:endnote>
  <w:endnote w:type="continuationSeparator" w:id="0">
    <w:p w14:paraId="11CCBA11" w14:textId="77777777" w:rsidR="000C1B4D" w:rsidRDefault="000C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D5A6" w14:textId="77777777" w:rsidR="000C1B4D" w:rsidRDefault="000C1B4D">
      <w:pPr>
        <w:spacing w:after="0" w:line="240" w:lineRule="auto"/>
      </w:pPr>
      <w:r>
        <w:separator/>
      </w:r>
    </w:p>
  </w:footnote>
  <w:footnote w:type="continuationSeparator" w:id="0">
    <w:p w14:paraId="74D9661B" w14:textId="77777777" w:rsidR="000C1B4D" w:rsidRDefault="000C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1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4D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133446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6898</cp:revision>
  <dcterms:created xsi:type="dcterms:W3CDTF">2024-06-20T08:51:00Z</dcterms:created>
  <dcterms:modified xsi:type="dcterms:W3CDTF">2025-02-03T16:06:00Z</dcterms:modified>
  <cp:category/>
</cp:coreProperties>
</file>