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7DC0F" w14:textId="77777777" w:rsidR="00C04BB6" w:rsidRPr="00C04BB6" w:rsidRDefault="00C04BB6" w:rsidP="00C04BB6">
      <w:pPr>
        <w:rPr>
          <w:rFonts w:ascii="Helvetica" w:hAnsi="Helvetica"/>
          <w:b/>
          <w:bCs/>
          <w:color w:val="222222"/>
          <w:sz w:val="21"/>
          <w:szCs w:val="21"/>
        </w:rPr>
      </w:pPr>
      <w:r w:rsidRPr="00C04BB6">
        <w:rPr>
          <w:rFonts w:ascii="Helvetica" w:hAnsi="Helvetica" w:hint="eastAsia"/>
          <w:b/>
          <w:bCs/>
          <w:color w:val="222222"/>
          <w:sz w:val="21"/>
          <w:szCs w:val="21"/>
        </w:rPr>
        <w:t>Задонская</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Ирина</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Анатольевна</w:t>
      </w:r>
      <w:r w:rsidRPr="00C04BB6">
        <w:rPr>
          <w:rFonts w:ascii="Helvetica" w:hAnsi="Helvetica"/>
          <w:b/>
          <w:bCs/>
          <w:color w:val="222222"/>
          <w:sz w:val="21"/>
          <w:szCs w:val="21"/>
        </w:rPr>
        <w:t>.</w:t>
      </w:r>
    </w:p>
    <w:p w14:paraId="64A1EBE3" w14:textId="77777777" w:rsidR="00C04BB6" w:rsidRPr="00C04BB6" w:rsidRDefault="00C04BB6" w:rsidP="00C04BB6">
      <w:pPr>
        <w:rPr>
          <w:rFonts w:ascii="Helvetica" w:hAnsi="Helvetica"/>
          <w:b/>
          <w:bCs/>
          <w:color w:val="222222"/>
          <w:sz w:val="21"/>
          <w:szCs w:val="21"/>
        </w:rPr>
      </w:pPr>
      <w:r w:rsidRPr="00C04BB6">
        <w:rPr>
          <w:rFonts w:ascii="Helvetica" w:hAnsi="Helvetica" w:hint="eastAsia"/>
          <w:b/>
          <w:bCs/>
          <w:color w:val="222222"/>
          <w:sz w:val="21"/>
          <w:szCs w:val="21"/>
        </w:rPr>
        <w:t>Социокультурные</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процессы</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развития</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современного</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университетского</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образования</w:t>
      </w:r>
      <w:r w:rsidRPr="00C04BB6">
        <w:rPr>
          <w:rFonts w:ascii="Helvetica" w:hAnsi="Helvetica"/>
          <w:b/>
          <w:bCs/>
          <w:color w:val="222222"/>
          <w:sz w:val="21"/>
          <w:szCs w:val="21"/>
        </w:rPr>
        <w:t xml:space="preserve"> : </w:t>
      </w:r>
      <w:r w:rsidRPr="00C04BB6">
        <w:rPr>
          <w:rFonts w:ascii="Helvetica" w:hAnsi="Helvetica" w:hint="eastAsia"/>
          <w:b/>
          <w:bCs/>
          <w:color w:val="222222"/>
          <w:sz w:val="21"/>
          <w:szCs w:val="21"/>
        </w:rPr>
        <w:t>диссертация</w:t>
      </w:r>
      <w:r w:rsidRPr="00C04BB6">
        <w:rPr>
          <w:rFonts w:ascii="Helvetica" w:hAnsi="Helvetica"/>
          <w:b/>
          <w:bCs/>
          <w:color w:val="222222"/>
          <w:sz w:val="21"/>
          <w:szCs w:val="21"/>
        </w:rPr>
        <w:t xml:space="preserve"> ... </w:t>
      </w:r>
      <w:r w:rsidRPr="00C04BB6">
        <w:rPr>
          <w:rFonts w:ascii="Helvetica" w:hAnsi="Helvetica" w:hint="eastAsia"/>
          <w:b/>
          <w:bCs/>
          <w:color w:val="222222"/>
          <w:sz w:val="21"/>
          <w:szCs w:val="21"/>
        </w:rPr>
        <w:t>кандидата</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социологических</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наук</w:t>
      </w:r>
      <w:r w:rsidRPr="00C04BB6">
        <w:rPr>
          <w:rFonts w:ascii="Helvetica" w:hAnsi="Helvetica"/>
          <w:b/>
          <w:bCs/>
          <w:color w:val="222222"/>
          <w:sz w:val="21"/>
          <w:szCs w:val="21"/>
        </w:rPr>
        <w:t xml:space="preserve"> : 22.00.06. - </w:t>
      </w:r>
      <w:r w:rsidRPr="00C04BB6">
        <w:rPr>
          <w:rFonts w:ascii="Helvetica" w:hAnsi="Helvetica" w:hint="eastAsia"/>
          <w:b/>
          <w:bCs/>
          <w:color w:val="222222"/>
          <w:sz w:val="21"/>
          <w:szCs w:val="21"/>
        </w:rPr>
        <w:t>Тамбов</w:t>
      </w:r>
      <w:r w:rsidRPr="00C04BB6">
        <w:rPr>
          <w:rFonts w:ascii="Helvetica" w:hAnsi="Helvetica"/>
          <w:b/>
          <w:bCs/>
          <w:color w:val="222222"/>
          <w:sz w:val="21"/>
          <w:szCs w:val="21"/>
        </w:rPr>
        <w:t xml:space="preserve">, 2004. - 164 </w:t>
      </w:r>
      <w:r w:rsidRPr="00C04BB6">
        <w:rPr>
          <w:rFonts w:ascii="Helvetica" w:hAnsi="Helvetica" w:hint="eastAsia"/>
          <w:b/>
          <w:bCs/>
          <w:color w:val="222222"/>
          <w:sz w:val="21"/>
          <w:szCs w:val="21"/>
        </w:rPr>
        <w:t>с</w:t>
      </w:r>
      <w:r w:rsidRPr="00C04BB6">
        <w:rPr>
          <w:rFonts w:ascii="Helvetica" w:hAnsi="Helvetica"/>
          <w:b/>
          <w:bCs/>
          <w:color w:val="222222"/>
          <w:sz w:val="21"/>
          <w:szCs w:val="21"/>
        </w:rPr>
        <w:t xml:space="preserve">. : </w:t>
      </w:r>
      <w:r w:rsidRPr="00C04BB6">
        <w:rPr>
          <w:rFonts w:ascii="Helvetica" w:hAnsi="Helvetica" w:hint="eastAsia"/>
          <w:b/>
          <w:bCs/>
          <w:color w:val="222222"/>
          <w:sz w:val="21"/>
          <w:szCs w:val="21"/>
        </w:rPr>
        <w:t>ил</w:t>
      </w:r>
      <w:r w:rsidRPr="00C04BB6">
        <w:rPr>
          <w:rFonts w:ascii="Helvetica" w:hAnsi="Helvetica"/>
          <w:b/>
          <w:bCs/>
          <w:color w:val="222222"/>
          <w:sz w:val="21"/>
          <w:szCs w:val="21"/>
        </w:rPr>
        <w:t>.</w:t>
      </w:r>
    </w:p>
    <w:p w14:paraId="32E34566" w14:textId="77777777" w:rsidR="00C04BB6" w:rsidRPr="00C04BB6" w:rsidRDefault="00C04BB6" w:rsidP="00C04BB6">
      <w:pPr>
        <w:rPr>
          <w:rFonts w:ascii="Helvetica" w:hAnsi="Helvetica"/>
          <w:b/>
          <w:bCs/>
          <w:color w:val="222222"/>
          <w:sz w:val="21"/>
          <w:szCs w:val="21"/>
        </w:rPr>
      </w:pPr>
      <w:r w:rsidRPr="00C04BB6">
        <w:rPr>
          <w:rFonts w:ascii="Helvetica" w:hAnsi="Helvetica" w:hint="eastAsia"/>
          <w:b/>
          <w:bCs/>
          <w:color w:val="222222"/>
          <w:sz w:val="21"/>
          <w:szCs w:val="21"/>
        </w:rPr>
        <w:t>больше</w:t>
      </w:r>
    </w:p>
    <w:p w14:paraId="53EA1D0A" w14:textId="77777777" w:rsidR="00C04BB6" w:rsidRPr="00C04BB6" w:rsidRDefault="00C04BB6" w:rsidP="00C04BB6">
      <w:pPr>
        <w:rPr>
          <w:rFonts w:ascii="Helvetica" w:hAnsi="Helvetica"/>
          <w:b/>
          <w:bCs/>
          <w:color w:val="222222"/>
          <w:sz w:val="21"/>
          <w:szCs w:val="21"/>
        </w:rPr>
      </w:pPr>
      <w:r w:rsidRPr="00C04BB6">
        <w:rPr>
          <w:rFonts w:ascii="Helvetica" w:hAnsi="Helvetica" w:hint="eastAsia"/>
          <w:b/>
          <w:bCs/>
          <w:color w:val="222222"/>
          <w:sz w:val="21"/>
          <w:szCs w:val="21"/>
        </w:rPr>
        <w:t>Цитаты</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из</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текста</w:t>
      </w:r>
      <w:r w:rsidRPr="00C04BB6">
        <w:rPr>
          <w:rFonts w:ascii="Helvetica" w:hAnsi="Helvetica"/>
          <w:b/>
          <w:bCs/>
          <w:color w:val="222222"/>
          <w:sz w:val="21"/>
          <w:szCs w:val="21"/>
        </w:rPr>
        <w:t>:</w:t>
      </w:r>
    </w:p>
    <w:p w14:paraId="5768F14E" w14:textId="77777777" w:rsidR="00C04BB6" w:rsidRPr="00C04BB6" w:rsidRDefault="00C04BB6" w:rsidP="00C04BB6">
      <w:pPr>
        <w:rPr>
          <w:rFonts w:ascii="Helvetica" w:hAnsi="Helvetica"/>
          <w:b/>
          <w:bCs/>
          <w:color w:val="222222"/>
          <w:sz w:val="21"/>
          <w:szCs w:val="21"/>
        </w:rPr>
      </w:pPr>
      <w:r w:rsidRPr="00C04BB6">
        <w:rPr>
          <w:rFonts w:ascii="Helvetica" w:hAnsi="Helvetica" w:hint="eastAsia"/>
          <w:b/>
          <w:bCs/>
          <w:color w:val="222222"/>
          <w:sz w:val="21"/>
          <w:szCs w:val="21"/>
        </w:rPr>
        <w:t>стр</w:t>
      </w:r>
      <w:r w:rsidRPr="00C04BB6">
        <w:rPr>
          <w:rFonts w:ascii="Helvetica" w:hAnsi="Helvetica"/>
          <w:b/>
          <w:bCs/>
          <w:color w:val="222222"/>
          <w:sz w:val="21"/>
          <w:szCs w:val="21"/>
        </w:rPr>
        <w:t>. 1</w:t>
      </w:r>
    </w:p>
    <w:p w14:paraId="6FFE3405" w14:textId="77777777" w:rsidR="00C04BB6" w:rsidRPr="00C04BB6" w:rsidRDefault="00C04BB6" w:rsidP="00C04BB6">
      <w:pPr>
        <w:rPr>
          <w:rFonts w:ascii="Helvetica" w:hAnsi="Helvetica"/>
          <w:b/>
          <w:bCs/>
          <w:color w:val="222222"/>
          <w:sz w:val="21"/>
          <w:szCs w:val="21"/>
        </w:rPr>
      </w:pPr>
      <w:r w:rsidRPr="00C04BB6">
        <w:rPr>
          <w:rFonts w:ascii="Helvetica" w:hAnsi="Helvetica"/>
          <w:b/>
          <w:bCs/>
          <w:color w:val="222222"/>
          <w:sz w:val="21"/>
          <w:szCs w:val="21"/>
        </w:rPr>
        <w:t xml:space="preserve">6-/'-0^-Z,2/ S62 </w:t>
      </w:r>
      <w:r w:rsidRPr="00C04BB6">
        <w:rPr>
          <w:rFonts w:ascii="Helvetica" w:hAnsi="Helvetica" w:hint="eastAsia"/>
          <w:b/>
          <w:bCs/>
          <w:color w:val="222222"/>
          <w:sz w:val="21"/>
          <w:szCs w:val="21"/>
        </w:rPr>
        <w:t>На</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правах</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рукописи</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МИНИСТЕРСТВО</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ОБРАЗОВАНИЯ</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И</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НАУКИ</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РОССИЙСКОЙ</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ФЕДЕРАЦИИ</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ТАМБОВСКИЙ</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ГОСУДАРСТВЕННЫЙ</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УНИВЕРСИТЕТ</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ИМ</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Г</w:t>
      </w:r>
      <w:r w:rsidRPr="00C04BB6">
        <w:rPr>
          <w:rFonts w:ascii="Helvetica" w:hAnsi="Helvetica"/>
          <w:b/>
          <w:bCs/>
          <w:color w:val="222222"/>
          <w:sz w:val="21"/>
          <w:szCs w:val="21"/>
        </w:rPr>
        <w:t>.</w:t>
      </w:r>
      <w:r w:rsidRPr="00C04BB6">
        <w:rPr>
          <w:rFonts w:ascii="Helvetica" w:hAnsi="Helvetica" w:hint="eastAsia"/>
          <w:b/>
          <w:bCs/>
          <w:color w:val="222222"/>
          <w:sz w:val="21"/>
          <w:szCs w:val="21"/>
        </w:rPr>
        <w:t>Р</w:t>
      </w:r>
      <w:r w:rsidRPr="00C04BB6">
        <w:rPr>
          <w:rFonts w:ascii="Helvetica" w:hAnsi="Helvetica"/>
          <w:b/>
          <w:bCs/>
          <w:color w:val="222222"/>
          <w:sz w:val="21"/>
          <w:szCs w:val="21"/>
        </w:rPr>
        <w:t>.</w:t>
      </w:r>
      <w:r w:rsidRPr="00C04BB6">
        <w:rPr>
          <w:rFonts w:ascii="Helvetica" w:hAnsi="Helvetica" w:hint="eastAsia"/>
          <w:b/>
          <w:bCs/>
          <w:color w:val="222222"/>
          <w:sz w:val="21"/>
          <w:szCs w:val="21"/>
        </w:rPr>
        <w:t>ДЕРЖАВИНА</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ЗАДОНСКАЯ</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ИРИНА</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АНАТОЛЬЕВНА</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СОЦИОКУЛЬТУРНЫЕ</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ПРОЦЕССЫ</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РАЗВИТИЯ</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СОВРЕМЕННОГО</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УНИВЕРСИТЕТСКОГО</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ОБРАЗОВАНИЯ</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Специальность</w:t>
      </w:r>
      <w:r w:rsidRPr="00C04BB6">
        <w:rPr>
          <w:rFonts w:ascii="Helvetica" w:hAnsi="Helvetica"/>
          <w:b/>
          <w:bCs/>
          <w:color w:val="222222"/>
          <w:sz w:val="21"/>
          <w:szCs w:val="21"/>
        </w:rPr>
        <w:t xml:space="preserve"> 22.00.06 - </w:t>
      </w:r>
      <w:r w:rsidRPr="00C04BB6">
        <w:rPr>
          <w:rFonts w:ascii="Helvetica" w:hAnsi="Helvetica" w:hint="eastAsia"/>
          <w:b/>
          <w:bCs/>
          <w:color w:val="222222"/>
          <w:sz w:val="21"/>
          <w:szCs w:val="21"/>
        </w:rPr>
        <w:t>социология</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культуры</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духовной</w:t>
      </w:r>
    </w:p>
    <w:p w14:paraId="061E993C" w14:textId="77777777" w:rsidR="00C04BB6" w:rsidRPr="00C04BB6" w:rsidRDefault="00C04BB6" w:rsidP="00C04BB6">
      <w:pPr>
        <w:rPr>
          <w:rFonts w:ascii="Helvetica" w:hAnsi="Helvetica"/>
          <w:b/>
          <w:bCs/>
          <w:color w:val="222222"/>
          <w:sz w:val="21"/>
          <w:szCs w:val="21"/>
        </w:rPr>
      </w:pPr>
      <w:r w:rsidRPr="00C04BB6">
        <w:rPr>
          <w:rFonts w:ascii="Helvetica" w:hAnsi="Helvetica" w:hint="eastAsia"/>
          <w:b/>
          <w:bCs/>
          <w:color w:val="222222"/>
          <w:sz w:val="21"/>
          <w:szCs w:val="21"/>
        </w:rPr>
        <w:t>стр</w:t>
      </w:r>
      <w:r w:rsidRPr="00C04BB6">
        <w:rPr>
          <w:rFonts w:ascii="Helvetica" w:hAnsi="Helvetica"/>
          <w:b/>
          <w:bCs/>
          <w:color w:val="222222"/>
          <w:sz w:val="21"/>
          <w:szCs w:val="21"/>
        </w:rPr>
        <w:t>. 9</w:t>
      </w:r>
    </w:p>
    <w:p w14:paraId="5EE9382F" w14:textId="77777777" w:rsidR="00C04BB6" w:rsidRPr="00C04BB6" w:rsidRDefault="00C04BB6" w:rsidP="00C04BB6">
      <w:pPr>
        <w:rPr>
          <w:rFonts w:ascii="Helvetica" w:hAnsi="Helvetica"/>
          <w:b/>
          <w:bCs/>
          <w:color w:val="222222"/>
          <w:sz w:val="21"/>
          <w:szCs w:val="21"/>
        </w:rPr>
      </w:pPr>
      <w:r w:rsidRPr="00C04BB6">
        <w:rPr>
          <w:rFonts w:ascii="Helvetica" w:hAnsi="Helvetica" w:hint="eastAsia"/>
          <w:b/>
          <w:bCs/>
          <w:color w:val="222222"/>
          <w:sz w:val="21"/>
          <w:szCs w:val="21"/>
        </w:rPr>
        <w:t>теоретико</w:t>
      </w:r>
      <w:r w:rsidRPr="00C04BB6">
        <w:rPr>
          <w:rFonts w:ascii="Helvetica" w:hAnsi="Helvetica"/>
          <w:b/>
          <w:bCs/>
          <w:color w:val="222222"/>
          <w:sz w:val="21"/>
          <w:szCs w:val="21"/>
        </w:rPr>
        <w:t>-</w:t>
      </w:r>
      <w:r w:rsidRPr="00C04BB6">
        <w:rPr>
          <w:rFonts w:ascii="Helvetica" w:hAnsi="Helvetica" w:hint="eastAsia"/>
          <w:b/>
          <w:bCs/>
          <w:color w:val="222222"/>
          <w:sz w:val="21"/>
          <w:szCs w:val="21"/>
        </w:rPr>
        <w:t>методологических</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основ</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современного</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университета</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в</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условиях</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глобального</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информационного</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общества</w:t>
      </w:r>
      <w:r w:rsidRPr="00C04BB6">
        <w:rPr>
          <w:rFonts w:ascii="Helvetica" w:hAnsi="Helvetica"/>
          <w:b/>
          <w:bCs/>
          <w:color w:val="222222"/>
          <w:sz w:val="21"/>
          <w:szCs w:val="21"/>
        </w:rPr>
        <w:t>; &gt;</w:t>
      </w:r>
      <w:r w:rsidRPr="00C04BB6">
        <w:rPr>
          <w:rFonts w:ascii="Helvetica" w:hAnsi="Helvetica" w:hint="eastAsia"/>
          <w:b/>
          <w:bCs/>
          <w:color w:val="222222"/>
          <w:sz w:val="21"/>
          <w:szCs w:val="21"/>
        </w:rPr>
        <w:t>компаративный</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анализ</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тенденций</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развития</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университетского</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образования</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в</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современных</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социокультурных</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условиях</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определение</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особенностей</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современного</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российского</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университетского</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образования</w:t>
      </w:r>
      <w:r w:rsidRPr="00C04BB6">
        <w:rPr>
          <w:rFonts w:ascii="Helvetica" w:hAnsi="Helvetica"/>
          <w:b/>
          <w:bCs/>
          <w:color w:val="222222"/>
          <w:sz w:val="21"/>
          <w:szCs w:val="21"/>
        </w:rPr>
        <w:t xml:space="preserve">; &gt; </w:t>
      </w:r>
      <w:r w:rsidRPr="00C04BB6">
        <w:rPr>
          <w:rFonts w:ascii="Helvetica" w:hAnsi="Helvetica" w:hint="eastAsia"/>
          <w:b/>
          <w:bCs/>
          <w:color w:val="222222"/>
          <w:sz w:val="21"/>
          <w:szCs w:val="21"/>
        </w:rPr>
        <w:t>исследование</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особенностей</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регионализации</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российского</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университетского</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образования</w:t>
      </w:r>
      <w:r w:rsidRPr="00C04BB6">
        <w:rPr>
          <w:rFonts w:ascii="Helvetica" w:hAnsi="Helvetica"/>
          <w:b/>
          <w:bCs/>
          <w:color w:val="222222"/>
          <w:sz w:val="21"/>
          <w:szCs w:val="21"/>
        </w:rPr>
        <w:t>; &gt;</w:t>
      </w:r>
      <w:r w:rsidRPr="00C04BB6">
        <w:rPr>
          <w:rFonts w:ascii="Helvetica" w:hAnsi="Helvetica" w:hint="eastAsia"/>
          <w:b/>
          <w:bCs/>
          <w:color w:val="222222"/>
          <w:sz w:val="21"/>
          <w:szCs w:val="21"/>
        </w:rPr>
        <w:t>анализ</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ценностно</w:t>
      </w:r>
      <w:r w:rsidRPr="00C04BB6">
        <w:rPr>
          <w:rFonts w:ascii="Helvetica" w:hAnsi="Helvetica"/>
          <w:b/>
          <w:bCs/>
          <w:color w:val="222222"/>
          <w:sz w:val="21"/>
          <w:szCs w:val="21"/>
        </w:rPr>
        <w:t>-</w:t>
      </w:r>
      <w:r w:rsidRPr="00C04BB6">
        <w:rPr>
          <w:rFonts w:ascii="Helvetica" w:hAnsi="Helvetica" w:hint="eastAsia"/>
          <w:b/>
          <w:bCs/>
          <w:color w:val="222222"/>
          <w:sz w:val="21"/>
          <w:szCs w:val="21"/>
        </w:rPr>
        <w:t>мотивационной</w:t>
      </w:r>
      <w:r w:rsidRPr="00C04BB6">
        <w:rPr>
          <w:rFonts w:ascii="Helvetica" w:hAnsi="Helvetica"/>
          <w:b/>
          <w:bCs/>
          <w:color w:val="222222"/>
          <w:sz w:val="21"/>
          <w:szCs w:val="21"/>
        </w:rPr>
        <w:t>...</w:t>
      </w:r>
    </w:p>
    <w:p w14:paraId="341D556A" w14:textId="77777777" w:rsidR="00C04BB6" w:rsidRPr="00C04BB6" w:rsidRDefault="00C04BB6" w:rsidP="00C04BB6">
      <w:pPr>
        <w:rPr>
          <w:rFonts w:ascii="Helvetica" w:hAnsi="Helvetica"/>
          <w:b/>
          <w:bCs/>
          <w:color w:val="222222"/>
          <w:sz w:val="21"/>
          <w:szCs w:val="21"/>
        </w:rPr>
      </w:pPr>
      <w:r w:rsidRPr="00C04BB6">
        <w:rPr>
          <w:rFonts w:ascii="Helvetica" w:hAnsi="Helvetica" w:hint="eastAsia"/>
          <w:b/>
          <w:bCs/>
          <w:color w:val="222222"/>
          <w:sz w:val="21"/>
          <w:szCs w:val="21"/>
        </w:rPr>
        <w:t>стр</w:t>
      </w:r>
      <w:r w:rsidRPr="00C04BB6">
        <w:rPr>
          <w:rFonts w:ascii="Helvetica" w:hAnsi="Helvetica"/>
          <w:b/>
          <w:bCs/>
          <w:color w:val="222222"/>
          <w:sz w:val="21"/>
          <w:szCs w:val="21"/>
        </w:rPr>
        <w:t>. 15</w:t>
      </w:r>
    </w:p>
    <w:p w14:paraId="6462A463" w14:textId="77777777" w:rsidR="00C04BB6" w:rsidRPr="00C04BB6" w:rsidRDefault="00C04BB6" w:rsidP="00C04BB6">
      <w:pPr>
        <w:rPr>
          <w:rFonts w:ascii="Helvetica" w:hAnsi="Helvetica"/>
          <w:b/>
          <w:bCs/>
          <w:color w:val="222222"/>
          <w:sz w:val="21"/>
          <w:szCs w:val="21"/>
        </w:rPr>
      </w:pPr>
      <w:r w:rsidRPr="00C04BB6">
        <w:rPr>
          <w:rFonts w:ascii="Helvetica" w:hAnsi="Helvetica" w:hint="eastAsia"/>
          <w:b/>
          <w:bCs/>
          <w:color w:val="222222"/>
          <w:sz w:val="21"/>
          <w:szCs w:val="21"/>
        </w:rPr>
        <w:t>Теоретические</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основания</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образования</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исследования</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университетского</w:t>
      </w:r>
      <w:r w:rsidRPr="00C04BB6">
        <w:rPr>
          <w:rFonts w:ascii="Helvetica" w:hAnsi="Helvetica"/>
          <w:b/>
          <w:bCs/>
          <w:color w:val="222222"/>
          <w:sz w:val="21"/>
          <w:szCs w:val="21"/>
        </w:rPr>
        <w:t xml:space="preserve"> i. /' </w:t>
      </w:r>
      <w:r w:rsidRPr="00C04BB6">
        <w:rPr>
          <w:rFonts w:ascii="Helvetica" w:hAnsi="Helvetica" w:hint="eastAsia"/>
          <w:b/>
          <w:bCs/>
          <w:color w:val="222222"/>
          <w:sz w:val="21"/>
          <w:szCs w:val="21"/>
        </w:rPr>
        <w:t>Университет</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в</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системе</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образования</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исторические</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и</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современные</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аспекты</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Современное</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университетское</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образование</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прошло</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длительный</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путь</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развития</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История</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университетов</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насчитывает</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несколько</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столетий</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в</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течение</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которых</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они</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убедительно</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продемонстрировали</w:t>
      </w:r>
    </w:p>
    <w:p w14:paraId="374964D9" w14:textId="77777777" w:rsidR="00C04BB6" w:rsidRPr="00C04BB6" w:rsidRDefault="00C04BB6" w:rsidP="00C04BB6">
      <w:pPr>
        <w:rPr>
          <w:rFonts w:ascii="Helvetica" w:hAnsi="Helvetica"/>
          <w:b/>
          <w:bCs/>
          <w:color w:val="222222"/>
          <w:sz w:val="21"/>
          <w:szCs w:val="21"/>
        </w:rPr>
      </w:pPr>
    </w:p>
    <w:p w14:paraId="15AEAE7A" w14:textId="77777777" w:rsidR="00C04BB6" w:rsidRPr="00C04BB6" w:rsidRDefault="00C04BB6" w:rsidP="00C04BB6">
      <w:pPr>
        <w:rPr>
          <w:rFonts w:ascii="Helvetica" w:hAnsi="Helvetica"/>
          <w:b/>
          <w:bCs/>
          <w:color w:val="222222"/>
          <w:sz w:val="21"/>
          <w:szCs w:val="21"/>
        </w:rPr>
      </w:pPr>
      <w:r w:rsidRPr="00C04BB6">
        <w:rPr>
          <w:rFonts w:ascii="Helvetica" w:hAnsi="Helvetica" w:hint="eastAsia"/>
          <w:b/>
          <w:bCs/>
          <w:color w:val="222222"/>
          <w:sz w:val="21"/>
          <w:szCs w:val="21"/>
        </w:rPr>
        <w:lastRenderedPageBreak/>
        <w:t>Оглавление</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диссертации</w:t>
      </w:r>
    </w:p>
    <w:p w14:paraId="69684965" w14:textId="77777777" w:rsidR="00C04BB6" w:rsidRPr="00C04BB6" w:rsidRDefault="00C04BB6" w:rsidP="00C04BB6">
      <w:pPr>
        <w:rPr>
          <w:rFonts w:ascii="Helvetica" w:hAnsi="Helvetica"/>
          <w:b/>
          <w:bCs/>
          <w:color w:val="222222"/>
          <w:sz w:val="21"/>
          <w:szCs w:val="21"/>
        </w:rPr>
      </w:pPr>
      <w:r w:rsidRPr="00C04BB6">
        <w:rPr>
          <w:rFonts w:ascii="Helvetica" w:hAnsi="Helvetica" w:hint="eastAsia"/>
          <w:b/>
          <w:bCs/>
          <w:color w:val="222222"/>
          <w:sz w:val="21"/>
          <w:szCs w:val="21"/>
        </w:rPr>
        <w:t>кандидат</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социологических</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наук</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Задонская</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Ирина</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Анатольевна</w:t>
      </w:r>
    </w:p>
    <w:p w14:paraId="60D4A80B" w14:textId="77777777" w:rsidR="00C04BB6" w:rsidRPr="00C04BB6" w:rsidRDefault="00C04BB6" w:rsidP="00C04BB6">
      <w:pPr>
        <w:rPr>
          <w:rFonts w:ascii="Helvetica" w:hAnsi="Helvetica"/>
          <w:b/>
          <w:bCs/>
          <w:color w:val="222222"/>
          <w:sz w:val="21"/>
          <w:szCs w:val="21"/>
        </w:rPr>
      </w:pPr>
      <w:r w:rsidRPr="00C04BB6">
        <w:rPr>
          <w:rFonts w:ascii="Helvetica" w:hAnsi="Helvetica" w:hint="eastAsia"/>
          <w:b/>
          <w:bCs/>
          <w:color w:val="222222"/>
          <w:sz w:val="21"/>
          <w:szCs w:val="21"/>
        </w:rPr>
        <w:t>ВВЕДЕНИЕ</w:t>
      </w:r>
      <w:r w:rsidRPr="00C04BB6">
        <w:rPr>
          <w:rFonts w:ascii="Helvetica" w:hAnsi="Helvetica"/>
          <w:b/>
          <w:bCs/>
          <w:color w:val="222222"/>
          <w:sz w:val="21"/>
          <w:szCs w:val="21"/>
        </w:rPr>
        <w:t>.</w:t>
      </w:r>
    </w:p>
    <w:p w14:paraId="593F8D9A" w14:textId="77777777" w:rsidR="00C04BB6" w:rsidRPr="00C04BB6" w:rsidRDefault="00C04BB6" w:rsidP="00C04BB6">
      <w:pPr>
        <w:rPr>
          <w:rFonts w:ascii="Helvetica" w:hAnsi="Helvetica"/>
          <w:b/>
          <w:bCs/>
          <w:color w:val="222222"/>
          <w:sz w:val="21"/>
          <w:szCs w:val="21"/>
        </w:rPr>
      </w:pPr>
    </w:p>
    <w:p w14:paraId="76284474" w14:textId="77777777" w:rsidR="00C04BB6" w:rsidRPr="00C04BB6" w:rsidRDefault="00C04BB6" w:rsidP="00C04BB6">
      <w:pPr>
        <w:rPr>
          <w:rFonts w:ascii="Helvetica" w:hAnsi="Helvetica"/>
          <w:b/>
          <w:bCs/>
          <w:color w:val="222222"/>
          <w:sz w:val="21"/>
          <w:szCs w:val="21"/>
        </w:rPr>
      </w:pPr>
      <w:r w:rsidRPr="00C04BB6">
        <w:rPr>
          <w:rFonts w:ascii="Helvetica" w:hAnsi="Helvetica" w:hint="eastAsia"/>
          <w:b/>
          <w:bCs/>
          <w:color w:val="222222"/>
          <w:sz w:val="21"/>
          <w:szCs w:val="21"/>
        </w:rPr>
        <w:t>ГЛАВА</w:t>
      </w:r>
      <w:r w:rsidRPr="00C04BB6">
        <w:rPr>
          <w:rFonts w:ascii="Helvetica" w:hAnsi="Helvetica"/>
          <w:b/>
          <w:bCs/>
          <w:color w:val="222222"/>
          <w:sz w:val="21"/>
          <w:szCs w:val="21"/>
        </w:rPr>
        <w:t xml:space="preserve"> 1. </w:t>
      </w:r>
      <w:r w:rsidRPr="00C04BB6">
        <w:rPr>
          <w:rFonts w:ascii="Helvetica" w:hAnsi="Helvetica" w:hint="eastAsia"/>
          <w:b/>
          <w:bCs/>
          <w:color w:val="222222"/>
          <w:sz w:val="21"/>
          <w:szCs w:val="21"/>
        </w:rPr>
        <w:t>Теоретические</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основания</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исследования</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университетского</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образования</w:t>
      </w:r>
      <w:r w:rsidRPr="00C04BB6">
        <w:rPr>
          <w:rFonts w:ascii="Helvetica" w:hAnsi="Helvetica"/>
          <w:b/>
          <w:bCs/>
          <w:color w:val="222222"/>
          <w:sz w:val="21"/>
          <w:szCs w:val="21"/>
        </w:rPr>
        <w:t>.</w:t>
      </w:r>
    </w:p>
    <w:p w14:paraId="01D70B7C" w14:textId="77777777" w:rsidR="00C04BB6" w:rsidRPr="00C04BB6" w:rsidRDefault="00C04BB6" w:rsidP="00C04BB6">
      <w:pPr>
        <w:rPr>
          <w:rFonts w:ascii="Helvetica" w:hAnsi="Helvetica"/>
          <w:b/>
          <w:bCs/>
          <w:color w:val="222222"/>
          <w:sz w:val="21"/>
          <w:szCs w:val="21"/>
        </w:rPr>
      </w:pPr>
    </w:p>
    <w:p w14:paraId="31E0328B" w14:textId="77777777" w:rsidR="00C04BB6" w:rsidRPr="00C04BB6" w:rsidRDefault="00C04BB6" w:rsidP="00C04BB6">
      <w:pPr>
        <w:rPr>
          <w:rFonts w:ascii="Helvetica" w:hAnsi="Helvetica"/>
          <w:b/>
          <w:bCs/>
          <w:color w:val="222222"/>
          <w:sz w:val="21"/>
          <w:szCs w:val="21"/>
        </w:rPr>
      </w:pPr>
      <w:r w:rsidRPr="00C04BB6">
        <w:rPr>
          <w:rFonts w:ascii="Helvetica" w:hAnsi="Helvetica"/>
          <w:b/>
          <w:bCs/>
          <w:color w:val="222222"/>
          <w:sz w:val="21"/>
          <w:szCs w:val="21"/>
        </w:rPr>
        <w:t xml:space="preserve">1.1. </w:t>
      </w:r>
      <w:r w:rsidRPr="00C04BB6">
        <w:rPr>
          <w:rFonts w:ascii="Helvetica" w:hAnsi="Helvetica" w:hint="eastAsia"/>
          <w:b/>
          <w:bCs/>
          <w:color w:val="222222"/>
          <w:sz w:val="21"/>
          <w:szCs w:val="21"/>
        </w:rPr>
        <w:t>Университет</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в</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системе</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образования</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исторические</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и</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современные</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аспекты</w:t>
      </w:r>
      <w:r w:rsidRPr="00C04BB6">
        <w:rPr>
          <w:rFonts w:ascii="Helvetica" w:hAnsi="Helvetica"/>
          <w:b/>
          <w:bCs/>
          <w:color w:val="222222"/>
          <w:sz w:val="21"/>
          <w:szCs w:val="21"/>
        </w:rPr>
        <w:t>.</w:t>
      </w:r>
    </w:p>
    <w:p w14:paraId="00FFD592" w14:textId="77777777" w:rsidR="00C04BB6" w:rsidRPr="00C04BB6" w:rsidRDefault="00C04BB6" w:rsidP="00C04BB6">
      <w:pPr>
        <w:rPr>
          <w:rFonts w:ascii="Helvetica" w:hAnsi="Helvetica"/>
          <w:b/>
          <w:bCs/>
          <w:color w:val="222222"/>
          <w:sz w:val="21"/>
          <w:szCs w:val="21"/>
        </w:rPr>
      </w:pPr>
    </w:p>
    <w:p w14:paraId="71B0E8B3" w14:textId="77777777" w:rsidR="00C04BB6" w:rsidRPr="00C04BB6" w:rsidRDefault="00C04BB6" w:rsidP="00C04BB6">
      <w:pPr>
        <w:rPr>
          <w:rFonts w:ascii="Helvetica" w:hAnsi="Helvetica"/>
          <w:b/>
          <w:bCs/>
          <w:color w:val="222222"/>
          <w:sz w:val="21"/>
          <w:szCs w:val="21"/>
        </w:rPr>
      </w:pPr>
      <w:r w:rsidRPr="00C04BB6">
        <w:rPr>
          <w:rFonts w:ascii="Helvetica" w:hAnsi="Helvetica"/>
          <w:b/>
          <w:bCs/>
          <w:color w:val="222222"/>
          <w:sz w:val="21"/>
          <w:szCs w:val="21"/>
        </w:rPr>
        <w:t xml:space="preserve">1.2 </w:t>
      </w:r>
      <w:r w:rsidRPr="00C04BB6">
        <w:rPr>
          <w:rFonts w:ascii="Helvetica" w:hAnsi="Helvetica" w:hint="eastAsia"/>
          <w:b/>
          <w:bCs/>
          <w:color w:val="222222"/>
          <w:sz w:val="21"/>
          <w:szCs w:val="21"/>
        </w:rPr>
        <w:t>Теории</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университета</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в</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современном</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обществе</w:t>
      </w:r>
      <w:r w:rsidRPr="00C04BB6">
        <w:rPr>
          <w:rFonts w:ascii="Helvetica" w:hAnsi="Helvetica"/>
          <w:b/>
          <w:bCs/>
          <w:color w:val="222222"/>
          <w:sz w:val="21"/>
          <w:szCs w:val="21"/>
        </w:rPr>
        <w:t>.</w:t>
      </w:r>
    </w:p>
    <w:p w14:paraId="2ADC10BE" w14:textId="77777777" w:rsidR="00C04BB6" w:rsidRPr="00C04BB6" w:rsidRDefault="00C04BB6" w:rsidP="00C04BB6">
      <w:pPr>
        <w:rPr>
          <w:rFonts w:ascii="Helvetica" w:hAnsi="Helvetica"/>
          <w:b/>
          <w:bCs/>
          <w:color w:val="222222"/>
          <w:sz w:val="21"/>
          <w:szCs w:val="21"/>
        </w:rPr>
      </w:pPr>
    </w:p>
    <w:p w14:paraId="577B15D3" w14:textId="77777777" w:rsidR="00C04BB6" w:rsidRPr="00C04BB6" w:rsidRDefault="00C04BB6" w:rsidP="00C04BB6">
      <w:pPr>
        <w:rPr>
          <w:rFonts w:ascii="Helvetica" w:hAnsi="Helvetica"/>
          <w:b/>
          <w:bCs/>
          <w:color w:val="222222"/>
          <w:sz w:val="21"/>
          <w:szCs w:val="21"/>
        </w:rPr>
      </w:pPr>
      <w:r w:rsidRPr="00C04BB6">
        <w:rPr>
          <w:rFonts w:ascii="Helvetica" w:hAnsi="Helvetica"/>
          <w:b/>
          <w:bCs/>
          <w:color w:val="222222"/>
          <w:sz w:val="21"/>
          <w:szCs w:val="21"/>
        </w:rPr>
        <w:t xml:space="preserve">1.3 </w:t>
      </w:r>
      <w:r w:rsidRPr="00C04BB6">
        <w:rPr>
          <w:rFonts w:ascii="Helvetica" w:hAnsi="Helvetica" w:hint="eastAsia"/>
          <w:b/>
          <w:bCs/>
          <w:color w:val="222222"/>
          <w:sz w:val="21"/>
          <w:szCs w:val="21"/>
        </w:rPr>
        <w:t>Опыт</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компаративного</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анализа</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современного</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университета</w:t>
      </w:r>
    </w:p>
    <w:p w14:paraId="28012076" w14:textId="77777777" w:rsidR="00C04BB6" w:rsidRPr="00C04BB6" w:rsidRDefault="00C04BB6" w:rsidP="00C04BB6">
      <w:pPr>
        <w:rPr>
          <w:rFonts w:ascii="Helvetica" w:hAnsi="Helvetica"/>
          <w:b/>
          <w:bCs/>
          <w:color w:val="222222"/>
          <w:sz w:val="21"/>
          <w:szCs w:val="21"/>
        </w:rPr>
      </w:pPr>
    </w:p>
    <w:p w14:paraId="4E471C6B" w14:textId="77777777" w:rsidR="00C04BB6" w:rsidRPr="00C04BB6" w:rsidRDefault="00C04BB6" w:rsidP="00C04BB6">
      <w:pPr>
        <w:rPr>
          <w:rFonts w:ascii="Helvetica" w:hAnsi="Helvetica"/>
          <w:b/>
          <w:bCs/>
          <w:color w:val="222222"/>
          <w:sz w:val="21"/>
          <w:szCs w:val="21"/>
        </w:rPr>
      </w:pPr>
      <w:r w:rsidRPr="00C04BB6">
        <w:rPr>
          <w:rFonts w:ascii="Helvetica" w:hAnsi="Helvetica" w:hint="eastAsia"/>
          <w:b/>
          <w:bCs/>
          <w:color w:val="222222"/>
          <w:sz w:val="21"/>
          <w:szCs w:val="21"/>
        </w:rPr>
        <w:t>ГЛАВА</w:t>
      </w:r>
      <w:r w:rsidRPr="00C04BB6">
        <w:rPr>
          <w:rFonts w:ascii="Helvetica" w:hAnsi="Helvetica"/>
          <w:b/>
          <w:bCs/>
          <w:color w:val="222222"/>
          <w:sz w:val="21"/>
          <w:szCs w:val="21"/>
        </w:rPr>
        <w:t xml:space="preserve"> 2. </w:t>
      </w:r>
      <w:r w:rsidRPr="00C04BB6">
        <w:rPr>
          <w:rFonts w:ascii="Helvetica" w:hAnsi="Helvetica" w:hint="eastAsia"/>
          <w:b/>
          <w:bCs/>
          <w:color w:val="222222"/>
          <w:sz w:val="21"/>
          <w:szCs w:val="21"/>
        </w:rPr>
        <w:t>Университет</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и</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регион</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социокультурные</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аспекты</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взаимодействия</w:t>
      </w:r>
    </w:p>
    <w:p w14:paraId="191A0EA3" w14:textId="77777777" w:rsidR="00C04BB6" w:rsidRPr="00C04BB6" w:rsidRDefault="00C04BB6" w:rsidP="00C04BB6">
      <w:pPr>
        <w:rPr>
          <w:rFonts w:ascii="Helvetica" w:hAnsi="Helvetica"/>
          <w:b/>
          <w:bCs/>
          <w:color w:val="222222"/>
          <w:sz w:val="21"/>
          <w:szCs w:val="21"/>
        </w:rPr>
      </w:pPr>
    </w:p>
    <w:p w14:paraId="17B04DEC" w14:textId="77777777" w:rsidR="00C04BB6" w:rsidRPr="00C04BB6" w:rsidRDefault="00C04BB6" w:rsidP="00C04BB6">
      <w:pPr>
        <w:rPr>
          <w:rFonts w:ascii="Helvetica" w:hAnsi="Helvetica"/>
          <w:b/>
          <w:bCs/>
          <w:color w:val="222222"/>
          <w:sz w:val="21"/>
          <w:szCs w:val="21"/>
        </w:rPr>
      </w:pPr>
      <w:r w:rsidRPr="00C04BB6">
        <w:rPr>
          <w:rFonts w:ascii="Helvetica" w:hAnsi="Helvetica"/>
          <w:b/>
          <w:bCs/>
          <w:color w:val="222222"/>
          <w:sz w:val="21"/>
          <w:szCs w:val="21"/>
        </w:rPr>
        <w:t xml:space="preserve">2.1 </w:t>
      </w:r>
      <w:r w:rsidRPr="00C04BB6">
        <w:rPr>
          <w:rFonts w:ascii="Helvetica" w:hAnsi="Helvetica" w:hint="eastAsia"/>
          <w:b/>
          <w:bCs/>
          <w:color w:val="222222"/>
          <w:sz w:val="21"/>
          <w:szCs w:val="21"/>
        </w:rPr>
        <w:t>Регионализация</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как</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одно</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из</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направлений</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развития</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высшего</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образования</w:t>
      </w:r>
      <w:r w:rsidRPr="00C04BB6">
        <w:rPr>
          <w:rFonts w:ascii="Helvetica" w:hAnsi="Helvetica"/>
          <w:b/>
          <w:bCs/>
          <w:color w:val="222222"/>
          <w:sz w:val="21"/>
          <w:szCs w:val="21"/>
        </w:rPr>
        <w:t>.</w:t>
      </w:r>
    </w:p>
    <w:p w14:paraId="61AA0DE1" w14:textId="77777777" w:rsidR="00C04BB6" w:rsidRPr="00C04BB6" w:rsidRDefault="00C04BB6" w:rsidP="00C04BB6">
      <w:pPr>
        <w:rPr>
          <w:rFonts w:ascii="Helvetica" w:hAnsi="Helvetica"/>
          <w:b/>
          <w:bCs/>
          <w:color w:val="222222"/>
          <w:sz w:val="21"/>
          <w:szCs w:val="21"/>
        </w:rPr>
      </w:pPr>
    </w:p>
    <w:p w14:paraId="53E364F3" w14:textId="77777777" w:rsidR="00C04BB6" w:rsidRPr="00C04BB6" w:rsidRDefault="00C04BB6" w:rsidP="00C04BB6">
      <w:pPr>
        <w:rPr>
          <w:rFonts w:ascii="Helvetica" w:hAnsi="Helvetica"/>
          <w:b/>
          <w:bCs/>
          <w:color w:val="222222"/>
          <w:sz w:val="21"/>
          <w:szCs w:val="21"/>
        </w:rPr>
      </w:pPr>
      <w:r w:rsidRPr="00C04BB6">
        <w:rPr>
          <w:rFonts w:ascii="Helvetica" w:hAnsi="Helvetica"/>
          <w:b/>
          <w:bCs/>
          <w:color w:val="222222"/>
          <w:sz w:val="21"/>
          <w:szCs w:val="21"/>
        </w:rPr>
        <w:t xml:space="preserve">2.2 </w:t>
      </w:r>
      <w:r w:rsidRPr="00C04BB6">
        <w:rPr>
          <w:rFonts w:ascii="Helvetica" w:hAnsi="Helvetica" w:hint="eastAsia"/>
          <w:b/>
          <w:bCs/>
          <w:color w:val="222222"/>
          <w:sz w:val="21"/>
          <w:szCs w:val="21"/>
        </w:rPr>
        <w:t>Университет</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как</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системообразующий</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фактор</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социально</w:t>
      </w:r>
      <w:r w:rsidRPr="00C04BB6">
        <w:rPr>
          <w:rFonts w:ascii="Helvetica" w:hAnsi="Helvetica"/>
          <w:b/>
          <w:bCs/>
          <w:color w:val="222222"/>
          <w:sz w:val="21"/>
          <w:szCs w:val="21"/>
        </w:rPr>
        <w:t>-</w:t>
      </w:r>
      <w:r w:rsidRPr="00C04BB6">
        <w:rPr>
          <w:rFonts w:ascii="Helvetica" w:hAnsi="Helvetica" w:hint="eastAsia"/>
          <w:b/>
          <w:bCs/>
          <w:color w:val="222222"/>
          <w:sz w:val="21"/>
          <w:szCs w:val="21"/>
        </w:rPr>
        <w:t>культурного</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развития</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региона</w:t>
      </w:r>
      <w:r w:rsidRPr="00C04BB6">
        <w:rPr>
          <w:rFonts w:ascii="Helvetica" w:hAnsi="Helvetica"/>
          <w:b/>
          <w:bCs/>
          <w:color w:val="222222"/>
          <w:sz w:val="21"/>
          <w:szCs w:val="21"/>
        </w:rPr>
        <w:t>.</w:t>
      </w:r>
    </w:p>
    <w:p w14:paraId="55A4B3EA" w14:textId="77777777" w:rsidR="00C04BB6" w:rsidRPr="00C04BB6" w:rsidRDefault="00C04BB6" w:rsidP="00C04BB6">
      <w:pPr>
        <w:rPr>
          <w:rFonts w:ascii="Helvetica" w:hAnsi="Helvetica"/>
          <w:b/>
          <w:bCs/>
          <w:color w:val="222222"/>
          <w:sz w:val="21"/>
          <w:szCs w:val="21"/>
        </w:rPr>
      </w:pPr>
    </w:p>
    <w:p w14:paraId="2013FB89" w14:textId="2A96F898" w:rsidR="00F0131B" w:rsidRPr="00C04BB6" w:rsidRDefault="00C04BB6" w:rsidP="00C04BB6">
      <w:r w:rsidRPr="00C04BB6">
        <w:rPr>
          <w:rFonts w:ascii="Helvetica" w:hAnsi="Helvetica"/>
          <w:b/>
          <w:bCs/>
          <w:color w:val="222222"/>
          <w:sz w:val="21"/>
          <w:szCs w:val="21"/>
        </w:rPr>
        <w:t xml:space="preserve">2.3 </w:t>
      </w:r>
      <w:r w:rsidRPr="00C04BB6">
        <w:rPr>
          <w:rFonts w:ascii="Helvetica" w:hAnsi="Helvetica" w:hint="eastAsia"/>
          <w:b/>
          <w:bCs/>
          <w:color w:val="222222"/>
          <w:sz w:val="21"/>
          <w:szCs w:val="21"/>
        </w:rPr>
        <w:t>Социологическое</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исследование</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ценностно</w:t>
      </w:r>
      <w:r w:rsidRPr="00C04BB6">
        <w:rPr>
          <w:rFonts w:ascii="Helvetica" w:hAnsi="Helvetica"/>
          <w:b/>
          <w:bCs/>
          <w:color w:val="222222"/>
          <w:sz w:val="21"/>
          <w:szCs w:val="21"/>
        </w:rPr>
        <w:t>-</w:t>
      </w:r>
      <w:r w:rsidRPr="00C04BB6">
        <w:rPr>
          <w:rFonts w:ascii="Helvetica" w:hAnsi="Helvetica" w:hint="eastAsia"/>
          <w:b/>
          <w:bCs/>
          <w:color w:val="222222"/>
          <w:sz w:val="21"/>
          <w:szCs w:val="21"/>
        </w:rPr>
        <w:t>мотивационной</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сферы</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студентов</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регионального</w:t>
      </w:r>
      <w:r w:rsidRPr="00C04BB6">
        <w:rPr>
          <w:rFonts w:ascii="Helvetica" w:hAnsi="Helvetica"/>
          <w:b/>
          <w:bCs/>
          <w:color w:val="222222"/>
          <w:sz w:val="21"/>
          <w:szCs w:val="21"/>
        </w:rPr>
        <w:t xml:space="preserve"> </w:t>
      </w:r>
      <w:r w:rsidRPr="00C04BB6">
        <w:rPr>
          <w:rFonts w:ascii="Helvetica" w:hAnsi="Helvetica" w:hint="eastAsia"/>
          <w:b/>
          <w:bCs/>
          <w:color w:val="222222"/>
          <w:sz w:val="21"/>
          <w:szCs w:val="21"/>
        </w:rPr>
        <w:t>университета</w:t>
      </w:r>
      <w:r w:rsidRPr="00C04BB6">
        <w:rPr>
          <w:rFonts w:ascii="Helvetica" w:hAnsi="Helvetica"/>
          <w:b/>
          <w:bCs/>
          <w:color w:val="222222"/>
          <w:sz w:val="21"/>
          <w:szCs w:val="21"/>
        </w:rPr>
        <w:t>.</w:t>
      </w:r>
    </w:p>
    <w:sectPr w:rsidR="00F0131B" w:rsidRPr="00C04BB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A18A7" w14:textId="77777777" w:rsidR="00241441" w:rsidRDefault="00241441">
      <w:pPr>
        <w:spacing w:after="0" w:line="240" w:lineRule="auto"/>
      </w:pPr>
      <w:r>
        <w:separator/>
      </w:r>
    </w:p>
  </w:endnote>
  <w:endnote w:type="continuationSeparator" w:id="0">
    <w:p w14:paraId="62CA6F2B" w14:textId="77777777" w:rsidR="00241441" w:rsidRDefault="00241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21CB2" w14:textId="77777777" w:rsidR="00241441" w:rsidRDefault="00241441"/>
    <w:p w14:paraId="7F1393B4" w14:textId="77777777" w:rsidR="00241441" w:rsidRDefault="00241441"/>
    <w:p w14:paraId="2D1665B1" w14:textId="77777777" w:rsidR="00241441" w:rsidRDefault="00241441"/>
    <w:p w14:paraId="4F47F02C" w14:textId="77777777" w:rsidR="00241441" w:rsidRDefault="00241441"/>
    <w:p w14:paraId="15D59CA8" w14:textId="77777777" w:rsidR="00241441" w:rsidRDefault="00241441"/>
    <w:p w14:paraId="3EE79640" w14:textId="77777777" w:rsidR="00241441" w:rsidRDefault="00241441"/>
    <w:p w14:paraId="557BD816" w14:textId="77777777" w:rsidR="00241441" w:rsidRDefault="002414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955FD8" wp14:editId="3A8AD5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A0768" w14:textId="77777777" w:rsidR="00241441" w:rsidRDefault="002414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955F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6A0768" w14:textId="77777777" w:rsidR="00241441" w:rsidRDefault="002414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1D9EBC" w14:textId="77777777" w:rsidR="00241441" w:rsidRDefault="00241441"/>
    <w:p w14:paraId="0A5F4481" w14:textId="77777777" w:rsidR="00241441" w:rsidRDefault="00241441"/>
    <w:p w14:paraId="03D3B0CE" w14:textId="77777777" w:rsidR="00241441" w:rsidRDefault="002414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204AC0" wp14:editId="20E0A5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A7C9A" w14:textId="77777777" w:rsidR="00241441" w:rsidRDefault="00241441"/>
                          <w:p w14:paraId="79BB2B15" w14:textId="77777777" w:rsidR="00241441" w:rsidRDefault="002414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204A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EA7C9A" w14:textId="77777777" w:rsidR="00241441" w:rsidRDefault="00241441"/>
                    <w:p w14:paraId="79BB2B15" w14:textId="77777777" w:rsidR="00241441" w:rsidRDefault="002414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327B31" w14:textId="77777777" w:rsidR="00241441" w:rsidRDefault="00241441"/>
    <w:p w14:paraId="0AACF506" w14:textId="77777777" w:rsidR="00241441" w:rsidRDefault="00241441">
      <w:pPr>
        <w:rPr>
          <w:sz w:val="2"/>
          <w:szCs w:val="2"/>
        </w:rPr>
      </w:pPr>
    </w:p>
    <w:p w14:paraId="2840A226" w14:textId="77777777" w:rsidR="00241441" w:rsidRDefault="00241441"/>
    <w:p w14:paraId="529963C5" w14:textId="77777777" w:rsidR="00241441" w:rsidRDefault="00241441">
      <w:pPr>
        <w:spacing w:after="0" w:line="240" w:lineRule="auto"/>
      </w:pPr>
    </w:p>
  </w:footnote>
  <w:footnote w:type="continuationSeparator" w:id="0">
    <w:p w14:paraId="251C013E" w14:textId="77777777" w:rsidR="00241441" w:rsidRDefault="00241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441"/>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70097</TotalTime>
  <Pages>2</Pages>
  <Words>295</Words>
  <Characters>1684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163</cp:revision>
  <cp:lastPrinted>2009-02-06T05:36:00Z</cp:lastPrinted>
  <dcterms:created xsi:type="dcterms:W3CDTF">2025-11-25T20:19:00Z</dcterms:created>
  <dcterms:modified xsi:type="dcterms:W3CDTF">2026-02-11T11:19:00Z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