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B00A1" w14:textId="35020CB5" w:rsidR="008D6BBB" w:rsidRDefault="00B253A1" w:rsidP="00B253A1">
      <w:r w:rsidRPr="00B253A1">
        <w:rPr>
          <w:rFonts w:hint="eastAsia"/>
        </w:rPr>
        <w:t>Клинико</w:t>
      </w:r>
      <w:r w:rsidRPr="00B253A1">
        <w:t>-</w:t>
      </w:r>
      <w:r w:rsidRPr="00B253A1">
        <w:rPr>
          <w:rFonts w:hint="eastAsia"/>
        </w:rPr>
        <w:t>морфологические</w:t>
      </w:r>
      <w:r w:rsidRPr="00B253A1">
        <w:t xml:space="preserve"> </w:t>
      </w:r>
      <w:r w:rsidRPr="00B253A1">
        <w:rPr>
          <w:rFonts w:hint="eastAsia"/>
        </w:rPr>
        <w:t>особенности</w:t>
      </w:r>
      <w:r w:rsidRPr="00B253A1">
        <w:t xml:space="preserve"> </w:t>
      </w:r>
      <w:r w:rsidRPr="00B253A1">
        <w:rPr>
          <w:rFonts w:hint="eastAsia"/>
        </w:rPr>
        <w:t>доброкачественной</w:t>
      </w:r>
      <w:r w:rsidRPr="00B253A1">
        <w:t xml:space="preserve"> </w:t>
      </w:r>
      <w:r w:rsidRPr="00B253A1">
        <w:rPr>
          <w:rFonts w:hint="eastAsia"/>
        </w:rPr>
        <w:t>дисплазии</w:t>
      </w:r>
      <w:r w:rsidRPr="00B253A1">
        <w:t xml:space="preserve"> </w:t>
      </w:r>
      <w:r w:rsidRPr="00B253A1">
        <w:rPr>
          <w:rFonts w:hint="eastAsia"/>
        </w:rPr>
        <w:t>молочной</w:t>
      </w:r>
      <w:r w:rsidRPr="00B253A1">
        <w:t xml:space="preserve"> </w:t>
      </w:r>
      <w:r w:rsidRPr="00B253A1">
        <w:rPr>
          <w:rFonts w:hint="eastAsia"/>
        </w:rPr>
        <w:t>железы</w:t>
      </w:r>
      <w:r w:rsidRPr="00B253A1">
        <w:t xml:space="preserve"> </w:t>
      </w:r>
      <w:r w:rsidRPr="00B253A1">
        <w:rPr>
          <w:rFonts w:hint="eastAsia"/>
        </w:rPr>
        <w:t>при</w:t>
      </w:r>
      <w:r w:rsidRPr="00B253A1">
        <w:t xml:space="preserve"> </w:t>
      </w:r>
      <w:r w:rsidRPr="00B253A1">
        <w:rPr>
          <w:rFonts w:hint="eastAsia"/>
        </w:rPr>
        <w:t>эндометриоз</w:t>
      </w:r>
      <w:r w:rsidRPr="00B253A1">
        <w:t>-</w:t>
      </w:r>
      <w:r w:rsidRPr="00B253A1">
        <w:rPr>
          <w:rFonts w:hint="eastAsia"/>
        </w:rPr>
        <w:t>ассоциированном</w:t>
      </w:r>
      <w:r w:rsidRPr="00B253A1">
        <w:t xml:space="preserve"> </w:t>
      </w:r>
      <w:r w:rsidRPr="00B253A1">
        <w:rPr>
          <w:rFonts w:hint="eastAsia"/>
        </w:rPr>
        <w:t>бесплодии</w:t>
      </w:r>
      <w:r>
        <w:t xml:space="preserve"> </w:t>
      </w:r>
      <w:r w:rsidRPr="00B253A1">
        <w:rPr>
          <w:rFonts w:hint="eastAsia"/>
        </w:rPr>
        <w:t>Вандеева</w:t>
      </w:r>
      <w:r w:rsidRPr="00B253A1">
        <w:t xml:space="preserve"> </w:t>
      </w:r>
      <w:r w:rsidRPr="00B253A1">
        <w:rPr>
          <w:rFonts w:hint="eastAsia"/>
        </w:rPr>
        <w:t>Екатерина</w:t>
      </w:r>
      <w:r w:rsidRPr="00B253A1">
        <w:t xml:space="preserve"> </w:t>
      </w:r>
      <w:r w:rsidRPr="00B253A1">
        <w:rPr>
          <w:rFonts w:hint="eastAsia"/>
        </w:rPr>
        <w:t>Николаевна</w:t>
      </w:r>
    </w:p>
    <w:p w14:paraId="6D646AA7" w14:textId="77777777" w:rsidR="00B253A1" w:rsidRDefault="00B253A1" w:rsidP="00B253A1">
      <w:r>
        <w:rPr>
          <w:rFonts w:hint="eastAsia"/>
        </w:rPr>
        <w:t>ОГЛАВЛЕНИЕ</w:t>
      </w:r>
      <w:r>
        <w:t xml:space="preserve"> </w:t>
      </w:r>
      <w:r>
        <w:rPr>
          <w:rFonts w:hint="eastAsia"/>
        </w:rPr>
        <w:t>ДИССЕРТАЦИИ</w:t>
      </w:r>
    </w:p>
    <w:p w14:paraId="405C722B" w14:textId="77777777" w:rsidR="00B253A1" w:rsidRDefault="00B253A1" w:rsidP="00B253A1">
      <w:r>
        <w:rPr>
          <w:rFonts w:hint="eastAsia"/>
        </w:rPr>
        <w:t>кандидат</w:t>
      </w:r>
      <w:r>
        <w:t xml:space="preserve"> </w:t>
      </w:r>
      <w:r>
        <w:rPr>
          <w:rFonts w:hint="eastAsia"/>
        </w:rPr>
        <w:t>наук</w:t>
      </w:r>
      <w:r>
        <w:t xml:space="preserve"> </w:t>
      </w:r>
      <w:r>
        <w:rPr>
          <w:rFonts w:hint="eastAsia"/>
        </w:rPr>
        <w:t>Вандеева</w:t>
      </w:r>
      <w:r>
        <w:t xml:space="preserve"> </w:t>
      </w:r>
      <w:r>
        <w:rPr>
          <w:rFonts w:hint="eastAsia"/>
        </w:rPr>
        <w:t>Екатерина</w:t>
      </w:r>
      <w:r>
        <w:t xml:space="preserve"> </w:t>
      </w:r>
      <w:r>
        <w:rPr>
          <w:rFonts w:hint="eastAsia"/>
        </w:rPr>
        <w:t>Николаевна</w:t>
      </w:r>
    </w:p>
    <w:p w14:paraId="3594ABDF" w14:textId="77777777" w:rsidR="00B253A1" w:rsidRDefault="00B253A1" w:rsidP="00B253A1">
      <w:r>
        <w:rPr>
          <w:rFonts w:hint="eastAsia"/>
        </w:rPr>
        <w:t>ВВЕДЕНИЕ</w:t>
      </w:r>
    </w:p>
    <w:p w14:paraId="23925218" w14:textId="77777777" w:rsidR="00B253A1" w:rsidRDefault="00B253A1" w:rsidP="00B253A1"/>
    <w:p w14:paraId="3F643285" w14:textId="77777777" w:rsidR="00B253A1" w:rsidRDefault="00B253A1" w:rsidP="00B253A1">
      <w:r>
        <w:rPr>
          <w:rFonts w:hint="eastAsia"/>
        </w:rPr>
        <w:t>ГЛАВА</w:t>
      </w:r>
      <w:r>
        <w:t xml:space="preserve"> 1. </w:t>
      </w:r>
      <w:r>
        <w:rPr>
          <w:rFonts w:hint="eastAsia"/>
        </w:rPr>
        <w:t>ОБЗОР</w:t>
      </w:r>
      <w:r>
        <w:t xml:space="preserve"> </w:t>
      </w:r>
      <w:r>
        <w:rPr>
          <w:rFonts w:hint="eastAsia"/>
        </w:rPr>
        <w:t>ЛИТЕРАТУРЫ</w:t>
      </w:r>
    </w:p>
    <w:p w14:paraId="01F2DCF4" w14:textId="77777777" w:rsidR="00B253A1" w:rsidRDefault="00B253A1" w:rsidP="00B253A1"/>
    <w:p w14:paraId="5D133ECD" w14:textId="77777777" w:rsidR="00B253A1" w:rsidRDefault="00B253A1" w:rsidP="00B253A1">
      <w:r>
        <w:t xml:space="preserve">1.1.1 </w:t>
      </w:r>
      <w:r>
        <w:rPr>
          <w:rFonts w:hint="eastAsia"/>
        </w:rPr>
        <w:t>Наружный</w:t>
      </w:r>
      <w:r>
        <w:t xml:space="preserve"> </w:t>
      </w:r>
      <w:r>
        <w:rPr>
          <w:rFonts w:hint="eastAsia"/>
        </w:rPr>
        <w:t>генитальный</w:t>
      </w:r>
      <w:r>
        <w:t xml:space="preserve"> </w:t>
      </w:r>
      <w:r>
        <w:rPr>
          <w:rFonts w:hint="eastAsia"/>
        </w:rPr>
        <w:t>эндометриоз</w:t>
      </w:r>
      <w:r>
        <w:t xml:space="preserve">. </w:t>
      </w:r>
      <w:r>
        <w:rPr>
          <w:rFonts w:hint="eastAsia"/>
        </w:rPr>
        <w:t>Определение</w:t>
      </w:r>
      <w:r>
        <w:t xml:space="preserve">. </w:t>
      </w:r>
      <w:r>
        <w:rPr>
          <w:rFonts w:hint="eastAsia"/>
        </w:rPr>
        <w:t>Эндометриоз</w:t>
      </w:r>
      <w:r>
        <w:t>-</w:t>
      </w:r>
      <w:r>
        <w:rPr>
          <w:rFonts w:hint="eastAsia"/>
        </w:rPr>
        <w:t>ассоциированное</w:t>
      </w:r>
      <w:r>
        <w:t xml:space="preserve"> </w:t>
      </w:r>
      <w:r>
        <w:rPr>
          <w:rFonts w:hint="eastAsia"/>
        </w:rPr>
        <w:t>бесплодие</w:t>
      </w:r>
      <w:r>
        <w:t xml:space="preserve">. </w:t>
      </w:r>
      <w:r>
        <w:rPr>
          <w:rFonts w:hint="eastAsia"/>
        </w:rPr>
        <w:t>Эпидемиология</w:t>
      </w:r>
      <w:r>
        <w:t xml:space="preserve">. </w:t>
      </w:r>
      <w:r>
        <w:rPr>
          <w:rFonts w:hint="eastAsia"/>
        </w:rPr>
        <w:t>Теории</w:t>
      </w:r>
      <w:r>
        <w:t xml:space="preserve"> </w:t>
      </w:r>
      <w:r>
        <w:rPr>
          <w:rFonts w:hint="eastAsia"/>
        </w:rPr>
        <w:t>возникновения</w:t>
      </w:r>
    </w:p>
    <w:p w14:paraId="465D273A" w14:textId="77777777" w:rsidR="00B253A1" w:rsidRDefault="00B253A1" w:rsidP="00B253A1"/>
    <w:p w14:paraId="7EB6A3FF" w14:textId="77777777" w:rsidR="00B253A1" w:rsidRDefault="00B253A1" w:rsidP="00B253A1">
      <w:r>
        <w:t xml:space="preserve">1.1.2 </w:t>
      </w:r>
      <w:r>
        <w:rPr>
          <w:rFonts w:hint="eastAsia"/>
        </w:rPr>
        <w:t>Классификация</w:t>
      </w:r>
      <w:r>
        <w:t xml:space="preserve">. </w:t>
      </w:r>
      <w:r>
        <w:rPr>
          <w:rFonts w:hint="eastAsia"/>
        </w:rPr>
        <w:t>Клиническая</w:t>
      </w:r>
      <w:r>
        <w:t xml:space="preserve"> </w:t>
      </w:r>
      <w:r>
        <w:rPr>
          <w:rFonts w:hint="eastAsia"/>
        </w:rPr>
        <w:t>картина</w:t>
      </w:r>
    </w:p>
    <w:p w14:paraId="3FBE7C3A" w14:textId="77777777" w:rsidR="00B253A1" w:rsidRDefault="00B253A1" w:rsidP="00B253A1"/>
    <w:p w14:paraId="09B08A06" w14:textId="77777777" w:rsidR="00B253A1" w:rsidRDefault="00B253A1" w:rsidP="00B253A1">
      <w:r>
        <w:t xml:space="preserve">1.1.3 </w:t>
      </w:r>
      <w:r>
        <w:rPr>
          <w:rFonts w:hint="eastAsia"/>
        </w:rPr>
        <w:t>Диагностика</w:t>
      </w:r>
    </w:p>
    <w:p w14:paraId="54ABD08F" w14:textId="77777777" w:rsidR="00B253A1" w:rsidRDefault="00B253A1" w:rsidP="00B253A1"/>
    <w:p w14:paraId="5E6CE99F" w14:textId="77777777" w:rsidR="00B253A1" w:rsidRDefault="00B253A1" w:rsidP="00B253A1">
      <w:r>
        <w:t xml:space="preserve">1.1.4 </w:t>
      </w:r>
      <w:r>
        <w:rPr>
          <w:rFonts w:hint="eastAsia"/>
        </w:rPr>
        <w:t>Лечение</w:t>
      </w:r>
    </w:p>
    <w:p w14:paraId="134B5347" w14:textId="77777777" w:rsidR="00B253A1" w:rsidRDefault="00B253A1" w:rsidP="00B253A1"/>
    <w:p w14:paraId="4BC68E74" w14:textId="77777777" w:rsidR="00B253A1" w:rsidRDefault="00B253A1" w:rsidP="00B253A1">
      <w:r>
        <w:t xml:space="preserve">1.2 </w:t>
      </w:r>
      <w:r>
        <w:rPr>
          <w:rFonts w:hint="eastAsia"/>
        </w:rPr>
        <w:t>Доброкачественная</w:t>
      </w:r>
      <w:r>
        <w:t xml:space="preserve"> </w:t>
      </w:r>
      <w:r>
        <w:rPr>
          <w:rFonts w:hint="eastAsia"/>
        </w:rPr>
        <w:t>дисплазия</w:t>
      </w:r>
      <w:r>
        <w:t xml:space="preserve"> </w:t>
      </w:r>
      <w:r>
        <w:rPr>
          <w:rFonts w:hint="eastAsia"/>
        </w:rPr>
        <w:t>молочной</w:t>
      </w:r>
      <w:r>
        <w:t xml:space="preserve"> </w:t>
      </w:r>
      <w:r>
        <w:rPr>
          <w:rFonts w:hint="eastAsia"/>
        </w:rPr>
        <w:t>железы</w:t>
      </w:r>
    </w:p>
    <w:p w14:paraId="1B53D2CE" w14:textId="77777777" w:rsidR="00B253A1" w:rsidRDefault="00B253A1" w:rsidP="00B253A1"/>
    <w:p w14:paraId="79CAFA6E" w14:textId="77777777" w:rsidR="00B253A1" w:rsidRDefault="00B253A1" w:rsidP="00B253A1">
      <w:r>
        <w:t xml:space="preserve">1.2.1 </w:t>
      </w:r>
      <w:r>
        <w:rPr>
          <w:rFonts w:hint="eastAsia"/>
        </w:rPr>
        <w:t>Определение</w:t>
      </w:r>
      <w:r>
        <w:t xml:space="preserve">. </w:t>
      </w:r>
      <w:r>
        <w:rPr>
          <w:rFonts w:hint="eastAsia"/>
        </w:rPr>
        <w:t>Этиология</w:t>
      </w:r>
      <w:r>
        <w:t xml:space="preserve">. </w:t>
      </w:r>
      <w:r>
        <w:rPr>
          <w:rFonts w:hint="eastAsia"/>
        </w:rPr>
        <w:t>Эпидемиология</w:t>
      </w:r>
      <w:r>
        <w:t xml:space="preserve"> </w:t>
      </w:r>
      <w:r>
        <w:rPr>
          <w:rFonts w:hint="eastAsia"/>
        </w:rPr>
        <w:t>доброкачественной</w:t>
      </w:r>
      <w:r>
        <w:t xml:space="preserve"> </w:t>
      </w:r>
      <w:r>
        <w:rPr>
          <w:rFonts w:hint="eastAsia"/>
        </w:rPr>
        <w:t>дисплазии</w:t>
      </w:r>
      <w:r>
        <w:t xml:space="preserve"> </w:t>
      </w:r>
      <w:r>
        <w:rPr>
          <w:rFonts w:hint="eastAsia"/>
        </w:rPr>
        <w:t>молочной</w:t>
      </w:r>
      <w:r>
        <w:t xml:space="preserve"> </w:t>
      </w:r>
      <w:r>
        <w:rPr>
          <w:rFonts w:hint="eastAsia"/>
        </w:rPr>
        <w:t>железы</w:t>
      </w:r>
    </w:p>
    <w:p w14:paraId="7AF646BE" w14:textId="77777777" w:rsidR="00B253A1" w:rsidRDefault="00B253A1" w:rsidP="00B253A1"/>
    <w:p w14:paraId="5504DFBB" w14:textId="77777777" w:rsidR="00B253A1" w:rsidRDefault="00B253A1" w:rsidP="00B253A1">
      <w:r>
        <w:t xml:space="preserve">1.2.2 </w:t>
      </w:r>
      <w:r>
        <w:rPr>
          <w:rFonts w:hint="eastAsia"/>
        </w:rPr>
        <w:t>Классификация</w:t>
      </w:r>
    </w:p>
    <w:p w14:paraId="3707FAC0" w14:textId="77777777" w:rsidR="00B253A1" w:rsidRDefault="00B253A1" w:rsidP="00B253A1"/>
    <w:p w14:paraId="482B6E38" w14:textId="77777777" w:rsidR="00B253A1" w:rsidRDefault="00B253A1" w:rsidP="00B253A1">
      <w:r>
        <w:t xml:space="preserve">1.2.3 </w:t>
      </w:r>
      <w:r>
        <w:rPr>
          <w:rFonts w:hint="eastAsia"/>
        </w:rPr>
        <w:t>Морфо</w:t>
      </w:r>
      <w:r>
        <w:t>-</w:t>
      </w:r>
      <w:r>
        <w:rPr>
          <w:rFonts w:hint="eastAsia"/>
        </w:rPr>
        <w:t>функциональные</w:t>
      </w:r>
      <w:r>
        <w:t xml:space="preserve"> </w:t>
      </w:r>
      <w:r>
        <w:rPr>
          <w:rFonts w:hint="eastAsia"/>
        </w:rPr>
        <w:t>особенности</w:t>
      </w:r>
      <w:r>
        <w:t xml:space="preserve"> </w:t>
      </w:r>
      <w:r>
        <w:rPr>
          <w:rFonts w:hint="eastAsia"/>
        </w:rPr>
        <w:t>молочной</w:t>
      </w:r>
      <w:r>
        <w:t xml:space="preserve"> </w:t>
      </w:r>
      <w:r>
        <w:rPr>
          <w:rFonts w:hint="eastAsia"/>
        </w:rPr>
        <w:t>железы</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онтогенеза</w:t>
      </w:r>
      <w:r>
        <w:t xml:space="preserve">. </w:t>
      </w:r>
      <w:r>
        <w:rPr>
          <w:rFonts w:hint="eastAsia"/>
        </w:rPr>
        <w:t>Клинико</w:t>
      </w:r>
      <w:r>
        <w:t>-</w:t>
      </w:r>
      <w:r>
        <w:rPr>
          <w:rFonts w:hint="eastAsia"/>
        </w:rPr>
        <w:t>морфологические</w:t>
      </w:r>
      <w:r>
        <w:t xml:space="preserve"> </w:t>
      </w:r>
      <w:r>
        <w:rPr>
          <w:rFonts w:hint="eastAsia"/>
        </w:rPr>
        <w:t>особенности</w:t>
      </w:r>
      <w:r>
        <w:t xml:space="preserve"> </w:t>
      </w:r>
      <w:r>
        <w:rPr>
          <w:rFonts w:hint="eastAsia"/>
        </w:rPr>
        <w:t>доброкачественной</w:t>
      </w:r>
      <w:r>
        <w:t xml:space="preserve"> </w:t>
      </w:r>
      <w:r>
        <w:rPr>
          <w:rFonts w:hint="eastAsia"/>
        </w:rPr>
        <w:t>дисплазии</w:t>
      </w:r>
      <w:r>
        <w:t xml:space="preserve"> </w:t>
      </w:r>
      <w:r>
        <w:rPr>
          <w:rFonts w:hint="eastAsia"/>
        </w:rPr>
        <w:t>молочной</w:t>
      </w:r>
      <w:r>
        <w:t xml:space="preserve"> </w:t>
      </w:r>
      <w:r>
        <w:rPr>
          <w:rFonts w:hint="eastAsia"/>
        </w:rPr>
        <w:t>железы</w:t>
      </w:r>
    </w:p>
    <w:p w14:paraId="45302559" w14:textId="77777777" w:rsidR="00B253A1" w:rsidRDefault="00B253A1" w:rsidP="00B253A1"/>
    <w:p w14:paraId="63159A5A" w14:textId="77777777" w:rsidR="00B253A1" w:rsidRDefault="00B253A1" w:rsidP="00B253A1">
      <w:r>
        <w:t xml:space="preserve">1.2.4 </w:t>
      </w:r>
      <w:r>
        <w:rPr>
          <w:rFonts w:hint="eastAsia"/>
        </w:rPr>
        <w:t>Клиническая</w:t>
      </w:r>
      <w:r>
        <w:t xml:space="preserve"> </w:t>
      </w:r>
      <w:r>
        <w:rPr>
          <w:rFonts w:hint="eastAsia"/>
        </w:rPr>
        <w:t>характеристика</w:t>
      </w:r>
      <w:r>
        <w:t xml:space="preserve"> </w:t>
      </w:r>
      <w:r>
        <w:rPr>
          <w:rFonts w:hint="eastAsia"/>
        </w:rPr>
        <w:t>доброкачественной</w:t>
      </w:r>
      <w:r>
        <w:t xml:space="preserve"> </w:t>
      </w:r>
      <w:r>
        <w:rPr>
          <w:rFonts w:hint="eastAsia"/>
        </w:rPr>
        <w:t>дисплазии</w:t>
      </w:r>
      <w:r>
        <w:t xml:space="preserve"> </w:t>
      </w:r>
      <w:r>
        <w:rPr>
          <w:rFonts w:hint="eastAsia"/>
        </w:rPr>
        <w:t>молочной</w:t>
      </w:r>
      <w:r>
        <w:t xml:space="preserve"> </w:t>
      </w:r>
      <w:r>
        <w:rPr>
          <w:rFonts w:hint="eastAsia"/>
        </w:rPr>
        <w:t>железы</w:t>
      </w:r>
      <w:r>
        <w:t xml:space="preserve">. </w:t>
      </w:r>
      <w:r>
        <w:rPr>
          <w:rFonts w:hint="eastAsia"/>
        </w:rPr>
        <w:t>Масталгия</w:t>
      </w:r>
      <w:r>
        <w:t xml:space="preserve"> </w:t>
      </w:r>
      <w:r>
        <w:rPr>
          <w:rFonts w:hint="eastAsia"/>
        </w:rPr>
        <w:t>и</w:t>
      </w:r>
      <w:r>
        <w:t xml:space="preserve"> </w:t>
      </w:r>
      <w:r>
        <w:rPr>
          <w:rFonts w:hint="eastAsia"/>
        </w:rPr>
        <w:t>мастодиния</w:t>
      </w:r>
    </w:p>
    <w:p w14:paraId="4ECF526D" w14:textId="77777777" w:rsidR="00B253A1" w:rsidRDefault="00B253A1" w:rsidP="00B253A1"/>
    <w:p w14:paraId="0299F060" w14:textId="77777777" w:rsidR="00B253A1" w:rsidRDefault="00B253A1" w:rsidP="00B253A1">
      <w:r>
        <w:lastRenderedPageBreak/>
        <w:t xml:space="preserve">1.2.5 </w:t>
      </w:r>
      <w:r>
        <w:rPr>
          <w:rFonts w:hint="eastAsia"/>
        </w:rPr>
        <w:t>Диагностика</w:t>
      </w:r>
    </w:p>
    <w:p w14:paraId="66A73F01" w14:textId="77777777" w:rsidR="00B253A1" w:rsidRDefault="00B253A1" w:rsidP="00B253A1"/>
    <w:p w14:paraId="3929090B" w14:textId="77777777" w:rsidR="00B253A1" w:rsidRDefault="00B253A1" w:rsidP="00B253A1">
      <w:r>
        <w:t xml:space="preserve">1.2.6 </w:t>
      </w:r>
      <w:r>
        <w:rPr>
          <w:rFonts w:hint="eastAsia"/>
        </w:rPr>
        <w:t>Терапия</w:t>
      </w:r>
      <w:r>
        <w:t xml:space="preserve"> </w:t>
      </w:r>
      <w:r>
        <w:rPr>
          <w:rFonts w:hint="eastAsia"/>
        </w:rPr>
        <w:t>доброкачественной</w:t>
      </w:r>
      <w:r>
        <w:t xml:space="preserve"> </w:t>
      </w:r>
      <w:r>
        <w:rPr>
          <w:rFonts w:hint="eastAsia"/>
        </w:rPr>
        <w:t>дисплазии</w:t>
      </w:r>
      <w:r>
        <w:t xml:space="preserve"> </w:t>
      </w:r>
      <w:r>
        <w:rPr>
          <w:rFonts w:hint="eastAsia"/>
        </w:rPr>
        <w:t>молочной</w:t>
      </w:r>
      <w:r>
        <w:t xml:space="preserve"> </w:t>
      </w:r>
      <w:r>
        <w:rPr>
          <w:rFonts w:hint="eastAsia"/>
        </w:rPr>
        <w:t>железы</w:t>
      </w:r>
    </w:p>
    <w:p w14:paraId="764CC941" w14:textId="77777777" w:rsidR="00B253A1" w:rsidRDefault="00B253A1" w:rsidP="00B253A1"/>
    <w:p w14:paraId="7AD1AFC8" w14:textId="77777777" w:rsidR="00B253A1" w:rsidRDefault="00B253A1" w:rsidP="00B253A1">
      <w:r>
        <w:t xml:space="preserve">1.2.7 </w:t>
      </w:r>
      <w:r>
        <w:rPr>
          <w:rFonts w:hint="eastAsia"/>
        </w:rPr>
        <w:t>Патогенетические</w:t>
      </w:r>
      <w:r>
        <w:t xml:space="preserve"> </w:t>
      </w:r>
      <w:r>
        <w:rPr>
          <w:rFonts w:hint="eastAsia"/>
        </w:rPr>
        <w:t>детерминанты</w:t>
      </w:r>
      <w:r>
        <w:t xml:space="preserve"> </w:t>
      </w:r>
      <w:r>
        <w:rPr>
          <w:rFonts w:hint="eastAsia"/>
        </w:rPr>
        <w:t>доброкачественной</w:t>
      </w:r>
      <w:r>
        <w:t xml:space="preserve"> </w:t>
      </w:r>
      <w:r>
        <w:rPr>
          <w:rFonts w:hint="eastAsia"/>
        </w:rPr>
        <w:t>дисплазии</w:t>
      </w:r>
    </w:p>
    <w:p w14:paraId="59517E85" w14:textId="77777777" w:rsidR="00B253A1" w:rsidRDefault="00B253A1" w:rsidP="00B253A1"/>
    <w:p w14:paraId="266F9FB1" w14:textId="77777777" w:rsidR="00B253A1" w:rsidRDefault="00B253A1" w:rsidP="00B253A1">
      <w:r>
        <w:rPr>
          <w:rFonts w:hint="eastAsia"/>
        </w:rPr>
        <w:t>молочной</w:t>
      </w:r>
      <w:r>
        <w:t xml:space="preserve"> </w:t>
      </w:r>
      <w:r>
        <w:rPr>
          <w:rFonts w:hint="eastAsia"/>
        </w:rPr>
        <w:t>железы</w:t>
      </w:r>
      <w:r>
        <w:t xml:space="preserve"> </w:t>
      </w:r>
      <w:r>
        <w:rPr>
          <w:rFonts w:hint="eastAsia"/>
        </w:rPr>
        <w:t>при</w:t>
      </w:r>
      <w:r>
        <w:t xml:space="preserve"> </w:t>
      </w:r>
      <w:r>
        <w:rPr>
          <w:rFonts w:hint="eastAsia"/>
        </w:rPr>
        <w:t>эндометриоз</w:t>
      </w:r>
      <w:r>
        <w:t>-</w:t>
      </w:r>
      <w:r>
        <w:rPr>
          <w:rFonts w:hint="eastAsia"/>
        </w:rPr>
        <w:t>ассоциированном</w:t>
      </w:r>
      <w:r>
        <w:t xml:space="preserve"> </w:t>
      </w:r>
      <w:r>
        <w:rPr>
          <w:rFonts w:hint="eastAsia"/>
        </w:rPr>
        <w:t>бесплодии</w:t>
      </w:r>
    </w:p>
    <w:p w14:paraId="234E07F1" w14:textId="77777777" w:rsidR="00B253A1" w:rsidRDefault="00B253A1" w:rsidP="00B253A1"/>
    <w:p w14:paraId="03937CB3" w14:textId="77777777" w:rsidR="00B253A1" w:rsidRDefault="00B253A1" w:rsidP="00B253A1">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ИССЛЕДУЕМЫХ</w:t>
      </w:r>
      <w:r>
        <w:t xml:space="preserve"> </w:t>
      </w:r>
      <w:r>
        <w:rPr>
          <w:rFonts w:hint="eastAsia"/>
        </w:rPr>
        <w:t>ГРУПП</w:t>
      </w:r>
      <w:r>
        <w:t xml:space="preserve"> </w:t>
      </w:r>
      <w:r>
        <w:rPr>
          <w:rFonts w:hint="eastAsia"/>
        </w:rPr>
        <w:t>ПАЦИЕНТОК</w:t>
      </w:r>
    </w:p>
    <w:p w14:paraId="4C2391D4" w14:textId="77777777" w:rsidR="00B253A1" w:rsidRDefault="00B253A1" w:rsidP="00B253A1"/>
    <w:p w14:paraId="0B9E51B4" w14:textId="77777777" w:rsidR="00B253A1" w:rsidRDefault="00B253A1" w:rsidP="00B253A1">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первичным</w:t>
      </w:r>
      <w:r>
        <w:t xml:space="preserve"> </w:t>
      </w:r>
      <w:r>
        <w:rPr>
          <w:rFonts w:hint="eastAsia"/>
        </w:rPr>
        <w:t>и</w:t>
      </w:r>
      <w:r>
        <w:t xml:space="preserve"> </w:t>
      </w:r>
      <w:r>
        <w:rPr>
          <w:rFonts w:hint="eastAsia"/>
        </w:rPr>
        <w:t>вторичным</w:t>
      </w:r>
      <w:r>
        <w:t xml:space="preserve"> </w:t>
      </w:r>
      <w:r>
        <w:rPr>
          <w:rFonts w:hint="eastAsia"/>
        </w:rPr>
        <w:t>эндометриоз</w:t>
      </w:r>
      <w:r>
        <w:t xml:space="preserve"> - </w:t>
      </w:r>
      <w:r>
        <w:rPr>
          <w:rFonts w:hint="eastAsia"/>
        </w:rPr>
        <w:t>ассоциированным</w:t>
      </w:r>
      <w:r>
        <w:t xml:space="preserve"> </w:t>
      </w:r>
      <w:r>
        <w:rPr>
          <w:rFonts w:hint="eastAsia"/>
        </w:rPr>
        <w:t>бесплодием</w:t>
      </w:r>
      <w:r>
        <w:t xml:space="preserve"> </w:t>
      </w:r>
      <w:r>
        <w:rPr>
          <w:rFonts w:hint="eastAsia"/>
        </w:rPr>
        <w:t>и</w:t>
      </w:r>
      <w:r>
        <w:t xml:space="preserve"> </w:t>
      </w:r>
      <w:r>
        <w:rPr>
          <w:rFonts w:hint="eastAsia"/>
        </w:rPr>
        <w:t>группы</w:t>
      </w:r>
      <w:r>
        <w:t xml:space="preserve"> </w:t>
      </w:r>
      <w:r>
        <w:rPr>
          <w:rFonts w:hint="eastAsia"/>
        </w:rPr>
        <w:t>контроля</w:t>
      </w:r>
    </w:p>
    <w:p w14:paraId="53B11824" w14:textId="77777777" w:rsidR="00B253A1" w:rsidRDefault="00B253A1" w:rsidP="00B253A1"/>
    <w:p w14:paraId="4BF80E4B" w14:textId="77777777" w:rsidR="00B253A1" w:rsidRDefault="00B253A1" w:rsidP="00B253A1">
      <w:r>
        <w:t xml:space="preserve">2.2 </w:t>
      </w:r>
      <w:r>
        <w:rPr>
          <w:rFonts w:hint="eastAsia"/>
        </w:rPr>
        <w:t>Экстрагенитальные</w:t>
      </w:r>
      <w:r>
        <w:t xml:space="preserve"> </w:t>
      </w:r>
      <w:r>
        <w:rPr>
          <w:rFonts w:hint="eastAsia"/>
        </w:rPr>
        <w:t>заболевания</w:t>
      </w:r>
      <w:r>
        <w:t xml:space="preserve"> </w:t>
      </w:r>
      <w:r>
        <w:rPr>
          <w:rFonts w:hint="eastAsia"/>
        </w:rPr>
        <w:t>в</w:t>
      </w:r>
      <w:r>
        <w:t xml:space="preserve"> </w:t>
      </w:r>
      <w:r>
        <w:rPr>
          <w:rFonts w:hint="eastAsia"/>
        </w:rPr>
        <w:t>исследуемых</w:t>
      </w:r>
      <w:r>
        <w:t xml:space="preserve"> </w:t>
      </w:r>
      <w:r>
        <w:rPr>
          <w:rFonts w:hint="eastAsia"/>
        </w:rPr>
        <w:t>группах</w:t>
      </w:r>
    </w:p>
    <w:p w14:paraId="06493EB2" w14:textId="77777777" w:rsidR="00B253A1" w:rsidRDefault="00B253A1" w:rsidP="00B253A1"/>
    <w:p w14:paraId="42F6F846" w14:textId="77777777" w:rsidR="00B253A1" w:rsidRDefault="00B253A1" w:rsidP="00B253A1">
      <w:r>
        <w:rPr>
          <w:rFonts w:hint="eastAsia"/>
        </w:rPr>
        <w:t>пациенток</w:t>
      </w:r>
    </w:p>
    <w:p w14:paraId="179F6575" w14:textId="77777777" w:rsidR="00B253A1" w:rsidRDefault="00B253A1" w:rsidP="00B253A1"/>
    <w:p w14:paraId="5903ECAE" w14:textId="77777777" w:rsidR="00B253A1" w:rsidRDefault="00B253A1" w:rsidP="00B253A1">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069BAB60" w14:textId="77777777" w:rsidR="00B253A1" w:rsidRDefault="00B253A1" w:rsidP="00B253A1"/>
    <w:p w14:paraId="1D0A4563" w14:textId="77777777" w:rsidR="00B253A1" w:rsidRDefault="00B253A1" w:rsidP="00B253A1">
      <w:r>
        <w:t xml:space="preserve">3.1 </w:t>
      </w:r>
      <w:r>
        <w:rPr>
          <w:rFonts w:hint="eastAsia"/>
        </w:rPr>
        <w:t>Оценка</w:t>
      </w:r>
      <w:r>
        <w:t xml:space="preserve"> </w:t>
      </w:r>
      <w:r>
        <w:rPr>
          <w:rFonts w:hint="eastAsia"/>
        </w:rPr>
        <w:t>распределения</w:t>
      </w:r>
      <w:r>
        <w:t xml:space="preserve"> </w:t>
      </w:r>
      <w:r>
        <w:rPr>
          <w:rFonts w:hint="eastAsia"/>
        </w:rPr>
        <w:t>пациенток</w:t>
      </w:r>
      <w:r>
        <w:t xml:space="preserve"> </w:t>
      </w:r>
      <w:r>
        <w:rPr>
          <w:rFonts w:hint="eastAsia"/>
        </w:rPr>
        <w:t>по</w:t>
      </w:r>
      <w:r>
        <w:t xml:space="preserve"> </w:t>
      </w:r>
      <w:r>
        <w:rPr>
          <w:rFonts w:hint="eastAsia"/>
        </w:rPr>
        <w:t>группам</w:t>
      </w:r>
      <w:r>
        <w:t xml:space="preserve"> </w:t>
      </w:r>
      <w:r>
        <w:rPr>
          <w:rFonts w:hint="eastAsia"/>
        </w:rPr>
        <w:t>с</w:t>
      </w:r>
      <w:r>
        <w:t xml:space="preserve"> </w:t>
      </w:r>
      <w:r>
        <w:rPr>
          <w:rFonts w:hint="eastAsia"/>
        </w:rPr>
        <w:t>доброкачественной</w:t>
      </w:r>
      <w:r>
        <w:t xml:space="preserve"> </w:t>
      </w:r>
      <w:r>
        <w:rPr>
          <w:rFonts w:hint="eastAsia"/>
        </w:rPr>
        <w:t>дисплазией</w:t>
      </w:r>
      <w:r>
        <w:t xml:space="preserve"> </w:t>
      </w:r>
      <w:r>
        <w:rPr>
          <w:rFonts w:hint="eastAsia"/>
        </w:rPr>
        <w:t>молочной</w:t>
      </w:r>
      <w:r>
        <w:t xml:space="preserve"> </w:t>
      </w:r>
      <w:r>
        <w:rPr>
          <w:rFonts w:hint="eastAsia"/>
        </w:rPr>
        <w:t>железы</w:t>
      </w:r>
      <w:r>
        <w:t xml:space="preserve"> </w:t>
      </w:r>
      <w:r>
        <w:rPr>
          <w:rFonts w:hint="eastAsia"/>
        </w:rPr>
        <w:t>при</w:t>
      </w:r>
      <w:r>
        <w:t xml:space="preserve"> </w:t>
      </w:r>
      <w:r>
        <w:rPr>
          <w:rFonts w:hint="eastAsia"/>
        </w:rPr>
        <w:t>эндометриоз</w:t>
      </w:r>
      <w:r>
        <w:t>-</w:t>
      </w:r>
      <w:r>
        <w:rPr>
          <w:rFonts w:hint="eastAsia"/>
        </w:rPr>
        <w:t>ассоциированном</w:t>
      </w:r>
      <w:r>
        <w:t xml:space="preserve"> </w:t>
      </w:r>
      <w:r>
        <w:rPr>
          <w:rFonts w:hint="eastAsia"/>
        </w:rPr>
        <w:t>бесплодии</w:t>
      </w:r>
    </w:p>
    <w:p w14:paraId="2E14B3B1" w14:textId="77777777" w:rsidR="00B253A1" w:rsidRDefault="00B253A1" w:rsidP="00B253A1"/>
    <w:p w14:paraId="6B3E6723" w14:textId="77777777" w:rsidR="00B253A1" w:rsidRDefault="00B253A1" w:rsidP="00B253A1">
      <w:r>
        <w:t xml:space="preserve">3.2 </w:t>
      </w:r>
      <w:r>
        <w:rPr>
          <w:rFonts w:hint="eastAsia"/>
        </w:rPr>
        <w:t>Результаты</w:t>
      </w:r>
      <w:r>
        <w:t xml:space="preserve"> </w:t>
      </w:r>
      <w:r>
        <w:rPr>
          <w:rFonts w:hint="eastAsia"/>
        </w:rPr>
        <w:t>ультразвукового</w:t>
      </w:r>
      <w:r>
        <w:t xml:space="preserve"> </w:t>
      </w:r>
      <w:r>
        <w:rPr>
          <w:rFonts w:hint="eastAsia"/>
        </w:rPr>
        <w:t>метода</w:t>
      </w:r>
      <w:r>
        <w:t xml:space="preserve"> </w:t>
      </w:r>
      <w:r>
        <w:rPr>
          <w:rFonts w:hint="eastAsia"/>
        </w:rPr>
        <w:t>исследования</w:t>
      </w:r>
    </w:p>
    <w:p w14:paraId="5407A1C0" w14:textId="77777777" w:rsidR="00B253A1" w:rsidRDefault="00B253A1" w:rsidP="00B253A1"/>
    <w:p w14:paraId="43D51C4A" w14:textId="77777777" w:rsidR="00B253A1" w:rsidRDefault="00B253A1" w:rsidP="00B253A1">
      <w:r>
        <w:t xml:space="preserve">3.3 </w:t>
      </w:r>
      <w:r>
        <w:rPr>
          <w:rFonts w:hint="eastAsia"/>
        </w:rPr>
        <w:t>Результаты</w:t>
      </w:r>
      <w:r>
        <w:t xml:space="preserve"> </w:t>
      </w:r>
      <w:r>
        <w:rPr>
          <w:rFonts w:hint="eastAsia"/>
        </w:rPr>
        <w:t>соноэластографии</w:t>
      </w:r>
      <w:r>
        <w:t xml:space="preserve">, </w:t>
      </w:r>
      <w:r>
        <w:rPr>
          <w:rFonts w:hint="eastAsia"/>
        </w:rPr>
        <w:t>коэффициент</w:t>
      </w:r>
      <w:r>
        <w:t xml:space="preserve"> </w:t>
      </w:r>
      <w:r>
        <w:rPr>
          <w:rFonts w:hint="eastAsia"/>
        </w:rPr>
        <w:t>деформации</w:t>
      </w:r>
    </w:p>
    <w:p w14:paraId="61AB1F0B" w14:textId="77777777" w:rsidR="00B253A1" w:rsidRDefault="00B253A1" w:rsidP="00B253A1"/>
    <w:p w14:paraId="7CD2D2DE" w14:textId="77777777" w:rsidR="00B253A1" w:rsidRDefault="00B253A1" w:rsidP="00B253A1">
      <w:r>
        <w:t xml:space="preserve">3.4 </w:t>
      </w:r>
      <w:r>
        <w:rPr>
          <w:rFonts w:hint="eastAsia"/>
        </w:rPr>
        <w:t>Результаты</w:t>
      </w:r>
      <w:r>
        <w:t xml:space="preserve"> </w:t>
      </w:r>
      <w:r>
        <w:rPr>
          <w:rFonts w:hint="eastAsia"/>
        </w:rPr>
        <w:t>распределения</w:t>
      </w:r>
      <w:r>
        <w:t xml:space="preserve"> </w:t>
      </w:r>
      <w:r>
        <w:rPr>
          <w:rFonts w:hint="eastAsia"/>
        </w:rPr>
        <w:t>всех</w:t>
      </w:r>
      <w:r>
        <w:t xml:space="preserve"> </w:t>
      </w:r>
      <w:r>
        <w:rPr>
          <w:rFonts w:hint="eastAsia"/>
        </w:rPr>
        <w:t>обследуемых</w:t>
      </w:r>
      <w:r>
        <w:t xml:space="preserve"> </w:t>
      </w:r>
      <w:r>
        <w:rPr>
          <w:rFonts w:hint="eastAsia"/>
        </w:rPr>
        <w:t>групп</w:t>
      </w:r>
      <w:r>
        <w:t xml:space="preserve"> </w:t>
      </w:r>
      <w:r>
        <w:rPr>
          <w:rFonts w:hint="eastAsia"/>
        </w:rPr>
        <w:t>пациенток</w:t>
      </w:r>
      <w:r>
        <w:t xml:space="preserve"> </w:t>
      </w:r>
      <w:r>
        <w:rPr>
          <w:rFonts w:hint="eastAsia"/>
        </w:rPr>
        <w:t>согласно</w:t>
      </w:r>
      <w:r>
        <w:t xml:space="preserve"> </w:t>
      </w:r>
      <w:r>
        <w:rPr>
          <w:rFonts w:hint="eastAsia"/>
        </w:rPr>
        <w:t>классификации</w:t>
      </w:r>
      <w:r>
        <w:t xml:space="preserve"> </w:t>
      </w:r>
      <w:r>
        <w:rPr>
          <w:rFonts w:hint="eastAsia"/>
        </w:rPr>
        <w:t>Ы</w:t>
      </w:r>
      <w:r>
        <w:t>-</w:t>
      </w:r>
      <w:r>
        <w:rPr>
          <w:rFonts w:hint="eastAsia"/>
        </w:rPr>
        <w:t>КАОБ</w:t>
      </w:r>
    </w:p>
    <w:p w14:paraId="3EF081BD" w14:textId="77777777" w:rsidR="00B253A1" w:rsidRDefault="00B253A1" w:rsidP="00B253A1"/>
    <w:p w14:paraId="2BAE0980" w14:textId="77777777" w:rsidR="00B253A1" w:rsidRDefault="00B253A1" w:rsidP="00B253A1">
      <w:r>
        <w:t xml:space="preserve">3.5 </w:t>
      </w:r>
      <w:r>
        <w:rPr>
          <w:rFonts w:hint="eastAsia"/>
        </w:rPr>
        <w:t>Оценка</w:t>
      </w:r>
      <w:r>
        <w:t xml:space="preserve"> </w:t>
      </w:r>
      <w:r>
        <w:rPr>
          <w:rFonts w:hint="eastAsia"/>
        </w:rPr>
        <w:t>чувствительности</w:t>
      </w:r>
      <w:r>
        <w:t xml:space="preserve"> </w:t>
      </w:r>
      <w:r>
        <w:rPr>
          <w:rFonts w:hint="eastAsia"/>
        </w:rPr>
        <w:t>и</w:t>
      </w:r>
      <w:r>
        <w:t xml:space="preserve"> </w:t>
      </w:r>
      <w:r>
        <w:rPr>
          <w:rFonts w:hint="eastAsia"/>
        </w:rPr>
        <w:t>специфичности</w:t>
      </w:r>
      <w:r>
        <w:t xml:space="preserve"> </w:t>
      </w:r>
      <w:r>
        <w:rPr>
          <w:rFonts w:hint="eastAsia"/>
        </w:rPr>
        <w:t>совместного</w:t>
      </w:r>
      <w:r>
        <w:t xml:space="preserve"> </w:t>
      </w:r>
      <w:r>
        <w:rPr>
          <w:rFonts w:hint="eastAsia"/>
        </w:rPr>
        <w:t>использования</w:t>
      </w:r>
      <w:r>
        <w:t xml:space="preserve"> </w:t>
      </w:r>
      <w:r>
        <w:rPr>
          <w:rFonts w:hint="eastAsia"/>
        </w:rPr>
        <w:t>ультразвукового</w:t>
      </w:r>
      <w:r>
        <w:t xml:space="preserve"> </w:t>
      </w:r>
      <w:r>
        <w:rPr>
          <w:rFonts w:hint="eastAsia"/>
        </w:rPr>
        <w:t>исследования</w:t>
      </w:r>
      <w:r>
        <w:t xml:space="preserve"> </w:t>
      </w:r>
      <w:r>
        <w:rPr>
          <w:rFonts w:hint="eastAsia"/>
        </w:rPr>
        <w:t>с</w:t>
      </w:r>
      <w:r>
        <w:t xml:space="preserve"> </w:t>
      </w:r>
      <w:r>
        <w:rPr>
          <w:rFonts w:hint="eastAsia"/>
        </w:rPr>
        <w:t>соноэластографией</w:t>
      </w:r>
    </w:p>
    <w:p w14:paraId="4EAF452C" w14:textId="77777777" w:rsidR="00B253A1" w:rsidRDefault="00B253A1" w:rsidP="00B253A1"/>
    <w:p w14:paraId="34FD8260" w14:textId="77777777" w:rsidR="00B253A1" w:rsidRDefault="00B253A1" w:rsidP="00B253A1">
      <w:r>
        <w:t xml:space="preserve">3.6 </w:t>
      </w:r>
      <w:r>
        <w:rPr>
          <w:rFonts w:hint="eastAsia"/>
        </w:rPr>
        <w:t>Результаты</w:t>
      </w:r>
      <w:r>
        <w:t xml:space="preserve"> </w:t>
      </w:r>
      <w:r>
        <w:rPr>
          <w:rFonts w:hint="eastAsia"/>
        </w:rPr>
        <w:t>стратификации</w:t>
      </w:r>
      <w:r>
        <w:t xml:space="preserve"> </w:t>
      </w:r>
      <w:r>
        <w:rPr>
          <w:rFonts w:hint="eastAsia"/>
        </w:rPr>
        <w:t>риска</w:t>
      </w:r>
      <w:r>
        <w:t xml:space="preserve"> </w:t>
      </w:r>
      <w:r>
        <w:rPr>
          <w:rFonts w:hint="eastAsia"/>
        </w:rPr>
        <w:t>рака</w:t>
      </w:r>
      <w:r>
        <w:t xml:space="preserve"> </w:t>
      </w:r>
      <w:r>
        <w:rPr>
          <w:rFonts w:hint="eastAsia"/>
        </w:rPr>
        <w:t>молочной</w:t>
      </w:r>
      <w:r>
        <w:t xml:space="preserve"> </w:t>
      </w:r>
      <w:r>
        <w:rPr>
          <w:rFonts w:hint="eastAsia"/>
        </w:rPr>
        <w:t>железы</w:t>
      </w:r>
      <w:r>
        <w:t xml:space="preserve"> </w:t>
      </w:r>
      <w:r>
        <w:rPr>
          <w:rFonts w:hint="eastAsia"/>
        </w:rPr>
        <w:t>согласно</w:t>
      </w:r>
      <w:r>
        <w:t xml:space="preserve"> </w:t>
      </w:r>
      <w:r>
        <w:rPr>
          <w:rFonts w:hint="eastAsia"/>
        </w:rPr>
        <w:t>модели</w:t>
      </w:r>
      <w:r>
        <w:t xml:space="preserve"> </w:t>
      </w:r>
      <w:r>
        <w:rPr>
          <w:rFonts w:hint="eastAsia"/>
        </w:rPr>
        <w:t>Гейла</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эндометриоз</w:t>
      </w:r>
      <w:r>
        <w:t>-</w:t>
      </w:r>
      <w:r>
        <w:rPr>
          <w:rFonts w:hint="eastAsia"/>
        </w:rPr>
        <w:t>ассоциированным</w:t>
      </w:r>
      <w:r>
        <w:t xml:space="preserve"> </w:t>
      </w:r>
      <w:r>
        <w:rPr>
          <w:rFonts w:hint="eastAsia"/>
        </w:rPr>
        <w:t>бесплодием</w:t>
      </w:r>
    </w:p>
    <w:p w14:paraId="7C7F6B19" w14:textId="77777777" w:rsidR="00B253A1" w:rsidRDefault="00B253A1" w:rsidP="00B253A1"/>
    <w:p w14:paraId="3F3C9033" w14:textId="77777777" w:rsidR="00B253A1" w:rsidRDefault="00B253A1" w:rsidP="00B253A1">
      <w:r>
        <w:rPr>
          <w:rFonts w:hint="eastAsia"/>
        </w:rPr>
        <w:t>и</w:t>
      </w:r>
      <w:r>
        <w:t xml:space="preserve"> </w:t>
      </w:r>
      <w:r>
        <w:rPr>
          <w:rFonts w:hint="eastAsia"/>
        </w:rPr>
        <w:t>доброкачественной</w:t>
      </w:r>
      <w:r>
        <w:t xml:space="preserve"> </w:t>
      </w:r>
      <w:r>
        <w:rPr>
          <w:rFonts w:hint="eastAsia"/>
        </w:rPr>
        <w:t>дисплазией</w:t>
      </w:r>
      <w:r>
        <w:t xml:space="preserve"> </w:t>
      </w:r>
      <w:r>
        <w:rPr>
          <w:rFonts w:hint="eastAsia"/>
        </w:rPr>
        <w:t>молочной</w:t>
      </w:r>
      <w:r>
        <w:t xml:space="preserve"> </w:t>
      </w:r>
      <w:r>
        <w:rPr>
          <w:rFonts w:hint="eastAsia"/>
        </w:rPr>
        <w:t>железы</w:t>
      </w:r>
    </w:p>
    <w:p w14:paraId="1174C095" w14:textId="77777777" w:rsidR="00B253A1" w:rsidRDefault="00B253A1" w:rsidP="00B253A1"/>
    <w:p w14:paraId="470CD59E" w14:textId="77777777" w:rsidR="00B253A1" w:rsidRDefault="00B253A1" w:rsidP="00B253A1">
      <w:r>
        <w:t xml:space="preserve">3.7 </w:t>
      </w:r>
      <w:r>
        <w:rPr>
          <w:rFonts w:hint="eastAsia"/>
        </w:rPr>
        <w:t>Регрессионный</w:t>
      </w:r>
      <w:r>
        <w:t xml:space="preserve"> </w:t>
      </w:r>
      <w:r>
        <w:rPr>
          <w:rFonts w:hint="eastAsia"/>
        </w:rPr>
        <w:t>анализ</w:t>
      </w:r>
      <w:r>
        <w:t xml:space="preserve"> </w:t>
      </w:r>
      <w:r>
        <w:rPr>
          <w:rFonts w:hint="eastAsia"/>
        </w:rPr>
        <w:t>толщины</w:t>
      </w:r>
      <w:r>
        <w:t xml:space="preserve"> </w:t>
      </w:r>
      <w:r>
        <w:rPr>
          <w:rFonts w:hint="eastAsia"/>
        </w:rPr>
        <w:t>фиброгладулярной</w:t>
      </w:r>
      <w:r>
        <w:t xml:space="preserve"> </w:t>
      </w:r>
      <w:r>
        <w:rPr>
          <w:rFonts w:hint="eastAsia"/>
        </w:rPr>
        <w:t>зоны</w:t>
      </w:r>
    </w:p>
    <w:p w14:paraId="526BDECC" w14:textId="77777777" w:rsidR="00B253A1" w:rsidRDefault="00B253A1" w:rsidP="00B253A1"/>
    <w:p w14:paraId="0F4F0E21" w14:textId="77777777" w:rsidR="00B253A1" w:rsidRDefault="00B253A1" w:rsidP="00B253A1">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возраста</w:t>
      </w:r>
      <w:r>
        <w:t xml:space="preserve"> </w:t>
      </w:r>
      <w:r>
        <w:rPr>
          <w:rFonts w:hint="eastAsia"/>
        </w:rPr>
        <w:t>пациенток</w:t>
      </w:r>
    </w:p>
    <w:p w14:paraId="66DDCF8B" w14:textId="77777777" w:rsidR="00B253A1" w:rsidRDefault="00B253A1" w:rsidP="00B253A1"/>
    <w:p w14:paraId="666FF33E" w14:textId="77777777" w:rsidR="00B253A1" w:rsidRDefault="00B253A1" w:rsidP="00B253A1">
      <w:r>
        <w:rPr>
          <w:rFonts w:hint="eastAsia"/>
        </w:rPr>
        <w:t>ГЛАВА</w:t>
      </w:r>
      <w:r>
        <w:t xml:space="preserve"> 4. </w:t>
      </w:r>
      <w:r>
        <w:rPr>
          <w:rFonts w:hint="eastAsia"/>
        </w:rPr>
        <w:t>СТРУКТУРА</w:t>
      </w:r>
      <w:r>
        <w:t xml:space="preserve"> </w:t>
      </w:r>
      <w:r>
        <w:rPr>
          <w:rFonts w:hint="eastAsia"/>
        </w:rPr>
        <w:t>МОРФОЛОГИЧЕСКИХ</w:t>
      </w:r>
      <w:r>
        <w:t xml:space="preserve"> </w:t>
      </w:r>
      <w:r>
        <w:rPr>
          <w:rFonts w:hint="eastAsia"/>
        </w:rPr>
        <w:t>ИЗМЕНЕНИЙ</w:t>
      </w:r>
      <w:r>
        <w:t xml:space="preserve"> </w:t>
      </w:r>
      <w:r>
        <w:rPr>
          <w:rFonts w:hint="eastAsia"/>
        </w:rPr>
        <w:t>ТКАНЕЙ</w:t>
      </w:r>
      <w:r>
        <w:t xml:space="preserve"> </w:t>
      </w:r>
      <w:r>
        <w:rPr>
          <w:rFonts w:hint="eastAsia"/>
        </w:rPr>
        <w:t>МОЛОЧНОЙ</w:t>
      </w:r>
      <w:r>
        <w:t xml:space="preserve"> </w:t>
      </w:r>
      <w:r>
        <w:rPr>
          <w:rFonts w:hint="eastAsia"/>
        </w:rPr>
        <w:t>ЖЕЛЕЗЫ</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ЭНДОМЕТРИОЗ</w:t>
      </w:r>
      <w:r>
        <w:t>-</w:t>
      </w:r>
    </w:p>
    <w:p w14:paraId="6FD37301" w14:textId="77777777" w:rsidR="00B253A1" w:rsidRDefault="00B253A1" w:rsidP="00B253A1"/>
    <w:p w14:paraId="1DEFD345" w14:textId="77777777" w:rsidR="00B253A1" w:rsidRDefault="00B253A1" w:rsidP="00B253A1">
      <w:r>
        <w:rPr>
          <w:rFonts w:hint="eastAsia"/>
        </w:rPr>
        <w:t>АССОЦИИРОВАННЫМ</w:t>
      </w:r>
      <w:r>
        <w:t xml:space="preserve"> </w:t>
      </w:r>
      <w:r>
        <w:rPr>
          <w:rFonts w:hint="eastAsia"/>
        </w:rPr>
        <w:t>БЕСПЛОДИЕМ</w:t>
      </w:r>
    </w:p>
    <w:p w14:paraId="1488B2BE" w14:textId="77777777" w:rsidR="00B253A1" w:rsidRDefault="00B253A1" w:rsidP="00B253A1"/>
    <w:p w14:paraId="5B3DF119" w14:textId="77777777" w:rsidR="00B253A1" w:rsidRDefault="00B253A1" w:rsidP="00B253A1">
      <w:r>
        <w:rPr>
          <w:rFonts w:hint="eastAsia"/>
        </w:rPr>
        <w:t>ГЛАВА</w:t>
      </w:r>
      <w:r>
        <w:t xml:space="preserve"> 5. </w:t>
      </w:r>
      <w:r>
        <w:rPr>
          <w:rFonts w:hint="eastAsia"/>
        </w:rPr>
        <w:t>ОБСУЖДЕНИЕ</w:t>
      </w:r>
      <w:r>
        <w:t xml:space="preserve"> </w:t>
      </w:r>
      <w:r>
        <w:rPr>
          <w:rFonts w:hint="eastAsia"/>
        </w:rPr>
        <w:t>РЕЗУЛЬТАТОВ</w:t>
      </w:r>
      <w:r>
        <w:t xml:space="preserve"> </w:t>
      </w:r>
      <w:r>
        <w:rPr>
          <w:rFonts w:hint="eastAsia"/>
        </w:rPr>
        <w:t>И</w:t>
      </w:r>
      <w:r>
        <w:t xml:space="preserve"> </w:t>
      </w:r>
      <w:r>
        <w:rPr>
          <w:rFonts w:hint="eastAsia"/>
        </w:rPr>
        <w:t>ЗАКЛЮЧЕНИЕ</w:t>
      </w:r>
    </w:p>
    <w:p w14:paraId="72573042" w14:textId="77777777" w:rsidR="00B253A1" w:rsidRDefault="00B253A1" w:rsidP="00B253A1"/>
    <w:p w14:paraId="15E34E90" w14:textId="77777777" w:rsidR="00B253A1" w:rsidRDefault="00B253A1" w:rsidP="00B253A1">
      <w:r>
        <w:rPr>
          <w:rFonts w:hint="eastAsia"/>
        </w:rPr>
        <w:t>ВЫВОДЫ</w:t>
      </w:r>
    </w:p>
    <w:p w14:paraId="4C49A415" w14:textId="77777777" w:rsidR="00B253A1" w:rsidRDefault="00B253A1" w:rsidP="00B253A1"/>
    <w:p w14:paraId="40289531" w14:textId="77777777" w:rsidR="00B253A1" w:rsidRDefault="00B253A1" w:rsidP="00B253A1">
      <w:r>
        <w:rPr>
          <w:rFonts w:hint="eastAsia"/>
        </w:rPr>
        <w:t>ПРАКТИЧЕСКИЕ</w:t>
      </w:r>
      <w:r>
        <w:t xml:space="preserve"> </w:t>
      </w:r>
      <w:r>
        <w:rPr>
          <w:rFonts w:hint="eastAsia"/>
        </w:rPr>
        <w:t>РЕКОМЕНДАЦИИ</w:t>
      </w:r>
    </w:p>
    <w:p w14:paraId="6FF0514A" w14:textId="77777777" w:rsidR="00B253A1" w:rsidRDefault="00B253A1" w:rsidP="00B253A1"/>
    <w:p w14:paraId="716B7193" w14:textId="77777777" w:rsidR="00B253A1" w:rsidRDefault="00B253A1" w:rsidP="00B253A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1F1119C" w14:textId="77777777" w:rsidR="00B253A1" w:rsidRDefault="00B253A1" w:rsidP="00B253A1"/>
    <w:p w14:paraId="583D553A" w14:textId="77777777" w:rsidR="00B253A1" w:rsidRDefault="00B253A1" w:rsidP="00B253A1">
      <w:r>
        <w:rPr>
          <w:rFonts w:hint="eastAsia"/>
        </w:rPr>
        <w:t>СПИСОК</w:t>
      </w:r>
      <w:r>
        <w:t xml:space="preserve"> </w:t>
      </w:r>
      <w:r>
        <w:rPr>
          <w:rFonts w:hint="eastAsia"/>
        </w:rPr>
        <w:t>РИСУНКОВ</w:t>
      </w:r>
    </w:p>
    <w:p w14:paraId="43FB7DD1" w14:textId="77777777" w:rsidR="00B253A1" w:rsidRDefault="00B253A1" w:rsidP="00B253A1"/>
    <w:p w14:paraId="22169C69" w14:textId="77777777" w:rsidR="00B253A1" w:rsidRDefault="00B253A1" w:rsidP="00B253A1">
      <w:r>
        <w:rPr>
          <w:rFonts w:hint="eastAsia"/>
        </w:rPr>
        <w:t>СПИСОК</w:t>
      </w:r>
      <w:r>
        <w:t xml:space="preserve"> </w:t>
      </w:r>
      <w:r>
        <w:rPr>
          <w:rFonts w:hint="eastAsia"/>
        </w:rPr>
        <w:t>ЛИТЕРАТУРЫ</w:t>
      </w:r>
    </w:p>
    <w:p w14:paraId="587B27AF" w14:textId="77777777" w:rsidR="00B253A1" w:rsidRDefault="00B253A1" w:rsidP="00B253A1"/>
    <w:p w14:paraId="7C8F5FF7" w14:textId="07AE3F9E" w:rsidR="00B253A1" w:rsidRPr="00B253A1" w:rsidRDefault="00B253A1" w:rsidP="00B253A1">
      <w:r>
        <w:rPr>
          <w:rFonts w:hint="eastAsia"/>
        </w:rPr>
        <w:t>ВВЕДЕНИЕ</w:t>
      </w:r>
    </w:p>
    <w:sectPr w:rsidR="00B253A1" w:rsidRPr="00B253A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0CF5B" w14:textId="77777777" w:rsidR="00B22AE7" w:rsidRPr="008D1934" w:rsidRDefault="00B22AE7">
      <w:pPr>
        <w:spacing w:after="0" w:line="240" w:lineRule="auto"/>
      </w:pPr>
      <w:r w:rsidRPr="008D1934">
        <w:separator/>
      </w:r>
    </w:p>
  </w:endnote>
  <w:endnote w:type="continuationSeparator" w:id="0">
    <w:p w14:paraId="7BAA460E" w14:textId="77777777" w:rsidR="00B22AE7" w:rsidRPr="008D1934" w:rsidRDefault="00B22AE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07AFB" w14:textId="77777777" w:rsidR="00B22AE7" w:rsidRPr="008D1934" w:rsidRDefault="00B22AE7"/>
    <w:p w14:paraId="03AAE02E" w14:textId="77777777" w:rsidR="00B22AE7" w:rsidRPr="008D1934" w:rsidRDefault="00B22AE7"/>
    <w:p w14:paraId="4D66F4E4" w14:textId="77777777" w:rsidR="00B22AE7" w:rsidRPr="008D1934" w:rsidRDefault="00B22AE7"/>
    <w:p w14:paraId="01CDA0CE" w14:textId="77777777" w:rsidR="00B22AE7" w:rsidRPr="008D1934" w:rsidRDefault="00B22AE7"/>
    <w:p w14:paraId="489EA75F" w14:textId="77777777" w:rsidR="00B22AE7" w:rsidRPr="008D1934" w:rsidRDefault="00B22AE7"/>
    <w:p w14:paraId="0987CB9F" w14:textId="77777777" w:rsidR="00B22AE7" w:rsidRPr="008D1934" w:rsidRDefault="00B22AE7"/>
    <w:p w14:paraId="399B50A7" w14:textId="77777777" w:rsidR="00B22AE7" w:rsidRPr="008D1934" w:rsidRDefault="00B22AE7">
      <w:pPr>
        <w:rPr>
          <w:sz w:val="2"/>
          <w:szCs w:val="2"/>
        </w:rPr>
      </w:pPr>
      <w:r>
        <w:rPr>
          <w:noProof/>
        </w:rPr>
        <mc:AlternateContent>
          <mc:Choice Requires="wps">
            <w:drawing>
              <wp:anchor distT="0" distB="0" distL="63500" distR="63500" simplePos="0" relativeHeight="251660288" behindDoc="1" locked="0" layoutInCell="1" allowOverlap="1" wp14:anchorId="349B2EB0" wp14:editId="405ADE8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FB9751F" w14:textId="77777777" w:rsidR="00B22AE7" w:rsidRPr="008D1934" w:rsidRDefault="00B22A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9B2EB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B9751F" w14:textId="77777777" w:rsidR="00B22AE7" w:rsidRPr="008D1934" w:rsidRDefault="00B22A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671F1DC" w14:textId="77777777" w:rsidR="00B22AE7" w:rsidRPr="008D1934" w:rsidRDefault="00B22AE7"/>
    <w:p w14:paraId="2C583A92" w14:textId="77777777" w:rsidR="00B22AE7" w:rsidRPr="008D1934" w:rsidRDefault="00B22AE7"/>
    <w:p w14:paraId="4FCBCEFA" w14:textId="77777777" w:rsidR="00B22AE7" w:rsidRPr="008D1934" w:rsidRDefault="00B22AE7">
      <w:pPr>
        <w:rPr>
          <w:sz w:val="2"/>
          <w:szCs w:val="2"/>
        </w:rPr>
      </w:pPr>
      <w:r>
        <w:rPr>
          <w:noProof/>
        </w:rPr>
        <mc:AlternateContent>
          <mc:Choice Requires="wps">
            <w:drawing>
              <wp:anchor distT="0" distB="0" distL="63500" distR="63500" simplePos="0" relativeHeight="251659264" behindDoc="1" locked="0" layoutInCell="1" allowOverlap="1" wp14:anchorId="791854B5" wp14:editId="3576984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2E2D511" w14:textId="77777777" w:rsidR="00B22AE7" w:rsidRPr="008D1934" w:rsidRDefault="00B22A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854B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E2D511" w14:textId="77777777" w:rsidR="00B22AE7" w:rsidRPr="008D1934" w:rsidRDefault="00B22A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8D021CA" w14:textId="77777777" w:rsidR="00B22AE7" w:rsidRPr="008D1934" w:rsidRDefault="00B22AE7"/>
    <w:p w14:paraId="43AD1B79" w14:textId="77777777" w:rsidR="00B22AE7" w:rsidRPr="008D1934" w:rsidRDefault="00B22AE7">
      <w:pPr>
        <w:rPr>
          <w:sz w:val="2"/>
          <w:szCs w:val="2"/>
        </w:rPr>
      </w:pPr>
    </w:p>
    <w:p w14:paraId="6303C9AC" w14:textId="77777777" w:rsidR="00B22AE7" w:rsidRPr="008D1934" w:rsidRDefault="00B22AE7"/>
    <w:p w14:paraId="235CA7B9" w14:textId="77777777" w:rsidR="00B22AE7" w:rsidRPr="008D1934" w:rsidRDefault="00B22AE7">
      <w:pPr>
        <w:spacing w:after="0" w:line="240" w:lineRule="auto"/>
      </w:pPr>
    </w:p>
  </w:footnote>
  <w:footnote w:type="continuationSeparator" w:id="0">
    <w:p w14:paraId="50EC822A" w14:textId="77777777" w:rsidR="00B22AE7" w:rsidRPr="008D1934" w:rsidRDefault="00B22AE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AE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TotalTime>
  <Pages>3</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680</cp:revision>
  <cp:lastPrinted>2024-05-12T14:21:00Z</cp:lastPrinted>
  <dcterms:created xsi:type="dcterms:W3CDTF">2024-05-12T14:37:00Z</dcterms:created>
  <dcterms:modified xsi:type="dcterms:W3CDTF">2024-05-17T14:43:00Z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