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ED472" w14:textId="61C21266" w:rsidR="00053025" w:rsidRDefault="00CE1BE6" w:rsidP="00CE1BE6">
      <w:r w:rsidRPr="00CE1BE6">
        <w:rPr>
          <w:rFonts w:hint="eastAsia"/>
        </w:rPr>
        <w:t>Поперечная</w:t>
      </w:r>
      <w:r w:rsidRPr="00CE1BE6">
        <w:t xml:space="preserve"> </w:t>
      </w:r>
      <w:r w:rsidRPr="00CE1BE6">
        <w:rPr>
          <w:rFonts w:hint="eastAsia"/>
        </w:rPr>
        <w:t>лапаротомия</w:t>
      </w:r>
      <w:r w:rsidRPr="00CE1BE6">
        <w:t xml:space="preserve"> </w:t>
      </w:r>
      <w:r w:rsidRPr="00CE1BE6">
        <w:rPr>
          <w:rFonts w:hint="eastAsia"/>
        </w:rPr>
        <w:t>при</w:t>
      </w:r>
      <w:r w:rsidRPr="00CE1BE6">
        <w:t xml:space="preserve"> </w:t>
      </w:r>
      <w:r w:rsidRPr="00CE1BE6">
        <w:rPr>
          <w:rFonts w:hint="eastAsia"/>
        </w:rPr>
        <w:t>операциях</w:t>
      </w:r>
      <w:r w:rsidRPr="00CE1BE6">
        <w:t xml:space="preserve"> </w:t>
      </w:r>
      <w:r w:rsidRPr="00CE1BE6">
        <w:rPr>
          <w:rFonts w:hint="eastAsia"/>
        </w:rPr>
        <w:t>на</w:t>
      </w:r>
      <w:r w:rsidRPr="00CE1BE6">
        <w:t xml:space="preserve"> </w:t>
      </w:r>
      <w:r w:rsidRPr="00CE1BE6">
        <w:rPr>
          <w:rFonts w:hint="eastAsia"/>
        </w:rPr>
        <w:t>ободочной</w:t>
      </w:r>
      <w:r w:rsidRPr="00CE1BE6">
        <w:t xml:space="preserve"> </w:t>
      </w:r>
      <w:r w:rsidRPr="00CE1BE6">
        <w:rPr>
          <w:rFonts w:hint="eastAsia"/>
        </w:rPr>
        <w:t>кишке</w:t>
      </w:r>
      <w:r>
        <w:t xml:space="preserve"> </w:t>
      </w:r>
      <w:r w:rsidRPr="00CE1BE6">
        <w:rPr>
          <w:rFonts w:hint="eastAsia"/>
        </w:rPr>
        <w:t>Савостьянов</w:t>
      </w:r>
      <w:r w:rsidRPr="00CE1BE6">
        <w:t xml:space="preserve"> </w:t>
      </w:r>
      <w:r w:rsidRPr="00CE1BE6">
        <w:rPr>
          <w:rFonts w:hint="eastAsia"/>
        </w:rPr>
        <w:t>Илья</w:t>
      </w:r>
      <w:r w:rsidRPr="00CE1BE6">
        <w:t xml:space="preserve"> </w:t>
      </w:r>
      <w:r w:rsidRPr="00CE1BE6">
        <w:rPr>
          <w:rFonts w:hint="eastAsia"/>
        </w:rPr>
        <w:t>Васильевич</w:t>
      </w:r>
    </w:p>
    <w:p w14:paraId="328F2A8B" w14:textId="77777777" w:rsidR="00CE1BE6" w:rsidRDefault="00CE1BE6" w:rsidP="00CE1BE6">
      <w:r>
        <w:rPr>
          <w:rFonts w:hint="eastAsia"/>
        </w:rPr>
        <w:t>ОГЛАВЛЕНИЕ</w:t>
      </w:r>
      <w:r>
        <w:t xml:space="preserve"> </w:t>
      </w:r>
      <w:r>
        <w:rPr>
          <w:rFonts w:hint="eastAsia"/>
        </w:rPr>
        <w:t>ДИССЕРТАЦИИ</w:t>
      </w:r>
    </w:p>
    <w:p w14:paraId="395FF355" w14:textId="77777777" w:rsidR="00CE1BE6" w:rsidRDefault="00CE1BE6" w:rsidP="00CE1BE6">
      <w:r>
        <w:rPr>
          <w:rFonts w:hint="eastAsia"/>
        </w:rPr>
        <w:t>кандидат</w:t>
      </w:r>
      <w:r>
        <w:t xml:space="preserve"> </w:t>
      </w:r>
      <w:r>
        <w:rPr>
          <w:rFonts w:hint="eastAsia"/>
        </w:rPr>
        <w:t>наук</w:t>
      </w:r>
      <w:r>
        <w:t xml:space="preserve"> </w:t>
      </w:r>
      <w:r>
        <w:rPr>
          <w:rFonts w:hint="eastAsia"/>
        </w:rPr>
        <w:t>Савостьянов</w:t>
      </w:r>
      <w:r>
        <w:t xml:space="preserve"> </w:t>
      </w:r>
      <w:r>
        <w:rPr>
          <w:rFonts w:hint="eastAsia"/>
        </w:rPr>
        <w:t>Илья</w:t>
      </w:r>
      <w:r>
        <w:t xml:space="preserve"> </w:t>
      </w:r>
      <w:r>
        <w:rPr>
          <w:rFonts w:hint="eastAsia"/>
        </w:rPr>
        <w:t>Васильевич</w:t>
      </w:r>
    </w:p>
    <w:p w14:paraId="3106DFBE" w14:textId="77777777" w:rsidR="00CE1BE6" w:rsidRDefault="00CE1BE6" w:rsidP="00CE1BE6">
      <w:r>
        <w:rPr>
          <w:rFonts w:hint="eastAsia"/>
        </w:rPr>
        <w:t>ВВЕДЕНИЕ</w:t>
      </w:r>
    </w:p>
    <w:p w14:paraId="6FC24A05" w14:textId="77777777" w:rsidR="00CE1BE6" w:rsidRDefault="00CE1BE6" w:rsidP="00CE1BE6"/>
    <w:p w14:paraId="0B9EA565" w14:textId="77777777" w:rsidR="00CE1BE6" w:rsidRDefault="00CE1BE6" w:rsidP="00CE1BE6">
      <w:r>
        <w:rPr>
          <w:rFonts w:hint="eastAsia"/>
        </w:rPr>
        <w:t>ГЛАВА</w:t>
      </w:r>
      <w:r>
        <w:t xml:space="preserve"> 1. </w:t>
      </w:r>
      <w:r>
        <w:rPr>
          <w:rFonts w:hint="eastAsia"/>
        </w:rPr>
        <w:t>ОБЗОР</w:t>
      </w:r>
    </w:p>
    <w:p w14:paraId="603BC5AB" w14:textId="77777777" w:rsidR="00CE1BE6" w:rsidRDefault="00CE1BE6" w:rsidP="00CE1BE6"/>
    <w:p w14:paraId="701B10E0" w14:textId="77777777" w:rsidR="00CE1BE6" w:rsidRDefault="00CE1BE6" w:rsidP="00CE1BE6">
      <w:r>
        <w:rPr>
          <w:rFonts w:hint="eastAsia"/>
        </w:rPr>
        <w:t>ЛИТЕРАТУРЫ</w:t>
      </w:r>
    </w:p>
    <w:p w14:paraId="596366D2" w14:textId="77777777" w:rsidR="00CE1BE6" w:rsidRDefault="00CE1BE6" w:rsidP="00CE1BE6"/>
    <w:p w14:paraId="556C7375" w14:textId="77777777" w:rsidR="00CE1BE6" w:rsidRDefault="00CE1BE6" w:rsidP="00CE1BE6">
      <w:r>
        <w:t xml:space="preserve">1.1 </w:t>
      </w:r>
      <w:r>
        <w:rPr>
          <w:rFonts w:hint="eastAsia"/>
        </w:rPr>
        <w:t>Выбор</w:t>
      </w:r>
      <w:r>
        <w:t xml:space="preserve"> </w:t>
      </w:r>
      <w:r>
        <w:rPr>
          <w:rFonts w:hint="eastAsia"/>
        </w:rPr>
        <w:t>оперативного</w:t>
      </w:r>
      <w:r>
        <w:t xml:space="preserve"> 9 </w:t>
      </w:r>
      <w:r>
        <w:rPr>
          <w:rFonts w:hint="eastAsia"/>
        </w:rPr>
        <w:t>доступа</w:t>
      </w:r>
    </w:p>
    <w:p w14:paraId="3C96424B" w14:textId="77777777" w:rsidR="00CE1BE6" w:rsidRDefault="00CE1BE6" w:rsidP="00CE1BE6"/>
    <w:p w14:paraId="6B7A1B93" w14:textId="77777777" w:rsidR="00CE1BE6" w:rsidRDefault="00CE1BE6" w:rsidP="00CE1BE6">
      <w:r>
        <w:t xml:space="preserve">1.2 </w:t>
      </w:r>
      <w:r>
        <w:rPr>
          <w:rFonts w:hint="eastAsia"/>
        </w:rPr>
        <w:t>Использование</w:t>
      </w:r>
      <w:r>
        <w:t xml:space="preserve"> </w:t>
      </w:r>
      <w:r>
        <w:rPr>
          <w:rFonts w:hint="eastAsia"/>
        </w:rPr>
        <w:t>поперечной</w:t>
      </w:r>
      <w:r>
        <w:t xml:space="preserve"> 20 </w:t>
      </w:r>
      <w:r>
        <w:rPr>
          <w:rFonts w:hint="eastAsia"/>
        </w:rPr>
        <w:t>лапаротомии</w:t>
      </w:r>
    </w:p>
    <w:p w14:paraId="4680B88F" w14:textId="77777777" w:rsidR="00CE1BE6" w:rsidRDefault="00CE1BE6" w:rsidP="00CE1BE6"/>
    <w:p w14:paraId="53351DFD" w14:textId="77777777" w:rsidR="00CE1BE6" w:rsidRDefault="00CE1BE6" w:rsidP="00CE1BE6">
      <w:r>
        <w:t xml:space="preserve">1.3 </w:t>
      </w:r>
      <w:r>
        <w:rPr>
          <w:rFonts w:hint="eastAsia"/>
        </w:rPr>
        <w:t>Сравнение</w:t>
      </w:r>
      <w:r>
        <w:t xml:space="preserve"> </w:t>
      </w:r>
      <w:r>
        <w:rPr>
          <w:rFonts w:hint="eastAsia"/>
        </w:rPr>
        <w:t>поперечной</w:t>
      </w:r>
      <w:r>
        <w:t xml:space="preserve"> </w:t>
      </w:r>
      <w:r>
        <w:rPr>
          <w:rFonts w:hint="eastAsia"/>
        </w:rPr>
        <w:t>и</w:t>
      </w:r>
      <w:r>
        <w:t xml:space="preserve"> </w:t>
      </w:r>
      <w:r>
        <w:rPr>
          <w:rFonts w:hint="eastAsia"/>
        </w:rPr>
        <w:t>срединной</w:t>
      </w:r>
      <w:r>
        <w:t xml:space="preserve"> </w:t>
      </w:r>
      <w:r>
        <w:rPr>
          <w:rFonts w:hint="eastAsia"/>
        </w:rPr>
        <w:t>лапаротомии</w:t>
      </w:r>
    </w:p>
    <w:p w14:paraId="37CC5D29" w14:textId="77777777" w:rsidR="00CE1BE6" w:rsidRDefault="00CE1BE6" w:rsidP="00CE1BE6"/>
    <w:p w14:paraId="361EB71A" w14:textId="77777777" w:rsidR="00CE1BE6" w:rsidRDefault="00CE1BE6" w:rsidP="00CE1BE6">
      <w:r>
        <w:t xml:space="preserve">1.3.1 </w:t>
      </w:r>
      <w:r>
        <w:rPr>
          <w:rFonts w:hint="eastAsia"/>
        </w:rPr>
        <w:t>Боль</w:t>
      </w:r>
      <w:r>
        <w:t xml:space="preserve"> </w:t>
      </w:r>
      <w:r>
        <w:rPr>
          <w:rFonts w:hint="eastAsia"/>
        </w:rPr>
        <w:t>и</w:t>
      </w:r>
      <w:r>
        <w:t xml:space="preserve"> </w:t>
      </w:r>
      <w:r>
        <w:rPr>
          <w:rFonts w:hint="eastAsia"/>
        </w:rPr>
        <w:t>функция</w:t>
      </w:r>
      <w:r>
        <w:t xml:space="preserve"> </w:t>
      </w:r>
      <w:r>
        <w:rPr>
          <w:rFonts w:hint="eastAsia"/>
        </w:rPr>
        <w:t>дыхания</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536325AE" w14:textId="77777777" w:rsidR="00CE1BE6" w:rsidRDefault="00CE1BE6" w:rsidP="00CE1BE6"/>
    <w:p w14:paraId="1DA957C2" w14:textId="77777777" w:rsidR="00CE1BE6" w:rsidRDefault="00CE1BE6" w:rsidP="00CE1BE6">
      <w:r>
        <w:t xml:space="preserve">1.3.2 </w:t>
      </w:r>
      <w:r>
        <w:rPr>
          <w:rFonts w:hint="eastAsia"/>
        </w:rPr>
        <w:t>Послеоперационные</w:t>
      </w:r>
      <w:r>
        <w:t xml:space="preserve"> </w:t>
      </w:r>
      <w:r>
        <w:rPr>
          <w:rFonts w:hint="eastAsia"/>
        </w:rPr>
        <w:t>грыжи</w:t>
      </w:r>
    </w:p>
    <w:p w14:paraId="04987543" w14:textId="77777777" w:rsidR="00CE1BE6" w:rsidRDefault="00CE1BE6" w:rsidP="00CE1BE6"/>
    <w:p w14:paraId="67D73F43" w14:textId="77777777" w:rsidR="00CE1BE6" w:rsidRDefault="00CE1BE6" w:rsidP="00CE1BE6">
      <w:r>
        <w:t xml:space="preserve">1.3.3 </w:t>
      </w:r>
      <w:r>
        <w:rPr>
          <w:rFonts w:hint="eastAsia"/>
        </w:rPr>
        <w:t>Анатомические</w:t>
      </w:r>
      <w:r>
        <w:t xml:space="preserve"> </w:t>
      </w:r>
      <w:r>
        <w:rPr>
          <w:rFonts w:hint="eastAsia"/>
        </w:rPr>
        <w:t>исследования</w:t>
      </w:r>
    </w:p>
    <w:p w14:paraId="47A2E8D2" w14:textId="77777777" w:rsidR="00CE1BE6" w:rsidRDefault="00CE1BE6" w:rsidP="00CE1BE6"/>
    <w:p w14:paraId="4FCAA751" w14:textId="77777777" w:rsidR="00CE1BE6" w:rsidRDefault="00CE1BE6" w:rsidP="00CE1BE6">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C819EE6" w14:textId="77777777" w:rsidR="00CE1BE6" w:rsidRDefault="00CE1BE6" w:rsidP="00CE1BE6"/>
    <w:p w14:paraId="03B9BA8B" w14:textId="77777777" w:rsidR="00CE1BE6" w:rsidRDefault="00CE1BE6" w:rsidP="00CE1BE6">
      <w:r>
        <w:t xml:space="preserve">2.1 </w:t>
      </w:r>
      <w:r>
        <w:rPr>
          <w:rFonts w:hint="eastAsia"/>
        </w:rPr>
        <w:t>Дизайн</w:t>
      </w:r>
      <w:r>
        <w:t xml:space="preserve"> </w:t>
      </w:r>
      <w:r>
        <w:rPr>
          <w:rFonts w:hint="eastAsia"/>
        </w:rPr>
        <w:t>исследования</w:t>
      </w:r>
    </w:p>
    <w:p w14:paraId="073629EF" w14:textId="77777777" w:rsidR="00CE1BE6" w:rsidRDefault="00CE1BE6" w:rsidP="00CE1BE6"/>
    <w:p w14:paraId="43F37B95" w14:textId="77777777" w:rsidR="00CE1BE6" w:rsidRDefault="00CE1BE6" w:rsidP="00CE1BE6">
      <w:r>
        <w:t xml:space="preserve">2.2 </w:t>
      </w:r>
      <w:r>
        <w:rPr>
          <w:rFonts w:hint="eastAsia"/>
        </w:rPr>
        <w:t>Анатомическое</w:t>
      </w:r>
      <w:r>
        <w:t xml:space="preserve"> </w:t>
      </w:r>
      <w:r>
        <w:rPr>
          <w:rFonts w:hint="eastAsia"/>
        </w:rPr>
        <w:t>исследование</w:t>
      </w:r>
    </w:p>
    <w:p w14:paraId="6ED8E116" w14:textId="77777777" w:rsidR="00CE1BE6" w:rsidRDefault="00CE1BE6" w:rsidP="00CE1BE6"/>
    <w:p w14:paraId="114000A8" w14:textId="77777777" w:rsidR="00CE1BE6" w:rsidRDefault="00CE1BE6" w:rsidP="00CE1BE6">
      <w:r>
        <w:t xml:space="preserve">2.3 </w:t>
      </w:r>
      <w:r>
        <w:rPr>
          <w:rFonts w:hint="eastAsia"/>
        </w:rPr>
        <w:t>СКТ</w:t>
      </w:r>
      <w:r>
        <w:t xml:space="preserve"> 32 </w:t>
      </w:r>
      <w:r>
        <w:rPr>
          <w:rFonts w:hint="eastAsia"/>
        </w:rPr>
        <w:t>исследование</w:t>
      </w:r>
    </w:p>
    <w:p w14:paraId="5F65E3A7" w14:textId="77777777" w:rsidR="00CE1BE6" w:rsidRDefault="00CE1BE6" w:rsidP="00CE1BE6"/>
    <w:p w14:paraId="62DB6777" w14:textId="77777777" w:rsidR="00CE1BE6" w:rsidRDefault="00CE1BE6" w:rsidP="00CE1BE6">
      <w:r>
        <w:t xml:space="preserve">2.4 </w:t>
      </w:r>
      <w:r>
        <w:rPr>
          <w:rFonts w:hint="eastAsia"/>
        </w:rPr>
        <w:t>Клиническое</w:t>
      </w:r>
      <w:r>
        <w:t xml:space="preserve"> </w:t>
      </w:r>
      <w:r>
        <w:rPr>
          <w:rFonts w:hint="eastAsia"/>
        </w:rPr>
        <w:t>исследование</w:t>
      </w:r>
    </w:p>
    <w:p w14:paraId="161D2C5B" w14:textId="77777777" w:rsidR="00CE1BE6" w:rsidRDefault="00CE1BE6" w:rsidP="00CE1BE6"/>
    <w:p w14:paraId="783B56A7" w14:textId="77777777" w:rsidR="00CE1BE6" w:rsidRDefault="00CE1BE6" w:rsidP="00CE1BE6">
      <w:r>
        <w:lastRenderedPageBreak/>
        <w:t xml:space="preserve">2.5 </w:t>
      </w:r>
      <w:r>
        <w:rPr>
          <w:rFonts w:hint="eastAsia"/>
        </w:rPr>
        <w:t>Метод</w:t>
      </w:r>
      <w:r>
        <w:t xml:space="preserve"> </w:t>
      </w:r>
      <w:r>
        <w:rPr>
          <w:rFonts w:hint="eastAsia"/>
        </w:rPr>
        <w:t>математической</w:t>
      </w:r>
      <w:r>
        <w:t xml:space="preserve"> </w:t>
      </w:r>
      <w:r>
        <w:rPr>
          <w:rFonts w:hint="eastAsia"/>
        </w:rPr>
        <w:t>статистики</w:t>
      </w:r>
    </w:p>
    <w:p w14:paraId="17783C55" w14:textId="77777777" w:rsidR="00CE1BE6" w:rsidRDefault="00CE1BE6" w:rsidP="00CE1BE6"/>
    <w:p w14:paraId="7AAF3F80" w14:textId="77777777" w:rsidR="00CE1BE6" w:rsidRDefault="00CE1BE6" w:rsidP="00CE1BE6">
      <w:r>
        <w:rPr>
          <w:rFonts w:hint="eastAsia"/>
        </w:rPr>
        <w:t>ГЛАВА</w:t>
      </w:r>
      <w:r>
        <w:t xml:space="preserve"> 3. </w:t>
      </w:r>
      <w:r>
        <w:rPr>
          <w:rFonts w:hint="eastAsia"/>
        </w:rPr>
        <w:t>РЕЗУЛЬТАТЫ</w:t>
      </w:r>
    </w:p>
    <w:p w14:paraId="3023FB4D" w14:textId="77777777" w:rsidR="00CE1BE6" w:rsidRDefault="00CE1BE6" w:rsidP="00CE1BE6"/>
    <w:p w14:paraId="6F6C7EBA" w14:textId="77777777" w:rsidR="00CE1BE6" w:rsidRDefault="00CE1BE6" w:rsidP="00CE1BE6">
      <w:r>
        <w:rPr>
          <w:rFonts w:hint="eastAsia"/>
        </w:rPr>
        <w:t>ИССЛЕДОВАНИЯ</w:t>
      </w:r>
    </w:p>
    <w:p w14:paraId="3046A9E5" w14:textId="77777777" w:rsidR="00CE1BE6" w:rsidRDefault="00CE1BE6" w:rsidP="00CE1BE6"/>
    <w:p w14:paraId="21F087A4" w14:textId="77777777" w:rsidR="00CE1BE6" w:rsidRDefault="00CE1BE6" w:rsidP="00CE1BE6">
      <w:r>
        <w:t xml:space="preserve">3.1 </w:t>
      </w:r>
      <w:r>
        <w:rPr>
          <w:rFonts w:hint="eastAsia"/>
        </w:rPr>
        <w:t>Результаты</w:t>
      </w:r>
      <w:r>
        <w:t xml:space="preserve"> </w:t>
      </w:r>
      <w:r>
        <w:rPr>
          <w:rFonts w:hint="eastAsia"/>
        </w:rPr>
        <w:t>анатомического</w:t>
      </w:r>
      <w:r>
        <w:t xml:space="preserve"> </w:t>
      </w:r>
      <w:r>
        <w:rPr>
          <w:rFonts w:hint="eastAsia"/>
        </w:rPr>
        <w:t>исследования</w:t>
      </w:r>
    </w:p>
    <w:p w14:paraId="23906311" w14:textId="77777777" w:rsidR="00CE1BE6" w:rsidRDefault="00CE1BE6" w:rsidP="00CE1BE6"/>
    <w:p w14:paraId="75353766" w14:textId="77777777" w:rsidR="00CE1BE6" w:rsidRDefault="00CE1BE6" w:rsidP="00CE1BE6">
      <w:r>
        <w:t xml:space="preserve">3.2 </w:t>
      </w:r>
      <w:r>
        <w:rPr>
          <w:rFonts w:hint="eastAsia"/>
        </w:rPr>
        <w:t>Результаты</w:t>
      </w:r>
      <w:r>
        <w:t xml:space="preserve"> </w:t>
      </w:r>
      <w:r>
        <w:rPr>
          <w:rFonts w:hint="eastAsia"/>
        </w:rPr>
        <w:t>СКТ</w:t>
      </w:r>
      <w:r>
        <w:t xml:space="preserve"> 52 </w:t>
      </w:r>
      <w:r>
        <w:rPr>
          <w:rFonts w:hint="eastAsia"/>
        </w:rPr>
        <w:t>исследования</w:t>
      </w:r>
    </w:p>
    <w:p w14:paraId="159B350D" w14:textId="77777777" w:rsidR="00CE1BE6" w:rsidRDefault="00CE1BE6" w:rsidP="00CE1BE6"/>
    <w:p w14:paraId="7E4EE3E6" w14:textId="77777777" w:rsidR="00CE1BE6" w:rsidRDefault="00CE1BE6" w:rsidP="00CE1BE6">
      <w:r>
        <w:rPr>
          <w:rFonts w:hint="eastAsia"/>
        </w:rPr>
        <w:t>исследования</w:t>
      </w:r>
    </w:p>
    <w:p w14:paraId="3389E6E4" w14:textId="77777777" w:rsidR="00CE1BE6" w:rsidRDefault="00CE1BE6" w:rsidP="00CE1BE6"/>
    <w:p w14:paraId="4C6B87E1" w14:textId="77777777" w:rsidR="00CE1BE6" w:rsidRDefault="00CE1BE6" w:rsidP="00CE1BE6">
      <w:r>
        <w:rPr>
          <w:rFonts w:hint="eastAsia"/>
        </w:rPr>
        <w:t>ГЛАВА</w:t>
      </w:r>
      <w:r>
        <w:t xml:space="preserve"> 4. </w:t>
      </w:r>
      <w:r>
        <w:rPr>
          <w:rFonts w:hint="eastAsia"/>
        </w:rPr>
        <w:t>ОБСУЖДЕНИЕ</w:t>
      </w:r>
      <w:r>
        <w:t xml:space="preserve"> </w:t>
      </w:r>
      <w:r>
        <w:rPr>
          <w:rFonts w:hint="eastAsia"/>
        </w:rPr>
        <w:t>РЕЗУЛЬТАТОВ</w:t>
      </w:r>
    </w:p>
    <w:p w14:paraId="54488E6A" w14:textId="77777777" w:rsidR="00CE1BE6" w:rsidRDefault="00CE1BE6" w:rsidP="00CE1BE6"/>
    <w:p w14:paraId="7E8C63E0" w14:textId="77777777" w:rsidR="00CE1BE6" w:rsidRDefault="00CE1BE6" w:rsidP="00CE1BE6">
      <w:r>
        <w:rPr>
          <w:rFonts w:hint="eastAsia"/>
        </w:rPr>
        <w:t>ИССЛЕДОВАНИЯ</w:t>
      </w:r>
    </w:p>
    <w:p w14:paraId="6AE093BD" w14:textId="77777777" w:rsidR="00CE1BE6" w:rsidRDefault="00CE1BE6" w:rsidP="00CE1BE6"/>
    <w:p w14:paraId="4490B42B" w14:textId="77777777" w:rsidR="00CE1BE6" w:rsidRDefault="00CE1BE6" w:rsidP="00CE1BE6">
      <w:r>
        <w:rPr>
          <w:rFonts w:hint="eastAsia"/>
        </w:rPr>
        <w:t>ЗАКЛЮЧЕНИЕ</w:t>
      </w:r>
    </w:p>
    <w:p w14:paraId="7E5CAEDB" w14:textId="77777777" w:rsidR="00CE1BE6" w:rsidRDefault="00CE1BE6" w:rsidP="00CE1BE6"/>
    <w:p w14:paraId="44AD1493" w14:textId="77777777" w:rsidR="00CE1BE6" w:rsidRDefault="00CE1BE6" w:rsidP="00CE1BE6">
      <w:r>
        <w:rPr>
          <w:rFonts w:hint="eastAsia"/>
        </w:rPr>
        <w:t>ВЫВОДЫ</w:t>
      </w:r>
    </w:p>
    <w:p w14:paraId="3EFB1F8C" w14:textId="77777777" w:rsidR="00CE1BE6" w:rsidRDefault="00CE1BE6" w:rsidP="00CE1BE6"/>
    <w:p w14:paraId="42F61706" w14:textId="77777777" w:rsidR="00CE1BE6" w:rsidRDefault="00CE1BE6" w:rsidP="00CE1BE6">
      <w:r>
        <w:rPr>
          <w:rFonts w:hint="eastAsia"/>
        </w:rPr>
        <w:t>ПРАКТИЧЕСКИЕ</w:t>
      </w:r>
    </w:p>
    <w:p w14:paraId="75DE20DC" w14:textId="77777777" w:rsidR="00CE1BE6" w:rsidRDefault="00CE1BE6" w:rsidP="00CE1BE6"/>
    <w:p w14:paraId="659F9666" w14:textId="77777777" w:rsidR="00CE1BE6" w:rsidRDefault="00CE1BE6" w:rsidP="00CE1BE6">
      <w:r>
        <w:rPr>
          <w:rFonts w:hint="eastAsia"/>
        </w:rPr>
        <w:t>РЕКОМЕНДАЦИИ</w:t>
      </w:r>
    </w:p>
    <w:p w14:paraId="3659B846" w14:textId="77777777" w:rsidR="00CE1BE6" w:rsidRDefault="00CE1BE6" w:rsidP="00CE1BE6"/>
    <w:p w14:paraId="2AFF1A84" w14:textId="77777777" w:rsidR="00CE1BE6" w:rsidRDefault="00CE1BE6" w:rsidP="00CE1BE6">
      <w:r>
        <w:rPr>
          <w:rFonts w:hint="eastAsia"/>
        </w:rPr>
        <w:t>СПИСОК</w:t>
      </w:r>
    </w:p>
    <w:p w14:paraId="17A8FF90" w14:textId="77777777" w:rsidR="00CE1BE6" w:rsidRDefault="00CE1BE6" w:rsidP="00CE1BE6"/>
    <w:p w14:paraId="49610756" w14:textId="77777777" w:rsidR="00CE1BE6" w:rsidRDefault="00CE1BE6" w:rsidP="00CE1BE6">
      <w:r>
        <w:rPr>
          <w:rFonts w:hint="eastAsia"/>
        </w:rPr>
        <w:t>СОКРАЩЕНИЙ</w:t>
      </w:r>
    </w:p>
    <w:p w14:paraId="2A6347C8" w14:textId="77777777" w:rsidR="00CE1BE6" w:rsidRDefault="00CE1BE6" w:rsidP="00CE1BE6"/>
    <w:p w14:paraId="3DC59FD2" w14:textId="77777777" w:rsidR="00CE1BE6" w:rsidRDefault="00CE1BE6" w:rsidP="00CE1BE6">
      <w:r>
        <w:rPr>
          <w:rFonts w:hint="eastAsia"/>
        </w:rPr>
        <w:t>СПИСОК</w:t>
      </w:r>
    </w:p>
    <w:p w14:paraId="6190FECC" w14:textId="77777777" w:rsidR="00CE1BE6" w:rsidRDefault="00CE1BE6" w:rsidP="00CE1BE6"/>
    <w:p w14:paraId="128BCB34" w14:textId="77777777" w:rsidR="00CE1BE6" w:rsidRDefault="00CE1BE6" w:rsidP="00CE1BE6">
      <w:r>
        <w:rPr>
          <w:rFonts w:hint="eastAsia"/>
        </w:rPr>
        <w:t>ЛИТЕРАТУРЫ</w:t>
      </w:r>
    </w:p>
    <w:p w14:paraId="17FF3D5E" w14:textId="77777777" w:rsidR="00CE1BE6" w:rsidRDefault="00CE1BE6" w:rsidP="00CE1BE6"/>
    <w:p w14:paraId="1AC9C016" w14:textId="35E210D2" w:rsidR="00CE1BE6" w:rsidRPr="00CE1BE6" w:rsidRDefault="00CE1BE6" w:rsidP="00CE1BE6">
      <w:r>
        <w:rPr>
          <w:rFonts w:hint="eastAsia"/>
        </w:rPr>
        <w:lastRenderedPageBreak/>
        <w:t>ВВЕДЕНИЕ</w:t>
      </w:r>
    </w:p>
    <w:sectPr w:rsidR="00CE1BE6" w:rsidRPr="00CE1BE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B298" w14:textId="77777777" w:rsidR="005C708B" w:rsidRPr="008D1934" w:rsidRDefault="005C708B">
      <w:pPr>
        <w:spacing w:after="0" w:line="240" w:lineRule="auto"/>
      </w:pPr>
      <w:r w:rsidRPr="008D1934">
        <w:separator/>
      </w:r>
    </w:p>
  </w:endnote>
  <w:endnote w:type="continuationSeparator" w:id="0">
    <w:p w14:paraId="54A9AC50" w14:textId="77777777" w:rsidR="005C708B" w:rsidRPr="008D1934" w:rsidRDefault="005C708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1462" w14:textId="77777777" w:rsidR="005C708B" w:rsidRPr="008D1934" w:rsidRDefault="005C708B"/>
    <w:p w14:paraId="1D01D024" w14:textId="77777777" w:rsidR="005C708B" w:rsidRPr="008D1934" w:rsidRDefault="005C708B"/>
    <w:p w14:paraId="699AB511" w14:textId="77777777" w:rsidR="005C708B" w:rsidRPr="008D1934" w:rsidRDefault="005C708B"/>
    <w:p w14:paraId="6F212BA8" w14:textId="77777777" w:rsidR="005C708B" w:rsidRPr="008D1934" w:rsidRDefault="005C708B"/>
    <w:p w14:paraId="6694CE1B" w14:textId="77777777" w:rsidR="005C708B" w:rsidRPr="008D1934" w:rsidRDefault="005C708B"/>
    <w:p w14:paraId="75B3C83C" w14:textId="77777777" w:rsidR="005C708B" w:rsidRPr="008D1934" w:rsidRDefault="005C708B"/>
    <w:p w14:paraId="0D158B41" w14:textId="77777777" w:rsidR="005C708B" w:rsidRPr="008D1934" w:rsidRDefault="005C708B">
      <w:pPr>
        <w:rPr>
          <w:sz w:val="2"/>
          <w:szCs w:val="2"/>
        </w:rPr>
      </w:pPr>
      <w:r>
        <w:rPr>
          <w:noProof/>
        </w:rPr>
        <mc:AlternateContent>
          <mc:Choice Requires="wps">
            <w:drawing>
              <wp:anchor distT="0" distB="0" distL="63500" distR="63500" simplePos="0" relativeHeight="251660288" behindDoc="1" locked="0" layoutInCell="1" allowOverlap="1" wp14:anchorId="3F4B0E72" wp14:editId="3D76088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90D240A" w14:textId="77777777" w:rsidR="005C708B" w:rsidRPr="008D1934" w:rsidRDefault="005C70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B0E7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0D240A" w14:textId="77777777" w:rsidR="005C708B" w:rsidRPr="008D1934" w:rsidRDefault="005C70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8BEDFF" w14:textId="77777777" w:rsidR="005C708B" w:rsidRPr="008D1934" w:rsidRDefault="005C708B"/>
    <w:p w14:paraId="2935F7A6" w14:textId="77777777" w:rsidR="005C708B" w:rsidRPr="008D1934" w:rsidRDefault="005C708B"/>
    <w:p w14:paraId="166A74FF" w14:textId="77777777" w:rsidR="005C708B" w:rsidRPr="008D1934" w:rsidRDefault="005C708B">
      <w:pPr>
        <w:rPr>
          <w:sz w:val="2"/>
          <w:szCs w:val="2"/>
        </w:rPr>
      </w:pPr>
      <w:r>
        <w:rPr>
          <w:noProof/>
        </w:rPr>
        <mc:AlternateContent>
          <mc:Choice Requires="wps">
            <w:drawing>
              <wp:anchor distT="0" distB="0" distL="63500" distR="63500" simplePos="0" relativeHeight="251659264" behindDoc="1" locked="0" layoutInCell="1" allowOverlap="1" wp14:anchorId="7432DA98" wp14:editId="5DF8DD1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DF46FAA" w14:textId="77777777" w:rsidR="005C708B" w:rsidRPr="008D1934" w:rsidRDefault="005C70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32DA9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F46FAA" w14:textId="77777777" w:rsidR="005C708B" w:rsidRPr="008D1934" w:rsidRDefault="005C70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D171E60" w14:textId="77777777" w:rsidR="005C708B" w:rsidRPr="008D1934" w:rsidRDefault="005C708B"/>
    <w:p w14:paraId="4AF50425" w14:textId="77777777" w:rsidR="005C708B" w:rsidRPr="008D1934" w:rsidRDefault="005C708B">
      <w:pPr>
        <w:rPr>
          <w:sz w:val="2"/>
          <w:szCs w:val="2"/>
        </w:rPr>
      </w:pPr>
    </w:p>
    <w:p w14:paraId="34ACCCEB" w14:textId="77777777" w:rsidR="005C708B" w:rsidRPr="008D1934" w:rsidRDefault="005C708B"/>
    <w:p w14:paraId="643E262A" w14:textId="77777777" w:rsidR="005C708B" w:rsidRPr="008D1934" w:rsidRDefault="005C708B">
      <w:pPr>
        <w:spacing w:after="0" w:line="240" w:lineRule="auto"/>
      </w:pPr>
    </w:p>
  </w:footnote>
  <w:footnote w:type="continuationSeparator" w:id="0">
    <w:p w14:paraId="4E13A3DF" w14:textId="77777777" w:rsidR="005C708B" w:rsidRPr="008D1934" w:rsidRDefault="005C708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08B"/>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3</Pages>
  <Words>134</Words>
  <Characters>768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433</cp:revision>
  <cp:lastPrinted>2024-05-12T14:21:00Z</cp:lastPrinted>
  <dcterms:created xsi:type="dcterms:W3CDTF">2024-05-12T14:37:00Z</dcterms:created>
  <dcterms:modified xsi:type="dcterms:W3CDTF">2024-05-15T18:28:00Z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