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CEF3C" w14:textId="57CBB315" w:rsidR="00F97AD0" w:rsidRDefault="003A4A64" w:rsidP="003A4A64">
      <w:r w:rsidRPr="003A4A64">
        <w:rPr>
          <w:rFonts w:hint="eastAsia"/>
        </w:rPr>
        <w:t>Инь</w:t>
      </w:r>
      <w:r w:rsidRPr="003A4A64">
        <w:t xml:space="preserve"> </w:t>
      </w:r>
      <w:r w:rsidRPr="003A4A64">
        <w:rPr>
          <w:rFonts w:hint="eastAsia"/>
        </w:rPr>
        <w:t>Лу</w:t>
      </w:r>
      <w:r>
        <w:rPr>
          <w:rFonts w:hint="cs"/>
        </w:rPr>
        <w:t xml:space="preserve"> </w:t>
      </w:r>
      <w:r w:rsidRPr="003A4A64">
        <w:rPr>
          <w:rFonts w:hint="eastAsia"/>
        </w:rPr>
        <w:t>Художественная</w:t>
      </w:r>
      <w:r w:rsidRPr="003A4A64">
        <w:t xml:space="preserve"> </w:t>
      </w:r>
      <w:r w:rsidRPr="003A4A64">
        <w:rPr>
          <w:rFonts w:hint="eastAsia"/>
        </w:rPr>
        <w:t>метафизика</w:t>
      </w:r>
      <w:r w:rsidRPr="003A4A64">
        <w:t xml:space="preserve"> </w:t>
      </w:r>
      <w:r w:rsidRPr="003A4A64">
        <w:rPr>
          <w:rFonts w:hint="eastAsia"/>
        </w:rPr>
        <w:t>Ф</w:t>
      </w:r>
      <w:r w:rsidRPr="003A4A64">
        <w:t>.</w:t>
      </w:r>
      <w:r w:rsidRPr="003A4A64">
        <w:rPr>
          <w:rFonts w:hint="eastAsia"/>
        </w:rPr>
        <w:t>М</w:t>
      </w:r>
      <w:r w:rsidRPr="003A4A64">
        <w:t xml:space="preserve">. </w:t>
      </w:r>
      <w:r w:rsidRPr="003A4A64">
        <w:rPr>
          <w:rFonts w:hint="eastAsia"/>
        </w:rPr>
        <w:t>Достоевского</w:t>
      </w:r>
      <w:r w:rsidRPr="003A4A64">
        <w:t xml:space="preserve"> </w:t>
      </w:r>
      <w:r w:rsidRPr="003A4A64">
        <w:rPr>
          <w:rFonts w:hint="eastAsia"/>
        </w:rPr>
        <w:t>в</w:t>
      </w:r>
      <w:r w:rsidRPr="003A4A64">
        <w:t xml:space="preserve"> </w:t>
      </w:r>
      <w:r w:rsidRPr="003A4A64">
        <w:rPr>
          <w:rFonts w:hint="eastAsia"/>
        </w:rPr>
        <w:t>творческой</w:t>
      </w:r>
      <w:r w:rsidRPr="003A4A64">
        <w:t xml:space="preserve"> </w:t>
      </w:r>
      <w:r w:rsidRPr="003A4A64">
        <w:rPr>
          <w:rFonts w:hint="eastAsia"/>
        </w:rPr>
        <w:t>рефлексии</w:t>
      </w:r>
      <w:r w:rsidRPr="003A4A64">
        <w:t xml:space="preserve"> </w:t>
      </w:r>
      <w:r w:rsidRPr="003A4A64">
        <w:rPr>
          <w:rFonts w:hint="eastAsia"/>
        </w:rPr>
        <w:t>китайских</w:t>
      </w:r>
      <w:r w:rsidRPr="003A4A64">
        <w:t xml:space="preserve"> </w:t>
      </w:r>
      <w:r w:rsidRPr="003A4A64">
        <w:rPr>
          <w:rFonts w:hint="eastAsia"/>
        </w:rPr>
        <w:t>писателей</w:t>
      </w:r>
      <w:r w:rsidRPr="003A4A64">
        <w:t xml:space="preserve"> -1920</w:t>
      </w:r>
      <w:r w:rsidRPr="003A4A64">
        <w:rPr>
          <w:rFonts w:hint="eastAsia"/>
        </w:rPr>
        <w:t>–</w:t>
      </w:r>
      <w:r w:rsidRPr="003A4A64">
        <w:t>1930-</w:t>
      </w:r>
      <w:r w:rsidRPr="003A4A64">
        <w:rPr>
          <w:rFonts w:hint="eastAsia"/>
        </w:rPr>
        <w:t>х</w:t>
      </w:r>
      <w:r w:rsidRPr="003A4A64">
        <w:t xml:space="preserve"> </w:t>
      </w:r>
      <w:r w:rsidRPr="003A4A64">
        <w:rPr>
          <w:rFonts w:hint="eastAsia"/>
        </w:rPr>
        <w:t>гг</w:t>
      </w:r>
      <w:r w:rsidRPr="003A4A64">
        <w:t>. (</w:t>
      </w:r>
      <w:r w:rsidRPr="003A4A64">
        <w:rPr>
          <w:rFonts w:hint="eastAsia"/>
        </w:rPr>
        <w:t>Лу</w:t>
      </w:r>
      <w:r w:rsidRPr="003A4A64">
        <w:t xml:space="preserve"> </w:t>
      </w:r>
      <w:r w:rsidRPr="003A4A64">
        <w:rPr>
          <w:rFonts w:hint="eastAsia"/>
        </w:rPr>
        <w:t>Синь</w:t>
      </w:r>
      <w:r w:rsidRPr="003A4A64">
        <w:t xml:space="preserve">, </w:t>
      </w:r>
      <w:r w:rsidRPr="003A4A64">
        <w:rPr>
          <w:rFonts w:hint="eastAsia"/>
        </w:rPr>
        <w:t>Мао</w:t>
      </w:r>
      <w:r w:rsidRPr="003A4A64">
        <w:t xml:space="preserve"> </w:t>
      </w:r>
      <w:r w:rsidRPr="003A4A64">
        <w:rPr>
          <w:rFonts w:hint="eastAsia"/>
        </w:rPr>
        <w:t>Дунь</w:t>
      </w:r>
      <w:r w:rsidRPr="003A4A64">
        <w:t xml:space="preserve">, </w:t>
      </w:r>
      <w:r w:rsidRPr="003A4A64">
        <w:rPr>
          <w:rFonts w:hint="eastAsia"/>
        </w:rPr>
        <w:t>Юй</w:t>
      </w:r>
      <w:r w:rsidRPr="003A4A64">
        <w:t xml:space="preserve"> </w:t>
      </w:r>
      <w:r w:rsidRPr="003A4A64">
        <w:rPr>
          <w:rFonts w:hint="eastAsia"/>
        </w:rPr>
        <w:t>Дафу</w:t>
      </w:r>
      <w:r w:rsidRPr="003A4A64">
        <w:t>)</w:t>
      </w:r>
    </w:p>
    <w:p w14:paraId="0551AEC5" w14:textId="77777777" w:rsidR="003A4A64" w:rsidRDefault="003A4A64" w:rsidP="003A4A64">
      <w:r>
        <w:rPr>
          <w:rFonts w:hint="eastAsia"/>
        </w:rPr>
        <w:t>ОГЛАВЛЕНИЕ</w:t>
      </w:r>
      <w:r>
        <w:t xml:space="preserve"> </w:t>
      </w:r>
      <w:r>
        <w:rPr>
          <w:rFonts w:hint="eastAsia"/>
        </w:rPr>
        <w:t>ДИССЕРТАЦИИ</w:t>
      </w:r>
    </w:p>
    <w:p w14:paraId="29AA794F" w14:textId="77777777" w:rsidR="003A4A64" w:rsidRDefault="003A4A64" w:rsidP="003A4A64">
      <w:r>
        <w:rPr>
          <w:rFonts w:hint="eastAsia"/>
        </w:rPr>
        <w:t>кандидат</w:t>
      </w:r>
      <w:r>
        <w:t xml:space="preserve"> </w:t>
      </w:r>
      <w:r>
        <w:rPr>
          <w:rFonts w:hint="eastAsia"/>
        </w:rPr>
        <w:t>наук</w:t>
      </w:r>
      <w:r>
        <w:t xml:space="preserve"> </w:t>
      </w:r>
      <w:r>
        <w:rPr>
          <w:rFonts w:hint="eastAsia"/>
        </w:rPr>
        <w:t>Инь</w:t>
      </w:r>
      <w:r>
        <w:t xml:space="preserve"> </w:t>
      </w:r>
      <w:r>
        <w:rPr>
          <w:rFonts w:hint="eastAsia"/>
        </w:rPr>
        <w:t>Лу</w:t>
      </w:r>
    </w:p>
    <w:p w14:paraId="0BFC98F4" w14:textId="77777777" w:rsidR="003A4A64" w:rsidRDefault="003A4A64" w:rsidP="003A4A64">
      <w:r>
        <w:rPr>
          <w:rFonts w:hint="eastAsia"/>
        </w:rPr>
        <w:t>Введение</w:t>
      </w:r>
    </w:p>
    <w:p w14:paraId="74848687" w14:textId="77777777" w:rsidR="003A4A64" w:rsidRDefault="003A4A64" w:rsidP="003A4A64"/>
    <w:p w14:paraId="1B29EA99" w14:textId="77777777" w:rsidR="003A4A64" w:rsidRDefault="003A4A64" w:rsidP="003A4A64">
      <w:r>
        <w:rPr>
          <w:rFonts w:hint="eastAsia"/>
        </w:rPr>
        <w:t>Глава</w:t>
      </w:r>
      <w:r>
        <w:t xml:space="preserve"> 1. </w:t>
      </w:r>
      <w:r>
        <w:rPr>
          <w:rFonts w:hint="eastAsia"/>
        </w:rPr>
        <w:t>Особенности</w:t>
      </w:r>
      <w:r>
        <w:t xml:space="preserve"> </w:t>
      </w:r>
      <w:r>
        <w:rPr>
          <w:rFonts w:hint="eastAsia"/>
        </w:rPr>
        <w:t>рецепции</w:t>
      </w:r>
      <w:r>
        <w:t xml:space="preserve"> </w:t>
      </w:r>
      <w:r>
        <w:rPr>
          <w:rFonts w:hint="eastAsia"/>
        </w:rPr>
        <w:t>русской</w:t>
      </w:r>
      <w:r>
        <w:t xml:space="preserve"> </w:t>
      </w:r>
      <w:r>
        <w:rPr>
          <w:rFonts w:hint="eastAsia"/>
        </w:rPr>
        <w:t>литературы</w:t>
      </w:r>
      <w:r>
        <w:t xml:space="preserve"> </w:t>
      </w:r>
      <w:r>
        <w:rPr>
          <w:rFonts w:hint="eastAsia"/>
        </w:rPr>
        <w:t>в</w:t>
      </w:r>
      <w:r>
        <w:t xml:space="preserve"> </w:t>
      </w:r>
      <w:r>
        <w:rPr>
          <w:rFonts w:hint="eastAsia"/>
        </w:rPr>
        <w:t>Китае</w:t>
      </w:r>
    </w:p>
    <w:p w14:paraId="3219A54F" w14:textId="77777777" w:rsidR="003A4A64" w:rsidRDefault="003A4A64" w:rsidP="003A4A64"/>
    <w:p w14:paraId="1CE7843E" w14:textId="77777777" w:rsidR="003A4A64" w:rsidRDefault="003A4A64" w:rsidP="003A4A64">
      <w:r>
        <w:t xml:space="preserve">1.1 </w:t>
      </w:r>
      <w:r>
        <w:rPr>
          <w:rFonts w:hint="eastAsia"/>
        </w:rPr>
        <w:t>Реминисценции</w:t>
      </w:r>
      <w:r>
        <w:t xml:space="preserve"> </w:t>
      </w:r>
      <w:r>
        <w:rPr>
          <w:rFonts w:hint="eastAsia"/>
        </w:rPr>
        <w:t>русской</w:t>
      </w:r>
      <w:r>
        <w:t xml:space="preserve"> </w:t>
      </w:r>
      <w:r>
        <w:rPr>
          <w:rFonts w:hint="eastAsia"/>
        </w:rPr>
        <w:t>классики</w:t>
      </w:r>
      <w:r>
        <w:t xml:space="preserve"> </w:t>
      </w:r>
      <w:r>
        <w:rPr>
          <w:rFonts w:hint="eastAsia"/>
        </w:rPr>
        <w:t>в</w:t>
      </w:r>
      <w:r>
        <w:t xml:space="preserve"> </w:t>
      </w:r>
      <w:r>
        <w:rPr>
          <w:rFonts w:hint="eastAsia"/>
        </w:rPr>
        <w:t>малой</w:t>
      </w:r>
      <w:r>
        <w:t xml:space="preserve"> </w:t>
      </w:r>
      <w:r>
        <w:rPr>
          <w:rFonts w:hint="eastAsia"/>
        </w:rPr>
        <w:t>прозе</w:t>
      </w:r>
      <w:r>
        <w:t xml:space="preserve"> </w:t>
      </w:r>
      <w:r>
        <w:rPr>
          <w:rFonts w:hint="eastAsia"/>
        </w:rPr>
        <w:t>Китая</w:t>
      </w:r>
      <w:r>
        <w:t xml:space="preserve"> 1920-1930-</w:t>
      </w:r>
      <w:r>
        <w:rPr>
          <w:rFonts w:hint="eastAsia"/>
        </w:rPr>
        <w:t>х</w:t>
      </w:r>
      <w:r>
        <w:t xml:space="preserve"> </w:t>
      </w:r>
      <w:r>
        <w:rPr>
          <w:rFonts w:hint="eastAsia"/>
        </w:rPr>
        <w:t>годов</w:t>
      </w:r>
    </w:p>
    <w:p w14:paraId="78C90F5E" w14:textId="77777777" w:rsidR="003A4A64" w:rsidRDefault="003A4A64" w:rsidP="003A4A64"/>
    <w:p w14:paraId="545F88FA" w14:textId="77777777" w:rsidR="003A4A64" w:rsidRDefault="003A4A64" w:rsidP="003A4A64">
      <w:r>
        <w:t xml:space="preserve">1.2 </w:t>
      </w:r>
      <w:r>
        <w:rPr>
          <w:rFonts w:hint="eastAsia"/>
        </w:rPr>
        <w:t>Отражение</w:t>
      </w:r>
      <w:r>
        <w:t xml:space="preserve"> </w:t>
      </w:r>
      <w:r>
        <w:rPr>
          <w:rFonts w:hint="eastAsia"/>
        </w:rPr>
        <w:t>концепций</w:t>
      </w:r>
      <w:r>
        <w:t xml:space="preserve"> </w:t>
      </w:r>
      <w:r>
        <w:rPr>
          <w:rFonts w:hint="eastAsia"/>
        </w:rPr>
        <w:t>А</w:t>
      </w:r>
      <w:r>
        <w:t xml:space="preserve">. </w:t>
      </w:r>
      <w:r>
        <w:rPr>
          <w:rFonts w:hint="eastAsia"/>
        </w:rPr>
        <w:t>Н</w:t>
      </w:r>
      <w:r>
        <w:t xml:space="preserve">. </w:t>
      </w:r>
      <w:r>
        <w:rPr>
          <w:rFonts w:hint="eastAsia"/>
        </w:rPr>
        <w:t>Островского</w:t>
      </w:r>
      <w:r>
        <w:t xml:space="preserve"> </w:t>
      </w:r>
      <w:r>
        <w:rPr>
          <w:rFonts w:hint="eastAsia"/>
        </w:rPr>
        <w:t>и</w:t>
      </w:r>
      <w:r>
        <w:t xml:space="preserve"> </w:t>
      </w:r>
      <w:r>
        <w:rPr>
          <w:rFonts w:hint="eastAsia"/>
        </w:rPr>
        <w:t>Ф</w:t>
      </w:r>
      <w:r>
        <w:t xml:space="preserve">. </w:t>
      </w:r>
      <w:r>
        <w:rPr>
          <w:rFonts w:hint="eastAsia"/>
        </w:rPr>
        <w:t>М</w:t>
      </w:r>
      <w:r>
        <w:t xml:space="preserve">. </w:t>
      </w:r>
      <w:r>
        <w:rPr>
          <w:rFonts w:hint="eastAsia"/>
        </w:rPr>
        <w:t>Достоевского</w:t>
      </w:r>
      <w:r>
        <w:t xml:space="preserve"> </w:t>
      </w:r>
      <w:r>
        <w:rPr>
          <w:rFonts w:hint="eastAsia"/>
        </w:rPr>
        <w:t>об</w:t>
      </w:r>
      <w:r>
        <w:t xml:space="preserve"> </w:t>
      </w:r>
      <w:r>
        <w:rPr>
          <w:rFonts w:hint="eastAsia"/>
        </w:rPr>
        <w:t>искуплении</w:t>
      </w:r>
      <w:r>
        <w:t xml:space="preserve"> </w:t>
      </w:r>
      <w:r>
        <w:rPr>
          <w:rFonts w:hint="eastAsia"/>
        </w:rPr>
        <w:t>грехов</w:t>
      </w:r>
      <w:r>
        <w:t xml:space="preserve"> </w:t>
      </w:r>
      <w:r>
        <w:rPr>
          <w:rFonts w:hint="eastAsia"/>
        </w:rPr>
        <w:t>в</w:t>
      </w:r>
      <w:r>
        <w:t xml:space="preserve"> </w:t>
      </w:r>
      <w:r>
        <w:rPr>
          <w:rFonts w:hint="eastAsia"/>
        </w:rPr>
        <w:t>пьесе</w:t>
      </w:r>
      <w:r>
        <w:t xml:space="preserve"> </w:t>
      </w:r>
      <w:r>
        <w:rPr>
          <w:rFonts w:hint="eastAsia"/>
        </w:rPr>
        <w:t>Цао</w:t>
      </w:r>
      <w:r>
        <w:t xml:space="preserve"> </w:t>
      </w:r>
      <w:r>
        <w:rPr>
          <w:rFonts w:hint="eastAsia"/>
        </w:rPr>
        <w:t>Юй</w:t>
      </w:r>
      <w:r>
        <w:t xml:space="preserve"> </w:t>
      </w:r>
      <w:r>
        <w:rPr>
          <w:rFonts w:hint="eastAsia"/>
        </w:rPr>
        <w:t>«</w:t>
      </w:r>
      <w:r>
        <w:rPr>
          <w:rFonts w:hint="eastAsia"/>
        </w:rPr>
        <w:t>Гроза</w:t>
      </w:r>
      <w:r>
        <w:rPr>
          <w:rFonts w:hint="eastAsia"/>
        </w:rPr>
        <w:t>»</w:t>
      </w:r>
    </w:p>
    <w:p w14:paraId="7016B429" w14:textId="77777777" w:rsidR="003A4A64" w:rsidRDefault="003A4A64" w:rsidP="003A4A64"/>
    <w:p w14:paraId="320A84D4" w14:textId="77777777" w:rsidR="003A4A64" w:rsidRDefault="003A4A64" w:rsidP="003A4A64">
      <w:r>
        <w:t xml:space="preserve">1.3 </w:t>
      </w:r>
      <w:r>
        <w:rPr>
          <w:rFonts w:hint="eastAsia"/>
        </w:rPr>
        <w:t>Пролегомены</w:t>
      </w:r>
      <w:r>
        <w:t xml:space="preserve"> </w:t>
      </w:r>
      <w:r>
        <w:rPr>
          <w:rFonts w:hint="eastAsia"/>
        </w:rPr>
        <w:t>научно</w:t>
      </w:r>
      <w:r>
        <w:t>-</w:t>
      </w:r>
      <w:r>
        <w:rPr>
          <w:rFonts w:hint="eastAsia"/>
        </w:rPr>
        <w:t>критического</w:t>
      </w:r>
      <w:r>
        <w:t xml:space="preserve"> </w:t>
      </w:r>
      <w:r>
        <w:rPr>
          <w:rFonts w:hint="eastAsia"/>
        </w:rPr>
        <w:t>восприятия</w:t>
      </w:r>
      <w:r>
        <w:t xml:space="preserve"> </w:t>
      </w:r>
      <w:r>
        <w:rPr>
          <w:rFonts w:hint="eastAsia"/>
        </w:rPr>
        <w:t>творчества</w:t>
      </w:r>
      <w:r>
        <w:t xml:space="preserve"> </w:t>
      </w:r>
      <w:r>
        <w:rPr>
          <w:rFonts w:hint="eastAsia"/>
        </w:rPr>
        <w:t>Ф</w:t>
      </w:r>
      <w:r>
        <w:t xml:space="preserve">. </w:t>
      </w:r>
      <w:r>
        <w:rPr>
          <w:rFonts w:hint="eastAsia"/>
        </w:rPr>
        <w:t>М</w:t>
      </w:r>
      <w:r>
        <w:t xml:space="preserve">. </w:t>
      </w:r>
      <w:r>
        <w:rPr>
          <w:rFonts w:hint="eastAsia"/>
        </w:rPr>
        <w:t>Достоевского</w:t>
      </w:r>
      <w:r>
        <w:t xml:space="preserve"> </w:t>
      </w:r>
      <w:r>
        <w:rPr>
          <w:rFonts w:hint="eastAsia"/>
        </w:rPr>
        <w:t>в</w:t>
      </w:r>
      <w:r>
        <w:t xml:space="preserve"> </w:t>
      </w:r>
      <w:r>
        <w:rPr>
          <w:rFonts w:hint="eastAsia"/>
        </w:rPr>
        <w:t>Китае</w:t>
      </w:r>
      <w:r>
        <w:t xml:space="preserve"> 1910-1930-</w:t>
      </w:r>
      <w:r>
        <w:rPr>
          <w:rFonts w:hint="eastAsia"/>
        </w:rPr>
        <w:t>х</w:t>
      </w:r>
      <w:r>
        <w:t xml:space="preserve"> </w:t>
      </w:r>
      <w:r>
        <w:rPr>
          <w:rFonts w:hint="eastAsia"/>
        </w:rPr>
        <w:t>годов</w:t>
      </w:r>
    </w:p>
    <w:p w14:paraId="58967D46" w14:textId="77777777" w:rsidR="003A4A64" w:rsidRDefault="003A4A64" w:rsidP="003A4A64"/>
    <w:p w14:paraId="2050D27B" w14:textId="77777777" w:rsidR="003A4A64" w:rsidRDefault="003A4A64" w:rsidP="003A4A64">
      <w:r>
        <w:rPr>
          <w:rFonts w:hint="eastAsia"/>
        </w:rPr>
        <w:t>Глава</w:t>
      </w:r>
      <w:r>
        <w:t xml:space="preserve"> 2. </w:t>
      </w:r>
      <w:r>
        <w:rPr>
          <w:rFonts w:hint="eastAsia"/>
        </w:rPr>
        <w:t>Идеи</w:t>
      </w:r>
      <w:r>
        <w:t xml:space="preserve"> </w:t>
      </w:r>
      <w:r>
        <w:rPr>
          <w:rFonts w:hint="eastAsia"/>
        </w:rPr>
        <w:t>и</w:t>
      </w:r>
      <w:r>
        <w:t xml:space="preserve"> </w:t>
      </w:r>
      <w:r>
        <w:rPr>
          <w:rFonts w:hint="eastAsia"/>
        </w:rPr>
        <w:t>образы</w:t>
      </w:r>
      <w:r>
        <w:t xml:space="preserve"> </w:t>
      </w:r>
      <w:r>
        <w:rPr>
          <w:rFonts w:hint="eastAsia"/>
        </w:rPr>
        <w:t>Ф</w:t>
      </w:r>
      <w:r>
        <w:t xml:space="preserve">. </w:t>
      </w:r>
      <w:r>
        <w:rPr>
          <w:rFonts w:hint="eastAsia"/>
        </w:rPr>
        <w:t>М</w:t>
      </w:r>
      <w:r>
        <w:t xml:space="preserve">. </w:t>
      </w:r>
      <w:r>
        <w:rPr>
          <w:rFonts w:hint="eastAsia"/>
        </w:rPr>
        <w:t>Достоевского</w:t>
      </w:r>
      <w:r>
        <w:t xml:space="preserve"> </w:t>
      </w:r>
      <w:r>
        <w:rPr>
          <w:rFonts w:hint="eastAsia"/>
        </w:rPr>
        <w:t>в</w:t>
      </w:r>
      <w:r>
        <w:t xml:space="preserve"> </w:t>
      </w:r>
      <w:r>
        <w:rPr>
          <w:rFonts w:hint="eastAsia"/>
        </w:rPr>
        <w:t>творчестве</w:t>
      </w:r>
      <w:r>
        <w:t xml:space="preserve"> </w:t>
      </w:r>
      <w:r>
        <w:rPr>
          <w:rFonts w:hint="eastAsia"/>
        </w:rPr>
        <w:t>Лу</w:t>
      </w:r>
      <w:r>
        <w:t xml:space="preserve"> </w:t>
      </w:r>
      <w:r>
        <w:rPr>
          <w:rFonts w:hint="eastAsia"/>
        </w:rPr>
        <w:t>Синя</w:t>
      </w:r>
    </w:p>
    <w:p w14:paraId="57A76950" w14:textId="77777777" w:rsidR="003A4A64" w:rsidRDefault="003A4A64" w:rsidP="003A4A64"/>
    <w:p w14:paraId="4C7FF77B" w14:textId="77777777" w:rsidR="003A4A64" w:rsidRDefault="003A4A64" w:rsidP="003A4A64">
      <w:r>
        <w:t xml:space="preserve">2.1. </w:t>
      </w:r>
      <w:r>
        <w:rPr>
          <w:rFonts w:hint="eastAsia"/>
        </w:rPr>
        <w:t>Художественная</w:t>
      </w:r>
      <w:r>
        <w:t xml:space="preserve"> </w:t>
      </w:r>
      <w:r>
        <w:rPr>
          <w:rFonts w:hint="eastAsia"/>
        </w:rPr>
        <w:t>рецепция</w:t>
      </w:r>
      <w:r>
        <w:t xml:space="preserve"> </w:t>
      </w:r>
      <w:r>
        <w:rPr>
          <w:rFonts w:hint="eastAsia"/>
        </w:rPr>
        <w:t>«</w:t>
      </w:r>
      <w:r>
        <w:rPr>
          <w:rFonts w:hint="eastAsia"/>
        </w:rPr>
        <w:t>Кроткой</w:t>
      </w:r>
      <w:r>
        <w:rPr>
          <w:rFonts w:hint="eastAsia"/>
        </w:rPr>
        <w:t>»</w:t>
      </w:r>
      <w:r>
        <w:t xml:space="preserve"> </w:t>
      </w:r>
      <w:r>
        <w:rPr>
          <w:rFonts w:hint="eastAsia"/>
        </w:rPr>
        <w:t>Ф</w:t>
      </w:r>
      <w:r>
        <w:t xml:space="preserve">. </w:t>
      </w:r>
      <w:r>
        <w:rPr>
          <w:rFonts w:hint="eastAsia"/>
        </w:rPr>
        <w:t>М</w:t>
      </w:r>
      <w:r>
        <w:t xml:space="preserve">. </w:t>
      </w:r>
      <w:r>
        <w:rPr>
          <w:rFonts w:hint="eastAsia"/>
        </w:rPr>
        <w:t>Достоевского</w:t>
      </w:r>
      <w:r>
        <w:t xml:space="preserve"> </w:t>
      </w:r>
      <w:r>
        <w:rPr>
          <w:rFonts w:hint="eastAsia"/>
        </w:rPr>
        <w:t>в</w:t>
      </w:r>
      <w:r>
        <w:t xml:space="preserve"> </w:t>
      </w:r>
      <w:r>
        <w:rPr>
          <w:rFonts w:hint="eastAsia"/>
        </w:rPr>
        <w:t>рассказе</w:t>
      </w:r>
      <w:r>
        <w:t xml:space="preserve"> </w:t>
      </w:r>
      <w:r>
        <w:rPr>
          <w:rFonts w:hint="eastAsia"/>
        </w:rPr>
        <w:t>«</w:t>
      </w:r>
      <w:r>
        <w:rPr>
          <w:rFonts w:hint="eastAsia"/>
        </w:rPr>
        <w:t>Скорбь</w:t>
      </w:r>
      <w:r>
        <w:t xml:space="preserve"> </w:t>
      </w:r>
      <w:r>
        <w:rPr>
          <w:rFonts w:hint="eastAsia"/>
        </w:rPr>
        <w:t>по</w:t>
      </w:r>
      <w:r>
        <w:t xml:space="preserve"> </w:t>
      </w:r>
      <w:r>
        <w:rPr>
          <w:rFonts w:hint="eastAsia"/>
        </w:rPr>
        <w:t>ушедшей</w:t>
      </w:r>
      <w:r>
        <w:rPr>
          <w:rFonts w:hint="eastAsia"/>
        </w:rPr>
        <w:t>»</w:t>
      </w:r>
      <w:r>
        <w:t xml:space="preserve"> </w:t>
      </w:r>
      <w:r>
        <w:rPr>
          <w:rFonts w:hint="eastAsia"/>
        </w:rPr>
        <w:t>Лу</w:t>
      </w:r>
      <w:r>
        <w:t xml:space="preserve"> </w:t>
      </w:r>
      <w:r>
        <w:rPr>
          <w:rFonts w:hint="eastAsia"/>
        </w:rPr>
        <w:t>Синя</w:t>
      </w:r>
      <w:r>
        <w:t xml:space="preserve">: </w:t>
      </w:r>
      <w:r>
        <w:rPr>
          <w:rFonts w:hint="eastAsia"/>
        </w:rPr>
        <w:t>«</w:t>
      </w:r>
      <w:r>
        <w:rPr>
          <w:rFonts w:hint="eastAsia"/>
        </w:rPr>
        <w:t>кротость</w:t>
      </w:r>
      <w:r>
        <w:rPr>
          <w:rFonts w:hint="eastAsia"/>
        </w:rPr>
        <w:t>»</w:t>
      </w:r>
      <w:r>
        <w:t xml:space="preserve"> </w:t>
      </w:r>
      <w:r>
        <w:rPr>
          <w:rFonts w:hint="eastAsia"/>
        </w:rPr>
        <w:t>и</w:t>
      </w:r>
      <w:r>
        <w:t xml:space="preserve"> </w:t>
      </w:r>
      <w:r>
        <w:rPr>
          <w:rFonts w:hint="eastAsia"/>
        </w:rPr>
        <w:t>«</w:t>
      </w:r>
      <w:r>
        <w:rPr>
          <w:rFonts w:hint="eastAsia"/>
        </w:rPr>
        <w:t>смирение</w:t>
      </w:r>
      <w:r>
        <w:rPr>
          <w:rFonts w:hint="eastAsia"/>
        </w:rPr>
        <w:t>»</w:t>
      </w:r>
      <w:r>
        <w:t xml:space="preserve"> </w:t>
      </w:r>
      <w:r>
        <w:rPr>
          <w:rFonts w:hint="eastAsia"/>
        </w:rPr>
        <w:t>в</w:t>
      </w:r>
      <w:r>
        <w:t xml:space="preserve"> </w:t>
      </w:r>
      <w:r>
        <w:rPr>
          <w:rFonts w:hint="eastAsia"/>
        </w:rPr>
        <w:t>интерпретации</w:t>
      </w:r>
      <w:r>
        <w:t xml:space="preserve"> </w:t>
      </w:r>
      <w:r>
        <w:rPr>
          <w:rFonts w:hint="eastAsia"/>
        </w:rPr>
        <w:t>писателей</w:t>
      </w:r>
    </w:p>
    <w:p w14:paraId="64460638" w14:textId="77777777" w:rsidR="003A4A64" w:rsidRDefault="003A4A64" w:rsidP="003A4A64"/>
    <w:p w14:paraId="6D6978B1" w14:textId="77777777" w:rsidR="003A4A64" w:rsidRDefault="003A4A64" w:rsidP="003A4A64">
      <w:r>
        <w:t xml:space="preserve">2.2 </w:t>
      </w:r>
      <w:r>
        <w:rPr>
          <w:rFonts w:hint="eastAsia"/>
        </w:rPr>
        <w:t>«</w:t>
      </w:r>
      <w:r>
        <w:rPr>
          <w:rFonts w:hint="eastAsia"/>
        </w:rPr>
        <w:t>Маленький</w:t>
      </w:r>
      <w:r>
        <w:t xml:space="preserve"> </w:t>
      </w:r>
      <w:r>
        <w:rPr>
          <w:rFonts w:hint="eastAsia"/>
        </w:rPr>
        <w:t>человек</w:t>
      </w:r>
      <w:r>
        <w:rPr>
          <w:rFonts w:hint="eastAsia"/>
        </w:rPr>
        <w:t>»</w:t>
      </w:r>
      <w:r>
        <w:t xml:space="preserve"> </w:t>
      </w:r>
      <w:r>
        <w:rPr>
          <w:rFonts w:hint="eastAsia"/>
        </w:rPr>
        <w:t>Ф</w:t>
      </w:r>
      <w:r>
        <w:t xml:space="preserve">. </w:t>
      </w:r>
      <w:r>
        <w:rPr>
          <w:rFonts w:hint="eastAsia"/>
        </w:rPr>
        <w:t>М</w:t>
      </w:r>
      <w:r>
        <w:t xml:space="preserve">. </w:t>
      </w:r>
      <w:r>
        <w:rPr>
          <w:rFonts w:hint="eastAsia"/>
        </w:rPr>
        <w:t>Достоевского</w:t>
      </w:r>
      <w:r>
        <w:t xml:space="preserve"> </w:t>
      </w:r>
      <w:r>
        <w:rPr>
          <w:rFonts w:hint="eastAsia"/>
        </w:rPr>
        <w:t>и</w:t>
      </w:r>
      <w:r>
        <w:t xml:space="preserve"> </w:t>
      </w:r>
      <w:r>
        <w:rPr>
          <w:rFonts w:hint="eastAsia"/>
        </w:rPr>
        <w:t>Лу</w:t>
      </w:r>
      <w:r>
        <w:t xml:space="preserve"> </w:t>
      </w:r>
      <w:r>
        <w:rPr>
          <w:rFonts w:hint="eastAsia"/>
        </w:rPr>
        <w:t>Синя</w:t>
      </w:r>
    </w:p>
    <w:p w14:paraId="02482327" w14:textId="77777777" w:rsidR="003A4A64" w:rsidRDefault="003A4A64" w:rsidP="003A4A64"/>
    <w:p w14:paraId="24794498" w14:textId="77777777" w:rsidR="003A4A64" w:rsidRDefault="003A4A64" w:rsidP="003A4A64">
      <w:r>
        <w:t xml:space="preserve">2.3 </w:t>
      </w:r>
      <w:r>
        <w:rPr>
          <w:rFonts w:hint="eastAsia"/>
        </w:rPr>
        <w:t>Гуманизм</w:t>
      </w:r>
      <w:r>
        <w:t xml:space="preserve"> </w:t>
      </w:r>
      <w:r>
        <w:rPr>
          <w:rFonts w:hint="eastAsia"/>
        </w:rPr>
        <w:t>и</w:t>
      </w:r>
      <w:r>
        <w:t xml:space="preserve"> </w:t>
      </w:r>
      <w:r>
        <w:rPr>
          <w:rFonts w:hint="eastAsia"/>
        </w:rPr>
        <w:t>социальная</w:t>
      </w:r>
      <w:r>
        <w:t xml:space="preserve"> </w:t>
      </w:r>
      <w:r>
        <w:rPr>
          <w:rFonts w:hint="eastAsia"/>
        </w:rPr>
        <w:t>революция</w:t>
      </w:r>
      <w:r>
        <w:t xml:space="preserve"> </w:t>
      </w:r>
      <w:r>
        <w:rPr>
          <w:rFonts w:hint="eastAsia"/>
        </w:rPr>
        <w:t>в</w:t>
      </w:r>
      <w:r>
        <w:t xml:space="preserve"> </w:t>
      </w:r>
      <w:r>
        <w:rPr>
          <w:rFonts w:hint="eastAsia"/>
        </w:rPr>
        <w:t>прозе</w:t>
      </w:r>
      <w:r>
        <w:t xml:space="preserve"> </w:t>
      </w:r>
      <w:r>
        <w:rPr>
          <w:rFonts w:hint="eastAsia"/>
        </w:rPr>
        <w:t>Ф</w:t>
      </w:r>
      <w:r>
        <w:t xml:space="preserve">. </w:t>
      </w:r>
      <w:r>
        <w:rPr>
          <w:rFonts w:hint="eastAsia"/>
        </w:rPr>
        <w:t>М</w:t>
      </w:r>
      <w:r>
        <w:t xml:space="preserve">. </w:t>
      </w:r>
      <w:r>
        <w:rPr>
          <w:rFonts w:hint="eastAsia"/>
        </w:rPr>
        <w:t>Достоевского</w:t>
      </w:r>
      <w:r>
        <w:t xml:space="preserve"> </w:t>
      </w:r>
      <w:r>
        <w:rPr>
          <w:rFonts w:hint="eastAsia"/>
        </w:rPr>
        <w:t>и</w:t>
      </w:r>
      <w:r>
        <w:t xml:space="preserve"> </w:t>
      </w:r>
      <w:r>
        <w:rPr>
          <w:rFonts w:hint="eastAsia"/>
        </w:rPr>
        <w:t>Лу</w:t>
      </w:r>
      <w:r>
        <w:t xml:space="preserve"> </w:t>
      </w:r>
      <w:r>
        <w:rPr>
          <w:rFonts w:hint="eastAsia"/>
        </w:rPr>
        <w:t>Синя</w:t>
      </w:r>
    </w:p>
    <w:p w14:paraId="5B494240" w14:textId="77777777" w:rsidR="003A4A64" w:rsidRDefault="003A4A64" w:rsidP="003A4A64"/>
    <w:p w14:paraId="247F8996" w14:textId="77777777" w:rsidR="003A4A64" w:rsidRDefault="003A4A64" w:rsidP="003A4A64">
      <w:r>
        <w:rPr>
          <w:rFonts w:hint="eastAsia"/>
        </w:rPr>
        <w:t>Глава</w:t>
      </w:r>
      <w:r>
        <w:t xml:space="preserve"> 3. </w:t>
      </w:r>
      <w:r>
        <w:rPr>
          <w:rFonts w:hint="eastAsia"/>
        </w:rPr>
        <w:t>Художественный</w:t>
      </w:r>
      <w:r>
        <w:t xml:space="preserve"> </w:t>
      </w:r>
      <w:r>
        <w:rPr>
          <w:rFonts w:hint="eastAsia"/>
        </w:rPr>
        <w:t>код</w:t>
      </w:r>
      <w:r>
        <w:t xml:space="preserve"> </w:t>
      </w:r>
      <w:r>
        <w:rPr>
          <w:rFonts w:hint="eastAsia"/>
        </w:rPr>
        <w:t>Ф</w:t>
      </w:r>
      <w:r>
        <w:t xml:space="preserve">. </w:t>
      </w:r>
      <w:r>
        <w:rPr>
          <w:rFonts w:hint="eastAsia"/>
        </w:rPr>
        <w:t>М</w:t>
      </w:r>
      <w:r>
        <w:t xml:space="preserve">. </w:t>
      </w:r>
      <w:r>
        <w:rPr>
          <w:rFonts w:hint="eastAsia"/>
        </w:rPr>
        <w:t>Достоевского</w:t>
      </w:r>
      <w:r>
        <w:t xml:space="preserve"> </w:t>
      </w:r>
      <w:r>
        <w:rPr>
          <w:rFonts w:hint="eastAsia"/>
        </w:rPr>
        <w:t>в</w:t>
      </w:r>
      <w:r>
        <w:t xml:space="preserve"> </w:t>
      </w:r>
      <w:r>
        <w:rPr>
          <w:rFonts w:hint="eastAsia"/>
        </w:rPr>
        <w:t>прозе</w:t>
      </w:r>
      <w:r>
        <w:t xml:space="preserve"> </w:t>
      </w:r>
      <w:r>
        <w:rPr>
          <w:rFonts w:hint="eastAsia"/>
        </w:rPr>
        <w:t>Юй</w:t>
      </w:r>
      <w:r>
        <w:t xml:space="preserve"> </w:t>
      </w:r>
      <w:r>
        <w:rPr>
          <w:rFonts w:hint="eastAsia"/>
        </w:rPr>
        <w:t>Дафу</w:t>
      </w:r>
      <w:r>
        <w:t xml:space="preserve"> </w:t>
      </w:r>
      <w:r>
        <w:rPr>
          <w:rFonts w:hint="eastAsia"/>
        </w:rPr>
        <w:t>и</w:t>
      </w:r>
      <w:r>
        <w:t xml:space="preserve"> </w:t>
      </w:r>
      <w:r>
        <w:rPr>
          <w:rFonts w:hint="eastAsia"/>
        </w:rPr>
        <w:t>Мао</w:t>
      </w:r>
      <w:r>
        <w:t xml:space="preserve"> </w:t>
      </w:r>
      <w:r>
        <w:rPr>
          <w:rFonts w:hint="eastAsia"/>
        </w:rPr>
        <w:t>Дуня</w:t>
      </w:r>
    </w:p>
    <w:p w14:paraId="4BCE0E64" w14:textId="77777777" w:rsidR="003A4A64" w:rsidRDefault="003A4A64" w:rsidP="003A4A64"/>
    <w:p w14:paraId="3B0AF66F" w14:textId="77777777" w:rsidR="003A4A64" w:rsidRDefault="003A4A64" w:rsidP="003A4A64">
      <w:r>
        <w:t xml:space="preserve">3.1. </w:t>
      </w:r>
      <w:r>
        <w:rPr>
          <w:rFonts w:hint="eastAsia"/>
        </w:rPr>
        <w:t>«</w:t>
      </w:r>
      <w:r>
        <w:rPr>
          <w:rFonts w:hint="eastAsia"/>
        </w:rPr>
        <w:t>Сентиментальный</w:t>
      </w:r>
      <w:r>
        <w:t xml:space="preserve"> </w:t>
      </w:r>
      <w:r>
        <w:rPr>
          <w:rFonts w:hint="eastAsia"/>
        </w:rPr>
        <w:t>натурализм</w:t>
      </w:r>
      <w:r>
        <w:rPr>
          <w:rFonts w:hint="eastAsia"/>
        </w:rPr>
        <w:t>»</w:t>
      </w:r>
      <w:r>
        <w:t xml:space="preserve">: </w:t>
      </w:r>
      <w:r>
        <w:rPr>
          <w:rFonts w:hint="eastAsia"/>
        </w:rPr>
        <w:t>«</w:t>
      </w:r>
      <w:r>
        <w:rPr>
          <w:rFonts w:hint="eastAsia"/>
        </w:rPr>
        <w:t>бедные</w:t>
      </w:r>
      <w:r>
        <w:t xml:space="preserve"> </w:t>
      </w:r>
      <w:r>
        <w:rPr>
          <w:rFonts w:hint="eastAsia"/>
        </w:rPr>
        <w:t>люди</w:t>
      </w:r>
      <w:r>
        <w:rPr>
          <w:rFonts w:hint="eastAsia"/>
        </w:rPr>
        <w:t>»</w:t>
      </w:r>
      <w:r>
        <w:t xml:space="preserve"> </w:t>
      </w:r>
      <w:r>
        <w:rPr>
          <w:rFonts w:hint="eastAsia"/>
        </w:rPr>
        <w:t>в</w:t>
      </w:r>
      <w:r>
        <w:t xml:space="preserve"> </w:t>
      </w:r>
      <w:r>
        <w:rPr>
          <w:rFonts w:hint="eastAsia"/>
        </w:rPr>
        <w:lastRenderedPageBreak/>
        <w:t>малой</w:t>
      </w:r>
      <w:r>
        <w:t xml:space="preserve"> </w:t>
      </w:r>
      <w:r>
        <w:rPr>
          <w:rFonts w:hint="eastAsia"/>
        </w:rPr>
        <w:t>прозе</w:t>
      </w:r>
      <w:r>
        <w:t xml:space="preserve"> </w:t>
      </w:r>
      <w:r>
        <w:rPr>
          <w:rFonts w:hint="eastAsia"/>
        </w:rPr>
        <w:t>Юй</w:t>
      </w:r>
    </w:p>
    <w:p w14:paraId="2E9CCD94" w14:textId="77777777" w:rsidR="003A4A64" w:rsidRDefault="003A4A64" w:rsidP="003A4A64"/>
    <w:p w14:paraId="508764A8" w14:textId="77777777" w:rsidR="003A4A64" w:rsidRDefault="003A4A64" w:rsidP="003A4A64">
      <w:r>
        <w:rPr>
          <w:rFonts w:hint="eastAsia"/>
        </w:rPr>
        <w:t>Дафу</w:t>
      </w:r>
    </w:p>
    <w:p w14:paraId="752D5C37" w14:textId="77777777" w:rsidR="003A4A64" w:rsidRDefault="003A4A64" w:rsidP="003A4A64"/>
    <w:p w14:paraId="6837AC5B" w14:textId="77777777" w:rsidR="003A4A64" w:rsidRDefault="003A4A64" w:rsidP="003A4A64">
      <w:r>
        <w:t xml:space="preserve">3.2 </w:t>
      </w:r>
      <w:r>
        <w:rPr>
          <w:rFonts w:hint="eastAsia"/>
        </w:rPr>
        <w:t>«</w:t>
      </w:r>
      <w:r>
        <w:rPr>
          <w:rFonts w:hint="eastAsia"/>
        </w:rPr>
        <w:t>Подпольный</w:t>
      </w:r>
      <w:r>
        <w:t xml:space="preserve"> </w:t>
      </w:r>
      <w:r>
        <w:rPr>
          <w:rFonts w:hint="eastAsia"/>
        </w:rPr>
        <w:t>человек</w:t>
      </w:r>
      <w:r>
        <w:rPr>
          <w:rFonts w:hint="eastAsia"/>
        </w:rPr>
        <w:t>»</w:t>
      </w:r>
      <w:r>
        <w:t xml:space="preserve"> </w:t>
      </w:r>
      <w:r>
        <w:rPr>
          <w:rFonts w:hint="eastAsia"/>
        </w:rPr>
        <w:t>в</w:t>
      </w:r>
      <w:r>
        <w:t xml:space="preserve"> </w:t>
      </w:r>
      <w:r>
        <w:rPr>
          <w:rFonts w:hint="eastAsia"/>
        </w:rPr>
        <w:t>рассказе</w:t>
      </w:r>
      <w:r>
        <w:t xml:space="preserve"> </w:t>
      </w:r>
      <w:r>
        <w:rPr>
          <w:rFonts w:hint="eastAsia"/>
        </w:rPr>
        <w:t>«</w:t>
      </w:r>
      <w:r>
        <w:rPr>
          <w:rFonts w:hint="eastAsia"/>
        </w:rPr>
        <w:t>Падение</w:t>
      </w:r>
      <w:r>
        <w:rPr>
          <w:rFonts w:hint="eastAsia"/>
        </w:rPr>
        <w:t>»</w:t>
      </w:r>
      <w:r>
        <w:t xml:space="preserve"> </w:t>
      </w:r>
      <w:r>
        <w:rPr>
          <w:rFonts w:hint="eastAsia"/>
        </w:rPr>
        <w:t>Юй</w:t>
      </w:r>
      <w:r>
        <w:t xml:space="preserve"> </w:t>
      </w:r>
      <w:r>
        <w:rPr>
          <w:rFonts w:hint="eastAsia"/>
        </w:rPr>
        <w:t>Дафу</w:t>
      </w:r>
      <w:r>
        <w:t xml:space="preserve"> </w:t>
      </w:r>
      <w:r>
        <w:rPr>
          <w:rFonts w:hint="eastAsia"/>
        </w:rPr>
        <w:t>и</w:t>
      </w:r>
      <w:r>
        <w:t xml:space="preserve"> </w:t>
      </w:r>
      <w:r>
        <w:rPr>
          <w:rFonts w:hint="eastAsia"/>
        </w:rPr>
        <w:t>романе</w:t>
      </w:r>
      <w:r>
        <w:t xml:space="preserve"> </w:t>
      </w:r>
      <w:r>
        <w:rPr>
          <w:rFonts w:hint="eastAsia"/>
        </w:rPr>
        <w:t>«</w:t>
      </w:r>
      <w:r>
        <w:rPr>
          <w:rFonts w:hint="eastAsia"/>
        </w:rPr>
        <w:t>Затмение</w:t>
      </w:r>
      <w:r>
        <w:rPr>
          <w:rFonts w:hint="eastAsia"/>
        </w:rPr>
        <w:t>»</w:t>
      </w:r>
      <w:r>
        <w:t xml:space="preserve"> </w:t>
      </w:r>
      <w:r>
        <w:rPr>
          <w:rFonts w:hint="eastAsia"/>
        </w:rPr>
        <w:t>Мао</w:t>
      </w:r>
      <w:r>
        <w:t xml:space="preserve"> </w:t>
      </w:r>
      <w:r>
        <w:rPr>
          <w:rFonts w:hint="eastAsia"/>
        </w:rPr>
        <w:t>Дуня</w:t>
      </w:r>
    </w:p>
    <w:p w14:paraId="3ADBFAFF" w14:textId="77777777" w:rsidR="003A4A64" w:rsidRDefault="003A4A64" w:rsidP="003A4A64"/>
    <w:p w14:paraId="2438DD9C" w14:textId="77777777" w:rsidR="003A4A64" w:rsidRDefault="003A4A64" w:rsidP="003A4A64">
      <w:r>
        <w:t xml:space="preserve">3.3 </w:t>
      </w:r>
      <w:r>
        <w:rPr>
          <w:rFonts w:hint="eastAsia"/>
        </w:rPr>
        <w:t>Образ</w:t>
      </w:r>
      <w:r>
        <w:t xml:space="preserve"> </w:t>
      </w:r>
      <w:r>
        <w:rPr>
          <w:rFonts w:hint="eastAsia"/>
        </w:rPr>
        <w:t>революции</w:t>
      </w:r>
      <w:r>
        <w:t xml:space="preserve"> </w:t>
      </w:r>
      <w:r>
        <w:rPr>
          <w:rFonts w:hint="eastAsia"/>
        </w:rPr>
        <w:t>у</w:t>
      </w:r>
      <w:r>
        <w:t xml:space="preserve"> </w:t>
      </w:r>
      <w:r>
        <w:rPr>
          <w:rFonts w:hint="eastAsia"/>
        </w:rPr>
        <w:t>Ф</w:t>
      </w:r>
      <w:r>
        <w:t xml:space="preserve">. </w:t>
      </w:r>
      <w:r>
        <w:rPr>
          <w:rFonts w:hint="eastAsia"/>
        </w:rPr>
        <w:t>М</w:t>
      </w:r>
      <w:r>
        <w:t xml:space="preserve">. </w:t>
      </w:r>
      <w:r>
        <w:rPr>
          <w:rFonts w:hint="eastAsia"/>
        </w:rPr>
        <w:t>Достоевского</w:t>
      </w:r>
      <w:r>
        <w:t xml:space="preserve"> </w:t>
      </w:r>
      <w:r>
        <w:rPr>
          <w:rFonts w:hint="eastAsia"/>
        </w:rPr>
        <w:t>и</w:t>
      </w:r>
      <w:r>
        <w:t xml:space="preserve"> </w:t>
      </w:r>
      <w:r>
        <w:rPr>
          <w:rFonts w:hint="eastAsia"/>
        </w:rPr>
        <w:t>Мао</w:t>
      </w:r>
      <w:r>
        <w:t xml:space="preserve"> </w:t>
      </w:r>
      <w:r>
        <w:rPr>
          <w:rFonts w:hint="eastAsia"/>
        </w:rPr>
        <w:t>Дуня</w:t>
      </w:r>
    </w:p>
    <w:p w14:paraId="349A5C66" w14:textId="77777777" w:rsidR="003A4A64" w:rsidRDefault="003A4A64" w:rsidP="003A4A64"/>
    <w:p w14:paraId="20D78DC6" w14:textId="77777777" w:rsidR="003A4A64" w:rsidRDefault="003A4A64" w:rsidP="003A4A64">
      <w:r>
        <w:t xml:space="preserve">3.4 </w:t>
      </w:r>
      <w:r>
        <w:rPr>
          <w:rFonts w:hint="eastAsia"/>
        </w:rPr>
        <w:t>«</w:t>
      </w:r>
      <w:r>
        <w:rPr>
          <w:rFonts w:hint="eastAsia"/>
        </w:rPr>
        <w:t>Положительно</w:t>
      </w:r>
      <w:r>
        <w:t xml:space="preserve"> </w:t>
      </w:r>
      <w:r>
        <w:rPr>
          <w:rFonts w:hint="eastAsia"/>
        </w:rPr>
        <w:t>прекрасный</w:t>
      </w:r>
      <w:r>
        <w:t xml:space="preserve"> </w:t>
      </w:r>
      <w:r>
        <w:rPr>
          <w:rFonts w:hint="eastAsia"/>
        </w:rPr>
        <w:t>человек</w:t>
      </w:r>
      <w:r>
        <w:rPr>
          <w:rFonts w:hint="eastAsia"/>
        </w:rPr>
        <w:t>»</w:t>
      </w:r>
      <w:r>
        <w:t xml:space="preserve"> </w:t>
      </w:r>
      <w:r>
        <w:rPr>
          <w:rFonts w:hint="eastAsia"/>
        </w:rPr>
        <w:t>Ф</w:t>
      </w:r>
      <w:r>
        <w:t>.</w:t>
      </w:r>
      <w:r>
        <w:rPr>
          <w:rFonts w:hint="eastAsia"/>
        </w:rPr>
        <w:t>М</w:t>
      </w:r>
      <w:r>
        <w:t xml:space="preserve">. </w:t>
      </w:r>
      <w:r>
        <w:rPr>
          <w:rFonts w:hint="eastAsia"/>
        </w:rPr>
        <w:t>Достоевского</w:t>
      </w:r>
      <w:r>
        <w:t xml:space="preserve"> </w:t>
      </w:r>
      <w:r>
        <w:rPr>
          <w:rFonts w:hint="eastAsia"/>
        </w:rPr>
        <w:t>и</w:t>
      </w:r>
      <w:r>
        <w:t xml:space="preserve"> </w:t>
      </w:r>
      <w:r>
        <w:rPr>
          <w:rFonts w:hint="eastAsia"/>
        </w:rPr>
        <w:t>Мао</w:t>
      </w:r>
      <w:r>
        <w:t xml:space="preserve"> </w:t>
      </w:r>
      <w:r>
        <w:rPr>
          <w:rFonts w:hint="eastAsia"/>
        </w:rPr>
        <w:t>Дуня</w:t>
      </w:r>
    </w:p>
    <w:p w14:paraId="08669ACF" w14:textId="77777777" w:rsidR="003A4A64" w:rsidRDefault="003A4A64" w:rsidP="003A4A64"/>
    <w:p w14:paraId="634D9B50" w14:textId="77777777" w:rsidR="003A4A64" w:rsidRDefault="003A4A64" w:rsidP="003A4A64">
      <w:r>
        <w:rPr>
          <w:rFonts w:hint="eastAsia"/>
        </w:rPr>
        <w:t>Заключение</w:t>
      </w:r>
    </w:p>
    <w:p w14:paraId="334C3B08" w14:textId="77777777" w:rsidR="003A4A64" w:rsidRDefault="003A4A64" w:rsidP="003A4A64"/>
    <w:p w14:paraId="2F4396BE" w14:textId="0E817C20" w:rsidR="003A4A64" w:rsidRPr="003A4A64" w:rsidRDefault="003A4A64" w:rsidP="003A4A64">
      <w:r>
        <w:rPr>
          <w:rFonts w:hint="eastAsia"/>
        </w:rPr>
        <w:t>Список</w:t>
      </w:r>
      <w:r>
        <w:t xml:space="preserve"> </w:t>
      </w:r>
      <w:r>
        <w:rPr>
          <w:rFonts w:hint="eastAsia"/>
        </w:rPr>
        <w:t>литературы</w:t>
      </w:r>
    </w:p>
    <w:sectPr w:rsidR="003A4A64" w:rsidRPr="003A4A64" w:rsidSect="00E47B4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AFC2" w14:textId="77777777" w:rsidR="00E47B4D" w:rsidRDefault="00E47B4D">
      <w:pPr>
        <w:spacing w:after="0" w:line="240" w:lineRule="auto"/>
      </w:pPr>
      <w:r>
        <w:separator/>
      </w:r>
    </w:p>
  </w:endnote>
  <w:endnote w:type="continuationSeparator" w:id="0">
    <w:p w14:paraId="4931150D" w14:textId="77777777" w:rsidR="00E47B4D" w:rsidRDefault="00E4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699A" w14:textId="77777777" w:rsidR="00E47B4D" w:rsidRDefault="00E47B4D"/>
    <w:p w14:paraId="2D7801B4" w14:textId="77777777" w:rsidR="00E47B4D" w:rsidRDefault="00E47B4D"/>
    <w:p w14:paraId="6FE6182D" w14:textId="77777777" w:rsidR="00E47B4D" w:rsidRDefault="00E47B4D"/>
    <w:p w14:paraId="693A629E" w14:textId="77777777" w:rsidR="00E47B4D" w:rsidRDefault="00E47B4D"/>
    <w:p w14:paraId="7FE6335E" w14:textId="77777777" w:rsidR="00E47B4D" w:rsidRDefault="00E47B4D"/>
    <w:p w14:paraId="3D4D9389" w14:textId="77777777" w:rsidR="00E47B4D" w:rsidRDefault="00E47B4D"/>
    <w:p w14:paraId="6421C84F" w14:textId="77777777" w:rsidR="00E47B4D" w:rsidRDefault="00E47B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1BC3A3F" wp14:editId="5D1377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62FFE" w14:textId="77777777" w:rsidR="00E47B4D" w:rsidRDefault="00E47B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BC3A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1262FFE" w14:textId="77777777" w:rsidR="00E47B4D" w:rsidRDefault="00E47B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0E5ADC" w14:textId="77777777" w:rsidR="00E47B4D" w:rsidRDefault="00E47B4D"/>
    <w:p w14:paraId="64C093CB" w14:textId="77777777" w:rsidR="00E47B4D" w:rsidRDefault="00E47B4D"/>
    <w:p w14:paraId="4AF2C5E9" w14:textId="77777777" w:rsidR="00E47B4D" w:rsidRDefault="00E47B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CCEFCB" wp14:editId="271826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5B3CC" w14:textId="77777777" w:rsidR="00E47B4D" w:rsidRDefault="00E47B4D"/>
                          <w:p w14:paraId="5E6F7532" w14:textId="77777777" w:rsidR="00E47B4D" w:rsidRDefault="00E47B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CCEFC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125B3CC" w14:textId="77777777" w:rsidR="00E47B4D" w:rsidRDefault="00E47B4D"/>
                    <w:p w14:paraId="5E6F7532" w14:textId="77777777" w:rsidR="00E47B4D" w:rsidRDefault="00E47B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9F5C73" w14:textId="77777777" w:rsidR="00E47B4D" w:rsidRDefault="00E47B4D"/>
    <w:p w14:paraId="22AA9BB2" w14:textId="77777777" w:rsidR="00E47B4D" w:rsidRDefault="00E47B4D">
      <w:pPr>
        <w:rPr>
          <w:sz w:val="2"/>
          <w:szCs w:val="2"/>
        </w:rPr>
      </w:pPr>
    </w:p>
    <w:p w14:paraId="0623AF12" w14:textId="77777777" w:rsidR="00E47B4D" w:rsidRDefault="00E47B4D"/>
    <w:p w14:paraId="21FFE9E2" w14:textId="77777777" w:rsidR="00E47B4D" w:rsidRDefault="00E47B4D">
      <w:pPr>
        <w:spacing w:after="0" w:line="240" w:lineRule="auto"/>
      </w:pPr>
    </w:p>
  </w:footnote>
  <w:footnote w:type="continuationSeparator" w:id="0">
    <w:p w14:paraId="6C264AA3" w14:textId="77777777" w:rsidR="00E47B4D" w:rsidRDefault="00E47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4D"/>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36586</TotalTime>
  <Pages>2</Pages>
  <Words>188</Words>
  <Characters>1074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4956</cp:revision>
  <cp:lastPrinted>2009-02-06T05:36:00Z</cp:lastPrinted>
  <dcterms:created xsi:type="dcterms:W3CDTF">2024-01-07T13:43:00Z</dcterms:created>
  <dcterms:modified xsi:type="dcterms:W3CDTF">2024-03-06T17:36:00Z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