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018C" w14:textId="0CF28E33" w:rsidR="00AE62B4" w:rsidRDefault="009877F6" w:rsidP="009877F6">
      <w:pPr>
        <w:rPr>
          <w:lang w:val="en-US"/>
        </w:rPr>
      </w:pPr>
      <w:r w:rsidRPr="009877F6">
        <w:rPr>
          <w:rFonts w:hint="eastAsia"/>
        </w:rPr>
        <w:t>Совершенствование</w:t>
      </w:r>
      <w:r w:rsidRPr="009877F6">
        <w:t xml:space="preserve"> </w:t>
      </w:r>
      <w:r w:rsidRPr="009877F6">
        <w:rPr>
          <w:rFonts w:hint="eastAsia"/>
        </w:rPr>
        <w:t>системы</w:t>
      </w:r>
      <w:r w:rsidRPr="009877F6">
        <w:t xml:space="preserve"> </w:t>
      </w:r>
      <w:r w:rsidRPr="009877F6">
        <w:rPr>
          <w:rFonts w:hint="eastAsia"/>
        </w:rPr>
        <w:t>медико</w:t>
      </w:r>
      <w:r w:rsidRPr="009877F6">
        <w:t>-</w:t>
      </w:r>
      <w:r w:rsidRPr="009877F6">
        <w:rPr>
          <w:rFonts w:hint="eastAsia"/>
        </w:rPr>
        <w:t>социальных</w:t>
      </w:r>
      <w:r w:rsidRPr="009877F6">
        <w:t xml:space="preserve"> </w:t>
      </w:r>
      <w:r w:rsidRPr="009877F6">
        <w:rPr>
          <w:rFonts w:hint="eastAsia"/>
        </w:rPr>
        <w:t>мероприятий</w:t>
      </w:r>
      <w:r w:rsidRPr="009877F6">
        <w:t xml:space="preserve"> </w:t>
      </w:r>
      <w:r w:rsidRPr="009877F6">
        <w:rPr>
          <w:rFonts w:hint="eastAsia"/>
        </w:rPr>
        <w:t>как</w:t>
      </w:r>
      <w:r w:rsidRPr="009877F6">
        <w:t xml:space="preserve"> </w:t>
      </w:r>
      <w:r w:rsidRPr="009877F6">
        <w:rPr>
          <w:rFonts w:hint="eastAsia"/>
        </w:rPr>
        <w:t>основы</w:t>
      </w:r>
      <w:r w:rsidRPr="009877F6">
        <w:t xml:space="preserve"> </w:t>
      </w:r>
      <w:r w:rsidRPr="009877F6">
        <w:rPr>
          <w:rFonts w:hint="eastAsia"/>
        </w:rPr>
        <w:t>управления</w:t>
      </w:r>
      <w:r w:rsidRPr="009877F6">
        <w:t xml:space="preserve"> </w:t>
      </w:r>
      <w:r w:rsidRPr="009877F6">
        <w:rPr>
          <w:rFonts w:hint="eastAsia"/>
        </w:rPr>
        <w:t>уроандрологического</w:t>
      </w:r>
      <w:r w:rsidRPr="009877F6">
        <w:t xml:space="preserve">, </w:t>
      </w:r>
      <w:r w:rsidRPr="009877F6">
        <w:rPr>
          <w:rFonts w:hint="eastAsia"/>
        </w:rPr>
        <w:t>репродуктивного</w:t>
      </w:r>
      <w:r w:rsidRPr="009877F6">
        <w:t xml:space="preserve"> </w:t>
      </w:r>
      <w:r w:rsidRPr="009877F6">
        <w:rPr>
          <w:rFonts w:hint="eastAsia"/>
        </w:rPr>
        <w:t>и</w:t>
      </w:r>
      <w:r w:rsidRPr="009877F6">
        <w:t xml:space="preserve"> </w:t>
      </w:r>
      <w:r w:rsidRPr="009877F6">
        <w:rPr>
          <w:rFonts w:hint="eastAsia"/>
        </w:rPr>
        <w:t>соматического</w:t>
      </w:r>
      <w:r w:rsidRPr="009877F6">
        <w:t xml:space="preserve"> </w:t>
      </w:r>
      <w:r w:rsidRPr="009877F6">
        <w:rPr>
          <w:rFonts w:hint="eastAsia"/>
        </w:rPr>
        <w:t>здоровья</w:t>
      </w:r>
      <w:r w:rsidRPr="009877F6">
        <w:t xml:space="preserve"> </w:t>
      </w:r>
      <w:r w:rsidRPr="009877F6">
        <w:rPr>
          <w:rFonts w:hint="eastAsia"/>
        </w:rPr>
        <w:t>мужского</w:t>
      </w:r>
      <w:r w:rsidRPr="009877F6">
        <w:t xml:space="preserve"> </w:t>
      </w:r>
      <w:r w:rsidRPr="009877F6">
        <w:rPr>
          <w:rFonts w:hint="eastAsia"/>
        </w:rPr>
        <w:t>населения</w:t>
      </w:r>
      <w:r w:rsidRPr="009877F6">
        <w:t xml:space="preserve"> </w:t>
      </w:r>
      <w:r w:rsidRPr="009877F6">
        <w:rPr>
          <w:rFonts w:hint="eastAsia"/>
        </w:rPr>
        <w:t>на</w:t>
      </w:r>
      <w:r w:rsidRPr="009877F6">
        <w:t xml:space="preserve"> </w:t>
      </w:r>
      <w:r w:rsidRPr="009877F6">
        <w:rPr>
          <w:rFonts w:hint="eastAsia"/>
        </w:rPr>
        <w:t>уровне</w:t>
      </w:r>
      <w:r w:rsidRPr="009877F6">
        <w:t xml:space="preserve"> </w:t>
      </w:r>
      <w:r w:rsidRPr="009877F6">
        <w:rPr>
          <w:rFonts w:hint="eastAsia"/>
        </w:rPr>
        <w:t>региона</w:t>
      </w:r>
      <w:r>
        <w:rPr>
          <w:lang w:val="en-US"/>
        </w:rPr>
        <w:t xml:space="preserve"> </w:t>
      </w:r>
      <w:r w:rsidRPr="009877F6">
        <w:rPr>
          <w:rFonts w:hint="eastAsia"/>
          <w:lang w:val="en-US"/>
        </w:rPr>
        <w:t>Валатин</w:t>
      </w:r>
      <w:r w:rsidRPr="009877F6">
        <w:rPr>
          <w:lang w:val="en-US"/>
        </w:rPr>
        <w:t xml:space="preserve">, </w:t>
      </w:r>
      <w:r w:rsidRPr="009877F6">
        <w:rPr>
          <w:rFonts w:hint="eastAsia"/>
          <w:lang w:val="en-US"/>
        </w:rPr>
        <w:t>Александр</w:t>
      </w:r>
      <w:r w:rsidRPr="009877F6">
        <w:rPr>
          <w:lang w:val="en-US"/>
        </w:rPr>
        <w:t xml:space="preserve"> </w:t>
      </w:r>
      <w:r w:rsidRPr="009877F6">
        <w:rPr>
          <w:rFonts w:hint="eastAsia"/>
          <w:lang w:val="en-US"/>
        </w:rPr>
        <w:t>Михайлович</w:t>
      </w:r>
    </w:p>
    <w:p w14:paraId="228BA4BA" w14:textId="77777777" w:rsidR="009877F6" w:rsidRDefault="009877F6" w:rsidP="009877F6">
      <w:r>
        <w:rPr>
          <w:rFonts w:hint="eastAsia"/>
        </w:rPr>
        <w:t>ОГЛАВЛЕНИЕ</w:t>
      </w:r>
      <w:r>
        <w:t xml:space="preserve"> </w:t>
      </w:r>
      <w:r>
        <w:rPr>
          <w:rFonts w:hint="eastAsia"/>
        </w:rPr>
        <w:t>ДИССЕРТАЦИИ</w:t>
      </w:r>
    </w:p>
    <w:p w14:paraId="623B356E" w14:textId="77777777" w:rsidR="009877F6" w:rsidRDefault="009877F6" w:rsidP="009877F6">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Валатин</w:t>
      </w:r>
      <w:r>
        <w:t xml:space="preserve">, </w:t>
      </w:r>
      <w:r>
        <w:rPr>
          <w:rFonts w:hint="eastAsia"/>
        </w:rPr>
        <w:t>Александр</w:t>
      </w:r>
      <w:r>
        <w:t xml:space="preserve"> </w:t>
      </w:r>
      <w:r>
        <w:rPr>
          <w:rFonts w:hint="eastAsia"/>
        </w:rPr>
        <w:t>Михайлович</w:t>
      </w:r>
    </w:p>
    <w:p w14:paraId="147DB034" w14:textId="77777777" w:rsidR="009877F6" w:rsidRDefault="009877F6" w:rsidP="009877F6">
      <w:r>
        <w:rPr>
          <w:rFonts w:hint="eastAsia"/>
        </w:rPr>
        <w:t>Список</w:t>
      </w:r>
      <w:r>
        <w:t xml:space="preserve"> </w:t>
      </w:r>
      <w:r>
        <w:rPr>
          <w:rFonts w:hint="eastAsia"/>
        </w:rPr>
        <w:t>сокращений</w:t>
      </w:r>
    </w:p>
    <w:p w14:paraId="34DD7C4E" w14:textId="77777777" w:rsidR="009877F6" w:rsidRDefault="009877F6" w:rsidP="009877F6"/>
    <w:p w14:paraId="2FF685C4" w14:textId="77777777" w:rsidR="009877F6" w:rsidRDefault="009877F6" w:rsidP="009877F6">
      <w:r>
        <w:rPr>
          <w:rFonts w:hint="eastAsia"/>
        </w:rPr>
        <w:t>Введение</w:t>
      </w:r>
    </w:p>
    <w:p w14:paraId="1F768A58" w14:textId="77777777" w:rsidR="009877F6" w:rsidRDefault="009877F6" w:rsidP="009877F6"/>
    <w:p w14:paraId="21A61927" w14:textId="77777777" w:rsidR="009877F6" w:rsidRDefault="009877F6" w:rsidP="009877F6">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МЕДИКО</w:t>
      </w:r>
      <w:r>
        <w:t>-</w:t>
      </w:r>
      <w:r>
        <w:rPr>
          <w:rFonts w:hint="eastAsia"/>
        </w:rPr>
        <w:t>СОЦИАЛЬНЫЕ</w:t>
      </w:r>
      <w:r>
        <w:t xml:space="preserve"> 11 </w:t>
      </w:r>
      <w:r>
        <w:rPr>
          <w:rFonts w:hint="eastAsia"/>
        </w:rPr>
        <w:t>ПРОБЛЕМЫ</w:t>
      </w:r>
      <w:r>
        <w:t xml:space="preserve"> </w:t>
      </w:r>
      <w:r>
        <w:rPr>
          <w:rFonts w:hint="eastAsia"/>
        </w:rPr>
        <w:t>ОХРАНЫ</w:t>
      </w:r>
      <w:r>
        <w:t xml:space="preserve"> </w:t>
      </w:r>
      <w:r>
        <w:rPr>
          <w:rFonts w:hint="eastAsia"/>
        </w:rPr>
        <w:t>ЗДОРОВЬЯ</w:t>
      </w:r>
      <w:r>
        <w:t xml:space="preserve"> </w:t>
      </w:r>
      <w:r>
        <w:rPr>
          <w:rFonts w:hint="eastAsia"/>
        </w:rPr>
        <w:t>МОЛОДЫХ</w:t>
      </w:r>
      <w:r>
        <w:t xml:space="preserve"> </w:t>
      </w:r>
      <w:r>
        <w:rPr>
          <w:rFonts w:hint="eastAsia"/>
        </w:rPr>
        <w:t>МУЖЧИН</w:t>
      </w:r>
      <w:r>
        <w:t xml:space="preserve"> </w:t>
      </w:r>
      <w:r>
        <w:rPr>
          <w:rFonts w:hint="eastAsia"/>
        </w:rPr>
        <w:t>КРУПНОГО</w:t>
      </w:r>
      <w:r>
        <w:t xml:space="preserve"> </w:t>
      </w:r>
      <w:r>
        <w:rPr>
          <w:rFonts w:hint="eastAsia"/>
        </w:rPr>
        <w:t>ГОРОДА</w:t>
      </w:r>
    </w:p>
    <w:p w14:paraId="7C1FB612" w14:textId="77777777" w:rsidR="009877F6" w:rsidRDefault="009877F6" w:rsidP="009877F6"/>
    <w:p w14:paraId="6798C6A0" w14:textId="77777777" w:rsidR="009877F6" w:rsidRDefault="009877F6" w:rsidP="009877F6">
      <w:r>
        <w:t xml:space="preserve">1.1. </w:t>
      </w:r>
      <w:r>
        <w:rPr>
          <w:rFonts w:hint="eastAsia"/>
        </w:rPr>
        <w:t>Медико</w:t>
      </w:r>
      <w:r>
        <w:t>-</w:t>
      </w:r>
      <w:r>
        <w:rPr>
          <w:rFonts w:hint="eastAsia"/>
        </w:rPr>
        <w:t>демографические</w:t>
      </w:r>
      <w:r>
        <w:t xml:space="preserve"> </w:t>
      </w:r>
      <w:r>
        <w:rPr>
          <w:rFonts w:hint="eastAsia"/>
        </w:rPr>
        <w:t>показатели</w:t>
      </w:r>
      <w:r>
        <w:t xml:space="preserve"> </w:t>
      </w:r>
      <w:r>
        <w:rPr>
          <w:rFonts w:hint="eastAsia"/>
        </w:rPr>
        <w:t>здоровья</w:t>
      </w:r>
      <w:r>
        <w:t xml:space="preserve"> 11 </w:t>
      </w:r>
      <w:r>
        <w:rPr>
          <w:rFonts w:hint="eastAsia"/>
        </w:rPr>
        <w:t>населения</w:t>
      </w:r>
    </w:p>
    <w:p w14:paraId="6B08CC27" w14:textId="77777777" w:rsidR="009877F6" w:rsidRDefault="009877F6" w:rsidP="009877F6"/>
    <w:p w14:paraId="4B8CE0D0" w14:textId="77777777" w:rsidR="009877F6" w:rsidRDefault="009877F6" w:rsidP="009877F6">
      <w:r>
        <w:t xml:space="preserve">1.2. </w:t>
      </w:r>
      <w:r>
        <w:rPr>
          <w:rFonts w:hint="eastAsia"/>
        </w:rPr>
        <w:t>Медико</w:t>
      </w:r>
      <w:r>
        <w:t>-</w:t>
      </w:r>
      <w:r>
        <w:rPr>
          <w:rFonts w:hint="eastAsia"/>
        </w:rPr>
        <w:t>социальные</w:t>
      </w:r>
      <w:r>
        <w:t xml:space="preserve"> </w:t>
      </w:r>
      <w:r>
        <w:rPr>
          <w:rFonts w:hint="eastAsia"/>
        </w:rPr>
        <w:t>факторы</w:t>
      </w:r>
      <w:r>
        <w:t xml:space="preserve">, </w:t>
      </w:r>
      <w:r>
        <w:rPr>
          <w:rFonts w:hint="eastAsia"/>
        </w:rPr>
        <w:t>определяющие</w:t>
      </w:r>
      <w:r>
        <w:t xml:space="preserve"> 14 </w:t>
      </w:r>
      <w:r>
        <w:rPr>
          <w:rFonts w:hint="eastAsia"/>
        </w:rPr>
        <w:t>нарушение</w:t>
      </w:r>
      <w:r>
        <w:t xml:space="preserve"> </w:t>
      </w:r>
      <w:r>
        <w:rPr>
          <w:rFonts w:hint="eastAsia"/>
        </w:rPr>
        <w:t>уроандрологического</w:t>
      </w:r>
      <w:r>
        <w:t xml:space="preserve">, </w:t>
      </w:r>
      <w:r>
        <w:rPr>
          <w:rFonts w:hint="eastAsia"/>
        </w:rPr>
        <w:t>репродуктивного</w:t>
      </w:r>
      <w:r>
        <w:t xml:space="preserve"> </w:t>
      </w:r>
      <w:r>
        <w:rPr>
          <w:rFonts w:hint="eastAsia"/>
        </w:rPr>
        <w:t>и</w:t>
      </w:r>
      <w:r>
        <w:t xml:space="preserve"> </w:t>
      </w:r>
      <w:r>
        <w:rPr>
          <w:rFonts w:hint="eastAsia"/>
        </w:rPr>
        <w:t>соматического</w:t>
      </w:r>
      <w:r>
        <w:t xml:space="preserve"> </w:t>
      </w:r>
      <w:r>
        <w:rPr>
          <w:rFonts w:hint="eastAsia"/>
        </w:rPr>
        <w:t>здоровья</w:t>
      </w:r>
      <w:r>
        <w:t xml:space="preserve"> </w:t>
      </w:r>
      <w:r>
        <w:rPr>
          <w:rFonts w:hint="eastAsia"/>
        </w:rPr>
        <w:t>молодых</w:t>
      </w:r>
      <w:r>
        <w:t xml:space="preserve"> </w:t>
      </w:r>
      <w:r>
        <w:rPr>
          <w:rFonts w:hint="eastAsia"/>
        </w:rPr>
        <w:t>мужчин</w:t>
      </w:r>
      <w:r>
        <w:t xml:space="preserve">, </w:t>
      </w:r>
      <w:r>
        <w:rPr>
          <w:rFonts w:hint="eastAsia"/>
        </w:rPr>
        <w:t>влияющие</w:t>
      </w:r>
      <w:r>
        <w:t xml:space="preserve"> </w:t>
      </w:r>
      <w:r>
        <w:rPr>
          <w:rFonts w:hint="eastAsia"/>
        </w:rPr>
        <w:t>на</w:t>
      </w:r>
      <w:r>
        <w:t xml:space="preserve"> </w:t>
      </w:r>
      <w:r>
        <w:rPr>
          <w:rFonts w:hint="eastAsia"/>
        </w:rPr>
        <w:t>состав</w:t>
      </w:r>
      <w:r>
        <w:t xml:space="preserve"> </w:t>
      </w:r>
      <w:r>
        <w:rPr>
          <w:rFonts w:hint="eastAsia"/>
        </w:rPr>
        <w:t>и</w:t>
      </w:r>
      <w:r>
        <w:t xml:space="preserve"> </w:t>
      </w:r>
      <w:r>
        <w:rPr>
          <w:rFonts w:hint="eastAsia"/>
        </w:rPr>
        <w:t>естественное</w:t>
      </w:r>
      <w:r>
        <w:t xml:space="preserve"> </w:t>
      </w:r>
      <w:r>
        <w:rPr>
          <w:rFonts w:hint="eastAsia"/>
        </w:rPr>
        <w:t>движение</w:t>
      </w:r>
      <w:r>
        <w:t xml:space="preserve"> </w:t>
      </w:r>
      <w:r>
        <w:rPr>
          <w:rFonts w:hint="eastAsia"/>
        </w:rPr>
        <w:t>населения</w:t>
      </w:r>
    </w:p>
    <w:p w14:paraId="76997416" w14:textId="77777777" w:rsidR="009877F6" w:rsidRDefault="009877F6" w:rsidP="009877F6"/>
    <w:p w14:paraId="780758BD" w14:textId="77777777" w:rsidR="009877F6" w:rsidRDefault="009877F6" w:rsidP="009877F6">
      <w:r>
        <w:t xml:space="preserve">1.3. </w:t>
      </w:r>
      <w:r>
        <w:rPr>
          <w:rFonts w:hint="eastAsia"/>
        </w:rPr>
        <w:t>Медико</w:t>
      </w:r>
      <w:r>
        <w:t>-</w:t>
      </w:r>
      <w:r>
        <w:rPr>
          <w:rFonts w:hint="eastAsia"/>
        </w:rPr>
        <w:t>социальные</w:t>
      </w:r>
      <w:r>
        <w:t xml:space="preserve"> </w:t>
      </w:r>
      <w:r>
        <w:rPr>
          <w:rFonts w:hint="eastAsia"/>
        </w:rPr>
        <w:t>проблемы</w:t>
      </w:r>
      <w:r>
        <w:t xml:space="preserve"> </w:t>
      </w:r>
      <w:r>
        <w:rPr>
          <w:rFonts w:hint="eastAsia"/>
        </w:rPr>
        <w:t>отцовства</w:t>
      </w:r>
      <w:r>
        <w:t xml:space="preserve"> </w:t>
      </w:r>
      <w:r>
        <w:rPr>
          <w:rFonts w:hint="eastAsia"/>
        </w:rPr>
        <w:t>у</w:t>
      </w:r>
      <w:r>
        <w:t xml:space="preserve"> </w:t>
      </w:r>
      <w:r>
        <w:rPr>
          <w:rFonts w:hint="eastAsia"/>
        </w:rPr>
        <w:t>молодых</w:t>
      </w:r>
      <w:r>
        <w:t xml:space="preserve"> 21 </w:t>
      </w:r>
      <w:r>
        <w:rPr>
          <w:rFonts w:hint="eastAsia"/>
        </w:rPr>
        <w:t>мужчин</w:t>
      </w:r>
    </w:p>
    <w:p w14:paraId="4CE44877" w14:textId="77777777" w:rsidR="009877F6" w:rsidRDefault="009877F6" w:rsidP="009877F6"/>
    <w:p w14:paraId="6CBCD62B" w14:textId="77777777" w:rsidR="009877F6" w:rsidRDefault="009877F6" w:rsidP="009877F6">
      <w:r>
        <w:t>1.</w:t>
      </w:r>
      <w:r>
        <w:rPr>
          <w:rFonts w:hint="eastAsia"/>
        </w:rPr>
        <w:t>З</w:t>
      </w:r>
      <w:r>
        <w:t>.</w:t>
      </w:r>
      <w:r>
        <w:rPr>
          <w:rFonts w:hint="eastAsia"/>
        </w:rPr>
        <w:t>Т</w:t>
      </w:r>
      <w:r>
        <w:t xml:space="preserve">. </w:t>
      </w:r>
      <w:r>
        <w:rPr>
          <w:rFonts w:hint="eastAsia"/>
        </w:rPr>
        <w:t>Социально</w:t>
      </w:r>
      <w:r>
        <w:t>-</w:t>
      </w:r>
      <w:r>
        <w:rPr>
          <w:rFonts w:hint="eastAsia"/>
        </w:rPr>
        <w:t>гигиенические</w:t>
      </w:r>
      <w:r>
        <w:t xml:space="preserve"> </w:t>
      </w:r>
      <w:r>
        <w:rPr>
          <w:rFonts w:hint="eastAsia"/>
        </w:rPr>
        <w:t>характеристики</w:t>
      </w:r>
      <w:r>
        <w:t xml:space="preserve">, </w:t>
      </w:r>
      <w:r>
        <w:rPr>
          <w:rFonts w:hint="eastAsia"/>
        </w:rPr>
        <w:t>образ</w:t>
      </w:r>
      <w:r>
        <w:t xml:space="preserve"> 21 </w:t>
      </w:r>
      <w:r>
        <w:rPr>
          <w:rFonts w:hint="eastAsia"/>
        </w:rPr>
        <w:t>жизни</w:t>
      </w:r>
      <w:r>
        <w:t xml:space="preserve"> </w:t>
      </w:r>
      <w:r>
        <w:rPr>
          <w:rFonts w:hint="eastAsia"/>
        </w:rPr>
        <w:t>—</w:t>
      </w:r>
      <w:r>
        <w:t xml:space="preserve"> </w:t>
      </w:r>
      <w:r>
        <w:rPr>
          <w:rFonts w:hint="eastAsia"/>
        </w:rPr>
        <w:t>факторы</w:t>
      </w:r>
      <w:r>
        <w:t xml:space="preserve">, </w:t>
      </w:r>
      <w:r>
        <w:rPr>
          <w:rFonts w:hint="eastAsia"/>
        </w:rPr>
        <w:t>влияющий</w:t>
      </w:r>
      <w:r>
        <w:t xml:space="preserve"> </w:t>
      </w:r>
      <w:r>
        <w:rPr>
          <w:rFonts w:hint="eastAsia"/>
        </w:rPr>
        <w:t>на</w:t>
      </w:r>
      <w:r>
        <w:t xml:space="preserve"> </w:t>
      </w:r>
      <w:r>
        <w:rPr>
          <w:rFonts w:hint="eastAsia"/>
        </w:rPr>
        <w:t>отцовство</w:t>
      </w:r>
      <w:r>
        <w:t xml:space="preserve"> 1.3.2. </w:t>
      </w:r>
      <w:r>
        <w:rPr>
          <w:rFonts w:hint="eastAsia"/>
        </w:rPr>
        <w:t>Состояние</w:t>
      </w:r>
      <w:r>
        <w:t xml:space="preserve"> </w:t>
      </w:r>
      <w:r>
        <w:rPr>
          <w:rFonts w:hint="eastAsia"/>
        </w:rPr>
        <w:t>общесоматического</w:t>
      </w:r>
      <w:r>
        <w:t xml:space="preserve"> </w:t>
      </w:r>
      <w:r>
        <w:rPr>
          <w:rFonts w:hint="eastAsia"/>
        </w:rPr>
        <w:t>и</w:t>
      </w:r>
      <w:r>
        <w:t xml:space="preserve"> 27 </w:t>
      </w:r>
      <w:r>
        <w:rPr>
          <w:rFonts w:hint="eastAsia"/>
        </w:rPr>
        <w:t>репродуктивного</w:t>
      </w:r>
      <w:r>
        <w:t xml:space="preserve"> </w:t>
      </w:r>
      <w:r>
        <w:rPr>
          <w:rFonts w:hint="eastAsia"/>
        </w:rPr>
        <w:t>здоровья</w:t>
      </w:r>
      <w:r>
        <w:t xml:space="preserve"> </w:t>
      </w:r>
      <w:r>
        <w:rPr>
          <w:rFonts w:hint="eastAsia"/>
        </w:rPr>
        <w:t>молодых</w:t>
      </w:r>
      <w:r>
        <w:t xml:space="preserve"> </w:t>
      </w:r>
      <w:r>
        <w:rPr>
          <w:rFonts w:hint="eastAsia"/>
        </w:rPr>
        <w:t>мужчин</w:t>
      </w:r>
      <w:r>
        <w:t xml:space="preserve">, </w:t>
      </w:r>
      <w:r>
        <w:rPr>
          <w:rFonts w:hint="eastAsia"/>
        </w:rPr>
        <w:t>как</w:t>
      </w:r>
      <w:r>
        <w:t xml:space="preserve"> </w:t>
      </w:r>
      <w:r>
        <w:rPr>
          <w:rFonts w:hint="eastAsia"/>
        </w:rPr>
        <w:t>фактор</w:t>
      </w:r>
      <w:r>
        <w:t xml:space="preserve">, </w:t>
      </w:r>
      <w:r>
        <w:rPr>
          <w:rFonts w:hint="eastAsia"/>
        </w:rPr>
        <w:t>влияющий</w:t>
      </w:r>
      <w:r>
        <w:t xml:space="preserve"> </w:t>
      </w:r>
      <w:r>
        <w:rPr>
          <w:rFonts w:hint="eastAsia"/>
        </w:rPr>
        <w:t>на</w:t>
      </w:r>
      <w:r>
        <w:t xml:space="preserve"> </w:t>
      </w:r>
      <w:r>
        <w:rPr>
          <w:rFonts w:hint="eastAsia"/>
        </w:rPr>
        <w:t>рождаемость</w:t>
      </w:r>
      <w:r>
        <w:t xml:space="preserve"> </w:t>
      </w:r>
      <w:r>
        <w:rPr>
          <w:rFonts w:hint="eastAsia"/>
        </w:rPr>
        <w:t>и</w:t>
      </w:r>
      <w:r>
        <w:t xml:space="preserve"> </w:t>
      </w:r>
      <w:r>
        <w:rPr>
          <w:rFonts w:hint="eastAsia"/>
        </w:rPr>
        <w:t>репродуктивные</w:t>
      </w:r>
      <w:r>
        <w:t xml:space="preserve"> </w:t>
      </w:r>
      <w:r>
        <w:rPr>
          <w:rFonts w:hint="eastAsia"/>
        </w:rPr>
        <w:t>потери</w:t>
      </w:r>
    </w:p>
    <w:p w14:paraId="237120C4" w14:textId="77777777" w:rsidR="009877F6" w:rsidRDefault="009877F6" w:rsidP="009877F6"/>
    <w:p w14:paraId="4602BD78" w14:textId="77777777" w:rsidR="009877F6" w:rsidRDefault="009877F6" w:rsidP="009877F6">
      <w:r>
        <w:rPr>
          <w:rFonts w:hint="eastAsia"/>
        </w:rPr>
        <w:t>ГЛАВА</w:t>
      </w:r>
      <w:r>
        <w:t xml:space="preserve"> 2. </w:t>
      </w:r>
      <w:r>
        <w:rPr>
          <w:rFonts w:hint="eastAsia"/>
        </w:rPr>
        <w:t>ОБЪЕМ</w:t>
      </w:r>
      <w:r>
        <w:t xml:space="preserve">, </w:t>
      </w:r>
      <w:r>
        <w:rPr>
          <w:rFonts w:hint="eastAsia"/>
        </w:rPr>
        <w:t>МАТЕРИАЛЫ</w:t>
      </w:r>
      <w:r>
        <w:t xml:space="preserve"> </w:t>
      </w:r>
      <w:r>
        <w:rPr>
          <w:rFonts w:hint="eastAsia"/>
        </w:rPr>
        <w:t>И</w:t>
      </w:r>
      <w:r>
        <w:t xml:space="preserve"> </w:t>
      </w:r>
      <w:r>
        <w:rPr>
          <w:rFonts w:hint="eastAsia"/>
        </w:rPr>
        <w:t>МЕТОДЫ</w:t>
      </w:r>
      <w:r>
        <w:t xml:space="preserve"> 34 </w:t>
      </w:r>
      <w:r>
        <w:rPr>
          <w:rFonts w:hint="eastAsia"/>
        </w:rPr>
        <w:t>ИССЛЕДОВАНИЯ</w:t>
      </w:r>
    </w:p>
    <w:p w14:paraId="722B7C42" w14:textId="77777777" w:rsidR="009877F6" w:rsidRDefault="009877F6" w:rsidP="009877F6"/>
    <w:p w14:paraId="094ADDC0" w14:textId="77777777" w:rsidR="009877F6" w:rsidRDefault="009877F6" w:rsidP="009877F6">
      <w:r>
        <w:rPr>
          <w:rFonts w:hint="eastAsia"/>
        </w:rPr>
        <w:t>ГЛАВА</w:t>
      </w:r>
      <w:r>
        <w:t xml:space="preserve"> 3. </w:t>
      </w:r>
      <w:r>
        <w:rPr>
          <w:rFonts w:hint="eastAsia"/>
        </w:rPr>
        <w:t>МЕДИКО</w:t>
      </w:r>
      <w:r>
        <w:t>-</w:t>
      </w:r>
      <w:r>
        <w:rPr>
          <w:rFonts w:hint="eastAsia"/>
        </w:rPr>
        <w:t>СОЦИАЛЬНАЯ</w:t>
      </w:r>
      <w:r>
        <w:t xml:space="preserve"> </w:t>
      </w:r>
      <w:r>
        <w:rPr>
          <w:rFonts w:hint="eastAsia"/>
        </w:rPr>
        <w:t>ХАРАКТЕРИСТИКА</w:t>
      </w:r>
      <w:r>
        <w:t xml:space="preserve"> 42 </w:t>
      </w:r>
      <w:r>
        <w:rPr>
          <w:rFonts w:hint="eastAsia"/>
        </w:rPr>
        <w:t>ЗДОРОВЬЯ</w:t>
      </w:r>
      <w:r>
        <w:t xml:space="preserve"> </w:t>
      </w:r>
      <w:r>
        <w:rPr>
          <w:rFonts w:hint="eastAsia"/>
        </w:rPr>
        <w:t>МУЖЧИН</w:t>
      </w:r>
      <w:r>
        <w:t xml:space="preserve"> </w:t>
      </w:r>
      <w:r>
        <w:rPr>
          <w:rFonts w:hint="eastAsia"/>
        </w:rPr>
        <w:t>«</w:t>
      </w:r>
      <w:r>
        <w:rPr>
          <w:rFonts w:hint="eastAsia"/>
        </w:rPr>
        <w:t>РЕПРОДУКТИВНОГО</w:t>
      </w:r>
      <w:r>
        <w:t xml:space="preserve"> </w:t>
      </w:r>
      <w:r>
        <w:rPr>
          <w:rFonts w:hint="eastAsia"/>
        </w:rPr>
        <w:t>ВОЗРАСТА</w:t>
      </w:r>
      <w:r>
        <w:t xml:space="preserve"> </w:t>
      </w:r>
      <w:r>
        <w:rPr>
          <w:rFonts w:hint="eastAsia"/>
        </w:rPr>
        <w:t>И</w:t>
      </w:r>
      <w:r>
        <w:t xml:space="preserve"> </w:t>
      </w:r>
      <w:r>
        <w:rPr>
          <w:rFonts w:hint="eastAsia"/>
        </w:rPr>
        <w:t>ФАКТОРЫ</w:t>
      </w:r>
      <w:r>
        <w:t xml:space="preserve"> </w:t>
      </w:r>
      <w:r>
        <w:rPr>
          <w:rFonts w:hint="eastAsia"/>
        </w:rPr>
        <w:t>ЕГО</w:t>
      </w:r>
      <w:r>
        <w:t xml:space="preserve"> </w:t>
      </w:r>
      <w:r>
        <w:rPr>
          <w:rFonts w:hint="eastAsia"/>
        </w:rPr>
        <w:t>ОПРЕДЕЛЯЮЩИЕ</w:t>
      </w:r>
    </w:p>
    <w:p w14:paraId="1829C646" w14:textId="77777777" w:rsidR="009877F6" w:rsidRDefault="009877F6" w:rsidP="009877F6"/>
    <w:p w14:paraId="15A835C3" w14:textId="77777777" w:rsidR="009877F6" w:rsidRDefault="009877F6" w:rsidP="009877F6">
      <w:r>
        <w:t xml:space="preserve">3.1. </w:t>
      </w:r>
      <w:r>
        <w:rPr>
          <w:rFonts w:hint="eastAsia"/>
        </w:rPr>
        <w:t>Динамика</w:t>
      </w:r>
      <w:r>
        <w:t xml:space="preserve"> </w:t>
      </w:r>
      <w:r>
        <w:rPr>
          <w:rFonts w:hint="eastAsia"/>
        </w:rPr>
        <w:t>компонентов</w:t>
      </w:r>
      <w:r>
        <w:t xml:space="preserve"> </w:t>
      </w:r>
      <w:r>
        <w:rPr>
          <w:rFonts w:hint="eastAsia"/>
        </w:rPr>
        <w:t>социально</w:t>
      </w:r>
      <w:r>
        <w:t>-</w:t>
      </w:r>
      <w:r>
        <w:rPr>
          <w:rFonts w:hint="eastAsia"/>
        </w:rPr>
        <w:t>гигиенической</w:t>
      </w:r>
      <w:r>
        <w:t xml:space="preserve"> 42 </w:t>
      </w:r>
      <w:r>
        <w:rPr>
          <w:rFonts w:hint="eastAsia"/>
        </w:rPr>
        <w:t>характеристики</w:t>
      </w:r>
      <w:r>
        <w:t xml:space="preserve"> </w:t>
      </w:r>
      <w:r>
        <w:rPr>
          <w:rFonts w:hint="eastAsia"/>
        </w:rPr>
        <w:t>у</w:t>
      </w:r>
      <w:r>
        <w:t xml:space="preserve"> </w:t>
      </w:r>
      <w:r>
        <w:rPr>
          <w:rFonts w:hint="eastAsia"/>
        </w:rPr>
        <w:t>молодых</w:t>
      </w:r>
      <w:r>
        <w:t xml:space="preserve"> </w:t>
      </w:r>
      <w:r>
        <w:rPr>
          <w:rFonts w:hint="eastAsia"/>
        </w:rPr>
        <w:t>мужчин</w:t>
      </w:r>
      <w:r>
        <w:t xml:space="preserve"> </w:t>
      </w:r>
      <w:r>
        <w:rPr>
          <w:rFonts w:hint="eastAsia"/>
        </w:rPr>
        <w:t>с</w:t>
      </w:r>
      <w:r>
        <w:t xml:space="preserve"> </w:t>
      </w:r>
      <w:r>
        <w:rPr>
          <w:rFonts w:hint="eastAsia"/>
        </w:rPr>
        <w:t>позиции</w:t>
      </w:r>
      <w:r>
        <w:t xml:space="preserve"> </w:t>
      </w:r>
      <w:r>
        <w:rPr>
          <w:rFonts w:hint="eastAsia"/>
        </w:rPr>
        <w:t>значимости</w:t>
      </w:r>
      <w:r>
        <w:t xml:space="preserve"> </w:t>
      </w:r>
      <w:r>
        <w:rPr>
          <w:rFonts w:hint="eastAsia"/>
        </w:rPr>
        <w:t>их</w:t>
      </w:r>
      <w:r>
        <w:t xml:space="preserve"> </w:t>
      </w:r>
      <w:r>
        <w:rPr>
          <w:rFonts w:hint="eastAsia"/>
        </w:rPr>
        <w:t>в</w:t>
      </w:r>
      <w:r>
        <w:t xml:space="preserve"> </w:t>
      </w:r>
      <w:r>
        <w:rPr>
          <w:rFonts w:hint="eastAsia"/>
        </w:rPr>
        <w:t>формированиифакторов</w:t>
      </w:r>
      <w:r>
        <w:t xml:space="preserve"> </w:t>
      </w:r>
      <w:r>
        <w:rPr>
          <w:rFonts w:hint="eastAsia"/>
        </w:rPr>
        <w:t>риска</w:t>
      </w:r>
      <w:r>
        <w:t xml:space="preserve"> </w:t>
      </w:r>
      <w:r>
        <w:rPr>
          <w:rFonts w:hint="eastAsia"/>
        </w:rPr>
        <w:t>нарушения</w:t>
      </w:r>
      <w:r>
        <w:t xml:space="preserve"> </w:t>
      </w:r>
      <w:r>
        <w:rPr>
          <w:rFonts w:hint="eastAsia"/>
        </w:rPr>
        <w:t>репродуктивного</w:t>
      </w:r>
      <w:r>
        <w:t xml:space="preserve"> </w:t>
      </w:r>
      <w:r>
        <w:rPr>
          <w:rFonts w:hint="eastAsia"/>
        </w:rPr>
        <w:t>здоровья</w:t>
      </w:r>
    </w:p>
    <w:p w14:paraId="71233482" w14:textId="77777777" w:rsidR="009877F6" w:rsidRDefault="009877F6" w:rsidP="009877F6"/>
    <w:p w14:paraId="6EA241AE" w14:textId="77777777" w:rsidR="009877F6" w:rsidRDefault="009877F6" w:rsidP="009877F6">
      <w:r>
        <w:t xml:space="preserve">3.2. </w:t>
      </w:r>
      <w:r>
        <w:rPr>
          <w:rFonts w:hint="eastAsia"/>
        </w:rPr>
        <w:t>Анализ</w:t>
      </w:r>
      <w:r>
        <w:t xml:space="preserve"> </w:t>
      </w:r>
      <w:r>
        <w:rPr>
          <w:rFonts w:hint="eastAsia"/>
        </w:rPr>
        <w:t>состояния</w:t>
      </w:r>
      <w:r>
        <w:t xml:space="preserve"> </w:t>
      </w:r>
      <w:r>
        <w:rPr>
          <w:rFonts w:hint="eastAsia"/>
        </w:rPr>
        <w:t>репродуктивного</w:t>
      </w:r>
      <w:r>
        <w:t xml:space="preserve"> </w:t>
      </w:r>
      <w:r>
        <w:rPr>
          <w:rFonts w:hint="eastAsia"/>
        </w:rPr>
        <w:t>и</w:t>
      </w:r>
      <w:r>
        <w:t xml:space="preserve"> </w:t>
      </w:r>
      <w:r>
        <w:rPr>
          <w:rFonts w:hint="eastAsia"/>
        </w:rPr>
        <w:t>соматического</w:t>
      </w:r>
      <w:r>
        <w:t xml:space="preserve"> 60 </w:t>
      </w:r>
      <w:r>
        <w:rPr>
          <w:rFonts w:hint="eastAsia"/>
        </w:rPr>
        <w:t>здоровья</w:t>
      </w:r>
      <w:r>
        <w:t xml:space="preserve"> </w:t>
      </w:r>
      <w:r>
        <w:rPr>
          <w:rFonts w:hint="eastAsia"/>
        </w:rPr>
        <w:t>молодых</w:t>
      </w:r>
      <w:r>
        <w:t xml:space="preserve"> </w:t>
      </w:r>
      <w:r>
        <w:rPr>
          <w:rFonts w:hint="eastAsia"/>
        </w:rPr>
        <w:t>мужчин</w:t>
      </w:r>
      <w:r>
        <w:t xml:space="preserve"> </w:t>
      </w:r>
      <w:r>
        <w:rPr>
          <w:rFonts w:hint="eastAsia"/>
        </w:rPr>
        <w:t>и</w:t>
      </w:r>
      <w:r>
        <w:t xml:space="preserve"> </w:t>
      </w:r>
      <w:r>
        <w:rPr>
          <w:rFonts w:hint="eastAsia"/>
        </w:rPr>
        <w:t>тенденций</w:t>
      </w:r>
      <w:r>
        <w:t xml:space="preserve"> </w:t>
      </w:r>
      <w:r>
        <w:rPr>
          <w:rFonts w:hint="eastAsia"/>
        </w:rPr>
        <w:t>по</w:t>
      </w:r>
      <w:r>
        <w:t xml:space="preserve"> </w:t>
      </w:r>
      <w:r>
        <w:rPr>
          <w:rFonts w:hint="eastAsia"/>
        </w:rPr>
        <w:t>данным</w:t>
      </w:r>
      <w:r>
        <w:t xml:space="preserve"> </w:t>
      </w:r>
      <w:r>
        <w:rPr>
          <w:rFonts w:hint="eastAsia"/>
        </w:rPr>
        <w:t>самооценки</w:t>
      </w:r>
      <w:r>
        <w:t xml:space="preserve"> </w:t>
      </w:r>
      <w:r>
        <w:rPr>
          <w:rFonts w:hint="eastAsia"/>
        </w:rPr>
        <w:t>с</w:t>
      </w:r>
      <w:r>
        <w:t xml:space="preserve"> </w:t>
      </w:r>
      <w:r>
        <w:rPr>
          <w:rFonts w:hint="eastAsia"/>
        </w:rPr>
        <w:t>позиций</w:t>
      </w:r>
      <w:r>
        <w:t xml:space="preserve"> </w:t>
      </w:r>
      <w:r>
        <w:rPr>
          <w:rFonts w:hint="eastAsia"/>
        </w:rPr>
        <w:t>формирования</w:t>
      </w:r>
      <w:r>
        <w:t xml:space="preserve"> </w:t>
      </w:r>
      <w:r>
        <w:rPr>
          <w:rFonts w:hint="eastAsia"/>
        </w:rPr>
        <w:t>факторов</w:t>
      </w:r>
      <w:r>
        <w:t xml:space="preserve"> </w:t>
      </w:r>
      <w:r>
        <w:rPr>
          <w:rFonts w:hint="eastAsia"/>
        </w:rPr>
        <w:t>риска</w:t>
      </w:r>
      <w:r>
        <w:t xml:space="preserve"> </w:t>
      </w:r>
      <w:r>
        <w:rPr>
          <w:rFonts w:hint="eastAsia"/>
        </w:rPr>
        <w:t>нарушений</w:t>
      </w:r>
      <w:r>
        <w:t xml:space="preserve"> </w:t>
      </w:r>
      <w:r>
        <w:rPr>
          <w:rFonts w:hint="eastAsia"/>
        </w:rPr>
        <w:t>репродуктивного</w:t>
      </w:r>
      <w:r>
        <w:t xml:space="preserve"> </w:t>
      </w:r>
      <w:r>
        <w:rPr>
          <w:rFonts w:hint="eastAsia"/>
        </w:rPr>
        <w:t>здоровья</w:t>
      </w:r>
    </w:p>
    <w:p w14:paraId="61BEA420" w14:textId="77777777" w:rsidR="009877F6" w:rsidRDefault="009877F6" w:rsidP="009877F6"/>
    <w:p w14:paraId="69AB3976" w14:textId="77777777" w:rsidR="009877F6" w:rsidRDefault="009877F6" w:rsidP="009877F6">
      <w:r>
        <w:t xml:space="preserve">3.3. </w:t>
      </w:r>
      <w:r>
        <w:rPr>
          <w:rFonts w:hint="eastAsia"/>
        </w:rPr>
        <w:t>Анализ</w:t>
      </w:r>
      <w:r>
        <w:t xml:space="preserve"> </w:t>
      </w:r>
      <w:r>
        <w:rPr>
          <w:rFonts w:hint="eastAsia"/>
        </w:rPr>
        <w:t>заболеваемости</w:t>
      </w:r>
      <w:r>
        <w:t xml:space="preserve"> </w:t>
      </w:r>
      <w:r>
        <w:rPr>
          <w:rFonts w:hint="eastAsia"/>
        </w:rPr>
        <w:t>молодого</w:t>
      </w:r>
      <w:r>
        <w:t xml:space="preserve"> </w:t>
      </w:r>
      <w:r>
        <w:rPr>
          <w:rFonts w:hint="eastAsia"/>
        </w:rPr>
        <w:t>мужского</w:t>
      </w:r>
      <w:r>
        <w:t xml:space="preserve"> </w:t>
      </w:r>
      <w:r>
        <w:rPr>
          <w:rFonts w:hint="eastAsia"/>
        </w:rPr>
        <w:t>населения</w:t>
      </w:r>
      <w:r>
        <w:t xml:space="preserve"> 68 </w:t>
      </w:r>
      <w:r>
        <w:rPr>
          <w:rFonts w:hint="eastAsia"/>
        </w:rPr>
        <w:t>крупного</w:t>
      </w:r>
      <w:r>
        <w:t xml:space="preserve"> </w:t>
      </w:r>
      <w:r>
        <w:rPr>
          <w:rFonts w:hint="eastAsia"/>
        </w:rPr>
        <w:t>города</w:t>
      </w:r>
    </w:p>
    <w:p w14:paraId="68C85BE6" w14:textId="77777777" w:rsidR="009877F6" w:rsidRDefault="009877F6" w:rsidP="009877F6"/>
    <w:p w14:paraId="697A864E" w14:textId="77777777" w:rsidR="009877F6" w:rsidRDefault="009877F6" w:rsidP="009877F6">
      <w:r>
        <w:t xml:space="preserve">3.4.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здоровья</w:t>
      </w:r>
      <w:r>
        <w:t xml:space="preserve"> </w:t>
      </w:r>
      <w:r>
        <w:rPr>
          <w:rFonts w:hint="eastAsia"/>
        </w:rPr>
        <w:t>у</w:t>
      </w:r>
      <w:r>
        <w:t xml:space="preserve"> </w:t>
      </w:r>
      <w:r>
        <w:rPr>
          <w:rFonts w:hint="eastAsia"/>
        </w:rPr>
        <w:t>молодых</w:t>
      </w:r>
      <w:r>
        <w:t xml:space="preserve"> 74 </w:t>
      </w:r>
      <w:r>
        <w:rPr>
          <w:rFonts w:hint="eastAsia"/>
        </w:rPr>
        <w:t>мужчин</w:t>
      </w:r>
      <w:r>
        <w:t xml:space="preserve"> </w:t>
      </w:r>
      <w:r>
        <w:rPr>
          <w:rFonts w:hint="eastAsia"/>
        </w:rPr>
        <w:t>крупного</w:t>
      </w:r>
      <w:r>
        <w:t xml:space="preserve"> </w:t>
      </w:r>
      <w:r>
        <w:rPr>
          <w:rFonts w:hint="eastAsia"/>
        </w:rPr>
        <w:t>города</w:t>
      </w:r>
      <w:r>
        <w:t xml:space="preserve"> </w:t>
      </w:r>
      <w:r>
        <w:rPr>
          <w:rFonts w:hint="eastAsia"/>
        </w:rPr>
        <w:t>по</w:t>
      </w:r>
      <w:r>
        <w:t xml:space="preserve"> </w:t>
      </w:r>
      <w:r>
        <w:rPr>
          <w:rFonts w:hint="eastAsia"/>
        </w:rPr>
        <w:t>данным</w:t>
      </w:r>
      <w:r>
        <w:t xml:space="preserve"> </w:t>
      </w:r>
      <w:r>
        <w:rPr>
          <w:rFonts w:hint="eastAsia"/>
        </w:rPr>
        <w:t>осмотра</w:t>
      </w:r>
      <w:r>
        <w:t xml:space="preserve"> </w:t>
      </w:r>
      <w:r>
        <w:rPr>
          <w:rFonts w:hint="eastAsia"/>
        </w:rPr>
        <w:t>с</w:t>
      </w:r>
      <w:r>
        <w:t xml:space="preserve"> </w:t>
      </w:r>
      <w:r>
        <w:rPr>
          <w:rFonts w:hint="eastAsia"/>
        </w:rPr>
        <w:t>позиций</w:t>
      </w:r>
      <w:r>
        <w:t xml:space="preserve"> </w:t>
      </w:r>
      <w:r>
        <w:rPr>
          <w:rFonts w:hint="eastAsia"/>
        </w:rPr>
        <w:t>формирования</w:t>
      </w:r>
      <w:r>
        <w:t xml:space="preserve"> </w:t>
      </w:r>
      <w:r>
        <w:rPr>
          <w:rFonts w:hint="eastAsia"/>
        </w:rPr>
        <w:t>факторов</w:t>
      </w:r>
      <w:r>
        <w:t xml:space="preserve"> </w:t>
      </w:r>
      <w:r>
        <w:rPr>
          <w:rFonts w:hint="eastAsia"/>
        </w:rPr>
        <w:t>риска</w:t>
      </w:r>
      <w:r>
        <w:t xml:space="preserve"> </w:t>
      </w:r>
      <w:r>
        <w:rPr>
          <w:rFonts w:hint="eastAsia"/>
        </w:rPr>
        <w:t>нарушения</w:t>
      </w:r>
      <w:r>
        <w:t xml:space="preserve"> </w:t>
      </w:r>
      <w:r>
        <w:rPr>
          <w:rFonts w:hint="eastAsia"/>
        </w:rPr>
        <w:t>репродуктивного</w:t>
      </w:r>
      <w:r>
        <w:t xml:space="preserve"> </w:t>
      </w:r>
      <w:r>
        <w:rPr>
          <w:rFonts w:hint="eastAsia"/>
        </w:rPr>
        <w:t>здоровья</w:t>
      </w:r>
    </w:p>
    <w:p w14:paraId="1C7F52ED" w14:textId="77777777" w:rsidR="009877F6" w:rsidRDefault="009877F6" w:rsidP="009877F6"/>
    <w:p w14:paraId="5B9D19D9" w14:textId="77777777" w:rsidR="009877F6" w:rsidRDefault="009877F6" w:rsidP="009877F6">
      <w:r>
        <w:rPr>
          <w:rFonts w:hint="eastAsia"/>
        </w:rPr>
        <w:t>ГЛАВА</w:t>
      </w:r>
      <w:r>
        <w:t xml:space="preserve"> 4. </w:t>
      </w:r>
      <w:r>
        <w:rPr>
          <w:rFonts w:hint="eastAsia"/>
        </w:rPr>
        <w:t>СРАВНИТЕЛЬНЫЙ</w:t>
      </w:r>
      <w:r>
        <w:t xml:space="preserve"> </w:t>
      </w:r>
      <w:r>
        <w:rPr>
          <w:rFonts w:hint="eastAsia"/>
        </w:rPr>
        <w:t>АНАЛИЗ</w:t>
      </w:r>
      <w:r>
        <w:t xml:space="preserve"> </w:t>
      </w:r>
      <w:r>
        <w:rPr>
          <w:rFonts w:hint="eastAsia"/>
        </w:rPr>
        <w:t>МЕДИКО</w:t>
      </w:r>
      <w:r>
        <w:t xml:space="preserve">- 82 </w:t>
      </w:r>
      <w:r>
        <w:rPr>
          <w:rFonts w:hint="eastAsia"/>
        </w:rPr>
        <w:t>СОЦИАЛЬНЫХ</w:t>
      </w:r>
      <w:r>
        <w:t xml:space="preserve"> </w:t>
      </w:r>
      <w:r>
        <w:rPr>
          <w:rFonts w:hint="eastAsia"/>
        </w:rPr>
        <w:t>ПРОБЛЕМ</w:t>
      </w:r>
      <w:r>
        <w:t xml:space="preserve"> </w:t>
      </w:r>
      <w:r>
        <w:rPr>
          <w:rFonts w:hint="eastAsia"/>
        </w:rPr>
        <w:t>ОТЦОВСТВА</w:t>
      </w:r>
      <w:r>
        <w:t xml:space="preserve"> </w:t>
      </w:r>
      <w:r>
        <w:rPr>
          <w:rFonts w:hint="eastAsia"/>
        </w:rPr>
        <w:t>В</w:t>
      </w:r>
      <w:r>
        <w:t xml:space="preserve"> </w:t>
      </w:r>
      <w:r>
        <w:rPr>
          <w:rFonts w:hint="eastAsia"/>
        </w:rPr>
        <w:t>РАННИЙ</w:t>
      </w:r>
      <w:r>
        <w:t xml:space="preserve"> </w:t>
      </w:r>
      <w:r>
        <w:rPr>
          <w:rFonts w:hint="eastAsia"/>
        </w:rPr>
        <w:t>И</w:t>
      </w:r>
      <w:r>
        <w:t xml:space="preserve"> </w:t>
      </w:r>
      <w:r>
        <w:rPr>
          <w:rFonts w:hint="eastAsia"/>
        </w:rPr>
        <w:t>АКТИВНЫЙ</w:t>
      </w:r>
      <w:r>
        <w:t xml:space="preserve"> </w:t>
      </w:r>
      <w:r>
        <w:rPr>
          <w:rFonts w:hint="eastAsia"/>
        </w:rPr>
        <w:t>РЕПРОДУКТИВНЫЕ</w:t>
      </w:r>
      <w:r>
        <w:t xml:space="preserve"> </w:t>
      </w:r>
      <w:r>
        <w:rPr>
          <w:rFonts w:hint="eastAsia"/>
        </w:rPr>
        <w:t>ПЕРИОДЫ</w:t>
      </w:r>
    </w:p>
    <w:p w14:paraId="34F58C2C" w14:textId="77777777" w:rsidR="009877F6" w:rsidRDefault="009877F6" w:rsidP="009877F6"/>
    <w:p w14:paraId="4B0F54DE" w14:textId="77777777" w:rsidR="009877F6" w:rsidRDefault="009877F6" w:rsidP="009877F6">
      <w:r>
        <w:rPr>
          <w:rFonts w:hint="eastAsia"/>
        </w:rPr>
        <w:t>ГЛАВА</w:t>
      </w:r>
      <w:r>
        <w:t xml:space="preserve"> 5. </w:t>
      </w:r>
      <w:r>
        <w:rPr>
          <w:rFonts w:hint="eastAsia"/>
        </w:rPr>
        <w:t>СОВЕРШЕНСТВОВАНИЕ</w:t>
      </w:r>
      <w:r>
        <w:t xml:space="preserve"> </w:t>
      </w:r>
      <w:r>
        <w:rPr>
          <w:rFonts w:hint="eastAsia"/>
        </w:rPr>
        <w:t>КАЧЕСТВА</w:t>
      </w:r>
      <w:r>
        <w:t xml:space="preserve"> 93 </w:t>
      </w:r>
      <w:r>
        <w:rPr>
          <w:rFonts w:hint="eastAsia"/>
        </w:rPr>
        <w:t>ДИСПАНСЕРИЗАЦИИ</w:t>
      </w:r>
      <w:r>
        <w:t xml:space="preserve"> </w:t>
      </w:r>
      <w:r>
        <w:rPr>
          <w:rFonts w:hint="eastAsia"/>
        </w:rPr>
        <w:t>МОЛОДЫХ</w:t>
      </w:r>
      <w:r>
        <w:t xml:space="preserve"> </w:t>
      </w:r>
      <w:r>
        <w:rPr>
          <w:rFonts w:hint="eastAsia"/>
        </w:rPr>
        <w:t>МУЖЧИН</w:t>
      </w:r>
      <w:r>
        <w:t xml:space="preserve"> </w:t>
      </w:r>
      <w:r>
        <w:rPr>
          <w:rFonts w:hint="eastAsia"/>
        </w:rPr>
        <w:t>КРУПНОГО</w:t>
      </w:r>
      <w:r>
        <w:t xml:space="preserve"> </w:t>
      </w:r>
      <w:r>
        <w:rPr>
          <w:rFonts w:hint="eastAsia"/>
        </w:rPr>
        <w:t>ГООДА</w:t>
      </w:r>
      <w:r>
        <w:t>.</w:t>
      </w:r>
    </w:p>
    <w:p w14:paraId="26379D2B" w14:textId="77777777" w:rsidR="009877F6" w:rsidRDefault="009877F6" w:rsidP="009877F6"/>
    <w:p w14:paraId="3E955044" w14:textId="77777777" w:rsidR="009877F6" w:rsidRDefault="009877F6" w:rsidP="009877F6">
      <w:r>
        <w:t xml:space="preserve">5.1. </w:t>
      </w:r>
      <w:r>
        <w:rPr>
          <w:rFonts w:hint="eastAsia"/>
        </w:rPr>
        <w:t>Анализ</w:t>
      </w:r>
      <w:r>
        <w:t xml:space="preserve"> </w:t>
      </w:r>
      <w:r>
        <w:rPr>
          <w:rFonts w:hint="eastAsia"/>
        </w:rPr>
        <w:t>качества</w:t>
      </w:r>
      <w:r>
        <w:t xml:space="preserve"> </w:t>
      </w:r>
      <w:r>
        <w:rPr>
          <w:rFonts w:hint="eastAsia"/>
        </w:rPr>
        <w:t>диспансеризации</w:t>
      </w:r>
      <w:r>
        <w:t xml:space="preserve"> </w:t>
      </w:r>
      <w:r>
        <w:rPr>
          <w:rFonts w:hint="eastAsia"/>
        </w:rPr>
        <w:t>молодых</w:t>
      </w:r>
      <w:r>
        <w:t xml:space="preserve"> </w:t>
      </w:r>
      <w:r>
        <w:rPr>
          <w:rFonts w:hint="eastAsia"/>
        </w:rPr>
        <w:t>мужчин</w:t>
      </w:r>
      <w:r>
        <w:t xml:space="preserve">, 93 </w:t>
      </w:r>
      <w:r>
        <w:rPr>
          <w:rFonts w:hint="eastAsia"/>
        </w:rPr>
        <w:t>имеющих</w:t>
      </w:r>
      <w:r>
        <w:t xml:space="preserve"> </w:t>
      </w:r>
      <w:r>
        <w:rPr>
          <w:rFonts w:hint="eastAsia"/>
        </w:rPr>
        <w:t>андрологические</w:t>
      </w:r>
      <w:r>
        <w:t xml:space="preserve"> </w:t>
      </w:r>
      <w:r>
        <w:rPr>
          <w:rFonts w:hint="eastAsia"/>
        </w:rPr>
        <w:t>заболевания</w:t>
      </w:r>
    </w:p>
    <w:p w14:paraId="01350BC9" w14:textId="77777777" w:rsidR="009877F6" w:rsidRDefault="009877F6" w:rsidP="009877F6"/>
    <w:p w14:paraId="6B11D1A5" w14:textId="77777777" w:rsidR="009877F6" w:rsidRDefault="009877F6" w:rsidP="009877F6">
      <w:r>
        <w:t xml:space="preserve">5.2. </w:t>
      </w:r>
      <w:r>
        <w:rPr>
          <w:rFonts w:hint="eastAsia"/>
        </w:rPr>
        <w:t>Комплекс</w:t>
      </w:r>
      <w:r>
        <w:t xml:space="preserve"> </w:t>
      </w:r>
      <w:r>
        <w:rPr>
          <w:rFonts w:hint="eastAsia"/>
        </w:rPr>
        <w:t>мероприятий</w:t>
      </w:r>
      <w:r>
        <w:t xml:space="preserve"> </w:t>
      </w:r>
      <w:r>
        <w:rPr>
          <w:rFonts w:hint="eastAsia"/>
        </w:rPr>
        <w:t>по</w:t>
      </w:r>
      <w:r>
        <w:t xml:space="preserve"> </w:t>
      </w:r>
      <w:r>
        <w:rPr>
          <w:rFonts w:hint="eastAsia"/>
        </w:rPr>
        <w:t>совершенствованию</w:t>
      </w:r>
      <w:r>
        <w:t xml:space="preserve"> 102 </w:t>
      </w:r>
      <w:r>
        <w:rPr>
          <w:rFonts w:hint="eastAsia"/>
        </w:rPr>
        <w:t>качества</w:t>
      </w:r>
      <w:r>
        <w:t xml:space="preserve"> </w:t>
      </w:r>
      <w:r>
        <w:rPr>
          <w:rFonts w:hint="eastAsia"/>
        </w:rPr>
        <w:t>диспансеризации</w:t>
      </w:r>
      <w:r>
        <w:t xml:space="preserve"> </w:t>
      </w:r>
      <w:r>
        <w:rPr>
          <w:rFonts w:hint="eastAsia"/>
        </w:rPr>
        <w:t>молодых</w:t>
      </w:r>
      <w:r>
        <w:t xml:space="preserve"> </w:t>
      </w:r>
      <w:r>
        <w:rPr>
          <w:rFonts w:hint="eastAsia"/>
        </w:rPr>
        <w:t>мужчин</w:t>
      </w:r>
      <w:r>
        <w:t xml:space="preserve"> </w:t>
      </w:r>
      <w:r>
        <w:rPr>
          <w:rFonts w:hint="eastAsia"/>
        </w:rPr>
        <w:t>крупного</w:t>
      </w:r>
      <w:r>
        <w:t xml:space="preserve"> </w:t>
      </w:r>
      <w:r>
        <w:rPr>
          <w:rFonts w:hint="eastAsia"/>
        </w:rPr>
        <w:t>города</w:t>
      </w:r>
    </w:p>
    <w:p w14:paraId="25A4868E" w14:textId="77777777" w:rsidR="009877F6" w:rsidRDefault="009877F6" w:rsidP="009877F6"/>
    <w:p w14:paraId="33CAABE9" w14:textId="77777777" w:rsidR="009877F6" w:rsidRDefault="009877F6" w:rsidP="009877F6">
      <w:r>
        <w:rPr>
          <w:rFonts w:hint="eastAsia"/>
        </w:rPr>
        <w:t>Обсуждение</w:t>
      </w:r>
      <w:r>
        <w:t xml:space="preserve"> </w:t>
      </w:r>
      <w:r>
        <w:rPr>
          <w:rFonts w:hint="eastAsia"/>
        </w:rPr>
        <w:t>полученных</w:t>
      </w:r>
      <w:r>
        <w:t>-</w:t>
      </w:r>
      <w:r>
        <w:rPr>
          <w:rFonts w:hint="eastAsia"/>
        </w:rPr>
        <w:t>результатов</w:t>
      </w:r>
    </w:p>
    <w:p w14:paraId="0131D793" w14:textId="77777777" w:rsidR="009877F6" w:rsidRDefault="009877F6" w:rsidP="009877F6"/>
    <w:p w14:paraId="273E1D39" w14:textId="7027D247" w:rsidR="009877F6" w:rsidRPr="009877F6" w:rsidRDefault="009877F6" w:rsidP="009877F6">
      <w:r>
        <w:rPr>
          <w:rFonts w:hint="eastAsia"/>
        </w:rPr>
        <w:t>Выводы</w:t>
      </w:r>
    </w:p>
    <w:sectPr w:rsidR="009877F6" w:rsidRPr="009877F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454CF" w14:textId="77777777" w:rsidR="009B4742" w:rsidRPr="008D1934" w:rsidRDefault="009B4742">
      <w:pPr>
        <w:spacing w:after="0" w:line="240" w:lineRule="auto"/>
      </w:pPr>
      <w:r w:rsidRPr="008D1934">
        <w:separator/>
      </w:r>
    </w:p>
  </w:endnote>
  <w:endnote w:type="continuationSeparator" w:id="0">
    <w:p w14:paraId="05A3F35C" w14:textId="77777777" w:rsidR="009B4742" w:rsidRPr="008D1934" w:rsidRDefault="009B474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32559" w14:textId="77777777" w:rsidR="009B4742" w:rsidRPr="008D1934" w:rsidRDefault="009B4742"/>
    <w:p w14:paraId="37EC7D35" w14:textId="77777777" w:rsidR="009B4742" w:rsidRPr="008D1934" w:rsidRDefault="009B4742"/>
    <w:p w14:paraId="068C24BD" w14:textId="77777777" w:rsidR="009B4742" w:rsidRPr="008D1934" w:rsidRDefault="009B4742"/>
    <w:p w14:paraId="496A08E7" w14:textId="77777777" w:rsidR="009B4742" w:rsidRPr="008D1934" w:rsidRDefault="009B4742"/>
    <w:p w14:paraId="03E46023" w14:textId="77777777" w:rsidR="009B4742" w:rsidRPr="008D1934" w:rsidRDefault="009B4742"/>
    <w:p w14:paraId="6B48C680" w14:textId="77777777" w:rsidR="009B4742" w:rsidRPr="008D1934" w:rsidRDefault="009B4742"/>
    <w:p w14:paraId="61F407A5" w14:textId="77777777" w:rsidR="009B4742" w:rsidRPr="008D1934" w:rsidRDefault="009B4742">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1F83CE49" wp14:editId="1E8D92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AF2B6" w14:textId="77777777" w:rsidR="009B4742" w:rsidRPr="008D1934" w:rsidRDefault="009B474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83CE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AAF2B6" w14:textId="77777777" w:rsidR="009B4742" w:rsidRPr="008D1934" w:rsidRDefault="009B474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9D63B8D" w14:textId="77777777" w:rsidR="009B4742" w:rsidRPr="008D1934" w:rsidRDefault="009B4742"/>
    <w:p w14:paraId="5AB77EAA" w14:textId="77777777" w:rsidR="009B4742" w:rsidRPr="008D1934" w:rsidRDefault="009B4742"/>
    <w:p w14:paraId="4C8335EB" w14:textId="77777777" w:rsidR="009B4742" w:rsidRPr="008D1934" w:rsidRDefault="009B4742">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383CD2E4" wp14:editId="107345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E7B6" w14:textId="77777777" w:rsidR="009B4742" w:rsidRPr="008D1934" w:rsidRDefault="009B4742"/>
                          <w:p w14:paraId="33ED0616" w14:textId="77777777" w:rsidR="009B4742" w:rsidRPr="008D1934" w:rsidRDefault="009B474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3CD2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53E7B6" w14:textId="77777777" w:rsidR="009B4742" w:rsidRPr="008D1934" w:rsidRDefault="009B4742"/>
                    <w:p w14:paraId="33ED0616" w14:textId="77777777" w:rsidR="009B4742" w:rsidRPr="008D1934" w:rsidRDefault="009B4742">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60B8635E" w14:textId="77777777" w:rsidR="009B4742" w:rsidRPr="008D1934" w:rsidRDefault="009B4742"/>
    <w:p w14:paraId="1CC8F5AD" w14:textId="77777777" w:rsidR="009B4742" w:rsidRPr="008D1934" w:rsidRDefault="009B4742">
      <w:pPr>
        <w:rPr>
          <w:sz w:val="2"/>
          <w:szCs w:val="2"/>
        </w:rPr>
      </w:pPr>
    </w:p>
    <w:p w14:paraId="6485B03B" w14:textId="77777777" w:rsidR="009B4742" w:rsidRPr="008D1934" w:rsidRDefault="009B4742"/>
    <w:p w14:paraId="77C6C516" w14:textId="77777777" w:rsidR="009B4742" w:rsidRPr="008D1934" w:rsidRDefault="009B4742">
      <w:pPr>
        <w:spacing w:after="0" w:line="240" w:lineRule="auto"/>
      </w:pPr>
    </w:p>
  </w:footnote>
  <w:footnote w:type="continuationSeparator" w:id="0">
    <w:p w14:paraId="235E71EA" w14:textId="77777777" w:rsidR="009B4742" w:rsidRPr="008D1934" w:rsidRDefault="009B4742">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2"/>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28199</TotalTime>
  <Pages>2</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4188</cp:revision>
  <cp:lastPrinted>2009-02-06T05:36:00Z</cp:lastPrinted>
  <dcterms:created xsi:type="dcterms:W3CDTF">2024-04-09T10:20:00Z</dcterms:created>
  <dcterms:modified xsi:type="dcterms:W3CDTF">2024-05-11T09:23:00Z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