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B2A98" w:rsidRDefault="005B2A98" w:rsidP="005B2A98">
      <w:r w:rsidRPr="00E96295">
        <w:rPr>
          <w:rFonts w:ascii="Times New Roman" w:eastAsia="Times New Roman" w:hAnsi="Times New Roman" w:cs="Times New Roman"/>
          <w:b/>
          <w:sz w:val="24"/>
          <w:szCs w:val="24"/>
          <w:lang w:eastAsia="ru-RU"/>
        </w:rPr>
        <w:t>Кондратенко Павло Володимирович</w:t>
      </w:r>
      <w:r w:rsidRPr="00E96295">
        <w:rPr>
          <w:rFonts w:ascii="Times New Roman" w:eastAsia="Times New Roman" w:hAnsi="Times New Roman" w:cs="Times New Roman"/>
          <w:sz w:val="24"/>
          <w:szCs w:val="24"/>
          <w:lang w:eastAsia="ru-RU"/>
        </w:rPr>
        <w:t>, асистент кафедри термічної обробки металів, Національна металургійна академія України, Міністерство освіти і науки України. Назва дисертації: «Удосконалення технології виробництва і методики випробувань високоміцних кріпильних виробів з вуглецевих та низьколегованих сталей». Шифр та назва спеціальності – 05.02.01 – матеріалознавство. Спецрада Д 08.085.02 Державного вищого навчального закладу «Придніпровська державна академія будівництва та архітектури»</w:t>
      </w:r>
    </w:p>
    <w:sectPr w:rsidR="004111C7" w:rsidRPr="005B2A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B2A98" w:rsidRPr="005B2A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E3556-C0FA-4413-AACF-C655C925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2021-03-18T16:28:00Z</dcterms:created>
  <dcterms:modified xsi:type="dcterms:W3CDTF">2021-03-21T09:44:00Z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