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00CC" w14:textId="771D4C87" w:rsidR="00CB3A35" w:rsidRDefault="00704729" w:rsidP="00704729">
      <w:r w:rsidRPr="00704729">
        <w:rPr>
          <w:rFonts w:hint="eastAsia"/>
        </w:rPr>
        <w:t>Ладыгина</w:t>
      </w:r>
      <w:r w:rsidRPr="00704729">
        <w:t xml:space="preserve"> </w:t>
      </w:r>
      <w:r w:rsidRPr="00704729">
        <w:rPr>
          <w:rFonts w:hint="eastAsia"/>
        </w:rPr>
        <w:t>Екатерина</w:t>
      </w:r>
      <w:r w:rsidRPr="00704729">
        <w:t xml:space="preserve"> </w:t>
      </w:r>
      <w:r w:rsidRPr="00704729">
        <w:rPr>
          <w:rFonts w:hint="eastAsia"/>
        </w:rPr>
        <w:t>Евгеньева</w:t>
      </w:r>
      <w:r>
        <w:t xml:space="preserve"> </w:t>
      </w:r>
      <w:r w:rsidRPr="00704729">
        <w:rPr>
          <w:rFonts w:hint="eastAsia"/>
        </w:rPr>
        <w:t>Обеспечение</w:t>
      </w:r>
      <w:r w:rsidRPr="00704729">
        <w:t xml:space="preserve"> </w:t>
      </w:r>
      <w:r w:rsidRPr="00704729">
        <w:rPr>
          <w:rFonts w:hint="eastAsia"/>
        </w:rPr>
        <w:t>конкурентоспособности</w:t>
      </w:r>
      <w:r w:rsidRPr="00704729">
        <w:t xml:space="preserve"> </w:t>
      </w:r>
      <w:r w:rsidRPr="00704729">
        <w:rPr>
          <w:rFonts w:hint="eastAsia"/>
        </w:rPr>
        <w:t>предприятий</w:t>
      </w:r>
      <w:r w:rsidRPr="00704729">
        <w:t xml:space="preserve"> </w:t>
      </w:r>
      <w:r w:rsidRPr="00704729">
        <w:rPr>
          <w:rFonts w:hint="eastAsia"/>
        </w:rPr>
        <w:t>строительной</w:t>
      </w:r>
      <w:r w:rsidRPr="00704729">
        <w:t xml:space="preserve"> </w:t>
      </w:r>
      <w:r w:rsidRPr="00704729">
        <w:rPr>
          <w:rFonts w:hint="eastAsia"/>
        </w:rPr>
        <w:t>отрасли</w:t>
      </w:r>
      <w:r w:rsidRPr="00704729">
        <w:t xml:space="preserve"> </w:t>
      </w:r>
      <w:r w:rsidRPr="00704729">
        <w:rPr>
          <w:rFonts w:hint="eastAsia"/>
        </w:rPr>
        <w:t>на</w:t>
      </w:r>
      <w:r w:rsidRPr="00704729">
        <w:t xml:space="preserve"> </w:t>
      </w:r>
      <w:r w:rsidRPr="00704729">
        <w:rPr>
          <w:rFonts w:hint="eastAsia"/>
        </w:rPr>
        <w:t>основе</w:t>
      </w:r>
      <w:r w:rsidRPr="00704729">
        <w:t xml:space="preserve"> </w:t>
      </w:r>
      <w:r w:rsidRPr="00704729">
        <w:rPr>
          <w:rFonts w:hint="eastAsia"/>
        </w:rPr>
        <w:t>повышения</w:t>
      </w:r>
      <w:r w:rsidRPr="00704729">
        <w:t xml:space="preserve"> </w:t>
      </w:r>
      <w:r w:rsidRPr="00704729">
        <w:rPr>
          <w:rFonts w:hint="eastAsia"/>
        </w:rPr>
        <w:t>уровня</w:t>
      </w:r>
      <w:r w:rsidRPr="00704729">
        <w:t xml:space="preserve"> </w:t>
      </w:r>
      <w:r w:rsidRPr="00704729">
        <w:rPr>
          <w:rFonts w:hint="eastAsia"/>
        </w:rPr>
        <w:t>клиентоориентированности</w:t>
      </w:r>
    </w:p>
    <w:p w14:paraId="0C221F08" w14:textId="77777777" w:rsidR="00704729" w:rsidRDefault="00704729" w:rsidP="00704729">
      <w:r>
        <w:rPr>
          <w:rFonts w:hint="eastAsia"/>
        </w:rPr>
        <w:t>ОГЛАВЛЕНИЕ</w:t>
      </w:r>
      <w:r>
        <w:t xml:space="preserve"> </w:t>
      </w:r>
      <w:r>
        <w:rPr>
          <w:rFonts w:hint="eastAsia"/>
        </w:rPr>
        <w:t>ДИССЕРТАЦИИ</w:t>
      </w:r>
    </w:p>
    <w:p w14:paraId="140D1A40" w14:textId="77777777" w:rsidR="00704729" w:rsidRDefault="00704729" w:rsidP="00704729">
      <w:r>
        <w:rPr>
          <w:rFonts w:hint="eastAsia"/>
        </w:rPr>
        <w:t>кандидат</w:t>
      </w:r>
      <w:r>
        <w:t xml:space="preserve"> </w:t>
      </w:r>
      <w:r>
        <w:rPr>
          <w:rFonts w:hint="eastAsia"/>
        </w:rPr>
        <w:t>наук</w:t>
      </w:r>
      <w:r>
        <w:t xml:space="preserve"> </w:t>
      </w:r>
      <w:r>
        <w:rPr>
          <w:rFonts w:hint="eastAsia"/>
        </w:rPr>
        <w:t>Ладыгина</w:t>
      </w:r>
      <w:r>
        <w:t xml:space="preserve"> </w:t>
      </w:r>
      <w:r>
        <w:rPr>
          <w:rFonts w:hint="eastAsia"/>
        </w:rPr>
        <w:t>Екатерина</w:t>
      </w:r>
      <w:r>
        <w:t xml:space="preserve"> </w:t>
      </w:r>
      <w:r>
        <w:rPr>
          <w:rFonts w:hint="eastAsia"/>
        </w:rPr>
        <w:t>Евгеньева</w:t>
      </w:r>
    </w:p>
    <w:p w14:paraId="55B4C065" w14:textId="77777777" w:rsidR="00704729" w:rsidRDefault="00704729" w:rsidP="00704729">
      <w:r>
        <w:rPr>
          <w:rFonts w:hint="eastAsia"/>
        </w:rPr>
        <w:t>ВВЕДЕНИЕ</w:t>
      </w:r>
    </w:p>
    <w:p w14:paraId="1245D6E9" w14:textId="77777777" w:rsidR="00704729" w:rsidRDefault="00704729" w:rsidP="00704729"/>
    <w:p w14:paraId="1C52518F" w14:textId="77777777" w:rsidR="00704729" w:rsidRDefault="00704729" w:rsidP="00704729">
      <w:r>
        <w:rPr>
          <w:rFonts w:hint="eastAsia"/>
        </w:rPr>
        <w:t>ГЛАВА</w:t>
      </w:r>
      <w:r>
        <w:t xml:space="preserve"> 1. </w:t>
      </w:r>
      <w:r>
        <w:rPr>
          <w:rFonts w:hint="eastAsia"/>
        </w:rPr>
        <w:t>МЕТОДИЧЕСКИЕ</w:t>
      </w:r>
      <w:r>
        <w:t xml:space="preserve"> </w:t>
      </w:r>
      <w:r>
        <w:rPr>
          <w:rFonts w:hint="eastAsia"/>
        </w:rPr>
        <w:t>ОСНОВЫ</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ПРЕДПРИЯТИЙ</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РЫНКА</w:t>
      </w:r>
      <w:r>
        <w:t xml:space="preserve"> </w:t>
      </w:r>
      <w:r>
        <w:rPr>
          <w:rFonts w:hint="eastAsia"/>
        </w:rPr>
        <w:t>СТРОИТЕЛЬНОЙ</w:t>
      </w:r>
      <w:r>
        <w:t xml:space="preserve"> </w:t>
      </w:r>
      <w:r>
        <w:rPr>
          <w:rFonts w:hint="eastAsia"/>
        </w:rPr>
        <w:t>ПРОДУКЦИИ</w:t>
      </w:r>
    </w:p>
    <w:p w14:paraId="1D0F952C" w14:textId="77777777" w:rsidR="00704729" w:rsidRDefault="00704729" w:rsidP="00704729"/>
    <w:p w14:paraId="79DA71A1" w14:textId="77777777" w:rsidR="00704729" w:rsidRDefault="00704729" w:rsidP="00704729">
      <w:r>
        <w:t xml:space="preserve">1.1. </w:t>
      </w:r>
      <w:r>
        <w:rPr>
          <w:rFonts w:hint="eastAsia"/>
        </w:rPr>
        <w:t>Анализ</w:t>
      </w:r>
      <w:r>
        <w:t xml:space="preserve"> </w:t>
      </w:r>
      <w:r>
        <w:rPr>
          <w:rFonts w:hint="eastAsia"/>
        </w:rPr>
        <w:t>основных</w:t>
      </w:r>
      <w:r>
        <w:t xml:space="preserve"> </w:t>
      </w:r>
      <w:r>
        <w:rPr>
          <w:rFonts w:hint="eastAsia"/>
        </w:rPr>
        <w:t>понятий</w:t>
      </w:r>
      <w:r>
        <w:t xml:space="preserve"> </w:t>
      </w:r>
      <w:r>
        <w:rPr>
          <w:rFonts w:hint="eastAsia"/>
        </w:rPr>
        <w:t>и</w:t>
      </w:r>
      <w:r>
        <w:t xml:space="preserve"> </w:t>
      </w:r>
      <w:r>
        <w:rPr>
          <w:rFonts w:hint="eastAsia"/>
        </w:rPr>
        <w:t>терминов</w:t>
      </w:r>
    </w:p>
    <w:p w14:paraId="4C46139D" w14:textId="77777777" w:rsidR="00704729" w:rsidRDefault="00704729" w:rsidP="00704729"/>
    <w:p w14:paraId="376B5E0E" w14:textId="77777777" w:rsidR="00704729" w:rsidRDefault="00704729" w:rsidP="00704729">
      <w:r>
        <w:t xml:space="preserve">1.2. </w:t>
      </w:r>
      <w:r>
        <w:rPr>
          <w:rFonts w:hint="eastAsia"/>
        </w:rPr>
        <w:t>Клиентоориентированный</w:t>
      </w:r>
      <w:r>
        <w:t xml:space="preserve"> </w:t>
      </w:r>
      <w:r>
        <w:rPr>
          <w:rFonts w:hint="eastAsia"/>
        </w:rPr>
        <w:t>подход</w:t>
      </w:r>
      <w:r>
        <w:t xml:space="preserve"> </w:t>
      </w:r>
      <w:r>
        <w:rPr>
          <w:rFonts w:hint="eastAsia"/>
        </w:rPr>
        <w:t>в</w:t>
      </w:r>
      <w:r>
        <w:t xml:space="preserve"> </w:t>
      </w:r>
      <w:r>
        <w:rPr>
          <w:rFonts w:hint="eastAsia"/>
        </w:rPr>
        <w:t>условиях</w:t>
      </w:r>
      <w:r>
        <w:t xml:space="preserve"> </w:t>
      </w:r>
      <w:r>
        <w:rPr>
          <w:rFonts w:hint="eastAsia"/>
        </w:rPr>
        <w:t>современного</w:t>
      </w:r>
      <w:r>
        <w:t xml:space="preserve"> </w:t>
      </w:r>
      <w:r>
        <w:rPr>
          <w:rFonts w:hint="eastAsia"/>
        </w:rPr>
        <w:t>строительного</w:t>
      </w:r>
      <w:r>
        <w:t xml:space="preserve"> </w:t>
      </w:r>
      <w:r>
        <w:rPr>
          <w:rFonts w:hint="eastAsia"/>
        </w:rPr>
        <w:t>рынка</w:t>
      </w:r>
      <w:r>
        <w:t xml:space="preserve">, </w:t>
      </w:r>
      <w:r>
        <w:rPr>
          <w:rFonts w:hint="eastAsia"/>
        </w:rPr>
        <w:t>понятие</w:t>
      </w:r>
      <w:r>
        <w:t xml:space="preserve"> </w:t>
      </w:r>
      <w:r>
        <w:rPr>
          <w:rFonts w:hint="eastAsia"/>
        </w:rPr>
        <w:t>«</w:t>
      </w:r>
      <w:r>
        <w:rPr>
          <w:rFonts w:hint="eastAsia"/>
        </w:rPr>
        <w:t>клиентоориентированность</w:t>
      </w:r>
      <w:r>
        <w:rPr>
          <w:rFonts w:hint="eastAsia"/>
        </w:rPr>
        <w:t>»</w:t>
      </w:r>
      <w:r>
        <w:t xml:space="preserve">, </w:t>
      </w:r>
      <w:r>
        <w:rPr>
          <w:rFonts w:hint="eastAsia"/>
        </w:rPr>
        <w:t>его</w:t>
      </w:r>
      <w:r>
        <w:t xml:space="preserve"> </w:t>
      </w:r>
      <w:r>
        <w:rPr>
          <w:rFonts w:hint="eastAsia"/>
        </w:rPr>
        <w:t>сущность</w:t>
      </w:r>
      <w:r>
        <w:t xml:space="preserve"> </w:t>
      </w:r>
      <w:r>
        <w:rPr>
          <w:rFonts w:hint="eastAsia"/>
        </w:rPr>
        <w:t>как</w:t>
      </w:r>
      <w:r>
        <w:t xml:space="preserve"> </w:t>
      </w:r>
      <w:r>
        <w:rPr>
          <w:rFonts w:hint="eastAsia"/>
        </w:rPr>
        <w:t>экономической</w:t>
      </w:r>
      <w:r>
        <w:t xml:space="preserve"> </w:t>
      </w:r>
      <w:r>
        <w:rPr>
          <w:rFonts w:hint="eastAsia"/>
        </w:rPr>
        <w:t>категории</w:t>
      </w:r>
    </w:p>
    <w:p w14:paraId="2D0407C5" w14:textId="77777777" w:rsidR="00704729" w:rsidRDefault="00704729" w:rsidP="00704729"/>
    <w:p w14:paraId="0EAACB63" w14:textId="77777777" w:rsidR="00704729" w:rsidRDefault="00704729" w:rsidP="00704729">
      <w:r>
        <w:t xml:space="preserve">1.3. </w:t>
      </w:r>
      <w:r>
        <w:rPr>
          <w:rFonts w:hint="eastAsia"/>
        </w:rPr>
        <w:t>Роль</w:t>
      </w:r>
      <w:r>
        <w:t xml:space="preserve"> </w:t>
      </w:r>
      <w:r>
        <w:rPr>
          <w:rFonts w:hint="eastAsia"/>
        </w:rPr>
        <w:t>конкурентной</w:t>
      </w:r>
      <w:r>
        <w:t xml:space="preserve"> </w:t>
      </w:r>
      <w:r>
        <w:rPr>
          <w:rFonts w:hint="eastAsia"/>
        </w:rPr>
        <w:t>клиентоориентированной</w:t>
      </w:r>
      <w:r>
        <w:t xml:space="preserve"> </w:t>
      </w:r>
      <w:r>
        <w:rPr>
          <w:rFonts w:hint="eastAsia"/>
        </w:rPr>
        <w:t>стратегии</w:t>
      </w:r>
      <w:r>
        <w:t xml:space="preserve"> </w:t>
      </w:r>
      <w:r>
        <w:rPr>
          <w:rFonts w:hint="eastAsia"/>
        </w:rPr>
        <w:t>в</w:t>
      </w:r>
      <w:r>
        <w:t xml:space="preserve"> </w:t>
      </w:r>
      <w:r>
        <w:rPr>
          <w:rFonts w:hint="eastAsia"/>
        </w:rPr>
        <w:t>обеспечении</w:t>
      </w:r>
      <w:r>
        <w:t xml:space="preserve"> </w:t>
      </w:r>
      <w:r>
        <w:rPr>
          <w:rFonts w:hint="eastAsia"/>
        </w:rPr>
        <w:t>конкурентоспособности</w:t>
      </w:r>
      <w:r>
        <w:t xml:space="preserve"> </w:t>
      </w:r>
      <w:r>
        <w:rPr>
          <w:rFonts w:hint="eastAsia"/>
        </w:rPr>
        <w:t>предприятия</w:t>
      </w:r>
    </w:p>
    <w:p w14:paraId="49495EFE" w14:textId="77777777" w:rsidR="00704729" w:rsidRDefault="00704729" w:rsidP="00704729"/>
    <w:p w14:paraId="1ECE21CC" w14:textId="77777777" w:rsidR="00704729" w:rsidRDefault="00704729" w:rsidP="00704729">
      <w:r>
        <w:rPr>
          <w:rFonts w:hint="eastAsia"/>
        </w:rPr>
        <w:t>Выводы</w:t>
      </w:r>
      <w:r>
        <w:t xml:space="preserve"> </w:t>
      </w:r>
      <w:r>
        <w:rPr>
          <w:rFonts w:hint="eastAsia"/>
        </w:rPr>
        <w:t>по</w:t>
      </w:r>
      <w:r>
        <w:t xml:space="preserve"> </w:t>
      </w:r>
      <w:r>
        <w:rPr>
          <w:rFonts w:hint="eastAsia"/>
        </w:rPr>
        <w:t>главе</w:t>
      </w:r>
    </w:p>
    <w:p w14:paraId="64F35BAF" w14:textId="77777777" w:rsidR="00704729" w:rsidRDefault="00704729" w:rsidP="00704729"/>
    <w:p w14:paraId="67113AD6" w14:textId="77777777" w:rsidR="00704729" w:rsidRDefault="00704729" w:rsidP="00704729">
      <w:r>
        <w:rPr>
          <w:rFonts w:hint="eastAsia"/>
        </w:rPr>
        <w:t>ГЛАВА</w:t>
      </w:r>
      <w:r>
        <w:t xml:space="preserve"> 2. </w:t>
      </w:r>
      <w:r>
        <w:rPr>
          <w:rFonts w:hint="eastAsia"/>
        </w:rPr>
        <w:t>УПРАВЛЕНИЕ</w:t>
      </w:r>
      <w:r>
        <w:t xml:space="preserve"> </w:t>
      </w:r>
      <w:r>
        <w:rPr>
          <w:rFonts w:hint="eastAsia"/>
        </w:rPr>
        <w:t>КОНКУРЕНТОСПОСОБНОСТЬЮ</w:t>
      </w:r>
      <w:r>
        <w:t xml:space="preserve"> </w:t>
      </w:r>
      <w:r>
        <w:rPr>
          <w:rFonts w:hint="eastAsia"/>
        </w:rPr>
        <w:t>ПРЕДПРИЯТИЯ</w:t>
      </w:r>
      <w:r>
        <w:t xml:space="preserve"> </w:t>
      </w:r>
      <w:r>
        <w:rPr>
          <w:rFonts w:hint="eastAsia"/>
        </w:rPr>
        <w:t>В</w:t>
      </w:r>
      <w:r>
        <w:t xml:space="preserve"> </w:t>
      </w:r>
      <w:r>
        <w:rPr>
          <w:rFonts w:hint="eastAsia"/>
        </w:rPr>
        <w:t>УСЛОВИЯХ</w:t>
      </w:r>
      <w:r>
        <w:t xml:space="preserve"> </w:t>
      </w:r>
      <w:r>
        <w:rPr>
          <w:rFonts w:hint="eastAsia"/>
        </w:rPr>
        <w:t>КЛИЕНТООРИЕНТИРОВАННОГО</w:t>
      </w:r>
      <w:r>
        <w:t xml:space="preserve"> </w:t>
      </w:r>
      <w:r>
        <w:rPr>
          <w:rFonts w:hint="eastAsia"/>
        </w:rPr>
        <w:t>РЫНКА</w:t>
      </w:r>
    </w:p>
    <w:p w14:paraId="1B0B2406" w14:textId="77777777" w:rsidR="00704729" w:rsidRDefault="00704729" w:rsidP="00704729"/>
    <w:p w14:paraId="1571AC76" w14:textId="77777777" w:rsidR="00704729" w:rsidRDefault="00704729" w:rsidP="00704729">
      <w:r>
        <w:t xml:space="preserve">2.1. </w:t>
      </w:r>
      <w:r>
        <w:rPr>
          <w:rFonts w:hint="eastAsia"/>
        </w:rPr>
        <w:t>Анализ</w:t>
      </w:r>
      <w:r>
        <w:t xml:space="preserve"> </w:t>
      </w:r>
      <w:r>
        <w:rPr>
          <w:rFonts w:hint="eastAsia"/>
        </w:rPr>
        <w:t>факторного</w:t>
      </w:r>
      <w:r>
        <w:t xml:space="preserve"> </w:t>
      </w:r>
      <w:r>
        <w:rPr>
          <w:rFonts w:hint="eastAsia"/>
        </w:rPr>
        <w:t>пространства</w:t>
      </w:r>
      <w:r>
        <w:t xml:space="preserve"> </w:t>
      </w:r>
      <w:r>
        <w:rPr>
          <w:rFonts w:hint="eastAsia"/>
        </w:rPr>
        <w:t>конкурентоспособности</w:t>
      </w:r>
      <w:r>
        <w:t xml:space="preserve"> </w:t>
      </w:r>
      <w:r>
        <w:rPr>
          <w:rFonts w:hint="eastAsia"/>
        </w:rPr>
        <w:t>строительных</w:t>
      </w:r>
      <w:r>
        <w:t xml:space="preserve"> </w:t>
      </w:r>
      <w:r>
        <w:rPr>
          <w:rFonts w:hint="eastAsia"/>
        </w:rPr>
        <w:t>предприятий</w:t>
      </w:r>
    </w:p>
    <w:p w14:paraId="44F1D9C6" w14:textId="77777777" w:rsidR="00704729" w:rsidRDefault="00704729" w:rsidP="00704729"/>
    <w:p w14:paraId="0D3C4F88" w14:textId="77777777" w:rsidR="00704729" w:rsidRDefault="00704729" w:rsidP="00704729">
      <w:r>
        <w:t xml:space="preserve">2.2. </w:t>
      </w:r>
      <w:r>
        <w:rPr>
          <w:rFonts w:hint="eastAsia"/>
        </w:rPr>
        <w:t>Оценка</w:t>
      </w:r>
      <w:r>
        <w:t xml:space="preserve"> </w:t>
      </w:r>
      <w:r>
        <w:rPr>
          <w:rFonts w:hint="eastAsia"/>
        </w:rPr>
        <w:t>уровня</w:t>
      </w:r>
      <w:r>
        <w:t xml:space="preserve"> </w:t>
      </w:r>
      <w:r>
        <w:rPr>
          <w:rFonts w:hint="eastAsia"/>
        </w:rPr>
        <w:t>клиентоориентированности</w:t>
      </w:r>
      <w:r>
        <w:t xml:space="preserve"> </w:t>
      </w:r>
      <w:r>
        <w:rPr>
          <w:rFonts w:hint="eastAsia"/>
        </w:rPr>
        <w:t>предприятия</w:t>
      </w:r>
    </w:p>
    <w:p w14:paraId="5DC3DCA3" w14:textId="77777777" w:rsidR="00704729" w:rsidRDefault="00704729" w:rsidP="00704729"/>
    <w:p w14:paraId="3DF436F3" w14:textId="77777777" w:rsidR="00704729" w:rsidRDefault="00704729" w:rsidP="00704729">
      <w:r>
        <w:t xml:space="preserve">2.3. </w:t>
      </w:r>
      <w:r>
        <w:rPr>
          <w:rFonts w:hint="eastAsia"/>
        </w:rPr>
        <w:t>Моделирование</w:t>
      </w:r>
      <w:r>
        <w:t xml:space="preserve"> </w:t>
      </w:r>
      <w:r>
        <w:rPr>
          <w:rFonts w:hint="eastAsia"/>
        </w:rPr>
        <w:t>механизма</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строительных</w:t>
      </w:r>
      <w:r>
        <w:t xml:space="preserve"> </w:t>
      </w:r>
      <w:r>
        <w:rPr>
          <w:rFonts w:hint="eastAsia"/>
        </w:rPr>
        <w:t>предприятий</w:t>
      </w:r>
      <w:r>
        <w:t xml:space="preserve"> </w:t>
      </w:r>
      <w:r>
        <w:rPr>
          <w:rFonts w:hint="eastAsia"/>
        </w:rPr>
        <w:t>на</w:t>
      </w:r>
      <w:r>
        <w:t xml:space="preserve"> </w:t>
      </w:r>
      <w:r>
        <w:rPr>
          <w:rFonts w:hint="eastAsia"/>
        </w:rPr>
        <w:t>основ</w:t>
      </w:r>
      <w:r>
        <w:rPr>
          <w:rFonts w:hint="eastAsia"/>
        </w:rPr>
        <w:lastRenderedPageBreak/>
        <w:t>е</w:t>
      </w:r>
      <w:r>
        <w:t xml:space="preserve"> </w:t>
      </w:r>
      <w:r>
        <w:rPr>
          <w:rFonts w:hint="eastAsia"/>
        </w:rPr>
        <w:t>управления</w:t>
      </w:r>
      <w:r>
        <w:t xml:space="preserve"> </w:t>
      </w:r>
      <w:r>
        <w:rPr>
          <w:rFonts w:hint="eastAsia"/>
        </w:rPr>
        <w:t>клиентоориентированностью</w:t>
      </w:r>
      <w:r>
        <w:t xml:space="preserve"> </w:t>
      </w:r>
      <w:r>
        <w:rPr>
          <w:rFonts w:hint="eastAsia"/>
        </w:rPr>
        <w:t>рынка</w:t>
      </w:r>
    </w:p>
    <w:p w14:paraId="5CECEB08" w14:textId="77777777" w:rsidR="00704729" w:rsidRDefault="00704729" w:rsidP="00704729"/>
    <w:p w14:paraId="08017B2F" w14:textId="77777777" w:rsidR="00704729" w:rsidRDefault="00704729" w:rsidP="00704729">
      <w:r>
        <w:rPr>
          <w:rFonts w:hint="eastAsia"/>
        </w:rPr>
        <w:t>Выводы</w:t>
      </w:r>
      <w:r>
        <w:t xml:space="preserve"> </w:t>
      </w:r>
      <w:r>
        <w:rPr>
          <w:rFonts w:hint="eastAsia"/>
        </w:rPr>
        <w:t>по</w:t>
      </w:r>
      <w:r>
        <w:t xml:space="preserve"> </w:t>
      </w:r>
      <w:r>
        <w:rPr>
          <w:rFonts w:hint="eastAsia"/>
        </w:rPr>
        <w:t>главе</w:t>
      </w:r>
    </w:p>
    <w:p w14:paraId="3BDF756B" w14:textId="77777777" w:rsidR="00704729" w:rsidRDefault="00704729" w:rsidP="00704729"/>
    <w:p w14:paraId="06A85E52" w14:textId="77777777" w:rsidR="00704729" w:rsidRDefault="00704729" w:rsidP="00704729">
      <w:r>
        <w:rPr>
          <w:rFonts w:hint="eastAsia"/>
        </w:rPr>
        <w:t>ГЛАВА</w:t>
      </w:r>
      <w:r>
        <w:t xml:space="preserve"> 3. </w:t>
      </w:r>
      <w:r>
        <w:rPr>
          <w:rFonts w:hint="eastAsia"/>
        </w:rPr>
        <w:t>ОЦЕНКА</w:t>
      </w:r>
      <w:r>
        <w:t xml:space="preserve"> </w:t>
      </w:r>
      <w:r>
        <w:rPr>
          <w:rFonts w:hint="eastAsia"/>
        </w:rPr>
        <w:t>ЭФФЕКТИВНОСТИ</w:t>
      </w:r>
      <w:r>
        <w:t xml:space="preserve"> </w:t>
      </w:r>
      <w:r>
        <w:rPr>
          <w:rFonts w:hint="eastAsia"/>
        </w:rPr>
        <w:t>ПОВЫШЕНИЯ</w:t>
      </w:r>
      <w:r>
        <w:t xml:space="preserve"> </w:t>
      </w:r>
      <w:r>
        <w:rPr>
          <w:rFonts w:hint="eastAsia"/>
        </w:rPr>
        <w:t>УРОВНЯ</w:t>
      </w:r>
      <w:r>
        <w:t xml:space="preserve"> </w:t>
      </w:r>
      <w:r>
        <w:rPr>
          <w:rFonts w:hint="eastAsia"/>
        </w:rPr>
        <w:t>КЛИЕНТООРИЕНТИРОВАННОСТИ</w:t>
      </w:r>
      <w:r>
        <w:t xml:space="preserve"> </w:t>
      </w:r>
      <w:r>
        <w:rPr>
          <w:rFonts w:hint="eastAsia"/>
        </w:rPr>
        <w:t>ПРЕДПРИЯТИЯ</w:t>
      </w:r>
      <w:r>
        <w:t xml:space="preserve"> </w:t>
      </w:r>
      <w:r>
        <w:rPr>
          <w:rFonts w:hint="eastAsia"/>
        </w:rPr>
        <w:t>СТРОИТЕЛЬНОЙ</w:t>
      </w:r>
      <w:r>
        <w:t xml:space="preserve"> </w:t>
      </w:r>
      <w:r>
        <w:rPr>
          <w:rFonts w:hint="eastAsia"/>
        </w:rPr>
        <w:t>ОТРАСЛИ</w:t>
      </w:r>
    </w:p>
    <w:p w14:paraId="0437181B" w14:textId="77777777" w:rsidR="00704729" w:rsidRDefault="00704729" w:rsidP="00704729"/>
    <w:p w14:paraId="50A46CA5" w14:textId="77777777" w:rsidR="00704729" w:rsidRDefault="00704729" w:rsidP="00704729">
      <w:r>
        <w:t xml:space="preserve">3.1. </w:t>
      </w:r>
      <w:r>
        <w:rPr>
          <w:rFonts w:hint="eastAsia"/>
        </w:rPr>
        <w:t>Разработка</w:t>
      </w:r>
      <w:r>
        <w:t xml:space="preserve"> </w:t>
      </w:r>
      <w:r>
        <w:rPr>
          <w:rFonts w:hint="eastAsia"/>
        </w:rPr>
        <w:t>алгоритма</w:t>
      </w:r>
      <w:r>
        <w:t xml:space="preserve"> </w:t>
      </w:r>
      <w:r>
        <w:rPr>
          <w:rFonts w:hint="eastAsia"/>
        </w:rPr>
        <w:t>методики</w:t>
      </w:r>
      <w:r>
        <w:t xml:space="preserve"> </w:t>
      </w:r>
      <w:r>
        <w:rPr>
          <w:rFonts w:hint="eastAsia"/>
        </w:rPr>
        <w:t>оценки</w:t>
      </w:r>
      <w:r>
        <w:t xml:space="preserve"> </w:t>
      </w:r>
      <w:r>
        <w:rPr>
          <w:rFonts w:hint="eastAsia"/>
        </w:rPr>
        <w:t>повышения</w:t>
      </w:r>
      <w:r>
        <w:t xml:space="preserve"> </w:t>
      </w:r>
      <w:r>
        <w:rPr>
          <w:rFonts w:hint="eastAsia"/>
        </w:rPr>
        <w:t>конкурентоспособности</w:t>
      </w:r>
      <w:r>
        <w:t xml:space="preserve"> </w:t>
      </w:r>
      <w:r>
        <w:rPr>
          <w:rFonts w:hint="eastAsia"/>
        </w:rPr>
        <w:t>предприятия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уровня</w:t>
      </w:r>
      <w:r>
        <w:t xml:space="preserve"> </w:t>
      </w:r>
      <w:r>
        <w:rPr>
          <w:rFonts w:hint="eastAsia"/>
        </w:rPr>
        <w:t>его</w:t>
      </w:r>
      <w:r>
        <w:t xml:space="preserve"> </w:t>
      </w:r>
      <w:r>
        <w:rPr>
          <w:rFonts w:hint="eastAsia"/>
        </w:rPr>
        <w:t>клиентоориентированности</w:t>
      </w:r>
    </w:p>
    <w:p w14:paraId="4EE8CF8E" w14:textId="77777777" w:rsidR="00704729" w:rsidRDefault="00704729" w:rsidP="00704729"/>
    <w:p w14:paraId="546F5DB7" w14:textId="77777777" w:rsidR="00704729" w:rsidRDefault="00704729" w:rsidP="00704729">
      <w:r>
        <w:t xml:space="preserve">3.2. </w:t>
      </w:r>
      <w:r>
        <w:rPr>
          <w:rFonts w:hint="eastAsia"/>
        </w:rPr>
        <w:t>Реализация</w:t>
      </w:r>
      <w:r>
        <w:t xml:space="preserve"> </w:t>
      </w:r>
      <w:r>
        <w:rPr>
          <w:rFonts w:hint="eastAsia"/>
        </w:rPr>
        <w:t>предложенного</w:t>
      </w:r>
      <w:r>
        <w:t xml:space="preserve"> </w:t>
      </w:r>
      <w:r>
        <w:rPr>
          <w:rFonts w:hint="eastAsia"/>
        </w:rPr>
        <w:t>методического</w:t>
      </w:r>
      <w:r>
        <w:t xml:space="preserve"> </w:t>
      </w:r>
      <w:r>
        <w:rPr>
          <w:rFonts w:hint="eastAsia"/>
        </w:rPr>
        <w:t>инструментария</w:t>
      </w:r>
      <w:r>
        <w:t xml:space="preserve"> </w:t>
      </w:r>
      <w:r>
        <w:rPr>
          <w:rFonts w:hint="eastAsia"/>
        </w:rPr>
        <w:t>обеспечения</w:t>
      </w:r>
      <w:r>
        <w:t xml:space="preserve"> </w:t>
      </w:r>
      <w:r>
        <w:rPr>
          <w:rFonts w:hint="eastAsia"/>
        </w:rPr>
        <w:t>конкурентоспособности</w:t>
      </w:r>
      <w:r>
        <w:t xml:space="preserve"> </w:t>
      </w:r>
      <w:r>
        <w:rPr>
          <w:rFonts w:hint="eastAsia"/>
        </w:rPr>
        <w:t>предприятия</w:t>
      </w:r>
      <w:r>
        <w:t xml:space="preserve"> </w:t>
      </w:r>
      <w:r>
        <w:rPr>
          <w:rFonts w:hint="eastAsia"/>
        </w:rPr>
        <w:t>на</w:t>
      </w:r>
      <w:r>
        <w:t xml:space="preserve"> </w:t>
      </w:r>
      <w:r>
        <w:rPr>
          <w:rFonts w:hint="eastAsia"/>
        </w:rPr>
        <w:t>примере</w:t>
      </w:r>
      <w:r>
        <w:t xml:space="preserve"> </w:t>
      </w:r>
      <w:r>
        <w:rPr>
          <w:rFonts w:hint="eastAsia"/>
        </w:rPr>
        <w:t>предприятия</w:t>
      </w:r>
    </w:p>
    <w:p w14:paraId="4F6B1B3C" w14:textId="77777777" w:rsidR="00704729" w:rsidRDefault="00704729" w:rsidP="00704729"/>
    <w:p w14:paraId="5B0099E6" w14:textId="77777777" w:rsidR="00704729" w:rsidRDefault="00704729" w:rsidP="00704729">
      <w:r>
        <w:rPr>
          <w:rFonts w:hint="eastAsia"/>
        </w:rPr>
        <w:t>ООО</w:t>
      </w:r>
      <w:r>
        <w:t xml:space="preserve"> </w:t>
      </w:r>
      <w:r>
        <w:rPr>
          <w:rFonts w:hint="eastAsia"/>
        </w:rPr>
        <w:t>«</w:t>
      </w:r>
      <w:r>
        <w:rPr>
          <w:rFonts w:hint="eastAsia"/>
        </w:rPr>
        <w:t>Красводстрой</w:t>
      </w:r>
      <w:r>
        <w:rPr>
          <w:rFonts w:hint="eastAsia"/>
        </w:rPr>
        <w:t>»</w:t>
      </w:r>
    </w:p>
    <w:p w14:paraId="411CE2DF" w14:textId="77777777" w:rsidR="00704729" w:rsidRDefault="00704729" w:rsidP="00704729"/>
    <w:p w14:paraId="0C386872" w14:textId="77777777" w:rsidR="00704729" w:rsidRDefault="00704729" w:rsidP="00704729">
      <w:r>
        <w:rPr>
          <w:rFonts w:hint="eastAsia"/>
        </w:rPr>
        <w:t>Выводы</w:t>
      </w:r>
      <w:r>
        <w:t xml:space="preserve"> </w:t>
      </w:r>
      <w:r>
        <w:rPr>
          <w:rFonts w:hint="eastAsia"/>
        </w:rPr>
        <w:t>по</w:t>
      </w:r>
      <w:r>
        <w:t xml:space="preserve"> </w:t>
      </w:r>
      <w:r>
        <w:rPr>
          <w:rFonts w:hint="eastAsia"/>
        </w:rPr>
        <w:t>главе</w:t>
      </w:r>
    </w:p>
    <w:p w14:paraId="6B0B9250" w14:textId="77777777" w:rsidR="00704729" w:rsidRDefault="00704729" w:rsidP="00704729"/>
    <w:p w14:paraId="35F8EA0B" w14:textId="77777777" w:rsidR="00704729" w:rsidRDefault="00704729" w:rsidP="00704729">
      <w:r>
        <w:rPr>
          <w:rFonts w:hint="eastAsia"/>
        </w:rPr>
        <w:t>ЗАКЛЮЧЕНИЕ</w:t>
      </w:r>
    </w:p>
    <w:p w14:paraId="29377FE4" w14:textId="77777777" w:rsidR="00704729" w:rsidRDefault="00704729" w:rsidP="00704729"/>
    <w:p w14:paraId="513203C7" w14:textId="77777777" w:rsidR="00704729" w:rsidRDefault="00704729" w:rsidP="00704729">
      <w:r>
        <w:rPr>
          <w:rFonts w:hint="eastAsia"/>
        </w:rPr>
        <w:t>БИБЛИОГРАФИЧЕСКИЙ</w:t>
      </w:r>
      <w:r>
        <w:t xml:space="preserve"> </w:t>
      </w:r>
      <w:r>
        <w:rPr>
          <w:rFonts w:hint="eastAsia"/>
        </w:rPr>
        <w:t>СПИСОК</w:t>
      </w:r>
    </w:p>
    <w:p w14:paraId="06C7BABE" w14:textId="77777777" w:rsidR="00704729" w:rsidRDefault="00704729" w:rsidP="00704729"/>
    <w:p w14:paraId="3753CF82" w14:textId="77777777" w:rsidR="00704729" w:rsidRDefault="00704729" w:rsidP="00704729">
      <w:r>
        <w:rPr>
          <w:rFonts w:hint="eastAsia"/>
        </w:rPr>
        <w:t>Приложение</w:t>
      </w:r>
      <w:r>
        <w:t xml:space="preserve"> </w:t>
      </w:r>
      <w:r>
        <w:rPr>
          <w:rFonts w:hint="eastAsia"/>
        </w:rPr>
        <w:t>А</w:t>
      </w:r>
      <w:r>
        <w:t xml:space="preserve"> </w:t>
      </w:r>
      <w:r>
        <w:rPr>
          <w:rFonts w:hint="eastAsia"/>
        </w:rPr>
        <w:t>«</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ООО</w:t>
      </w:r>
      <w:r>
        <w:t xml:space="preserve"> </w:t>
      </w:r>
      <w:r>
        <w:rPr>
          <w:rFonts w:hint="eastAsia"/>
        </w:rPr>
        <w:t>«</w:t>
      </w:r>
      <w:r>
        <w:rPr>
          <w:rFonts w:hint="eastAsia"/>
        </w:rPr>
        <w:t>Красводстрой</w:t>
      </w:r>
      <w:r>
        <w:rPr>
          <w:rFonts w:hint="eastAsia"/>
        </w:rPr>
        <w:t>»»</w:t>
      </w:r>
    </w:p>
    <w:p w14:paraId="254C88D1" w14:textId="77777777" w:rsidR="00704729" w:rsidRDefault="00704729" w:rsidP="00704729"/>
    <w:p w14:paraId="0429848F" w14:textId="77777777" w:rsidR="00704729" w:rsidRDefault="00704729" w:rsidP="00704729">
      <w:r>
        <w:rPr>
          <w:rFonts w:hint="eastAsia"/>
        </w:rPr>
        <w:t>Приложение</w:t>
      </w:r>
      <w:r>
        <w:t xml:space="preserve"> </w:t>
      </w:r>
      <w:r>
        <w:rPr>
          <w:rFonts w:hint="eastAsia"/>
        </w:rPr>
        <w:t>Б</w:t>
      </w:r>
      <w:r>
        <w:t xml:space="preserve"> </w:t>
      </w:r>
      <w:r>
        <w:rPr>
          <w:rFonts w:hint="eastAsia"/>
        </w:rPr>
        <w:t>«</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ООО</w:t>
      </w:r>
      <w:r>
        <w:t xml:space="preserve"> </w:t>
      </w:r>
      <w:r>
        <w:rPr>
          <w:rFonts w:hint="eastAsia"/>
        </w:rPr>
        <w:t>«</w:t>
      </w:r>
      <w:r>
        <w:rPr>
          <w:rFonts w:hint="eastAsia"/>
        </w:rPr>
        <w:t>ФСКЗ</w:t>
      </w:r>
      <w:r>
        <w:t xml:space="preserve"> </w:t>
      </w:r>
      <w:r>
        <w:rPr>
          <w:rFonts w:hint="eastAsia"/>
        </w:rPr>
        <w:t>«</w:t>
      </w:r>
      <w:r>
        <w:rPr>
          <w:rFonts w:hint="eastAsia"/>
        </w:rPr>
        <w:t>Лидер</w:t>
      </w:r>
      <w:r>
        <w:rPr>
          <w:rFonts w:hint="eastAsia"/>
        </w:rPr>
        <w:t>»</w:t>
      </w:r>
    </w:p>
    <w:p w14:paraId="47CF1221" w14:textId="77777777" w:rsidR="00704729" w:rsidRDefault="00704729" w:rsidP="00704729"/>
    <w:p w14:paraId="6DF74DF5" w14:textId="77777777" w:rsidR="00704729" w:rsidRDefault="00704729" w:rsidP="00704729">
      <w:r>
        <w:rPr>
          <w:rFonts w:hint="eastAsia"/>
        </w:rPr>
        <w:t>Приложение</w:t>
      </w:r>
      <w:r>
        <w:t xml:space="preserve"> </w:t>
      </w:r>
      <w:r>
        <w:rPr>
          <w:rFonts w:hint="eastAsia"/>
        </w:rPr>
        <w:t>В</w:t>
      </w:r>
      <w:r>
        <w:t xml:space="preserve"> </w:t>
      </w:r>
      <w:r>
        <w:rPr>
          <w:rFonts w:hint="eastAsia"/>
        </w:rPr>
        <w:t>«</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в</w:t>
      </w:r>
      <w:r>
        <w:t xml:space="preserve"> </w:t>
      </w:r>
      <w:r>
        <w:rPr>
          <w:rFonts w:hint="eastAsia"/>
        </w:rPr>
        <w:t>учебный</w:t>
      </w:r>
      <w:r>
        <w:t xml:space="preserve"> </w:t>
      </w:r>
      <w:r>
        <w:rPr>
          <w:rFonts w:hint="eastAsia"/>
        </w:rPr>
        <w:t>процесс</w:t>
      </w:r>
      <w:r>
        <w:rPr>
          <w:rFonts w:hint="eastAsia"/>
        </w:rPr>
        <w:t>»</w:t>
      </w:r>
    </w:p>
    <w:p w14:paraId="4376A544" w14:textId="77777777" w:rsidR="00704729" w:rsidRDefault="00704729" w:rsidP="00704729"/>
    <w:p w14:paraId="39AF05E2" w14:textId="77777777" w:rsidR="00704729" w:rsidRDefault="00704729" w:rsidP="00704729">
      <w:r>
        <w:rPr>
          <w:rFonts w:hint="eastAsia"/>
        </w:rPr>
        <w:t>Приложение</w:t>
      </w:r>
      <w:r>
        <w:t xml:space="preserve"> </w:t>
      </w:r>
      <w:r>
        <w:rPr>
          <w:rFonts w:hint="eastAsia"/>
        </w:rPr>
        <w:t>Г</w:t>
      </w:r>
      <w:r>
        <w:t xml:space="preserve"> </w:t>
      </w:r>
      <w:r>
        <w:rPr>
          <w:rFonts w:hint="eastAsia"/>
        </w:rPr>
        <w:t>«</w:t>
      </w:r>
      <w:r>
        <w:rPr>
          <w:rFonts w:hint="eastAsia"/>
        </w:rPr>
        <w:t>Финансовые</w:t>
      </w:r>
      <w:r>
        <w:t xml:space="preserve"> </w:t>
      </w:r>
      <w:r>
        <w:rPr>
          <w:rFonts w:hint="eastAsia"/>
        </w:rPr>
        <w:t>результаты</w:t>
      </w:r>
      <w:r>
        <w:t xml:space="preserve"> </w:t>
      </w:r>
      <w:r>
        <w:rPr>
          <w:rFonts w:hint="eastAsia"/>
        </w:rPr>
        <w:t>деятельнос</w:t>
      </w:r>
      <w:r>
        <w:rPr>
          <w:rFonts w:hint="eastAsia"/>
        </w:rPr>
        <w:lastRenderedPageBreak/>
        <w:t>ти</w:t>
      </w:r>
      <w:r>
        <w:t xml:space="preserve"> </w:t>
      </w:r>
      <w:r>
        <w:rPr>
          <w:rFonts w:hint="eastAsia"/>
        </w:rPr>
        <w:t>ГСК</w:t>
      </w:r>
      <w:r>
        <w:t xml:space="preserve"> </w:t>
      </w:r>
      <w:r>
        <w:rPr>
          <w:rFonts w:hint="eastAsia"/>
        </w:rPr>
        <w:t>«</w:t>
      </w:r>
      <w:r>
        <w:rPr>
          <w:rFonts w:hint="eastAsia"/>
        </w:rPr>
        <w:t>Красстрой</w:t>
      </w:r>
      <w:r>
        <w:rPr>
          <w:rFonts w:hint="eastAsia"/>
        </w:rPr>
        <w:t>»»</w:t>
      </w:r>
    </w:p>
    <w:p w14:paraId="0A818353" w14:textId="77777777" w:rsidR="00704729" w:rsidRDefault="00704729" w:rsidP="00704729"/>
    <w:p w14:paraId="2597C0ED" w14:textId="77777777" w:rsidR="00704729" w:rsidRDefault="00704729" w:rsidP="00704729">
      <w:r>
        <w:rPr>
          <w:rFonts w:hint="eastAsia"/>
        </w:rPr>
        <w:t>Приложение</w:t>
      </w:r>
      <w:r>
        <w:t xml:space="preserve"> </w:t>
      </w:r>
      <w:r>
        <w:rPr>
          <w:rFonts w:hint="eastAsia"/>
        </w:rPr>
        <w:t>Д</w:t>
      </w:r>
      <w:r>
        <w:t xml:space="preserve"> </w:t>
      </w:r>
      <w:r>
        <w:rPr>
          <w:rFonts w:hint="eastAsia"/>
        </w:rPr>
        <w:t>«</w:t>
      </w:r>
      <w:r>
        <w:rPr>
          <w:rFonts w:hint="eastAsia"/>
        </w:rPr>
        <w:t>Бухгалтерский</w:t>
      </w:r>
      <w:r>
        <w:t xml:space="preserve"> </w:t>
      </w:r>
      <w:r>
        <w:rPr>
          <w:rFonts w:hint="eastAsia"/>
        </w:rPr>
        <w:t>баланс</w:t>
      </w:r>
      <w:r>
        <w:t xml:space="preserve"> </w:t>
      </w:r>
      <w:r>
        <w:rPr>
          <w:rFonts w:hint="eastAsia"/>
        </w:rPr>
        <w:t>ГСК</w:t>
      </w:r>
      <w:r>
        <w:t xml:space="preserve"> </w:t>
      </w:r>
      <w:r>
        <w:rPr>
          <w:rFonts w:hint="eastAsia"/>
        </w:rPr>
        <w:t>«</w:t>
      </w:r>
      <w:r>
        <w:rPr>
          <w:rFonts w:hint="eastAsia"/>
        </w:rPr>
        <w:t>Красстрой</w:t>
      </w:r>
      <w:r>
        <w:rPr>
          <w:rFonts w:hint="eastAsia"/>
        </w:rPr>
        <w:t>»»</w:t>
      </w:r>
    </w:p>
    <w:p w14:paraId="49D0F94C" w14:textId="77777777" w:rsidR="00704729" w:rsidRDefault="00704729" w:rsidP="00704729"/>
    <w:p w14:paraId="3F43E66E" w14:textId="70F8B119" w:rsidR="00704729" w:rsidRPr="00704729" w:rsidRDefault="00704729" w:rsidP="00704729">
      <w:r>
        <w:rPr>
          <w:rFonts w:hint="eastAsia"/>
        </w:rPr>
        <w:t>Приложение</w:t>
      </w:r>
      <w:r>
        <w:t xml:space="preserve"> </w:t>
      </w:r>
      <w:r>
        <w:rPr>
          <w:rFonts w:hint="eastAsia"/>
        </w:rPr>
        <w:t>Е</w:t>
      </w:r>
      <w:r>
        <w:t xml:space="preserve"> </w:t>
      </w:r>
      <w:r>
        <w:rPr>
          <w:rFonts w:hint="eastAsia"/>
        </w:rPr>
        <w:t>Показатели</w:t>
      </w:r>
      <w:r>
        <w:t xml:space="preserve"> </w:t>
      </w:r>
      <w:r>
        <w:rPr>
          <w:rFonts w:hint="eastAsia"/>
        </w:rPr>
        <w:t>ликвидности</w:t>
      </w:r>
      <w:r>
        <w:t xml:space="preserve">, </w:t>
      </w:r>
      <w:r>
        <w:rPr>
          <w:rFonts w:hint="eastAsia"/>
        </w:rPr>
        <w:t>устойчивости</w:t>
      </w:r>
      <w:r>
        <w:t xml:space="preserve"> </w:t>
      </w:r>
      <w:r>
        <w:rPr>
          <w:rFonts w:hint="eastAsia"/>
        </w:rPr>
        <w:t>и</w:t>
      </w:r>
      <w:r>
        <w:t xml:space="preserve"> </w:t>
      </w:r>
      <w:r>
        <w:rPr>
          <w:rFonts w:hint="eastAsia"/>
        </w:rPr>
        <w:t>рентабельности</w:t>
      </w:r>
      <w:r>
        <w:t xml:space="preserve"> </w:t>
      </w:r>
      <w:r>
        <w:rPr>
          <w:rFonts w:hint="eastAsia"/>
        </w:rPr>
        <w:t>ГСК</w:t>
      </w:r>
      <w:r>
        <w:t xml:space="preserve"> </w:t>
      </w:r>
      <w:r>
        <w:rPr>
          <w:rFonts w:hint="eastAsia"/>
        </w:rPr>
        <w:t>«</w:t>
      </w:r>
      <w:r>
        <w:rPr>
          <w:rFonts w:hint="eastAsia"/>
        </w:rPr>
        <w:t>Красстрой</w:t>
      </w:r>
      <w:r>
        <w:rPr>
          <w:rFonts w:hint="eastAsia"/>
        </w:rPr>
        <w:t>»</w:t>
      </w:r>
    </w:p>
    <w:sectPr w:rsidR="00704729" w:rsidRPr="00704729" w:rsidSect="0084633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0366" w14:textId="77777777" w:rsidR="00846330" w:rsidRDefault="00846330">
      <w:pPr>
        <w:spacing w:after="0" w:line="240" w:lineRule="auto"/>
      </w:pPr>
      <w:r>
        <w:separator/>
      </w:r>
    </w:p>
  </w:endnote>
  <w:endnote w:type="continuationSeparator" w:id="0">
    <w:p w14:paraId="2B56913B" w14:textId="77777777" w:rsidR="00846330" w:rsidRDefault="0084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33AB" w14:textId="77777777" w:rsidR="00846330" w:rsidRDefault="00846330"/>
    <w:p w14:paraId="5EA7DC9E" w14:textId="77777777" w:rsidR="00846330" w:rsidRDefault="00846330"/>
    <w:p w14:paraId="68C78DC3" w14:textId="77777777" w:rsidR="00846330" w:rsidRDefault="00846330"/>
    <w:p w14:paraId="4A964F0D" w14:textId="77777777" w:rsidR="00846330" w:rsidRDefault="00846330"/>
    <w:p w14:paraId="03637E11" w14:textId="77777777" w:rsidR="00846330" w:rsidRDefault="00846330"/>
    <w:p w14:paraId="1AE80B93" w14:textId="77777777" w:rsidR="00846330" w:rsidRDefault="00846330"/>
    <w:p w14:paraId="5310BF1F" w14:textId="77777777" w:rsidR="00846330" w:rsidRDefault="0084633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0558C7" wp14:editId="782B98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4ED90" w14:textId="77777777" w:rsidR="00846330" w:rsidRDefault="00846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0558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44ED90" w14:textId="77777777" w:rsidR="00846330" w:rsidRDefault="008463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80F55B" w14:textId="77777777" w:rsidR="00846330" w:rsidRDefault="00846330"/>
    <w:p w14:paraId="22518FE2" w14:textId="77777777" w:rsidR="00846330" w:rsidRDefault="00846330"/>
    <w:p w14:paraId="2E099331" w14:textId="77777777" w:rsidR="00846330" w:rsidRDefault="0084633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92718D" wp14:editId="7C1B10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82F3" w14:textId="77777777" w:rsidR="00846330" w:rsidRDefault="00846330"/>
                          <w:p w14:paraId="1DA79F89" w14:textId="77777777" w:rsidR="00846330" w:rsidRDefault="00846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271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3782F3" w14:textId="77777777" w:rsidR="00846330" w:rsidRDefault="00846330"/>
                    <w:p w14:paraId="1DA79F89" w14:textId="77777777" w:rsidR="00846330" w:rsidRDefault="0084633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0607A38" w14:textId="77777777" w:rsidR="00846330" w:rsidRDefault="00846330"/>
    <w:p w14:paraId="503D91C1" w14:textId="77777777" w:rsidR="00846330" w:rsidRDefault="00846330">
      <w:pPr>
        <w:rPr>
          <w:sz w:val="2"/>
          <w:szCs w:val="2"/>
        </w:rPr>
      </w:pPr>
    </w:p>
    <w:p w14:paraId="650D8A07" w14:textId="77777777" w:rsidR="00846330" w:rsidRDefault="00846330"/>
    <w:p w14:paraId="5375247B" w14:textId="77777777" w:rsidR="00846330" w:rsidRDefault="00846330">
      <w:pPr>
        <w:spacing w:after="0" w:line="240" w:lineRule="auto"/>
      </w:pPr>
    </w:p>
  </w:footnote>
  <w:footnote w:type="continuationSeparator" w:id="0">
    <w:p w14:paraId="15A65DC8" w14:textId="77777777" w:rsidR="00846330" w:rsidRDefault="00846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0"/>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8663</TotalTime>
  <Pages>3</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1182</cp:revision>
  <cp:lastPrinted>2009-02-06T05:36:00Z</cp:lastPrinted>
  <dcterms:created xsi:type="dcterms:W3CDTF">2024-04-09T10:20:00Z</dcterms:created>
  <dcterms:modified xsi:type="dcterms:W3CDTF">2024-04-21T14:37:00Z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