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Закальська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Ярина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Андріївна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провідний</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фахівець</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з</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фольклористики</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Центру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фольклору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етнографії</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Київського</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національного</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університету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імені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Тараса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Шевченка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Назва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дисертації</w:t>
      </w:r>
      <w:r w:rsidRPr="00BF3567">
        <w:rPr>
          <w:rFonts w:ascii="Verdana" w:eastAsia="Times New Roman" w:hAnsi="Verdana" w:cs="Times New Roman"/>
          <w:color w:val="000000"/>
          <w:kern w:val="0"/>
          <w:sz w:val="24"/>
          <w:szCs w:val="24"/>
          <w:lang w:eastAsia="ru-RU"/>
        </w:rPr>
        <w:t>: &amp;laquo;</w:t>
      </w:r>
      <w:r w:rsidRPr="00BF3567">
        <w:rPr>
          <w:rFonts w:ascii="Verdana" w:eastAsia="Times New Roman" w:hAnsi="Verdana" w:cs="Times New Roman" w:hint="eastAsia"/>
          <w:color w:val="000000"/>
          <w:kern w:val="0"/>
          <w:sz w:val="24"/>
          <w:szCs w:val="24"/>
          <w:lang w:eastAsia="ru-RU"/>
        </w:rPr>
        <w:t>Український</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фольклор</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спротиву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традиція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модифікація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трансмісійні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механізми</w:t>
      </w:r>
      <w:r w:rsidRPr="00BF3567">
        <w:rPr>
          <w:rFonts w:ascii="Verdana" w:eastAsia="Times New Roman" w:hAnsi="Verdana" w:cs="Times New Roman"/>
          <w:color w:val="000000"/>
          <w:kern w:val="0"/>
          <w:sz w:val="24"/>
          <w:szCs w:val="24"/>
          <w:lang w:eastAsia="ru-RU"/>
        </w:rPr>
        <w:t xml:space="preserve">&amp;raquo;. </w:t>
      </w:r>
      <w:r w:rsidRPr="00BF3567">
        <w:rPr>
          <w:rFonts w:ascii="Verdana" w:eastAsia="Times New Roman" w:hAnsi="Verdana" w:cs="Times New Roman" w:hint="eastAsia"/>
          <w:color w:val="000000"/>
          <w:kern w:val="0"/>
          <w:sz w:val="24"/>
          <w:szCs w:val="24"/>
          <w:lang w:eastAsia="ru-RU"/>
        </w:rPr>
        <w:t>Шифр</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назва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спеціальності</w:t>
      </w:r>
      <w:r w:rsidRPr="00BF3567">
        <w:rPr>
          <w:rFonts w:ascii="Verdana" w:eastAsia="Times New Roman" w:hAnsi="Verdana" w:cs="Times New Roman"/>
          <w:color w:val="000000"/>
          <w:kern w:val="0"/>
          <w:sz w:val="24"/>
          <w:szCs w:val="24"/>
          <w:lang w:eastAsia="ru-RU"/>
        </w:rPr>
        <w:t xml:space="preserve">  10.01.07  </w:t>
      </w:r>
      <w:r w:rsidRPr="00BF3567">
        <w:rPr>
          <w:rFonts w:ascii="Verdana" w:eastAsia="Times New Roman" w:hAnsi="Verdana" w:cs="Times New Roman" w:hint="eastAsia"/>
          <w:color w:val="000000"/>
          <w:kern w:val="0"/>
          <w:sz w:val="24"/>
          <w:szCs w:val="24"/>
          <w:lang w:eastAsia="ru-RU"/>
        </w:rPr>
        <w:t>фольклористика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Спецрада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Д</w:t>
      </w:r>
      <w:r w:rsidRPr="00BF3567">
        <w:rPr>
          <w:rFonts w:ascii="Verdana" w:eastAsia="Times New Roman" w:hAnsi="Verdana" w:cs="Times New Roman"/>
          <w:color w:val="000000"/>
          <w:kern w:val="0"/>
          <w:sz w:val="24"/>
          <w:szCs w:val="24"/>
          <w:lang w:eastAsia="ru-RU"/>
        </w:rPr>
        <w:t xml:space="preserve"> 26.001.15 </w:t>
      </w:r>
      <w:r w:rsidRPr="00BF3567">
        <w:rPr>
          <w:rFonts w:ascii="Verdana" w:eastAsia="Times New Roman" w:hAnsi="Verdana" w:cs="Times New Roman" w:hint="eastAsia"/>
          <w:color w:val="000000"/>
          <w:kern w:val="0"/>
          <w:sz w:val="24"/>
          <w:szCs w:val="24"/>
          <w:lang w:eastAsia="ru-RU"/>
        </w:rPr>
        <w:t>Київського</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національного</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університету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імені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Тараса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Шевченка</w:t>
      </w:r>
    </w:p>
    <w:p w:rsidR="00BF3567" w:rsidRPr="00BF3567" w:rsidRDefault="00BF3567" w:rsidP="00BF3567">
      <w:pPr>
        <w:rPr>
          <w:rFonts w:ascii="Verdana" w:eastAsia="Times New Roman" w:hAnsi="Verdana" w:cs="Times New Roman"/>
          <w:color w:val="000000"/>
          <w:kern w:val="0"/>
          <w:sz w:val="24"/>
          <w:szCs w:val="24"/>
          <w:lang w:eastAsia="ru-RU"/>
        </w:rPr>
      </w:pPr>
    </w:p>
    <w:p w:rsidR="00BF3567" w:rsidRPr="00BF3567" w:rsidRDefault="00BF3567" w:rsidP="00BF3567">
      <w:pPr>
        <w:rPr>
          <w:rFonts w:ascii="Verdana" w:eastAsia="Times New Roman" w:hAnsi="Verdana" w:cs="Times New Roman"/>
          <w:color w:val="000000"/>
          <w:kern w:val="0"/>
          <w:sz w:val="24"/>
          <w:szCs w:val="24"/>
          <w:lang w:eastAsia="ru-RU"/>
        </w:rPr>
      </w:pPr>
    </w:p>
    <w:p w:rsidR="00BF3567" w:rsidRPr="00BF3567" w:rsidRDefault="00BF3567" w:rsidP="00BF3567">
      <w:pPr>
        <w:rPr>
          <w:rFonts w:ascii="Verdana" w:eastAsia="Times New Roman" w:hAnsi="Verdana" w:cs="Times New Roman"/>
          <w:color w:val="000000"/>
          <w:kern w:val="0"/>
          <w:sz w:val="24"/>
          <w:szCs w:val="24"/>
          <w:lang w:eastAsia="ru-RU"/>
        </w:rPr>
      </w:pP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Київський</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національний</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університет</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імені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Тараса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Шевченка</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Міністерство</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освіти</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науки</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України</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Київський</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національний</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університет</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імені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Тараса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Шевченка</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Міністерство</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освіти</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науки</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України</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Кваліфікаційна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наукова</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праця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правах</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рукопису</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ЗАКАЛЬСЬКА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ЯРИНА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АНДРІЇВНА</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УДК</w:t>
      </w:r>
      <w:r w:rsidRPr="00BF3567">
        <w:rPr>
          <w:rFonts w:ascii="Verdana" w:eastAsia="Times New Roman" w:hAnsi="Verdana" w:cs="Times New Roman"/>
          <w:color w:val="000000"/>
          <w:kern w:val="0"/>
          <w:sz w:val="24"/>
          <w:szCs w:val="24"/>
          <w:lang w:eastAsia="ru-RU"/>
        </w:rPr>
        <w:t xml:space="preserve"> 398(477):323.2(043.3)</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ДИСЕРТАЦІЯ</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УКРАЇНСЬКИЙ</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ФОЛЬКЛОР</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СПРОТИВУ</w:t>
      </w:r>
      <w:r w:rsidRPr="00BF3567">
        <w:rPr>
          <w:rFonts w:ascii="Verdana" w:eastAsia="Times New Roman" w:hAnsi="Verdana" w:cs="Times New Roman"/>
          <w:color w:val="000000"/>
          <w:kern w:val="0"/>
          <w:sz w:val="24"/>
          <w:szCs w:val="24"/>
          <w:lang w:eastAsia="ru-RU"/>
        </w:rPr>
        <w:t>:</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ТРАДИЦІЯ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МОДИФІКАЦІЯ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ТРАНСМІСІЙНІ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МЕХАНІЗМИ</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color w:val="000000"/>
          <w:kern w:val="0"/>
          <w:sz w:val="24"/>
          <w:szCs w:val="24"/>
          <w:lang w:eastAsia="ru-RU"/>
        </w:rPr>
        <w:t xml:space="preserve">10.01.07 </w:t>
      </w:r>
      <w:r w:rsidRPr="00BF3567">
        <w:rPr>
          <w:rFonts w:ascii="Verdana" w:eastAsia="Times New Roman" w:hAnsi="Verdana" w:cs="Times New Roman" w:hint="eastAsia"/>
          <w:color w:val="000000"/>
          <w:kern w:val="0"/>
          <w:sz w:val="24"/>
          <w:szCs w:val="24"/>
          <w:lang w:eastAsia="ru-RU"/>
        </w:rPr>
        <w:t>–</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фольклористика</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Подається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здобуття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наукового</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ступеня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кандидата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філологічних</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наук</w:t>
      </w:r>
      <w:r w:rsidRPr="00BF3567">
        <w:rPr>
          <w:rFonts w:ascii="Verdana" w:eastAsia="Times New Roman" w:hAnsi="Verdana" w:cs="Times New Roman"/>
          <w:color w:val="000000"/>
          <w:kern w:val="0"/>
          <w:sz w:val="24"/>
          <w:szCs w:val="24"/>
          <w:lang w:eastAsia="ru-RU"/>
        </w:rPr>
        <w:t>.</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Дисертація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містить</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результати</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власних</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досліджень</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Використання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ідей</w:t>
      </w:r>
      <w:r w:rsidRPr="00BF3567">
        <w:rPr>
          <w:rFonts w:ascii="Verdana" w:eastAsia="Times New Roman" w:hAnsi="Verdana" w:cs="Times New Roman"/>
          <w:color w:val="000000"/>
          <w:kern w:val="0"/>
          <w:sz w:val="24"/>
          <w:szCs w:val="24"/>
          <w:lang w:eastAsia="ru-RU"/>
        </w:rPr>
        <w:t>,</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результатів</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текстів</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інших</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авторів</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мають</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покликання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відповідне</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джерело</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color w:val="000000"/>
          <w:kern w:val="0"/>
          <w:sz w:val="24"/>
          <w:szCs w:val="24"/>
          <w:lang w:eastAsia="ru-RU"/>
        </w:rPr>
        <w:t>_______________</w:t>
      </w:r>
      <w:r w:rsidRPr="00BF3567">
        <w:rPr>
          <w:rFonts w:ascii="Verdana" w:eastAsia="Times New Roman" w:hAnsi="Verdana" w:cs="Times New Roman" w:hint="eastAsia"/>
          <w:color w:val="000000"/>
          <w:kern w:val="0"/>
          <w:sz w:val="24"/>
          <w:szCs w:val="24"/>
          <w:lang w:eastAsia="ru-RU"/>
        </w:rPr>
        <w:t>Закальська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А</w:t>
      </w:r>
      <w:r w:rsidRPr="00BF3567">
        <w:rPr>
          <w:rFonts w:ascii="Verdana" w:eastAsia="Times New Roman" w:hAnsi="Verdana" w:cs="Times New Roman"/>
          <w:color w:val="000000"/>
          <w:kern w:val="0"/>
          <w:sz w:val="24"/>
          <w:szCs w:val="24"/>
          <w:lang w:eastAsia="ru-RU"/>
        </w:rPr>
        <w:t>.</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Науковий</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керівник</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Івановська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О</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П</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доктор</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філологічних</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наук</w:t>
      </w:r>
      <w:r w:rsidRPr="00BF3567">
        <w:rPr>
          <w:rFonts w:ascii="Verdana" w:eastAsia="Times New Roman" w:hAnsi="Verdana" w:cs="Times New Roman"/>
          <w:color w:val="000000"/>
          <w:kern w:val="0"/>
          <w:sz w:val="24"/>
          <w:szCs w:val="24"/>
          <w:lang w:eastAsia="ru-RU"/>
        </w:rPr>
        <w:t>,</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професор</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Київ</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w:t>
      </w:r>
      <w:r w:rsidRPr="00BF3567">
        <w:rPr>
          <w:rFonts w:ascii="Verdana" w:eastAsia="Times New Roman" w:hAnsi="Verdana" w:cs="Times New Roman"/>
          <w:color w:val="000000"/>
          <w:kern w:val="0"/>
          <w:sz w:val="24"/>
          <w:szCs w:val="24"/>
          <w:lang w:eastAsia="ru-RU"/>
        </w:rPr>
        <w:t xml:space="preserve"> 2021</w:t>
      </w:r>
    </w:p>
    <w:p w:rsidR="00BF3567" w:rsidRPr="00BF3567" w:rsidRDefault="00BF3567" w:rsidP="00BF3567">
      <w:pPr>
        <w:rPr>
          <w:rFonts w:ascii="Verdana" w:eastAsia="Times New Roman" w:hAnsi="Verdana" w:cs="Times New Roman"/>
          <w:color w:val="000000"/>
          <w:kern w:val="0"/>
          <w:sz w:val="24"/>
          <w:szCs w:val="24"/>
          <w:lang w:eastAsia="ru-RU"/>
        </w:rPr>
      </w:pPr>
    </w:p>
    <w:p w:rsidR="00BF3567" w:rsidRPr="00BF3567" w:rsidRDefault="00BF3567" w:rsidP="00BF3567">
      <w:pPr>
        <w:rPr>
          <w:rFonts w:ascii="Verdana" w:eastAsia="Times New Roman" w:hAnsi="Verdana" w:cs="Times New Roman"/>
          <w:color w:val="000000"/>
          <w:kern w:val="0"/>
          <w:sz w:val="24"/>
          <w:szCs w:val="24"/>
          <w:lang w:eastAsia="ru-RU"/>
        </w:rPr>
      </w:pPr>
    </w:p>
    <w:p w:rsidR="00BF3567" w:rsidRPr="00BF3567" w:rsidRDefault="00BF3567" w:rsidP="00BF3567">
      <w:pPr>
        <w:rPr>
          <w:rFonts w:ascii="Verdana" w:eastAsia="Times New Roman" w:hAnsi="Verdana" w:cs="Times New Roman"/>
          <w:color w:val="000000"/>
          <w:kern w:val="0"/>
          <w:sz w:val="24"/>
          <w:szCs w:val="24"/>
          <w:lang w:eastAsia="ru-RU"/>
        </w:rPr>
      </w:pPr>
    </w:p>
    <w:p w:rsidR="00BF3567" w:rsidRPr="00BF3567" w:rsidRDefault="00BF3567" w:rsidP="00BF3567">
      <w:pPr>
        <w:rPr>
          <w:rFonts w:ascii="Verdana" w:eastAsia="Times New Roman" w:hAnsi="Verdana" w:cs="Times New Roman"/>
          <w:color w:val="000000"/>
          <w:kern w:val="0"/>
          <w:sz w:val="24"/>
          <w:szCs w:val="24"/>
          <w:lang w:eastAsia="ru-RU"/>
        </w:rPr>
      </w:pP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ЗМІСТ</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ВСТУП…………………………………………………………………………</w:t>
      </w:r>
      <w:r w:rsidRPr="00BF3567">
        <w:rPr>
          <w:rFonts w:ascii="Verdana" w:eastAsia="Times New Roman" w:hAnsi="Verdana" w:cs="Times New Roman"/>
          <w:color w:val="000000"/>
          <w:kern w:val="0"/>
          <w:sz w:val="24"/>
          <w:szCs w:val="24"/>
          <w:lang w:eastAsia="ru-RU"/>
        </w:rPr>
        <w:t>....12</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РОЗДІЛ</w:t>
      </w:r>
      <w:r w:rsidRPr="00BF3567">
        <w:rPr>
          <w:rFonts w:ascii="Verdana" w:eastAsia="Times New Roman" w:hAnsi="Verdana" w:cs="Times New Roman"/>
          <w:color w:val="000000"/>
          <w:kern w:val="0"/>
          <w:sz w:val="24"/>
          <w:szCs w:val="24"/>
          <w:lang w:eastAsia="ru-RU"/>
        </w:rPr>
        <w:t xml:space="preserve"> 1. </w:t>
      </w:r>
      <w:r w:rsidRPr="00BF3567">
        <w:rPr>
          <w:rFonts w:ascii="Verdana" w:eastAsia="Times New Roman" w:hAnsi="Verdana" w:cs="Times New Roman" w:hint="eastAsia"/>
          <w:color w:val="000000"/>
          <w:kern w:val="0"/>
          <w:sz w:val="24"/>
          <w:szCs w:val="24"/>
          <w:lang w:eastAsia="ru-RU"/>
        </w:rPr>
        <w:t>ТЕОРЕТИКО</w:t>
      </w:r>
      <w:r w:rsidRPr="00BF3567">
        <w:rPr>
          <w:rFonts w:ascii="Verdana" w:eastAsia="Times New Roman" w:hAnsi="Verdana" w:cs="Times New Roman"/>
          <w:color w:val="000000"/>
          <w:kern w:val="0"/>
          <w:sz w:val="24"/>
          <w:szCs w:val="24"/>
          <w:lang w:eastAsia="ru-RU"/>
        </w:rPr>
        <w:t>-</w:t>
      </w:r>
      <w:r w:rsidRPr="00BF3567">
        <w:rPr>
          <w:rFonts w:ascii="Verdana" w:eastAsia="Times New Roman" w:hAnsi="Verdana" w:cs="Times New Roman" w:hint="eastAsia"/>
          <w:color w:val="000000"/>
          <w:kern w:val="0"/>
          <w:sz w:val="24"/>
          <w:szCs w:val="24"/>
          <w:lang w:eastAsia="ru-RU"/>
        </w:rPr>
        <w:t>МЕТОДОЛОГІЧНІ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ЗАСАДИ</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ВИВЧЕННЯ</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УКРАЇНСЬКОГО</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ФОЛЬКЛОРУ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СПРОТИВУ………………………</w:t>
      </w:r>
      <w:r w:rsidRPr="00BF3567">
        <w:rPr>
          <w:rFonts w:ascii="Verdana" w:eastAsia="Times New Roman" w:hAnsi="Verdana" w:cs="Times New Roman"/>
          <w:color w:val="000000"/>
          <w:kern w:val="0"/>
          <w:sz w:val="24"/>
          <w:szCs w:val="24"/>
          <w:lang w:eastAsia="ru-RU"/>
        </w:rPr>
        <w:t>.</w:t>
      </w:r>
      <w:r w:rsidRPr="00BF3567">
        <w:rPr>
          <w:rFonts w:ascii="Verdana" w:eastAsia="Times New Roman" w:hAnsi="Verdana" w:cs="Times New Roman" w:hint="eastAsia"/>
          <w:color w:val="000000"/>
          <w:kern w:val="0"/>
          <w:sz w:val="24"/>
          <w:szCs w:val="24"/>
          <w:lang w:eastAsia="ru-RU"/>
        </w:rPr>
        <w:t>……</w:t>
      </w:r>
      <w:r w:rsidRPr="00BF3567">
        <w:rPr>
          <w:rFonts w:ascii="Verdana" w:eastAsia="Times New Roman" w:hAnsi="Verdana" w:cs="Times New Roman"/>
          <w:color w:val="000000"/>
          <w:kern w:val="0"/>
          <w:sz w:val="24"/>
          <w:szCs w:val="24"/>
          <w:lang w:eastAsia="ru-RU"/>
        </w:rPr>
        <w:t>.</w:t>
      </w:r>
      <w:r w:rsidRPr="00BF3567">
        <w:rPr>
          <w:rFonts w:ascii="Verdana" w:eastAsia="Times New Roman" w:hAnsi="Verdana" w:cs="Times New Roman" w:hint="eastAsia"/>
          <w:color w:val="000000"/>
          <w:kern w:val="0"/>
          <w:sz w:val="24"/>
          <w:szCs w:val="24"/>
          <w:lang w:eastAsia="ru-RU"/>
        </w:rPr>
        <w:t>…</w:t>
      </w:r>
      <w:r w:rsidRPr="00BF3567">
        <w:rPr>
          <w:rFonts w:ascii="Verdana" w:eastAsia="Times New Roman" w:hAnsi="Verdana" w:cs="Times New Roman"/>
          <w:color w:val="000000"/>
          <w:kern w:val="0"/>
          <w:sz w:val="24"/>
          <w:szCs w:val="24"/>
          <w:lang w:eastAsia="ru-RU"/>
        </w:rPr>
        <w:t>.19</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color w:val="000000"/>
          <w:kern w:val="0"/>
          <w:sz w:val="24"/>
          <w:szCs w:val="24"/>
          <w:lang w:eastAsia="ru-RU"/>
        </w:rPr>
        <w:t xml:space="preserve">1.1. </w:t>
      </w:r>
      <w:r w:rsidRPr="00BF3567">
        <w:rPr>
          <w:rFonts w:ascii="Verdana" w:eastAsia="Times New Roman" w:hAnsi="Verdana" w:cs="Times New Roman" w:hint="eastAsia"/>
          <w:color w:val="000000"/>
          <w:kern w:val="0"/>
          <w:sz w:val="24"/>
          <w:szCs w:val="24"/>
          <w:lang w:eastAsia="ru-RU"/>
        </w:rPr>
        <w:t>Традиція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як</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феномен</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фольклору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Трансмісія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фольклорі……………</w:t>
      </w:r>
      <w:r w:rsidRPr="00BF3567">
        <w:rPr>
          <w:rFonts w:ascii="Verdana" w:eastAsia="Times New Roman" w:hAnsi="Verdana" w:cs="Times New Roman"/>
          <w:color w:val="000000"/>
          <w:kern w:val="0"/>
          <w:sz w:val="24"/>
          <w:szCs w:val="24"/>
          <w:lang w:eastAsia="ru-RU"/>
        </w:rPr>
        <w:t>.19</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color w:val="000000"/>
          <w:kern w:val="0"/>
          <w:sz w:val="24"/>
          <w:szCs w:val="24"/>
          <w:lang w:eastAsia="ru-RU"/>
        </w:rPr>
        <w:t xml:space="preserve">1.2. </w:t>
      </w:r>
      <w:r w:rsidRPr="00BF3567">
        <w:rPr>
          <w:rFonts w:ascii="Verdana" w:eastAsia="Times New Roman" w:hAnsi="Verdana" w:cs="Times New Roman" w:hint="eastAsia"/>
          <w:color w:val="000000"/>
          <w:kern w:val="0"/>
          <w:sz w:val="24"/>
          <w:szCs w:val="24"/>
          <w:lang w:eastAsia="ru-RU"/>
        </w:rPr>
        <w:t>Фольклор</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спротиву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в</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дослідницьких</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студіях</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w:t>
      </w:r>
      <w:r w:rsidRPr="00BF3567">
        <w:rPr>
          <w:rFonts w:ascii="Verdana" w:eastAsia="Times New Roman" w:hAnsi="Verdana" w:cs="Times New Roman"/>
          <w:color w:val="000000"/>
          <w:kern w:val="0"/>
          <w:sz w:val="24"/>
          <w:szCs w:val="24"/>
          <w:lang w:eastAsia="ru-RU"/>
        </w:rPr>
        <w:t>.25</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color w:val="000000"/>
          <w:kern w:val="0"/>
          <w:sz w:val="24"/>
          <w:szCs w:val="24"/>
          <w:lang w:eastAsia="ru-RU"/>
        </w:rPr>
        <w:t xml:space="preserve">1.3. </w:t>
      </w:r>
      <w:r w:rsidRPr="00BF3567">
        <w:rPr>
          <w:rFonts w:ascii="Verdana" w:eastAsia="Times New Roman" w:hAnsi="Verdana" w:cs="Times New Roman" w:hint="eastAsia"/>
          <w:color w:val="000000"/>
          <w:kern w:val="0"/>
          <w:sz w:val="24"/>
          <w:szCs w:val="24"/>
          <w:lang w:eastAsia="ru-RU"/>
        </w:rPr>
        <w:t>Українські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Майдани</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візії</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гуманітарних</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досліджень…………………</w:t>
      </w:r>
      <w:r w:rsidRPr="00BF3567">
        <w:rPr>
          <w:rFonts w:ascii="Verdana" w:eastAsia="Times New Roman" w:hAnsi="Verdana" w:cs="Times New Roman"/>
          <w:color w:val="000000"/>
          <w:kern w:val="0"/>
          <w:sz w:val="24"/>
          <w:szCs w:val="24"/>
          <w:lang w:eastAsia="ru-RU"/>
        </w:rPr>
        <w:t>....56</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РОЗДІЛ</w:t>
      </w:r>
      <w:r w:rsidRPr="00BF3567">
        <w:rPr>
          <w:rFonts w:ascii="Verdana" w:eastAsia="Times New Roman" w:hAnsi="Verdana" w:cs="Times New Roman"/>
          <w:color w:val="000000"/>
          <w:kern w:val="0"/>
          <w:sz w:val="24"/>
          <w:szCs w:val="24"/>
          <w:lang w:eastAsia="ru-RU"/>
        </w:rPr>
        <w:t xml:space="preserve"> 2. </w:t>
      </w:r>
      <w:r w:rsidRPr="00BF3567">
        <w:rPr>
          <w:rFonts w:ascii="Verdana" w:eastAsia="Times New Roman" w:hAnsi="Verdana" w:cs="Times New Roman" w:hint="eastAsia"/>
          <w:color w:val="000000"/>
          <w:kern w:val="0"/>
          <w:sz w:val="24"/>
          <w:szCs w:val="24"/>
          <w:lang w:eastAsia="ru-RU"/>
        </w:rPr>
        <w:t>ФОЛЬКЛОР</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НАРОДНОГО</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СПРОТИВУ</w:t>
      </w:r>
      <w:r w:rsidRPr="00BF3567">
        <w:rPr>
          <w:rFonts w:ascii="Verdana" w:eastAsia="Times New Roman" w:hAnsi="Verdana" w:cs="Times New Roman"/>
          <w:color w:val="000000"/>
          <w:kern w:val="0"/>
          <w:sz w:val="24"/>
          <w:szCs w:val="24"/>
          <w:lang w:eastAsia="ru-RU"/>
        </w:rPr>
        <w:t xml:space="preserve"> XX </w:t>
      </w:r>
      <w:r w:rsidRPr="00BF3567">
        <w:rPr>
          <w:rFonts w:ascii="Verdana" w:eastAsia="Times New Roman" w:hAnsi="Verdana" w:cs="Times New Roman" w:hint="eastAsia"/>
          <w:color w:val="000000"/>
          <w:kern w:val="0"/>
          <w:sz w:val="24"/>
          <w:szCs w:val="24"/>
          <w:lang w:eastAsia="ru-RU"/>
        </w:rPr>
        <w:t>–</w:t>
      </w:r>
      <w:r w:rsidRPr="00BF3567">
        <w:rPr>
          <w:rFonts w:ascii="Verdana" w:eastAsia="Times New Roman" w:hAnsi="Verdana" w:cs="Times New Roman"/>
          <w:color w:val="000000"/>
          <w:kern w:val="0"/>
          <w:sz w:val="24"/>
          <w:szCs w:val="24"/>
          <w:lang w:eastAsia="ru-RU"/>
        </w:rPr>
        <w:t xml:space="preserve"> XXI </w:t>
      </w:r>
      <w:r w:rsidRPr="00BF3567">
        <w:rPr>
          <w:rFonts w:ascii="Verdana" w:eastAsia="Times New Roman" w:hAnsi="Verdana" w:cs="Times New Roman" w:hint="eastAsia"/>
          <w:color w:val="000000"/>
          <w:kern w:val="0"/>
          <w:sz w:val="24"/>
          <w:szCs w:val="24"/>
          <w:lang w:eastAsia="ru-RU"/>
        </w:rPr>
        <w:t>СТОЛІТЬ</w:t>
      </w:r>
      <w:r w:rsidRPr="00BF3567">
        <w:rPr>
          <w:rFonts w:ascii="Verdana" w:eastAsia="Times New Roman" w:hAnsi="Verdana" w:cs="Times New Roman"/>
          <w:color w:val="000000"/>
          <w:kern w:val="0"/>
          <w:sz w:val="24"/>
          <w:szCs w:val="24"/>
          <w:lang w:eastAsia="ru-RU"/>
        </w:rPr>
        <w:t>:</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ДИНАМІКА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УСНОЇ</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ТРАДИЦІЇ………………………………………………</w:t>
      </w:r>
      <w:r w:rsidRPr="00BF3567">
        <w:rPr>
          <w:rFonts w:ascii="Verdana" w:eastAsia="Times New Roman" w:hAnsi="Verdana" w:cs="Times New Roman"/>
          <w:color w:val="000000"/>
          <w:kern w:val="0"/>
          <w:sz w:val="24"/>
          <w:szCs w:val="24"/>
          <w:lang w:eastAsia="ru-RU"/>
        </w:rPr>
        <w:t>..63</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color w:val="000000"/>
          <w:kern w:val="0"/>
          <w:sz w:val="24"/>
          <w:szCs w:val="24"/>
          <w:lang w:eastAsia="ru-RU"/>
        </w:rPr>
        <w:t xml:space="preserve">2.1. </w:t>
      </w:r>
      <w:r w:rsidRPr="00BF3567">
        <w:rPr>
          <w:rFonts w:ascii="Verdana" w:eastAsia="Times New Roman" w:hAnsi="Verdana" w:cs="Times New Roman" w:hint="eastAsia"/>
          <w:color w:val="000000"/>
          <w:kern w:val="0"/>
          <w:sz w:val="24"/>
          <w:szCs w:val="24"/>
          <w:lang w:eastAsia="ru-RU"/>
        </w:rPr>
        <w:t>Актуалізація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фольклору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в</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періоди</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спротиву…………………………</w:t>
      </w:r>
      <w:r w:rsidRPr="00BF3567">
        <w:rPr>
          <w:rFonts w:ascii="Verdana" w:eastAsia="Times New Roman" w:hAnsi="Verdana" w:cs="Times New Roman"/>
          <w:color w:val="000000"/>
          <w:kern w:val="0"/>
          <w:sz w:val="24"/>
          <w:szCs w:val="24"/>
          <w:lang w:eastAsia="ru-RU"/>
        </w:rPr>
        <w:t>...</w:t>
      </w:r>
      <w:r w:rsidRPr="00BF3567">
        <w:rPr>
          <w:rFonts w:ascii="Verdana" w:eastAsia="Times New Roman" w:hAnsi="Verdana" w:cs="Times New Roman" w:hint="eastAsia"/>
          <w:color w:val="000000"/>
          <w:kern w:val="0"/>
          <w:sz w:val="24"/>
          <w:szCs w:val="24"/>
          <w:lang w:eastAsia="ru-RU"/>
        </w:rPr>
        <w:t>…</w:t>
      </w:r>
      <w:r w:rsidRPr="00BF3567">
        <w:rPr>
          <w:rFonts w:ascii="Verdana" w:eastAsia="Times New Roman" w:hAnsi="Verdana" w:cs="Times New Roman"/>
          <w:color w:val="000000"/>
          <w:kern w:val="0"/>
          <w:sz w:val="24"/>
          <w:szCs w:val="24"/>
          <w:lang w:eastAsia="ru-RU"/>
        </w:rPr>
        <w:t>63</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color w:val="000000"/>
          <w:kern w:val="0"/>
          <w:sz w:val="24"/>
          <w:szCs w:val="24"/>
          <w:lang w:eastAsia="ru-RU"/>
        </w:rPr>
        <w:t xml:space="preserve">2.2. </w:t>
      </w:r>
      <w:r w:rsidRPr="00BF3567">
        <w:rPr>
          <w:rFonts w:ascii="Verdana" w:eastAsia="Times New Roman" w:hAnsi="Verdana" w:cs="Times New Roman" w:hint="eastAsia"/>
          <w:color w:val="000000"/>
          <w:kern w:val="0"/>
          <w:sz w:val="24"/>
          <w:szCs w:val="24"/>
          <w:lang w:eastAsia="ru-RU"/>
        </w:rPr>
        <w:t>Особливості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вертепної</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драми</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фольклорі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спротиву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ХХІ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століття……</w:t>
      </w:r>
      <w:r w:rsidRPr="00BF3567">
        <w:rPr>
          <w:rFonts w:ascii="Verdana" w:eastAsia="Times New Roman" w:hAnsi="Verdana" w:cs="Times New Roman"/>
          <w:color w:val="000000"/>
          <w:kern w:val="0"/>
          <w:sz w:val="24"/>
          <w:szCs w:val="24"/>
          <w:lang w:eastAsia="ru-RU"/>
        </w:rPr>
        <w:t>..77</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color w:val="000000"/>
          <w:kern w:val="0"/>
          <w:sz w:val="24"/>
          <w:szCs w:val="24"/>
          <w:lang w:eastAsia="ru-RU"/>
        </w:rPr>
        <w:t xml:space="preserve">2.3. </w:t>
      </w:r>
      <w:r w:rsidRPr="00BF3567">
        <w:rPr>
          <w:rFonts w:ascii="Verdana" w:eastAsia="Times New Roman" w:hAnsi="Verdana" w:cs="Times New Roman" w:hint="eastAsia"/>
          <w:color w:val="000000"/>
          <w:kern w:val="0"/>
          <w:sz w:val="24"/>
          <w:szCs w:val="24"/>
          <w:lang w:eastAsia="ru-RU"/>
        </w:rPr>
        <w:t>Коломийка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як</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індикатор</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протистояння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з</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ворогом………………………</w:t>
      </w:r>
      <w:r w:rsidRPr="00BF3567">
        <w:rPr>
          <w:rFonts w:ascii="Verdana" w:eastAsia="Times New Roman" w:hAnsi="Verdana" w:cs="Times New Roman"/>
          <w:color w:val="000000"/>
          <w:kern w:val="0"/>
          <w:sz w:val="24"/>
          <w:szCs w:val="24"/>
          <w:lang w:eastAsia="ru-RU"/>
        </w:rPr>
        <w:t>..90</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color w:val="000000"/>
          <w:kern w:val="0"/>
          <w:sz w:val="24"/>
          <w:szCs w:val="24"/>
          <w:lang w:eastAsia="ru-RU"/>
        </w:rPr>
        <w:t xml:space="preserve">2.4. </w:t>
      </w:r>
      <w:r w:rsidRPr="00BF3567">
        <w:rPr>
          <w:rFonts w:ascii="Verdana" w:eastAsia="Times New Roman" w:hAnsi="Verdana" w:cs="Times New Roman" w:hint="eastAsia"/>
          <w:color w:val="000000"/>
          <w:kern w:val="0"/>
          <w:sz w:val="24"/>
          <w:szCs w:val="24"/>
          <w:lang w:eastAsia="ru-RU"/>
        </w:rPr>
        <w:t>Народна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сміхова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культура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анекдоти</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Революції</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гідности</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й</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сьогочасної</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російсько</w:t>
      </w:r>
      <w:r w:rsidRPr="00BF3567">
        <w:rPr>
          <w:rFonts w:ascii="Verdana" w:eastAsia="Times New Roman" w:hAnsi="Verdana" w:cs="Times New Roman"/>
          <w:color w:val="000000"/>
          <w:kern w:val="0"/>
          <w:sz w:val="24"/>
          <w:szCs w:val="24"/>
          <w:lang w:eastAsia="ru-RU"/>
        </w:rPr>
        <w:t>-</w:t>
      </w:r>
      <w:r w:rsidRPr="00BF3567">
        <w:rPr>
          <w:rFonts w:ascii="Verdana" w:eastAsia="Times New Roman" w:hAnsi="Verdana" w:cs="Times New Roman" w:hint="eastAsia"/>
          <w:color w:val="000000"/>
          <w:kern w:val="0"/>
          <w:sz w:val="24"/>
          <w:szCs w:val="24"/>
          <w:lang w:eastAsia="ru-RU"/>
        </w:rPr>
        <w:t>української</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війни…………………………………………………</w:t>
      </w:r>
      <w:r w:rsidRPr="00BF3567">
        <w:rPr>
          <w:rFonts w:ascii="Verdana" w:eastAsia="Times New Roman" w:hAnsi="Verdana" w:cs="Times New Roman"/>
          <w:color w:val="000000"/>
          <w:kern w:val="0"/>
          <w:sz w:val="24"/>
          <w:szCs w:val="24"/>
          <w:lang w:eastAsia="ru-RU"/>
        </w:rPr>
        <w:t>...102</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color w:val="000000"/>
          <w:kern w:val="0"/>
          <w:sz w:val="24"/>
          <w:szCs w:val="24"/>
          <w:lang w:eastAsia="ru-RU"/>
        </w:rPr>
        <w:t xml:space="preserve">2.5. </w:t>
      </w:r>
      <w:r w:rsidRPr="00BF3567">
        <w:rPr>
          <w:rFonts w:ascii="Verdana" w:eastAsia="Times New Roman" w:hAnsi="Verdana" w:cs="Times New Roman" w:hint="eastAsia"/>
          <w:color w:val="000000"/>
          <w:kern w:val="0"/>
          <w:sz w:val="24"/>
          <w:szCs w:val="24"/>
          <w:lang w:eastAsia="ru-RU"/>
        </w:rPr>
        <w:t>Авторський</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твір</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фольклор</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спротиву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проблема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кореляції……………</w:t>
      </w:r>
      <w:r w:rsidRPr="00BF3567">
        <w:rPr>
          <w:rFonts w:ascii="Verdana" w:eastAsia="Times New Roman" w:hAnsi="Verdana" w:cs="Times New Roman"/>
          <w:color w:val="000000"/>
          <w:kern w:val="0"/>
          <w:sz w:val="24"/>
          <w:szCs w:val="24"/>
          <w:lang w:eastAsia="ru-RU"/>
        </w:rPr>
        <w:t>.119</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РОЗДІЛ</w:t>
      </w:r>
      <w:r w:rsidRPr="00BF3567">
        <w:rPr>
          <w:rFonts w:ascii="Verdana" w:eastAsia="Times New Roman" w:hAnsi="Verdana" w:cs="Times New Roman"/>
          <w:color w:val="000000"/>
          <w:kern w:val="0"/>
          <w:sz w:val="24"/>
          <w:szCs w:val="24"/>
          <w:lang w:eastAsia="ru-RU"/>
        </w:rPr>
        <w:t xml:space="preserve"> 3. </w:t>
      </w:r>
      <w:r w:rsidRPr="00BF3567">
        <w:rPr>
          <w:rFonts w:ascii="Verdana" w:eastAsia="Times New Roman" w:hAnsi="Verdana" w:cs="Times New Roman" w:hint="eastAsia"/>
          <w:color w:val="000000"/>
          <w:kern w:val="0"/>
          <w:sz w:val="24"/>
          <w:szCs w:val="24"/>
          <w:lang w:eastAsia="ru-RU"/>
        </w:rPr>
        <w:t>ЖАНРОВА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СПЕЦИФІКА</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ФОЛЬКЛОРУ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СПРОТИВУ</w:t>
      </w:r>
      <w:r w:rsidRPr="00BF3567">
        <w:rPr>
          <w:rFonts w:ascii="Verdana" w:eastAsia="Times New Roman" w:hAnsi="Verdana" w:cs="Times New Roman"/>
          <w:color w:val="000000"/>
          <w:kern w:val="0"/>
          <w:sz w:val="24"/>
          <w:szCs w:val="24"/>
          <w:lang w:eastAsia="ru-RU"/>
        </w:rPr>
        <w:t>:</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ТРАНСФОРМАЦІЯ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ТРАДИЦІЇ</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ФОРМУЛЬНІ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ТЕКСТОВІ</w:t>
      </w:r>
      <w:r w:rsidRPr="00BF3567">
        <w:rPr>
          <w:rFonts w:ascii="Verdana" w:eastAsia="Times New Roman" w:hAnsi="Verdana" w:cs="Times New Roman"/>
          <w:color w:val="000000"/>
          <w:kern w:val="0"/>
          <w:sz w:val="24"/>
          <w:szCs w:val="24"/>
          <w:lang w:eastAsia="ru-RU"/>
        </w:rPr>
        <w:t>)</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МОДИФІКАЦІЇ………………………………………………………………</w:t>
      </w:r>
      <w:r w:rsidRPr="00BF3567">
        <w:rPr>
          <w:rFonts w:ascii="Verdana" w:eastAsia="Times New Roman" w:hAnsi="Verdana" w:cs="Times New Roman"/>
          <w:color w:val="000000"/>
          <w:kern w:val="0"/>
          <w:sz w:val="24"/>
          <w:szCs w:val="24"/>
          <w:lang w:eastAsia="ru-RU"/>
        </w:rPr>
        <w:t>...154</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color w:val="000000"/>
          <w:kern w:val="0"/>
          <w:sz w:val="24"/>
          <w:szCs w:val="24"/>
          <w:lang w:eastAsia="ru-RU"/>
        </w:rPr>
        <w:t xml:space="preserve">3.1. </w:t>
      </w:r>
      <w:r w:rsidRPr="00BF3567">
        <w:rPr>
          <w:rFonts w:ascii="Verdana" w:eastAsia="Times New Roman" w:hAnsi="Verdana" w:cs="Times New Roman" w:hint="eastAsia"/>
          <w:color w:val="000000"/>
          <w:kern w:val="0"/>
          <w:sz w:val="24"/>
          <w:szCs w:val="24"/>
          <w:lang w:eastAsia="ru-RU"/>
        </w:rPr>
        <w:t>Паремійні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жанри</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фольклорі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спротиву…………………………………</w:t>
      </w:r>
      <w:r w:rsidRPr="00BF3567">
        <w:rPr>
          <w:rFonts w:ascii="Verdana" w:eastAsia="Times New Roman" w:hAnsi="Verdana" w:cs="Times New Roman"/>
          <w:color w:val="000000"/>
          <w:kern w:val="0"/>
          <w:sz w:val="24"/>
          <w:szCs w:val="24"/>
          <w:lang w:eastAsia="ru-RU"/>
        </w:rPr>
        <w:t>.154</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color w:val="000000"/>
          <w:kern w:val="0"/>
          <w:sz w:val="24"/>
          <w:szCs w:val="24"/>
          <w:lang w:eastAsia="ru-RU"/>
        </w:rPr>
        <w:t xml:space="preserve">3.2. </w:t>
      </w:r>
      <w:r w:rsidRPr="00BF3567">
        <w:rPr>
          <w:rFonts w:ascii="Verdana" w:eastAsia="Times New Roman" w:hAnsi="Verdana" w:cs="Times New Roman" w:hint="eastAsia"/>
          <w:color w:val="000000"/>
          <w:kern w:val="0"/>
          <w:sz w:val="24"/>
          <w:szCs w:val="24"/>
          <w:lang w:eastAsia="ru-RU"/>
        </w:rPr>
        <w:t>Функціонально</w:t>
      </w:r>
      <w:r w:rsidRPr="00BF3567">
        <w:rPr>
          <w:rFonts w:ascii="Verdana" w:eastAsia="Times New Roman" w:hAnsi="Verdana" w:cs="Times New Roman"/>
          <w:color w:val="000000"/>
          <w:kern w:val="0"/>
          <w:sz w:val="24"/>
          <w:szCs w:val="24"/>
          <w:lang w:eastAsia="ru-RU"/>
        </w:rPr>
        <w:t>-</w:t>
      </w:r>
      <w:r w:rsidRPr="00BF3567">
        <w:rPr>
          <w:rFonts w:ascii="Verdana" w:eastAsia="Times New Roman" w:hAnsi="Verdana" w:cs="Times New Roman" w:hint="eastAsia"/>
          <w:color w:val="000000"/>
          <w:kern w:val="0"/>
          <w:sz w:val="24"/>
          <w:szCs w:val="24"/>
          <w:lang w:eastAsia="ru-RU"/>
        </w:rPr>
        <w:t>контекстні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тексти</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фольклорі</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спротиву……………</w:t>
      </w:r>
      <w:r w:rsidRPr="00BF3567">
        <w:rPr>
          <w:rFonts w:ascii="Verdana" w:eastAsia="Times New Roman" w:hAnsi="Verdana" w:cs="Times New Roman"/>
          <w:color w:val="000000"/>
          <w:kern w:val="0"/>
          <w:sz w:val="24"/>
          <w:szCs w:val="24"/>
          <w:lang w:eastAsia="ru-RU"/>
        </w:rPr>
        <w:t>....165</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color w:val="000000"/>
          <w:kern w:val="0"/>
          <w:sz w:val="24"/>
          <w:szCs w:val="24"/>
          <w:lang w:eastAsia="ru-RU"/>
        </w:rPr>
        <w:t xml:space="preserve">3.3. </w:t>
      </w:r>
      <w:r w:rsidRPr="00BF3567">
        <w:rPr>
          <w:rFonts w:ascii="Verdana" w:eastAsia="Times New Roman" w:hAnsi="Verdana" w:cs="Times New Roman" w:hint="eastAsia"/>
          <w:color w:val="000000"/>
          <w:kern w:val="0"/>
          <w:sz w:val="24"/>
          <w:szCs w:val="24"/>
          <w:lang w:eastAsia="ru-RU"/>
        </w:rPr>
        <w:t>Форми</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вираження</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фольклорного</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гіпертексту</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Революції</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гідности…………………………………………………………………………</w:t>
      </w:r>
      <w:r w:rsidRPr="00BF3567">
        <w:rPr>
          <w:rFonts w:ascii="Verdana" w:eastAsia="Times New Roman" w:hAnsi="Verdana" w:cs="Times New Roman"/>
          <w:color w:val="000000"/>
          <w:kern w:val="0"/>
          <w:sz w:val="24"/>
          <w:szCs w:val="24"/>
          <w:lang w:eastAsia="ru-RU"/>
        </w:rPr>
        <w:t>.192</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ВИСНОВКИ……………………………………………………………………</w:t>
      </w:r>
      <w:r w:rsidRPr="00BF3567">
        <w:rPr>
          <w:rFonts w:ascii="Verdana" w:eastAsia="Times New Roman" w:hAnsi="Verdana" w:cs="Times New Roman"/>
          <w:color w:val="000000"/>
          <w:kern w:val="0"/>
          <w:sz w:val="24"/>
          <w:szCs w:val="24"/>
          <w:lang w:eastAsia="ru-RU"/>
        </w:rPr>
        <w:t>.210</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СПИСОК</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ВИКОРИСТАНИХ</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ДЖЕРЕЛ……………………………………</w:t>
      </w:r>
      <w:r w:rsidRPr="00BF3567">
        <w:rPr>
          <w:rFonts w:ascii="Verdana" w:eastAsia="Times New Roman" w:hAnsi="Verdana" w:cs="Times New Roman"/>
          <w:color w:val="000000"/>
          <w:kern w:val="0"/>
          <w:sz w:val="24"/>
          <w:szCs w:val="24"/>
          <w:lang w:eastAsia="ru-RU"/>
        </w:rPr>
        <w:t>...216</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ДОДАТКИ………………………………………………………………………</w:t>
      </w:r>
      <w:r w:rsidRPr="00BF3567">
        <w:rPr>
          <w:rFonts w:ascii="Verdana" w:eastAsia="Times New Roman" w:hAnsi="Verdana" w:cs="Times New Roman"/>
          <w:color w:val="000000"/>
          <w:kern w:val="0"/>
          <w:sz w:val="24"/>
          <w:szCs w:val="24"/>
          <w:lang w:eastAsia="ru-RU"/>
        </w:rPr>
        <w:t>235</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ДОДАТОК</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А……………………………………………………………………</w:t>
      </w:r>
      <w:r w:rsidRPr="00BF3567">
        <w:rPr>
          <w:rFonts w:ascii="Verdana" w:eastAsia="Times New Roman" w:hAnsi="Verdana" w:cs="Times New Roman"/>
          <w:color w:val="000000"/>
          <w:kern w:val="0"/>
          <w:sz w:val="24"/>
          <w:szCs w:val="24"/>
          <w:lang w:eastAsia="ru-RU"/>
        </w:rPr>
        <w:t>235</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ДОДАТОК</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Б……………………………………………………………………</w:t>
      </w:r>
      <w:r w:rsidRPr="00BF3567">
        <w:rPr>
          <w:rFonts w:ascii="Verdana" w:eastAsia="Times New Roman" w:hAnsi="Verdana" w:cs="Times New Roman"/>
          <w:color w:val="000000"/>
          <w:kern w:val="0"/>
          <w:sz w:val="24"/>
          <w:szCs w:val="24"/>
          <w:lang w:eastAsia="ru-RU"/>
        </w:rPr>
        <w:t>.237</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ДОДАТОК</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В…………………………………………………………………</w:t>
      </w:r>
      <w:r w:rsidRPr="00BF3567">
        <w:rPr>
          <w:rFonts w:ascii="Verdana" w:eastAsia="Times New Roman" w:hAnsi="Verdana" w:cs="Times New Roman"/>
          <w:color w:val="000000"/>
          <w:kern w:val="0"/>
          <w:sz w:val="24"/>
          <w:szCs w:val="24"/>
          <w:lang w:eastAsia="ru-RU"/>
        </w:rPr>
        <w:t>....239</w:t>
      </w:r>
    </w:p>
    <w:p w:rsidR="00BF3567" w:rsidRPr="00BF3567"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ДОДАТОК</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Г……………………………………………………………………</w:t>
      </w:r>
      <w:r w:rsidRPr="00BF3567">
        <w:rPr>
          <w:rFonts w:ascii="Verdana" w:eastAsia="Times New Roman" w:hAnsi="Verdana" w:cs="Times New Roman"/>
          <w:color w:val="000000"/>
          <w:kern w:val="0"/>
          <w:sz w:val="24"/>
          <w:szCs w:val="24"/>
          <w:lang w:eastAsia="ru-RU"/>
        </w:rPr>
        <w:t>.308</w:t>
      </w:r>
    </w:p>
    <w:p w:rsidR="00A4220C" w:rsidRDefault="00BF3567" w:rsidP="00BF3567">
      <w:pPr>
        <w:rPr>
          <w:rFonts w:ascii="Verdana" w:eastAsia="Times New Roman" w:hAnsi="Verdana" w:cs="Times New Roman"/>
          <w:color w:val="000000"/>
          <w:kern w:val="0"/>
          <w:sz w:val="24"/>
          <w:szCs w:val="24"/>
          <w:lang w:eastAsia="ru-RU"/>
        </w:rPr>
      </w:pPr>
      <w:r w:rsidRPr="00BF3567">
        <w:rPr>
          <w:rFonts w:ascii="Verdana" w:eastAsia="Times New Roman" w:hAnsi="Verdana" w:cs="Times New Roman" w:hint="eastAsia"/>
          <w:color w:val="000000"/>
          <w:kern w:val="0"/>
          <w:sz w:val="24"/>
          <w:szCs w:val="24"/>
          <w:lang w:eastAsia="ru-RU"/>
        </w:rPr>
        <w:t>ДОДАТОК</w:t>
      </w:r>
      <w:r w:rsidRPr="00BF3567">
        <w:rPr>
          <w:rFonts w:ascii="Verdana" w:eastAsia="Times New Roman" w:hAnsi="Verdana" w:cs="Times New Roman"/>
          <w:color w:val="000000"/>
          <w:kern w:val="0"/>
          <w:sz w:val="24"/>
          <w:szCs w:val="24"/>
          <w:lang w:eastAsia="ru-RU"/>
        </w:rPr>
        <w:t xml:space="preserve"> </w:t>
      </w:r>
      <w:r w:rsidRPr="00BF3567">
        <w:rPr>
          <w:rFonts w:ascii="Verdana" w:eastAsia="Times New Roman" w:hAnsi="Verdana" w:cs="Times New Roman" w:hint="eastAsia"/>
          <w:color w:val="000000"/>
          <w:kern w:val="0"/>
          <w:sz w:val="24"/>
          <w:szCs w:val="24"/>
          <w:lang w:eastAsia="ru-RU"/>
        </w:rPr>
        <w:t>Д……………………………………………………………………</w:t>
      </w:r>
      <w:r w:rsidRPr="00BF3567">
        <w:rPr>
          <w:rFonts w:ascii="Verdana" w:eastAsia="Times New Roman" w:hAnsi="Verdana" w:cs="Times New Roman"/>
          <w:color w:val="000000"/>
          <w:kern w:val="0"/>
          <w:sz w:val="24"/>
          <w:szCs w:val="24"/>
          <w:lang w:eastAsia="ru-RU"/>
        </w:rPr>
        <w:t>330</w:t>
      </w:r>
    </w:p>
    <w:p w:rsidR="00BF3567" w:rsidRDefault="00BF3567" w:rsidP="00BF3567">
      <w:pPr>
        <w:rPr>
          <w:rFonts w:ascii="Verdana" w:eastAsia="Times New Roman" w:hAnsi="Verdana" w:cs="Times New Roman"/>
          <w:color w:val="000000"/>
          <w:kern w:val="0"/>
          <w:sz w:val="24"/>
          <w:szCs w:val="24"/>
          <w:lang w:eastAsia="ru-RU"/>
        </w:rPr>
      </w:pPr>
    </w:p>
    <w:p w:rsidR="00BF3567" w:rsidRDefault="00BF3567" w:rsidP="00BF3567">
      <w:pPr>
        <w:rPr>
          <w:rFonts w:ascii="Verdana" w:eastAsia="Times New Roman" w:hAnsi="Verdana" w:cs="Times New Roman"/>
          <w:color w:val="000000"/>
          <w:kern w:val="0"/>
          <w:sz w:val="24"/>
          <w:szCs w:val="24"/>
          <w:lang w:eastAsia="ru-RU"/>
        </w:rPr>
      </w:pPr>
    </w:p>
    <w:p w:rsidR="00BF3567" w:rsidRDefault="00BF3567" w:rsidP="00BF3567">
      <w:pPr>
        <w:rPr>
          <w:rFonts w:ascii="Verdana" w:eastAsia="Times New Roman" w:hAnsi="Verdana" w:cs="Times New Roman"/>
          <w:color w:val="000000"/>
          <w:kern w:val="0"/>
          <w:sz w:val="24"/>
          <w:szCs w:val="24"/>
          <w:lang w:eastAsia="ru-RU"/>
        </w:rPr>
      </w:pPr>
    </w:p>
    <w:p w:rsidR="00BF3567" w:rsidRDefault="00BF3567" w:rsidP="00BF3567">
      <w:r>
        <w:rPr>
          <w:rFonts w:hint="eastAsia"/>
        </w:rPr>
        <w:t>ВИСНОВКИ</w:t>
      </w:r>
    </w:p>
    <w:p w:rsidR="00BF3567" w:rsidRDefault="00BF3567" w:rsidP="00BF3567">
      <w:r>
        <w:rPr>
          <w:rFonts w:hint="eastAsia"/>
        </w:rPr>
        <w:t>У</w:t>
      </w:r>
      <w:r>
        <w:t></w:t>
      </w:r>
      <w:r>
        <w:rPr>
          <w:rFonts w:hint="eastAsia"/>
        </w:rPr>
        <w:t>Висновках</w:t>
      </w:r>
      <w:r>
        <w:t></w:t>
      </w:r>
      <w:r>
        <w:rPr>
          <w:rFonts w:hint="eastAsia"/>
        </w:rPr>
        <w:t>підсумовано</w:t>
      </w:r>
      <w:r>
        <w:t></w:t>
      </w:r>
      <w:r>
        <w:rPr>
          <w:rFonts w:hint="eastAsia"/>
        </w:rPr>
        <w:t>основні</w:t>
      </w:r>
      <w:r>
        <w:t></w:t>
      </w:r>
      <w:r>
        <w:rPr>
          <w:rFonts w:hint="eastAsia"/>
        </w:rPr>
        <w:t>результати</w:t>
      </w:r>
      <w:r>
        <w:t></w:t>
      </w:r>
      <w:r>
        <w:rPr>
          <w:rFonts w:hint="eastAsia"/>
        </w:rPr>
        <w:t>дослідження</w:t>
      </w:r>
      <w:r>
        <w:t></w:t>
      </w:r>
    </w:p>
    <w:p w:rsidR="00BF3567" w:rsidRDefault="00BF3567" w:rsidP="00BF3567">
      <w:r>
        <w:rPr>
          <w:rFonts w:hint="eastAsia"/>
        </w:rPr>
        <w:t>Проведене</w:t>
      </w:r>
      <w:r>
        <w:t></w:t>
      </w:r>
      <w:r>
        <w:rPr>
          <w:rFonts w:hint="eastAsia"/>
        </w:rPr>
        <w:t>дослідження</w:t>
      </w:r>
      <w:r>
        <w:t></w:t>
      </w:r>
      <w:r>
        <w:rPr>
          <w:rFonts w:hint="eastAsia"/>
        </w:rPr>
        <w:t>дало</w:t>
      </w:r>
      <w:r>
        <w:t></w:t>
      </w:r>
      <w:r>
        <w:rPr>
          <w:rFonts w:hint="eastAsia"/>
        </w:rPr>
        <w:t>змогу</w:t>
      </w:r>
      <w:r>
        <w:t></w:t>
      </w:r>
      <w:r>
        <w:rPr>
          <w:rFonts w:hint="eastAsia"/>
        </w:rPr>
        <w:t>дійти</w:t>
      </w:r>
      <w:r>
        <w:t></w:t>
      </w:r>
      <w:r>
        <w:rPr>
          <w:rFonts w:hint="eastAsia"/>
        </w:rPr>
        <w:t>таких</w:t>
      </w:r>
      <w:r>
        <w:t></w:t>
      </w:r>
      <w:r>
        <w:rPr>
          <w:rFonts w:hint="eastAsia"/>
        </w:rPr>
        <w:t>висновків</w:t>
      </w:r>
      <w:r>
        <w:t></w:t>
      </w:r>
    </w:p>
    <w:p w:rsidR="00BF3567" w:rsidRDefault="00BF3567" w:rsidP="00BF3567">
      <w:r>
        <w:t></w:t>
      </w:r>
      <w:r>
        <w:t></w:t>
      </w:r>
      <w:r>
        <w:t></w:t>
      </w:r>
      <w:r>
        <w:rPr>
          <w:rFonts w:hint="eastAsia"/>
        </w:rPr>
        <w:t>Складні</w:t>
      </w:r>
      <w:r>
        <w:t></w:t>
      </w:r>
      <w:r>
        <w:rPr>
          <w:rFonts w:hint="eastAsia"/>
        </w:rPr>
        <w:t>суспільно</w:t>
      </w:r>
      <w:r>
        <w:t></w:t>
      </w:r>
      <w:r>
        <w:rPr>
          <w:rFonts w:hint="eastAsia"/>
        </w:rPr>
        <w:t>політичні</w:t>
      </w:r>
      <w:r>
        <w:t></w:t>
      </w:r>
      <w:r>
        <w:rPr>
          <w:rFonts w:hint="eastAsia"/>
        </w:rPr>
        <w:t>колізії</w:t>
      </w:r>
      <w:r>
        <w:t></w:t>
      </w:r>
      <w:r>
        <w:rPr>
          <w:rFonts w:hint="eastAsia"/>
        </w:rPr>
        <w:t>другого</w:t>
      </w:r>
      <w:r>
        <w:t></w:t>
      </w:r>
      <w:r>
        <w:rPr>
          <w:rFonts w:hint="eastAsia"/>
        </w:rPr>
        <w:t>десятиліття</w:t>
      </w:r>
      <w:r>
        <w:t></w:t>
      </w:r>
      <w:r>
        <w:rPr>
          <w:rFonts w:hint="eastAsia"/>
        </w:rPr>
        <w:t>ХХІ</w:t>
      </w:r>
      <w:r>
        <w:t></w:t>
      </w:r>
      <w:r>
        <w:rPr>
          <w:rFonts w:hint="eastAsia"/>
        </w:rPr>
        <w:t>століття</w:t>
      </w:r>
      <w:r>
        <w:t></w:t>
      </w:r>
      <w:r>
        <w:t></w:t>
      </w:r>
      <w:r>
        <w:rPr>
          <w:rFonts w:hint="eastAsia"/>
        </w:rPr>
        <w:t>з</w:t>
      </w:r>
    </w:p>
    <w:p w:rsidR="00BF3567" w:rsidRDefault="00BF3567" w:rsidP="00BF3567">
      <w:r>
        <w:rPr>
          <w:rFonts w:hint="eastAsia"/>
        </w:rPr>
        <w:t>одного</w:t>
      </w:r>
      <w:r>
        <w:t></w:t>
      </w:r>
      <w:r>
        <w:rPr>
          <w:rFonts w:hint="eastAsia"/>
        </w:rPr>
        <w:t>боку</w:t>
      </w:r>
      <w:r>
        <w:t></w:t>
      </w:r>
      <w:r>
        <w:t></w:t>
      </w:r>
      <w:r>
        <w:rPr>
          <w:rFonts w:hint="eastAsia"/>
        </w:rPr>
        <w:t>стали</w:t>
      </w:r>
      <w:r>
        <w:t></w:t>
      </w:r>
      <w:r>
        <w:rPr>
          <w:rFonts w:hint="eastAsia"/>
        </w:rPr>
        <w:t>серйозним</w:t>
      </w:r>
      <w:r>
        <w:t></w:t>
      </w:r>
      <w:r>
        <w:rPr>
          <w:rFonts w:hint="eastAsia"/>
        </w:rPr>
        <w:t>випробуванням</w:t>
      </w:r>
      <w:r>
        <w:t></w:t>
      </w:r>
      <w:r>
        <w:rPr>
          <w:rFonts w:hint="eastAsia"/>
        </w:rPr>
        <w:t>для</w:t>
      </w:r>
      <w:r>
        <w:t></w:t>
      </w:r>
      <w:r>
        <w:rPr>
          <w:rFonts w:hint="eastAsia"/>
        </w:rPr>
        <w:t>свідомого</w:t>
      </w:r>
      <w:r>
        <w:t></w:t>
      </w:r>
      <w:r>
        <w:rPr>
          <w:rFonts w:hint="eastAsia"/>
        </w:rPr>
        <w:t>українства</w:t>
      </w:r>
      <w:r>
        <w:t></w:t>
      </w:r>
      <w:r>
        <w:t></w:t>
      </w:r>
      <w:r>
        <w:rPr>
          <w:rFonts w:hint="eastAsia"/>
        </w:rPr>
        <w:t>а</w:t>
      </w:r>
      <w:r>
        <w:t></w:t>
      </w:r>
      <w:r>
        <w:rPr>
          <w:rFonts w:hint="eastAsia"/>
        </w:rPr>
        <w:t>з</w:t>
      </w:r>
    </w:p>
    <w:p w:rsidR="00BF3567" w:rsidRDefault="00BF3567" w:rsidP="00BF3567">
      <w:r>
        <w:rPr>
          <w:rFonts w:hint="eastAsia"/>
        </w:rPr>
        <w:t>іншого</w:t>
      </w:r>
      <w:r>
        <w:t></w:t>
      </w:r>
      <w:r>
        <w:rPr>
          <w:rFonts w:hint="eastAsia"/>
        </w:rPr>
        <w:t>–</w:t>
      </w:r>
      <w:r>
        <w:t></w:t>
      </w:r>
      <w:r>
        <w:rPr>
          <w:rFonts w:hint="eastAsia"/>
        </w:rPr>
        <w:t>посутньо</w:t>
      </w:r>
      <w:r>
        <w:t></w:t>
      </w:r>
      <w:r>
        <w:rPr>
          <w:rFonts w:hint="eastAsia"/>
        </w:rPr>
        <w:t>вплинули</w:t>
      </w:r>
      <w:r>
        <w:t></w:t>
      </w:r>
      <w:r>
        <w:rPr>
          <w:rFonts w:hint="eastAsia"/>
        </w:rPr>
        <w:t>на</w:t>
      </w:r>
      <w:r>
        <w:t></w:t>
      </w:r>
      <w:r>
        <w:t></w:t>
      </w:r>
      <w:r>
        <w:rPr>
          <w:rFonts w:hint="eastAsia"/>
        </w:rPr>
        <w:t>реанімацію</w:t>
      </w:r>
      <w:r>
        <w:t></w:t>
      </w:r>
      <w:r>
        <w:t></w:t>
      </w:r>
      <w:r>
        <w:rPr>
          <w:rFonts w:hint="eastAsia"/>
        </w:rPr>
        <w:t>колективної</w:t>
      </w:r>
      <w:r>
        <w:t></w:t>
      </w:r>
      <w:r>
        <w:rPr>
          <w:rFonts w:hint="eastAsia"/>
        </w:rPr>
        <w:t>творчості</w:t>
      </w:r>
      <w:r>
        <w:t></w:t>
      </w:r>
      <w:r>
        <w:t></w:t>
      </w:r>
      <w:r>
        <w:rPr>
          <w:rFonts w:hint="eastAsia"/>
        </w:rPr>
        <w:t>На</w:t>
      </w:r>
    </w:p>
    <w:p w:rsidR="00BF3567" w:rsidRDefault="00BF3567" w:rsidP="00BF3567">
      <w:r>
        <w:rPr>
          <w:rFonts w:hint="eastAsia"/>
        </w:rPr>
        <w:t>відміну</w:t>
      </w:r>
      <w:r>
        <w:t></w:t>
      </w:r>
      <w:r>
        <w:rPr>
          <w:rFonts w:hint="eastAsia"/>
        </w:rPr>
        <w:t>від</w:t>
      </w:r>
      <w:r>
        <w:t></w:t>
      </w:r>
      <w:r>
        <w:rPr>
          <w:rFonts w:hint="eastAsia"/>
        </w:rPr>
        <w:t>попередніх</w:t>
      </w:r>
      <w:r>
        <w:t></w:t>
      </w:r>
      <w:r>
        <w:rPr>
          <w:rFonts w:hint="eastAsia"/>
        </w:rPr>
        <w:t>епох</w:t>
      </w:r>
      <w:r>
        <w:t></w:t>
      </w:r>
      <w:r>
        <w:t></w:t>
      </w:r>
      <w:r>
        <w:rPr>
          <w:rFonts w:hint="eastAsia"/>
        </w:rPr>
        <w:t>центр</w:t>
      </w:r>
      <w:r>
        <w:t></w:t>
      </w:r>
      <w:r>
        <w:rPr>
          <w:rFonts w:hint="eastAsia"/>
        </w:rPr>
        <w:t>фольклоротворення</w:t>
      </w:r>
      <w:r>
        <w:t></w:t>
      </w:r>
      <w:r>
        <w:rPr>
          <w:rFonts w:hint="eastAsia"/>
        </w:rPr>
        <w:t>переміщується</w:t>
      </w:r>
    </w:p>
    <w:p w:rsidR="00BF3567" w:rsidRDefault="00BF3567" w:rsidP="00BF3567">
      <w:r>
        <w:rPr>
          <w:rFonts w:hint="eastAsia"/>
        </w:rPr>
        <w:t>головно</w:t>
      </w:r>
      <w:r>
        <w:t></w:t>
      </w:r>
      <w:r>
        <w:rPr>
          <w:rFonts w:hint="eastAsia"/>
        </w:rPr>
        <w:t>в</w:t>
      </w:r>
      <w:r>
        <w:t></w:t>
      </w:r>
      <w:r>
        <w:rPr>
          <w:rFonts w:hint="eastAsia"/>
        </w:rPr>
        <w:t>міський</w:t>
      </w:r>
      <w:r>
        <w:t></w:t>
      </w:r>
      <w:r>
        <w:rPr>
          <w:rFonts w:hint="eastAsia"/>
        </w:rPr>
        <w:t>простір</w:t>
      </w:r>
      <w:r>
        <w:t></w:t>
      </w:r>
      <w:r>
        <w:t></w:t>
      </w:r>
      <w:r>
        <w:rPr>
          <w:rFonts w:hint="eastAsia"/>
        </w:rPr>
        <w:t>Найповніше</w:t>
      </w:r>
      <w:r>
        <w:t></w:t>
      </w:r>
      <w:r>
        <w:rPr>
          <w:rFonts w:hint="eastAsia"/>
        </w:rPr>
        <w:t>колективний</w:t>
      </w:r>
      <w:r>
        <w:t></w:t>
      </w:r>
      <w:r>
        <w:rPr>
          <w:rFonts w:hint="eastAsia"/>
        </w:rPr>
        <w:t>креатив</w:t>
      </w:r>
      <w:r>
        <w:t></w:t>
      </w:r>
      <w:r>
        <w:rPr>
          <w:rFonts w:hint="eastAsia"/>
        </w:rPr>
        <w:t>проявився</w:t>
      </w:r>
      <w:r>
        <w:t></w:t>
      </w:r>
      <w:r>
        <w:rPr>
          <w:rFonts w:hint="eastAsia"/>
        </w:rPr>
        <w:t>в</w:t>
      </w:r>
    </w:p>
    <w:p w:rsidR="00BF3567" w:rsidRDefault="00BF3567" w:rsidP="00BF3567">
      <w:r>
        <w:rPr>
          <w:rFonts w:hint="eastAsia"/>
        </w:rPr>
        <w:t>період</w:t>
      </w:r>
      <w:r>
        <w:t></w:t>
      </w:r>
      <w:r>
        <w:rPr>
          <w:rFonts w:hint="eastAsia"/>
        </w:rPr>
        <w:t>Революції</w:t>
      </w:r>
      <w:r>
        <w:t></w:t>
      </w:r>
      <w:r>
        <w:rPr>
          <w:rFonts w:hint="eastAsia"/>
        </w:rPr>
        <w:t>гідности</w:t>
      </w:r>
      <w:r>
        <w:t></w:t>
      </w:r>
      <w:r>
        <w:t></w:t>
      </w:r>
      <w:r>
        <w:rPr>
          <w:rFonts w:hint="eastAsia"/>
        </w:rPr>
        <w:t>яка</w:t>
      </w:r>
      <w:r>
        <w:t></w:t>
      </w:r>
      <w:r>
        <w:rPr>
          <w:rFonts w:hint="eastAsia"/>
        </w:rPr>
        <w:t>стала</w:t>
      </w:r>
      <w:r>
        <w:t></w:t>
      </w:r>
      <w:r>
        <w:rPr>
          <w:rFonts w:hint="eastAsia"/>
        </w:rPr>
        <w:t>однією</w:t>
      </w:r>
      <w:r>
        <w:t></w:t>
      </w:r>
      <w:r>
        <w:rPr>
          <w:rFonts w:hint="eastAsia"/>
        </w:rPr>
        <w:t>з</w:t>
      </w:r>
      <w:r>
        <w:t></w:t>
      </w:r>
      <w:r>
        <w:rPr>
          <w:rFonts w:hint="eastAsia"/>
        </w:rPr>
        <w:t>найбільш</w:t>
      </w:r>
      <w:r>
        <w:t></w:t>
      </w:r>
      <w:r>
        <w:rPr>
          <w:rFonts w:hint="eastAsia"/>
        </w:rPr>
        <w:t>потужних</w:t>
      </w:r>
      <w:r>
        <w:t></w:t>
      </w:r>
      <w:r>
        <w:rPr>
          <w:rFonts w:hint="eastAsia"/>
        </w:rPr>
        <w:t>форм</w:t>
      </w:r>
    </w:p>
    <w:p w:rsidR="00BF3567" w:rsidRDefault="00BF3567" w:rsidP="00BF3567">
      <w:r>
        <w:rPr>
          <w:rFonts w:hint="eastAsia"/>
        </w:rPr>
        <w:t>новочасного</w:t>
      </w:r>
      <w:r>
        <w:t></w:t>
      </w:r>
      <w:r>
        <w:rPr>
          <w:rFonts w:hint="eastAsia"/>
        </w:rPr>
        <w:t>спротиву</w:t>
      </w:r>
      <w:r>
        <w:t></w:t>
      </w:r>
      <w:r>
        <w:rPr>
          <w:rFonts w:hint="eastAsia"/>
        </w:rPr>
        <w:t>українців</w:t>
      </w:r>
      <w:r>
        <w:t></w:t>
      </w:r>
      <w:r>
        <w:t></w:t>
      </w:r>
      <w:r>
        <w:rPr>
          <w:rFonts w:hint="eastAsia"/>
        </w:rPr>
        <w:t>і</w:t>
      </w:r>
      <w:r>
        <w:t></w:t>
      </w:r>
      <w:r>
        <w:rPr>
          <w:rFonts w:hint="eastAsia"/>
        </w:rPr>
        <w:t>сьогочасної</w:t>
      </w:r>
      <w:r>
        <w:t></w:t>
      </w:r>
      <w:r>
        <w:rPr>
          <w:rFonts w:hint="eastAsia"/>
        </w:rPr>
        <w:t>гібридної</w:t>
      </w:r>
      <w:r>
        <w:t></w:t>
      </w:r>
      <w:r>
        <w:rPr>
          <w:rFonts w:hint="eastAsia"/>
        </w:rPr>
        <w:t>російськоукраїнської</w:t>
      </w:r>
      <w:r>
        <w:t></w:t>
      </w:r>
      <w:r>
        <w:rPr>
          <w:rFonts w:hint="eastAsia"/>
        </w:rPr>
        <w:t>війни</w:t>
      </w:r>
      <w:r>
        <w:t></w:t>
      </w:r>
    </w:p>
    <w:p w:rsidR="00BF3567" w:rsidRDefault="00BF3567" w:rsidP="00BF3567">
      <w:r>
        <w:t></w:t>
      </w:r>
      <w:r>
        <w:t></w:t>
      </w:r>
      <w:r>
        <w:t></w:t>
      </w:r>
      <w:r>
        <w:rPr>
          <w:rFonts w:hint="eastAsia"/>
        </w:rPr>
        <w:t>Запропоновано</w:t>
      </w:r>
      <w:r>
        <w:t></w:t>
      </w:r>
      <w:r>
        <w:rPr>
          <w:rFonts w:hint="eastAsia"/>
        </w:rPr>
        <w:t>уведення</w:t>
      </w:r>
      <w:r>
        <w:t></w:t>
      </w:r>
      <w:r>
        <w:rPr>
          <w:rFonts w:hint="eastAsia"/>
        </w:rPr>
        <w:t>до</w:t>
      </w:r>
      <w:r>
        <w:t></w:t>
      </w:r>
      <w:r>
        <w:rPr>
          <w:rFonts w:hint="eastAsia"/>
        </w:rPr>
        <w:t>наукового</w:t>
      </w:r>
      <w:r>
        <w:t></w:t>
      </w:r>
      <w:r>
        <w:rPr>
          <w:rFonts w:hint="eastAsia"/>
        </w:rPr>
        <w:t>обігу</w:t>
      </w:r>
      <w:r>
        <w:t></w:t>
      </w:r>
      <w:r>
        <w:rPr>
          <w:rFonts w:hint="eastAsia"/>
        </w:rPr>
        <w:t>терміносполуки</w:t>
      </w:r>
      <w:r>
        <w:t></w:t>
      </w:r>
      <w:r>
        <w:t></w:t>
      </w:r>
      <w:r>
        <w:rPr>
          <w:rFonts w:hint="eastAsia"/>
        </w:rPr>
        <w:t>фольклор</w:t>
      </w:r>
    </w:p>
    <w:p w:rsidR="00BF3567" w:rsidRDefault="00BF3567" w:rsidP="00BF3567">
      <w:r>
        <w:rPr>
          <w:rFonts w:hint="eastAsia"/>
        </w:rPr>
        <w:t>спротиву</w:t>
      </w:r>
      <w:r>
        <w:t></w:t>
      </w:r>
      <w:r>
        <w:t></w:t>
      </w:r>
      <w:r>
        <w:rPr>
          <w:rFonts w:hint="eastAsia"/>
        </w:rPr>
        <w:t>та</w:t>
      </w:r>
      <w:r>
        <w:t></w:t>
      </w:r>
      <w:r>
        <w:rPr>
          <w:rFonts w:hint="eastAsia"/>
        </w:rPr>
        <w:t>потрактовано</w:t>
      </w:r>
      <w:r>
        <w:t></w:t>
      </w:r>
      <w:r>
        <w:rPr>
          <w:rFonts w:hint="eastAsia"/>
        </w:rPr>
        <w:t>його</w:t>
      </w:r>
      <w:r>
        <w:t></w:t>
      </w:r>
      <w:r>
        <w:rPr>
          <w:rFonts w:hint="eastAsia"/>
        </w:rPr>
        <w:t>як</w:t>
      </w:r>
      <w:r>
        <w:t></w:t>
      </w:r>
      <w:r>
        <w:rPr>
          <w:rFonts w:hint="eastAsia"/>
        </w:rPr>
        <w:t>творчий</w:t>
      </w:r>
      <w:r>
        <w:t></w:t>
      </w:r>
      <w:r>
        <w:rPr>
          <w:rFonts w:hint="eastAsia"/>
        </w:rPr>
        <w:t>продукт</w:t>
      </w:r>
      <w:r>
        <w:t></w:t>
      </w:r>
      <w:r>
        <w:t></w:t>
      </w:r>
      <w:r>
        <w:rPr>
          <w:rFonts w:hint="eastAsia"/>
        </w:rPr>
        <w:t>породжений</w:t>
      </w:r>
    </w:p>
    <w:p w:rsidR="00BF3567" w:rsidRDefault="00BF3567" w:rsidP="00BF3567">
      <w:r>
        <w:rPr>
          <w:rFonts w:hint="eastAsia"/>
        </w:rPr>
        <w:t>суб</w:t>
      </w:r>
      <w:r>
        <w:t></w:t>
      </w:r>
      <w:r>
        <w:rPr>
          <w:rFonts w:hint="eastAsia"/>
        </w:rPr>
        <w:t>єктністю</w:t>
      </w:r>
      <w:r>
        <w:t></w:t>
      </w:r>
      <w:r>
        <w:rPr>
          <w:rFonts w:hint="eastAsia"/>
        </w:rPr>
        <w:t>пасіонарної</w:t>
      </w:r>
      <w:r>
        <w:t></w:t>
      </w:r>
      <w:r>
        <w:rPr>
          <w:rFonts w:hint="eastAsia"/>
        </w:rPr>
        <w:t>частини</w:t>
      </w:r>
      <w:r>
        <w:t></w:t>
      </w:r>
      <w:r>
        <w:rPr>
          <w:rFonts w:hint="eastAsia"/>
        </w:rPr>
        <w:t>суспільства</w:t>
      </w:r>
      <w:r>
        <w:t></w:t>
      </w:r>
      <w:r>
        <w:t></w:t>
      </w:r>
      <w:r>
        <w:rPr>
          <w:rFonts w:hint="eastAsia"/>
        </w:rPr>
        <w:t>що</w:t>
      </w:r>
      <w:r>
        <w:t></w:t>
      </w:r>
      <w:r>
        <w:rPr>
          <w:rFonts w:hint="eastAsia"/>
        </w:rPr>
        <w:t>є</w:t>
      </w:r>
      <w:r>
        <w:t></w:t>
      </w:r>
      <w:r>
        <w:rPr>
          <w:rFonts w:hint="eastAsia"/>
        </w:rPr>
        <w:t>миттєвою</w:t>
      </w:r>
      <w:r>
        <w:t></w:t>
      </w:r>
      <w:r>
        <w:rPr>
          <w:rFonts w:hint="eastAsia"/>
        </w:rPr>
        <w:t>реакцією</w:t>
      </w:r>
      <w:r>
        <w:t></w:t>
      </w:r>
      <w:r>
        <w:rPr>
          <w:rFonts w:hint="eastAsia"/>
        </w:rPr>
        <w:t>на</w:t>
      </w:r>
    </w:p>
    <w:p w:rsidR="00BF3567" w:rsidRDefault="00BF3567" w:rsidP="00BF3567">
      <w:r>
        <w:rPr>
          <w:rFonts w:hint="eastAsia"/>
        </w:rPr>
        <w:t>посягання</w:t>
      </w:r>
      <w:r>
        <w:t></w:t>
      </w:r>
      <w:r>
        <w:rPr>
          <w:rFonts w:hint="eastAsia"/>
        </w:rPr>
        <w:t>на</w:t>
      </w:r>
      <w:r>
        <w:t></w:t>
      </w:r>
      <w:r>
        <w:rPr>
          <w:rFonts w:hint="eastAsia"/>
        </w:rPr>
        <w:t>засадничі</w:t>
      </w:r>
      <w:r>
        <w:t></w:t>
      </w:r>
      <w:r>
        <w:rPr>
          <w:rFonts w:hint="eastAsia"/>
        </w:rPr>
        <w:t>цінності</w:t>
      </w:r>
      <w:r>
        <w:t></w:t>
      </w:r>
      <w:r>
        <w:rPr>
          <w:rFonts w:hint="eastAsia"/>
        </w:rPr>
        <w:t>народу</w:t>
      </w:r>
      <w:r>
        <w:t></w:t>
      </w:r>
      <w:r>
        <w:t></w:t>
      </w:r>
      <w:r>
        <w:rPr>
          <w:rFonts w:hint="eastAsia"/>
        </w:rPr>
        <w:t>свободу</w:t>
      </w:r>
      <w:r>
        <w:t></w:t>
      </w:r>
      <w:r>
        <w:t></w:t>
      </w:r>
      <w:r>
        <w:rPr>
          <w:rFonts w:hint="eastAsia"/>
        </w:rPr>
        <w:t>незалежність</w:t>
      </w:r>
      <w:r>
        <w:t></w:t>
      </w:r>
    </w:p>
    <w:p w:rsidR="00BF3567" w:rsidRDefault="00BF3567" w:rsidP="00BF3567">
      <w:r>
        <w:rPr>
          <w:rFonts w:hint="eastAsia"/>
        </w:rPr>
        <w:t>територіальну</w:t>
      </w:r>
      <w:r>
        <w:t></w:t>
      </w:r>
      <w:r>
        <w:rPr>
          <w:rFonts w:hint="eastAsia"/>
        </w:rPr>
        <w:t>цілісність</w:t>
      </w:r>
      <w:r>
        <w:t></w:t>
      </w:r>
      <w:r>
        <w:t></w:t>
      </w:r>
      <w:r>
        <w:rPr>
          <w:rFonts w:hint="eastAsia"/>
        </w:rPr>
        <w:t>у</w:t>
      </w:r>
      <w:r>
        <w:t></w:t>
      </w:r>
      <w:r>
        <w:rPr>
          <w:rFonts w:hint="eastAsia"/>
        </w:rPr>
        <w:t>боротьбі</w:t>
      </w:r>
      <w:r>
        <w:t></w:t>
      </w:r>
      <w:r>
        <w:rPr>
          <w:rFonts w:hint="eastAsia"/>
        </w:rPr>
        <w:t>за</w:t>
      </w:r>
      <w:r>
        <w:t></w:t>
      </w:r>
      <w:r>
        <w:rPr>
          <w:rFonts w:hint="eastAsia"/>
        </w:rPr>
        <w:t>ідеали</w:t>
      </w:r>
      <w:r>
        <w:t></w:t>
      </w:r>
      <w:r>
        <w:t></w:t>
      </w:r>
      <w:r>
        <w:rPr>
          <w:rFonts w:hint="eastAsia"/>
        </w:rPr>
        <w:t>Основні</w:t>
      </w:r>
      <w:r>
        <w:t></w:t>
      </w:r>
      <w:r>
        <w:rPr>
          <w:rFonts w:hint="eastAsia"/>
        </w:rPr>
        <w:t>маркери</w:t>
      </w:r>
      <w:r>
        <w:t></w:t>
      </w:r>
      <w:r>
        <w:t></w:t>
      </w:r>
      <w:r>
        <w:rPr>
          <w:rFonts w:hint="eastAsia"/>
        </w:rPr>
        <w:t>політичнодержавницький</w:t>
      </w:r>
      <w:r>
        <w:t></w:t>
      </w:r>
      <w:r>
        <w:rPr>
          <w:rFonts w:hint="eastAsia"/>
        </w:rPr>
        <w:t>характер</w:t>
      </w:r>
      <w:r>
        <w:t></w:t>
      </w:r>
      <w:r>
        <w:t></w:t>
      </w:r>
      <w:r>
        <w:rPr>
          <w:rFonts w:hint="eastAsia"/>
        </w:rPr>
        <w:t>національно</w:t>
      </w:r>
      <w:r>
        <w:t></w:t>
      </w:r>
      <w:r>
        <w:rPr>
          <w:rFonts w:hint="eastAsia"/>
        </w:rPr>
        <w:t>ідейна</w:t>
      </w:r>
      <w:r>
        <w:t></w:t>
      </w:r>
      <w:r>
        <w:rPr>
          <w:rFonts w:hint="eastAsia"/>
        </w:rPr>
        <w:t>спрямованість</w:t>
      </w:r>
      <w:r>
        <w:t></w:t>
      </w:r>
      <w:r>
        <w:t></w:t>
      </w:r>
      <w:r>
        <w:rPr>
          <w:rFonts w:hint="eastAsia"/>
        </w:rPr>
        <w:t>секулярний</w:t>
      </w:r>
    </w:p>
    <w:p w:rsidR="00BF3567" w:rsidRDefault="00BF3567" w:rsidP="00BF3567">
      <w:r>
        <w:rPr>
          <w:rFonts w:hint="eastAsia"/>
        </w:rPr>
        <w:t>екзистенціоналізм</w:t>
      </w:r>
      <w:r>
        <w:t></w:t>
      </w:r>
      <w:r>
        <w:t></w:t>
      </w:r>
      <w:r>
        <w:rPr>
          <w:rFonts w:hint="eastAsia"/>
        </w:rPr>
        <w:t>суспільна</w:t>
      </w:r>
      <w:r>
        <w:t></w:t>
      </w:r>
      <w:r>
        <w:rPr>
          <w:rFonts w:hint="eastAsia"/>
        </w:rPr>
        <w:t>солідарність</w:t>
      </w:r>
      <w:r>
        <w:t></w:t>
      </w:r>
      <w:r>
        <w:t></w:t>
      </w:r>
      <w:r>
        <w:rPr>
          <w:rFonts w:hint="eastAsia"/>
        </w:rPr>
        <w:t>функціональна</w:t>
      </w:r>
      <w:r>
        <w:t></w:t>
      </w:r>
      <w:r>
        <w:rPr>
          <w:rFonts w:hint="eastAsia"/>
        </w:rPr>
        <w:t>значущість</w:t>
      </w:r>
      <w:r>
        <w:t></w:t>
      </w:r>
    </w:p>
    <w:p w:rsidR="00BF3567" w:rsidRDefault="00BF3567" w:rsidP="00BF3567">
      <w:r>
        <w:rPr>
          <w:rFonts w:hint="eastAsia"/>
        </w:rPr>
        <w:t>вітальність</w:t>
      </w:r>
      <w:r>
        <w:t></w:t>
      </w:r>
      <w:r>
        <w:rPr>
          <w:rFonts w:hint="eastAsia"/>
        </w:rPr>
        <w:t>і</w:t>
      </w:r>
      <w:r>
        <w:t></w:t>
      </w:r>
      <w:r>
        <w:rPr>
          <w:rFonts w:hint="eastAsia"/>
        </w:rPr>
        <w:t>візія</w:t>
      </w:r>
      <w:r>
        <w:t></w:t>
      </w:r>
      <w:r>
        <w:rPr>
          <w:rFonts w:hint="eastAsia"/>
        </w:rPr>
        <w:t>нової</w:t>
      </w:r>
      <w:r>
        <w:t></w:t>
      </w:r>
      <w:r>
        <w:rPr>
          <w:rFonts w:hint="eastAsia"/>
        </w:rPr>
        <w:t>дійсности</w:t>
      </w:r>
      <w:r>
        <w:t></w:t>
      </w:r>
      <w:r>
        <w:t></w:t>
      </w:r>
      <w:r>
        <w:rPr>
          <w:rFonts w:hint="eastAsia"/>
        </w:rPr>
        <w:t>Доведено</w:t>
      </w:r>
      <w:r>
        <w:t></w:t>
      </w:r>
      <w:r>
        <w:rPr>
          <w:rFonts w:hint="eastAsia"/>
        </w:rPr>
        <w:t>тісний</w:t>
      </w:r>
      <w:r>
        <w:t></w:t>
      </w:r>
      <w:r>
        <w:rPr>
          <w:rFonts w:hint="eastAsia"/>
        </w:rPr>
        <w:t>зв</w:t>
      </w:r>
      <w:r>
        <w:t></w:t>
      </w:r>
      <w:r>
        <w:rPr>
          <w:rFonts w:hint="eastAsia"/>
        </w:rPr>
        <w:t>язок</w:t>
      </w:r>
      <w:r>
        <w:t></w:t>
      </w:r>
      <w:r>
        <w:rPr>
          <w:rFonts w:hint="eastAsia"/>
        </w:rPr>
        <w:t>фольклору</w:t>
      </w:r>
    </w:p>
    <w:p w:rsidR="00BF3567" w:rsidRDefault="00BF3567" w:rsidP="00BF3567">
      <w:r>
        <w:rPr>
          <w:rFonts w:hint="eastAsia"/>
        </w:rPr>
        <w:t>спротиву</w:t>
      </w:r>
      <w:r>
        <w:t></w:t>
      </w:r>
      <w:r>
        <w:rPr>
          <w:rFonts w:hint="eastAsia"/>
        </w:rPr>
        <w:t>ХХІ</w:t>
      </w:r>
      <w:r>
        <w:t></w:t>
      </w:r>
      <w:r>
        <w:rPr>
          <w:rFonts w:hint="eastAsia"/>
        </w:rPr>
        <w:t>століття</w:t>
      </w:r>
      <w:r>
        <w:t></w:t>
      </w:r>
      <w:r>
        <w:rPr>
          <w:rFonts w:hint="eastAsia"/>
        </w:rPr>
        <w:t>з</w:t>
      </w:r>
      <w:r>
        <w:t></w:t>
      </w:r>
      <w:r>
        <w:rPr>
          <w:rFonts w:hint="eastAsia"/>
        </w:rPr>
        <w:t>фольклором</w:t>
      </w:r>
      <w:r>
        <w:t></w:t>
      </w:r>
      <w:r>
        <w:rPr>
          <w:rFonts w:hint="eastAsia"/>
        </w:rPr>
        <w:t>Українських</w:t>
      </w:r>
      <w:r>
        <w:t></w:t>
      </w:r>
      <w:r>
        <w:rPr>
          <w:rFonts w:hint="eastAsia"/>
        </w:rPr>
        <w:t>Січових</w:t>
      </w:r>
      <w:r>
        <w:t></w:t>
      </w:r>
      <w:r>
        <w:rPr>
          <w:rFonts w:hint="eastAsia"/>
        </w:rPr>
        <w:t>Стрільців</w:t>
      </w:r>
      <w:r>
        <w:t></w:t>
      </w:r>
      <w:r>
        <w:rPr>
          <w:rFonts w:hint="eastAsia"/>
        </w:rPr>
        <w:t>і</w:t>
      </w:r>
    </w:p>
    <w:p w:rsidR="00BF3567" w:rsidRDefault="00BF3567" w:rsidP="00BF3567">
      <w:r>
        <w:rPr>
          <w:rFonts w:hint="eastAsia"/>
        </w:rPr>
        <w:t>Української</w:t>
      </w:r>
      <w:r>
        <w:t></w:t>
      </w:r>
      <w:r>
        <w:rPr>
          <w:rFonts w:hint="eastAsia"/>
        </w:rPr>
        <w:t>Повстанської</w:t>
      </w:r>
      <w:r>
        <w:t></w:t>
      </w:r>
      <w:r>
        <w:rPr>
          <w:rFonts w:hint="eastAsia"/>
        </w:rPr>
        <w:t>Армії</w:t>
      </w:r>
      <w:r>
        <w:t></w:t>
      </w:r>
      <w:r>
        <w:rPr>
          <w:rFonts w:hint="eastAsia"/>
        </w:rPr>
        <w:t>як</w:t>
      </w:r>
      <w:r>
        <w:t></w:t>
      </w:r>
      <w:r>
        <w:rPr>
          <w:rFonts w:hint="eastAsia"/>
        </w:rPr>
        <w:t>фольклору</w:t>
      </w:r>
      <w:r>
        <w:t></w:t>
      </w:r>
      <w:r>
        <w:t></w:t>
      </w:r>
      <w:r>
        <w:rPr>
          <w:rFonts w:hint="eastAsia"/>
        </w:rPr>
        <w:t>який</w:t>
      </w:r>
      <w:r>
        <w:t></w:t>
      </w:r>
      <w:r>
        <w:rPr>
          <w:rFonts w:hint="eastAsia"/>
        </w:rPr>
        <w:t>твориться</w:t>
      </w:r>
      <w:r>
        <w:t></w:t>
      </w:r>
      <w:r>
        <w:rPr>
          <w:rFonts w:hint="eastAsia"/>
        </w:rPr>
        <w:t>в</w:t>
      </w:r>
      <w:r>
        <w:t></w:t>
      </w:r>
      <w:r>
        <w:rPr>
          <w:rFonts w:hint="eastAsia"/>
        </w:rPr>
        <w:t>близьких</w:t>
      </w:r>
    </w:p>
    <w:p w:rsidR="00BF3567" w:rsidRDefault="00BF3567" w:rsidP="00BF3567">
      <w:r>
        <w:rPr>
          <w:rFonts w:hint="eastAsia"/>
        </w:rPr>
        <w:t>суспільно</w:t>
      </w:r>
      <w:r>
        <w:t></w:t>
      </w:r>
      <w:r>
        <w:rPr>
          <w:rFonts w:hint="eastAsia"/>
        </w:rPr>
        <w:t>історичних</w:t>
      </w:r>
      <w:r>
        <w:t></w:t>
      </w:r>
      <w:r>
        <w:rPr>
          <w:rFonts w:hint="eastAsia"/>
        </w:rPr>
        <w:t>умовах</w:t>
      </w:r>
      <w:r>
        <w:t></w:t>
      </w:r>
      <w:r>
        <w:rPr>
          <w:rFonts w:hint="eastAsia"/>
        </w:rPr>
        <w:t>і</w:t>
      </w:r>
      <w:r>
        <w:t></w:t>
      </w:r>
      <w:r>
        <w:rPr>
          <w:rFonts w:hint="eastAsia"/>
        </w:rPr>
        <w:t>маркований</w:t>
      </w:r>
      <w:r>
        <w:t></w:t>
      </w:r>
      <w:r>
        <w:rPr>
          <w:rFonts w:hint="eastAsia"/>
        </w:rPr>
        <w:t>чіткою</w:t>
      </w:r>
      <w:r>
        <w:t></w:t>
      </w:r>
      <w:r>
        <w:rPr>
          <w:rFonts w:hint="eastAsia"/>
        </w:rPr>
        <w:t>націєтвірною</w:t>
      </w:r>
      <w:r>
        <w:t></w:t>
      </w:r>
      <w:r>
        <w:rPr>
          <w:rFonts w:hint="eastAsia"/>
        </w:rPr>
        <w:t>інтенцією</w:t>
      </w:r>
      <w:r>
        <w:t></w:t>
      </w:r>
    </w:p>
    <w:p w:rsidR="00BF3567" w:rsidRDefault="00BF3567" w:rsidP="00BF3567">
      <w:r>
        <w:t></w:t>
      </w:r>
      <w:r>
        <w:t></w:t>
      </w:r>
      <w:r>
        <w:t></w:t>
      </w:r>
      <w:r>
        <w:rPr>
          <w:rFonts w:hint="eastAsia"/>
        </w:rPr>
        <w:t>Визначено</w:t>
      </w:r>
      <w:r>
        <w:t></w:t>
      </w:r>
      <w:r>
        <w:rPr>
          <w:rFonts w:hint="eastAsia"/>
        </w:rPr>
        <w:t>триєдність</w:t>
      </w:r>
      <w:r>
        <w:t></w:t>
      </w:r>
      <w:r>
        <w:t></w:t>
      </w:r>
      <w:r>
        <w:rPr>
          <w:rFonts w:hint="eastAsia"/>
        </w:rPr>
        <w:t>контекст</w:t>
      </w:r>
      <w:r>
        <w:t></w:t>
      </w:r>
      <w:r>
        <w:t></w:t>
      </w:r>
      <w:r>
        <w:rPr>
          <w:rFonts w:hint="eastAsia"/>
        </w:rPr>
        <w:t>який</w:t>
      </w:r>
      <w:r>
        <w:t></w:t>
      </w:r>
      <w:r>
        <w:rPr>
          <w:rFonts w:hint="eastAsia"/>
        </w:rPr>
        <w:t>породжує</w:t>
      </w:r>
      <w:r>
        <w:t></w:t>
      </w:r>
      <w:r>
        <w:t></w:t>
      </w:r>
      <w:r>
        <w:t></w:t>
      </w:r>
      <w:r>
        <w:rPr>
          <w:rFonts w:hint="eastAsia"/>
        </w:rPr>
        <w:t>актуалізує</w:t>
      </w:r>
      <w:r>
        <w:t></w:t>
      </w:r>
      <w:r>
        <w:rPr>
          <w:rFonts w:hint="eastAsia"/>
        </w:rPr>
        <w:t>фольклорну</w:t>
      </w:r>
    </w:p>
    <w:p w:rsidR="00BF3567" w:rsidRDefault="00BF3567" w:rsidP="00BF3567">
      <w:r>
        <w:rPr>
          <w:rFonts w:hint="eastAsia"/>
        </w:rPr>
        <w:t>текстову</w:t>
      </w:r>
      <w:r>
        <w:t></w:t>
      </w:r>
      <w:r>
        <w:rPr>
          <w:rFonts w:hint="eastAsia"/>
        </w:rPr>
        <w:t>структуру</w:t>
      </w:r>
      <w:r>
        <w:t></w:t>
      </w:r>
      <w:r>
        <w:t></w:t>
      </w:r>
      <w:r>
        <w:rPr>
          <w:rFonts w:hint="eastAsia"/>
        </w:rPr>
        <w:t>фольклорне</w:t>
      </w:r>
      <w:r>
        <w:t></w:t>
      </w:r>
      <w:r>
        <w:rPr>
          <w:rFonts w:hint="eastAsia"/>
        </w:rPr>
        <w:t>надбання</w:t>
      </w:r>
      <w:r>
        <w:t></w:t>
      </w:r>
      <w:r>
        <w:t></w:t>
      </w:r>
      <w:r>
        <w:rPr>
          <w:rFonts w:hint="eastAsia"/>
        </w:rPr>
        <w:t>текст</w:t>
      </w:r>
      <w:r>
        <w:t></w:t>
      </w:r>
      <w:r>
        <w:t></w:t>
      </w:r>
      <w:r>
        <w:rPr>
          <w:rFonts w:hint="eastAsia"/>
        </w:rPr>
        <w:t>та</w:t>
      </w:r>
      <w:r>
        <w:t></w:t>
      </w:r>
      <w:r>
        <w:rPr>
          <w:rFonts w:hint="eastAsia"/>
        </w:rPr>
        <w:t>ступінь</w:t>
      </w:r>
      <w:r>
        <w:t></w:t>
      </w:r>
      <w:r>
        <w:rPr>
          <w:rFonts w:hint="eastAsia"/>
        </w:rPr>
        <w:t>його</w:t>
      </w:r>
    </w:p>
    <w:p w:rsidR="00BF3567" w:rsidRDefault="00BF3567" w:rsidP="00BF3567">
      <w:r>
        <w:rPr>
          <w:rFonts w:hint="eastAsia"/>
        </w:rPr>
        <w:t>збережености</w:t>
      </w:r>
      <w:r>
        <w:t></w:t>
      </w:r>
      <w:r>
        <w:t></w:t>
      </w:r>
      <w:r>
        <w:t></w:t>
      </w:r>
      <w:r>
        <w:rPr>
          <w:rFonts w:hint="eastAsia"/>
        </w:rPr>
        <w:t>що</w:t>
      </w:r>
      <w:r>
        <w:t></w:t>
      </w:r>
      <w:r>
        <w:rPr>
          <w:rFonts w:hint="eastAsia"/>
        </w:rPr>
        <w:t>формує</w:t>
      </w:r>
      <w:r>
        <w:t></w:t>
      </w:r>
      <w:r>
        <w:rPr>
          <w:rFonts w:hint="eastAsia"/>
        </w:rPr>
        <w:t>традицію</w:t>
      </w:r>
      <w:r>
        <w:t></w:t>
      </w:r>
      <w:r>
        <w:t></w:t>
      </w:r>
      <w:r>
        <w:rPr>
          <w:rFonts w:hint="eastAsia"/>
        </w:rPr>
        <w:t>Витлумачено</w:t>
      </w:r>
      <w:r>
        <w:t></w:t>
      </w:r>
      <w:r>
        <w:t></w:t>
      </w:r>
      <w:r>
        <w:rPr>
          <w:rFonts w:hint="eastAsia"/>
        </w:rPr>
        <w:t>що</w:t>
      </w:r>
      <w:r>
        <w:t></w:t>
      </w:r>
      <w:r>
        <w:rPr>
          <w:rFonts w:hint="eastAsia"/>
        </w:rPr>
        <w:t>традиція</w:t>
      </w:r>
      <w:r>
        <w:t></w:t>
      </w:r>
      <w:r>
        <w:rPr>
          <w:rFonts w:hint="eastAsia"/>
        </w:rPr>
        <w:t>–</w:t>
      </w:r>
      <w:r>
        <w:t></w:t>
      </w:r>
      <w:r>
        <w:rPr>
          <w:rFonts w:hint="eastAsia"/>
        </w:rPr>
        <w:t>це</w:t>
      </w:r>
      <w:r>
        <w:t></w:t>
      </w:r>
      <w:r>
        <w:rPr>
          <w:rFonts w:hint="eastAsia"/>
        </w:rPr>
        <w:t>спіраль</w:t>
      </w:r>
      <w:r>
        <w:t></w:t>
      </w:r>
    </w:p>
    <w:p w:rsidR="00BF3567" w:rsidRDefault="00BF3567" w:rsidP="00BF3567">
      <w:r>
        <w:rPr>
          <w:rFonts w:hint="eastAsia"/>
        </w:rPr>
        <w:t>кожен</w:t>
      </w:r>
      <w:r>
        <w:t></w:t>
      </w:r>
      <w:r>
        <w:rPr>
          <w:rFonts w:hint="eastAsia"/>
        </w:rPr>
        <w:t>наступний</w:t>
      </w:r>
      <w:r>
        <w:t></w:t>
      </w:r>
      <w:r>
        <w:rPr>
          <w:rFonts w:hint="eastAsia"/>
        </w:rPr>
        <w:t>виток</w:t>
      </w:r>
      <w:r>
        <w:t></w:t>
      </w:r>
      <w:r>
        <w:rPr>
          <w:rFonts w:hint="eastAsia"/>
        </w:rPr>
        <w:t>якої</w:t>
      </w:r>
      <w:r>
        <w:t></w:t>
      </w:r>
      <w:r>
        <w:rPr>
          <w:rFonts w:hint="eastAsia"/>
        </w:rPr>
        <w:t>є</w:t>
      </w:r>
      <w:r>
        <w:t></w:t>
      </w:r>
      <w:r>
        <w:rPr>
          <w:rFonts w:hint="eastAsia"/>
        </w:rPr>
        <w:t>схожим</w:t>
      </w:r>
      <w:r>
        <w:t></w:t>
      </w:r>
      <w:r>
        <w:rPr>
          <w:rFonts w:hint="eastAsia"/>
        </w:rPr>
        <w:t>на</w:t>
      </w:r>
      <w:r>
        <w:t></w:t>
      </w:r>
      <w:r>
        <w:rPr>
          <w:rFonts w:hint="eastAsia"/>
        </w:rPr>
        <w:t>попередній</w:t>
      </w:r>
      <w:r>
        <w:t></w:t>
      </w:r>
      <w:r>
        <w:t></w:t>
      </w:r>
      <w:r>
        <w:rPr>
          <w:rFonts w:hint="eastAsia"/>
        </w:rPr>
        <w:t>однак</w:t>
      </w:r>
      <w:r>
        <w:t></w:t>
      </w:r>
      <w:r>
        <w:rPr>
          <w:rFonts w:hint="eastAsia"/>
        </w:rPr>
        <w:t>водночас</w:t>
      </w:r>
    </w:p>
    <w:p w:rsidR="00BF3567" w:rsidRDefault="00BF3567" w:rsidP="00BF3567">
      <w:r>
        <w:rPr>
          <w:rFonts w:hint="eastAsia"/>
        </w:rPr>
        <w:t>наповнюється</w:t>
      </w:r>
      <w:r>
        <w:t></w:t>
      </w:r>
      <w:r>
        <w:rPr>
          <w:rFonts w:hint="eastAsia"/>
        </w:rPr>
        <w:t>новими</w:t>
      </w:r>
      <w:r>
        <w:t></w:t>
      </w:r>
      <w:r>
        <w:rPr>
          <w:rFonts w:hint="eastAsia"/>
        </w:rPr>
        <w:t>смислами</w:t>
      </w:r>
      <w:r>
        <w:t></w:t>
      </w:r>
      <w:r>
        <w:t></w:t>
      </w:r>
      <w:r>
        <w:rPr>
          <w:rFonts w:hint="eastAsia"/>
        </w:rPr>
        <w:t>Життєздатність</w:t>
      </w:r>
      <w:r>
        <w:t></w:t>
      </w:r>
      <w:r>
        <w:rPr>
          <w:rFonts w:hint="eastAsia"/>
        </w:rPr>
        <w:t>традиції</w:t>
      </w:r>
      <w:r>
        <w:t></w:t>
      </w:r>
      <w:r>
        <w:rPr>
          <w:rFonts w:hint="eastAsia"/>
        </w:rPr>
        <w:t>забезпечується</w:t>
      </w:r>
    </w:p>
    <w:p w:rsidR="00BF3567" w:rsidRDefault="00BF3567" w:rsidP="00BF3567">
      <w:r>
        <w:rPr>
          <w:rFonts w:hint="eastAsia"/>
        </w:rPr>
        <w:t>через</w:t>
      </w:r>
      <w:r>
        <w:t></w:t>
      </w:r>
      <w:r>
        <w:rPr>
          <w:rFonts w:hint="eastAsia"/>
        </w:rPr>
        <w:t>механізми</w:t>
      </w:r>
      <w:r>
        <w:t></w:t>
      </w:r>
      <w:r>
        <w:rPr>
          <w:rFonts w:hint="eastAsia"/>
        </w:rPr>
        <w:t>трансмісії</w:t>
      </w:r>
      <w:r>
        <w:t></w:t>
      </w:r>
    </w:p>
    <w:p w:rsidR="00BF3567" w:rsidRDefault="00BF3567" w:rsidP="00BF3567">
      <w:r>
        <w:t></w:t>
      </w:r>
      <w:r>
        <w:t></w:t>
      </w:r>
      <w:r>
        <w:t></w:t>
      </w:r>
      <w:r>
        <w:rPr>
          <w:rFonts w:hint="eastAsia"/>
        </w:rPr>
        <w:t>Зазначено</w:t>
      </w:r>
      <w:r>
        <w:t></w:t>
      </w:r>
      <w:r>
        <w:t></w:t>
      </w:r>
      <w:r>
        <w:rPr>
          <w:rFonts w:hint="eastAsia"/>
        </w:rPr>
        <w:t>що</w:t>
      </w:r>
      <w:r>
        <w:t></w:t>
      </w:r>
      <w:r>
        <w:rPr>
          <w:rFonts w:hint="eastAsia"/>
        </w:rPr>
        <w:t>український</w:t>
      </w:r>
      <w:r>
        <w:t></w:t>
      </w:r>
      <w:r>
        <w:rPr>
          <w:rFonts w:hint="eastAsia"/>
        </w:rPr>
        <w:t>Майдан</w:t>
      </w:r>
      <w:r>
        <w:t></w:t>
      </w:r>
      <w:r>
        <w:rPr>
          <w:rFonts w:hint="eastAsia"/>
        </w:rPr>
        <w:t>зими</w:t>
      </w:r>
      <w:r>
        <w:t></w:t>
      </w:r>
      <w:r>
        <w:t></w:t>
      </w:r>
      <w:r>
        <w:t></w:t>
      </w:r>
      <w:r>
        <w:t></w:t>
      </w:r>
      <w:r>
        <w:t></w:t>
      </w:r>
      <w:r>
        <w:t></w:t>
      </w:r>
      <w:r>
        <w:t></w:t>
      </w:r>
      <w:r>
        <w:t></w:t>
      </w:r>
      <w:r>
        <w:t></w:t>
      </w:r>
      <w:r>
        <w:t></w:t>
      </w:r>
      <w:r>
        <w:t></w:t>
      </w:r>
      <w:r>
        <w:rPr>
          <w:rFonts w:hint="eastAsia"/>
        </w:rPr>
        <w:t>рр</w:t>
      </w:r>
      <w:r>
        <w:t></w:t>
      </w:r>
      <w:r>
        <w:t></w:t>
      </w:r>
      <w:r>
        <w:rPr>
          <w:rFonts w:hint="eastAsia"/>
        </w:rPr>
        <w:t>став</w:t>
      </w:r>
      <w:r>
        <w:t></w:t>
      </w:r>
      <w:r>
        <w:rPr>
          <w:rFonts w:hint="eastAsia"/>
        </w:rPr>
        <w:t>платформою</w:t>
      </w:r>
    </w:p>
    <w:p w:rsidR="00BF3567" w:rsidRDefault="00BF3567" w:rsidP="00BF3567">
      <w:r>
        <w:rPr>
          <w:rFonts w:hint="eastAsia"/>
        </w:rPr>
        <w:t>для</w:t>
      </w:r>
      <w:r>
        <w:t></w:t>
      </w:r>
      <w:r>
        <w:rPr>
          <w:rFonts w:hint="eastAsia"/>
        </w:rPr>
        <w:t>залучення</w:t>
      </w:r>
      <w:r>
        <w:t></w:t>
      </w:r>
      <w:r>
        <w:rPr>
          <w:rFonts w:hint="eastAsia"/>
        </w:rPr>
        <w:t>у</w:t>
      </w:r>
      <w:r>
        <w:t></w:t>
      </w:r>
      <w:r>
        <w:rPr>
          <w:rFonts w:hint="eastAsia"/>
        </w:rPr>
        <w:t>фольклорне</w:t>
      </w:r>
      <w:r>
        <w:t></w:t>
      </w:r>
      <w:r>
        <w:rPr>
          <w:rFonts w:hint="eastAsia"/>
        </w:rPr>
        <w:t>середовище</w:t>
      </w:r>
      <w:r>
        <w:t></w:t>
      </w:r>
      <w:r>
        <w:rPr>
          <w:rFonts w:hint="eastAsia"/>
        </w:rPr>
        <w:t>широких</w:t>
      </w:r>
      <w:r>
        <w:t></w:t>
      </w:r>
      <w:r>
        <w:rPr>
          <w:rFonts w:hint="eastAsia"/>
        </w:rPr>
        <w:t>верств</w:t>
      </w:r>
      <w:r>
        <w:t></w:t>
      </w:r>
      <w:r>
        <w:rPr>
          <w:rFonts w:hint="eastAsia"/>
        </w:rPr>
        <w:t>населення</w:t>
      </w:r>
      <w:r>
        <w:t></w:t>
      </w:r>
      <w:r>
        <w:rPr>
          <w:rFonts w:hint="eastAsia"/>
        </w:rPr>
        <w:t>та</w:t>
      </w:r>
      <w:r>
        <w:t></w:t>
      </w:r>
    </w:p>
    <w:p w:rsidR="00BF3567" w:rsidRDefault="00BF3567" w:rsidP="00BF3567">
      <w:r>
        <w:t></w:t>
      </w:r>
      <w:r>
        <w:t></w:t>
      </w:r>
      <w:r>
        <w:t></w:t>
      </w:r>
    </w:p>
    <w:p w:rsidR="00BF3567" w:rsidRDefault="00BF3567" w:rsidP="00BF3567">
      <w:r>
        <w:rPr>
          <w:rFonts w:hint="eastAsia"/>
        </w:rPr>
        <w:t>ревіталізував</w:t>
      </w:r>
      <w:r>
        <w:t></w:t>
      </w:r>
      <w:r>
        <w:rPr>
          <w:rFonts w:hint="eastAsia"/>
        </w:rPr>
        <w:t>малознані</w:t>
      </w:r>
      <w:r>
        <w:t></w:t>
      </w:r>
      <w:r>
        <w:rPr>
          <w:rFonts w:hint="eastAsia"/>
        </w:rPr>
        <w:t>для</w:t>
      </w:r>
      <w:r>
        <w:t></w:t>
      </w:r>
      <w:r>
        <w:rPr>
          <w:rFonts w:hint="eastAsia"/>
        </w:rPr>
        <w:t>загалу</w:t>
      </w:r>
      <w:r>
        <w:t></w:t>
      </w:r>
      <w:r>
        <w:rPr>
          <w:rFonts w:hint="eastAsia"/>
        </w:rPr>
        <w:t>народні</w:t>
      </w:r>
      <w:r>
        <w:t></w:t>
      </w:r>
      <w:r>
        <w:rPr>
          <w:rFonts w:hint="eastAsia"/>
        </w:rPr>
        <w:t>побутові</w:t>
      </w:r>
      <w:r>
        <w:t></w:t>
      </w:r>
      <w:r>
        <w:rPr>
          <w:rFonts w:hint="eastAsia"/>
        </w:rPr>
        <w:t>танці</w:t>
      </w:r>
      <w:r>
        <w:t></w:t>
      </w:r>
      <w:r>
        <w:t></w:t>
      </w:r>
      <w:r>
        <w:rPr>
          <w:rFonts w:hint="eastAsia"/>
        </w:rPr>
        <w:t>псальми</w:t>
      </w:r>
      <w:r>
        <w:t></w:t>
      </w:r>
      <w:r>
        <w:t></w:t>
      </w:r>
      <w:r>
        <w:rPr>
          <w:rFonts w:hint="eastAsia"/>
        </w:rPr>
        <w:t>козацькі</w:t>
      </w:r>
    </w:p>
    <w:p w:rsidR="00BF3567" w:rsidRDefault="00BF3567" w:rsidP="00BF3567">
      <w:r>
        <w:rPr>
          <w:rFonts w:hint="eastAsia"/>
        </w:rPr>
        <w:t>пісні</w:t>
      </w:r>
      <w:r>
        <w:t></w:t>
      </w:r>
      <w:r>
        <w:t></w:t>
      </w:r>
      <w:r>
        <w:rPr>
          <w:rFonts w:hint="eastAsia"/>
        </w:rPr>
        <w:t>думи</w:t>
      </w:r>
      <w:r>
        <w:t></w:t>
      </w:r>
      <w:r>
        <w:t></w:t>
      </w:r>
      <w:r>
        <w:rPr>
          <w:rFonts w:hint="eastAsia"/>
        </w:rPr>
        <w:t>а</w:t>
      </w:r>
      <w:r>
        <w:t></w:t>
      </w:r>
      <w:r>
        <w:rPr>
          <w:rFonts w:hint="eastAsia"/>
        </w:rPr>
        <w:t>також</w:t>
      </w:r>
      <w:r>
        <w:t></w:t>
      </w:r>
      <w:r>
        <w:rPr>
          <w:rFonts w:hint="eastAsia"/>
        </w:rPr>
        <w:t>стрілецькі</w:t>
      </w:r>
      <w:r>
        <w:t></w:t>
      </w:r>
      <w:r>
        <w:rPr>
          <w:rFonts w:hint="eastAsia"/>
        </w:rPr>
        <w:t>та</w:t>
      </w:r>
      <w:r>
        <w:t></w:t>
      </w:r>
      <w:r>
        <w:rPr>
          <w:rFonts w:hint="eastAsia"/>
        </w:rPr>
        <w:t>повстанські</w:t>
      </w:r>
      <w:r>
        <w:t></w:t>
      </w:r>
      <w:r>
        <w:rPr>
          <w:rFonts w:hint="eastAsia"/>
        </w:rPr>
        <w:t>пісні</w:t>
      </w:r>
      <w:r>
        <w:t></w:t>
      </w:r>
      <w:r>
        <w:t></w:t>
      </w:r>
      <w:r>
        <w:rPr>
          <w:rFonts w:hint="eastAsia"/>
        </w:rPr>
        <w:t>ареал</w:t>
      </w:r>
      <w:r>
        <w:t></w:t>
      </w:r>
      <w:r>
        <w:rPr>
          <w:rFonts w:hint="eastAsia"/>
        </w:rPr>
        <w:t>існування</w:t>
      </w:r>
      <w:r>
        <w:t></w:t>
      </w:r>
      <w:r>
        <w:rPr>
          <w:rFonts w:hint="eastAsia"/>
        </w:rPr>
        <w:t>яких</w:t>
      </w:r>
    </w:p>
    <w:p w:rsidR="00BF3567" w:rsidRDefault="00BF3567" w:rsidP="00BF3567">
      <w:r>
        <w:rPr>
          <w:rFonts w:hint="eastAsia"/>
        </w:rPr>
        <w:t>змінюється</w:t>
      </w:r>
      <w:r>
        <w:t></w:t>
      </w:r>
      <w:r>
        <w:rPr>
          <w:rFonts w:hint="eastAsia"/>
        </w:rPr>
        <w:t>з</w:t>
      </w:r>
      <w:r>
        <w:t></w:t>
      </w:r>
      <w:r>
        <w:rPr>
          <w:rFonts w:hint="eastAsia"/>
        </w:rPr>
        <w:t>вузькорегіонального</w:t>
      </w:r>
      <w:r>
        <w:t></w:t>
      </w:r>
      <w:r>
        <w:rPr>
          <w:rFonts w:hint="eastAsia"/>
        </w:rPr>
        <w:t>на</w:t>
      </w:r>
      <w:r>
        <w:t></w:t>
      </w:r>
      <w:r>
        <w:rPr>
          <w:rFonts w:hint="eastAsia"/>
        </w:rPr>
        <w:t>всеукраїнський</w:t>
      </w:r>
      <w:r>
        <w:t></w:t>
      </w:r>
      <w:r>
        <w:t></w:t>
      </w:r>
      <w:r>
        <w:rPr>
          <w:rFonts w:hint="eastAsia"/>
        </w:rPr>
        <w:t>Виокремлено</w:t>
      </w:r>
      <w:r>
        <w:t></w:t>
      </w:r>
      <w:r>
        <w:rPr>
          <w:rFonts w:hint="eastAsia"/>
        </w:rPr>
        <w:t>два</w:t>
      </w:r>
    </w:p>
    <w:p w:rsidR="00BF3567" w:rsidRDefault="00BF3567" w:rsidP="00BF3567">
      <w:r>
        <w:rPr>
          <w:rFonts w:hint="eastAsia"/>
        </w:rPr>
        <w:t>середовища</w:t>
      </w:r>
      <w:r>
        <w:t></w:t>
      </w:r>
      <w:r>
        <w:t></w:t>
      </w:r>
      <w:r>
        <w:rPr>
          <w:rFonts w:hint="eastAsia"/>
        </w:rPr>
        <w:t>в</w:t>
      </w:r>
      <w:r>
        <w:t></w:t>
      </w:r>
      <w:r>
        <w:rPr>
          <w:rFonts w:hint="eastAsia"/>
        </w:rPr>
        <w:t>яких</w:t>
      </w:r>
      <w:r>
        <w:t></w:t>
      </w:r>
      <w:r>
        <w:rPr>
          <w:rFonts w:hint="eastAsia"/>
        </w:rPr>
        <w:t>твориться</w:t>
      </w:r>
      <w:r>
        <w:t></w:t>
      </w:r>
      <w:r>
        <w:rPr>
          <w:rFonts w:hint="eastAsia"/>
        </w:rPr>
        <w:t>мілітарний</w:t>
      </w:r>
      <w:r>
        <w:t></w:t>
      </w:r>
      <w:r>
        <w:rPr>
          <w:rFonts w:hint="eastAsia"/>
        </w:rPr>
        <w:t>фольклор</w:t>
      </w:r>
      <w:r>
        <w:t></w:t>
      </w:r>
      <w:r>
        <w:t></w:t>
      </w:r>
      <w:r>
        <w:rPr>
          <w:rFonts w:hint="eastAsia"/>
        </w:rPr>
        <w:t>військове</w:t>
      </w:r>
      <w:r>
        <w:t></w:t>
      </w:r>
      <w:r>
        <w:rPr>
          <w:rFonts w:hint="eastAsia"/>
        </w:rPr>
        <w:t>та</w:t>
      </w:r>
    </w:p>
    <w:p w:rsidR="00BF3567" w:rsidRDefault="00BF3567" w:rsidP="00BF3567">
      <w:r>
        <w:rPr>
          <w:rFonts w:hint="eastAsia"/>
        </w:rPr>
        <w:t>позавійськове</w:t>
      </w:r>
      <w:r>
        <w:t></w:t>
      </w:r>
      <w:r>
        <w:t></w:t>
      </w:r>
      <w:r>
        <w:rPr>
          <w:rFonts w:hint="eastAsia"/>
        </w:rPr>
        <w:t>Зауважено</w:t>
      </w:r>
      <w:r>
        <w:t></w:t>
      </w:r>
      <w:r>
        <w:t></w:t>
      </w:r>
      <w:r>
        <w:rPr>
          <w:rFonts w:hint="eastAsia"/>
        </w:rPr>
        <w:t>що</w:t>
      </w:r>
      <w:r>
        <w:t></w:t>
      </w:r>
      <w:r>
        <w:rPr>
          <w:rFonts w:hint="eastAsia"/>
        </w:rPr>
        <w:t>важливу</w:t>
      </w:r>
      <w:r>
        <w:t></w:t>
      </w:r>
      <w:r>
        <w:rPr>
          <w:rFonts w:hint="eastAsia"/>
        </w:rPr>
        <w:t>роль</w:t>
      </w:r>
      <w:r>
        <w:t></w:t>
      </w:r>
      <w:r>
        <w:rPr>
          <w:rFonts w:hint="eastAsia"/>
        </w:rPr>
        <w:t>при</w:t>
      </w:r>
      <w:r>
        <w:t></w:t>
      </w:r>
      <w:r>
        <w:rPr>
          <w:rFonts w:hint="eastAsia"/>
        </w:rPr>
        <w:t>фіксуванні</w:t>
      </w:r>
      <w:r>
        <w:t></w:t>
      </w:r>
      <w:r>
        <w:rPr>
          <w:rFonts w:hint="eastAsia"/>
        </w:rPr>
        <w:t>фольклору</w:t>
      </w:r>
    </w:p>
    <w:p w:rsidR="00BF3567" w:rsidRDefault="00BF3567" w:rsidP="00BF3567">
      <w:r>
        <w:rPr>
          <w:rFonts w:hint="eastAsia"/>
        </w:rPr>
        <w:t>воєнного</w:t>
      </w:r>
      <w:r>
        <w:t></w:t>
      </w:r>
      <w:r>
        <w:rPr>
          <w:rFonts w:hint="eastAsia"/>
        </w:rPr>
        <w:t>періоду</w:t>
      </w:r>
      <w:r>
        <w:t></w:t>
      </w:r>
      <w:r>
        <w:rPr>
          <w:rFonts w:hint="eastAsia"/>
        </w:rPr>
        <w:t>відіграє</w:t>
      </w:r>
      <w:r>
        <w:t></w:t>
      </w:r>
      <w:r>
        <w:rPr>
          <w:rFonts w:hint="eastAsia"/>
        </w:rPr>
        <w:t>мережевий</w:t>
      </w:r>
      <w:r>
        <w:t></w:t>
      </w:r>
      <w:r>
        <w:rPr>
          <w:rFonts w:hint="eastAsia"/>
        </w:rPr>
        <w:t>ресурс</w:t>
      </w:r>
      <w:r>
        <w:t></w:t>
      </w:r>
      <w:r>
        <w:t></w:t>
      </w:r>
      <w:r>
        <w:rPr>
          <w:rFonts w:hint="eastAsia"/>
        </w:rPr>
        <w:t>адже</w:t>
      </w:r>
      <w:r>
        <w:t></w:t>
      </w:r>
      <w:r>
        <w:rPr>
          <w:rFonts w:hint="eastAsia"/>
        </w:rPr>
        <w:t>бути</w:t>
      </w:r>
      <w:r>
        <w:t></w:t>
      </w:r>
      <w:r>
        <w:rPr>
          <w:rFonts w:hint="eastAsia"/>
        </w:rPr>
        <w:t>включеним</w:t>
      </w:r>
      <w:r>
        <w:t></w:t>
      </w:r>
      <w:r>
        <w:rPr>
          <w:rFonts w:hint="eastAsia"/>
        </w:rPr>
        <w:t>в</w:t>
      </w:r>
    </w:p>
    <w:p w:rsidR="00BF3567" w:rsidRDefault="00BF3567" w:rsidP="00BF3567">
      <w:r>
        <w:rPr>
          <w:rFonts w:hint="eastAsia"/>
        </w:rPr>
        <w:t>осередок</w:t>
      </w:r>
      <w:r>
        <w:t></w:t>
      </w:r>
      <w:r>
        <w:rPr>
          <w:rFonts w:hint="eastAsia"/>
        </w:rPr>
        <w:t>побутування</w:t>
      </w:r>
      <w:r>
        <w:t></w:t>
      </w:r>
      <w:r>
        <w:rPr>
          <w:rFonts w:hint="eastAsia"/>
        </w:rPr>
        <w:t>мілітарного</w:t>
      </w:r>
      <w:r>
        <w:t></w:t>
      </w:r>
      <w:r>
        <w:rPr>
          <w:rFonts w:hint="eastAsia"/>
        </w:rPr>
        <w:t>фольклору</w:t>
      </w:r>
      <w:r>
        <w:t></w:t>
      </w:r>
      <w:r>
        <w:rPr>
          <w:rFonts w:hint="eastAsia"/>
        </w:rPr>
        <w:t>фольклористу</w:t>
      </w:r>
      <w:r>
        <w:t></w:t>
      </w:r>
      <w:r>
        <w:rPr>
          <w:rFonts w:hint="eastAsia"/>
        </w:rPr>
        <w:t>досліднику</w:t>
      </w:r>
    </w:p>
    <w:p w:rsidR="00BF3567" w:rsidRDefault="00BF3567" w:rsidP="00BF3567">
      <w:r>
        <w:rPr>
          <w:rFonts w:hint="eastAsia"/>
        </w:rPr>
        <w:t>доволі</w:t>
      </w:r>
      <w:r>
        <w:t></w:t>
      </w:r>
      <w:r>
        <w:rPr>
          <w:rFonts w:hint="eastAsia"/>
        </w:rPr>
        <w:t>складно</w:t>
      </w:r>
      <w:r>
        <w:t></w:t>
      </w:r>
      <w:r>
        <w:rPr>
          <w:rFonts w:hint="eastAsia"/>
        </w:rPr>
        <w:t>з</w:t>
      </w:r>
      <w:r>
        <w:t></w:t>
      </w:r>
      <w:r>
        <w:rPr>
          <w:rFonts w:hint="eastAsia"/>
        </w:rPr>
        <w:t>огляду</w:t>
      </w:r>
      <w:r>
        <w:t></w:t>
      </w:r>
      <w:r>
        <w:rPr>
          <w:rFonts w:hint="eastAsia"/>
        </w:rPr>
        <w:t>на</w:t>
      </w:r>
      <w:r>
        <w:t></w:t>
      </w:r>
      <w:r>
        <w:rPr>
          <w:rFonts w:hint="eastAsia"/>
        </w:rPr>
        <w:t>воєнні</w:t>
      </w:r>
      <w:r>
        <w:t></w:t>
      </w:r>
      <w:r>
        <w:rPr>
          <w:rFonts w:hint="eastAsia"/>
        </w:rPr>
        <w:t>дії</w:t>
      </w:r>
      <w:r>
        <w:t></w:t>
      </w:r>
    </w:p>
    <w:p w:rsidR="00BF3567" w:rsidRDefault="00BF3567" w:rsidP="00BF3567">
      <w:r>
        <w:t></w:t>
      </w:r>
      <w:r>
        <w:t></w:t>
      </w:r>
      <w:r>
        <w:t></w:t>
      </w:r>
      <w:r>
        <w:rPr>
          <w:rFonts w:hint="eastAsia"/>
        </w:rPr>
        <w:t>Проаналізовано</w:t>
      </w:r>
      <w:r>
        <w:t></w:t>
      </w:r>
      <w:r>
        <w:rPr>
          <w:rFonts w:hint="eastAsia"/>
        </w:rPr>
        <w:t>тексти</w:t>
      </w:r>
      <w:r>
        <w:t></w:t>
      </w:r>
      <w:r>
        <w:rPr>
          <w:rFonts w:hint="eastAsia"/>
        </w:rPr>
        <w:t>вертепної</w:t>
      </w:r>
      <w:r>
        <w:t></w:t>
      </w:r>
      <w:r>
        <w:rPr>
          <w:rFonts w:hint="eastAsia"/>
        </w:rPr>
        <w:t>драми</w:t>
      </w:r>
      <w:r>
        <w:t></w:t>
      </w:r>
      <w:r>
        <w:rPr>
          <w:rFonts w:hint="eastAsia"/>
        </w:rPr>
        <w:t>періоду</w:t>
      </w:r>
      <w:r>
        <w:t></w:t>
      </w:r>
      <w:r>
        <w:rPr>
          <w:rFonts w:hint="eastAsia"/>
        </w:rPr>
        <w:t>Революції</w:t>
      </w:r>
      <w:r>
        <w:t></w:t>
      </w:r>
      <w:r>
        <w:rPr>
          <w:rFonts w:hint="eastAsia"/>
        </w:rPr>
        <w:t>гідности</w:t>
      </w:r>
      <w:r>
        <w:t></w:t>
      </w:r>
    </w:p>
    <w:p w:rsidR="00BF3567" w:rsidRDefault="00BF3567" w:rsidP="00BF3567">
      <w:r>
        <w:rPr>
          <w:rFonts w:hint="eastAsia"/>
        </w:rPr>
        <w:t>зазначено</w:t>
      </w:r>
      <w:r>
        <w:t></w:t>
      </w:r>
      <w:r>
        <w:t></w:t>
      </w:r>
      <w:r>
        <w:rPr>
          <w:rFonts w:hint="eastAsia"/>
        </w:rPr>
        <w:t>що</w:t>
      </w:r>
      <w:r>
        <w:t></w:t>
      </w:r>
      <w:r>
        <w:rPr>
          <w:rFonts w:hint="eastAsia"/>
        </w:rPr>
        <w:t>такі</w:t>
      </w:r>
      <w:r>
        <w:t></w:t>
      </w:r>
      <w:r>
        <w:rPr>
          <w:rFonts w:hint="eastAsia"/>
        </w:rPr>
        <w:t>вертепи</w:t>
      </w:r>
      <w:r>
        <w:t></w:t>
      </w:r>
      <w:r>
        <w:rPr>
          <w:rFonts w:hint="eastAsia"/>
        </w:rPr>
        <w:t>містять</w:t>
      </w:r>
      <w:r>
        <w:t></w:t>
      </w:r>
      <w:r>
        <w:rPr>
          <w:rFonts w:hint="eastAsia"/>
        </w:rPr>
        <w:t>ядерну</w:t>
      </w:r>
      <w:r>
        <w:t></w:t>
      </w:r>
      <w:r>
        <w:rPr>
          <w:rFonts w:hint="eastAsia"/>
        </w:rPr>
        <w:t>частину</w:t>
      </w:r>
      <w:r>
        <w:t></w:t>
      </w:r>
      <w:r>
        <w:t></w:t>
      </w:r>
      <w:r>
        <w:rPr>
          <w:rFonts w:hint="eastAsia"/>
        </w:rPr>
        <w:t>що</w:t>
      </w:r>
      <w:r>
        <w:t></w:t>
      </w:r>
      <w:r>
        <w:rPr>
          <w:rFonts w:hint="eastAsia"/>
        </w:rPr>
        <w:t>свідчить</w:t>
      </w:r>
      <w:r>
        <w:t></w:t>
      </w:r>
      <w:r>
        <w:rPr>
          <w:rFonts w:hint="eastAsia"/>
        </w:rPr>
        <w:t>про</w:t>
      </w:r>
      <w:r>
        <w:t></w:t>
      </w:r>
      <w:r>
        <w:rPr>
          <w:rFonts w:hint="eastAsia"/>
        </w:rPr>
        <w:t>його</w:t>
      </w:r>
    </w:p>
    <w:p w:rsidR="00BF3567" w:rsidRDefault="00BF3567" w:rsidP="00BF3567">
      <w:r>
        <w:rPr>
          <w:rFonts w:hint="eastAsia"/>
        </w:rPr>
        <w:t>традиційність</w:t>
      </w:r>
      <w:r>
        <w:t></w:t>
      </w:r>
      <w:r>
        <w:t></w:t>
      </w:r>
      <w:r>
        <w:rPr>
          <w:rFonts w:hint="eastAsia"/>
        </w:rPr>
        <w:t>та</w:t>
      </w:r>
      <w:r>
        <w:t></w:t>
      </w:r>
      <w:r>
        <w:rPr>
          <w:rFonts w:hint="eastAsia"/>
        </w:rPr>
        <w:t>елементи</w:t>
      </w:r>
      <w:r>
        <w:t></w:t>
      </w:r>
      <w:r>
        <w:t></w:t>
      </w:r>
      <w:r>
        <w:rPr>
          <w:rFonts w:hint="eastAsia"/>
        </w:rPr>
        <w:t>здатні</w:t>
      </w:r>
      <w:r>
        <w:t></w:t>
      </w:r>
      <w:r>
        <w:rPr>
          <w:rFonts w:hint="eastAsia"/>
        </w:rPr>
        <w:t>модифікуватися</w:t>
      </w:r>
      <w:r>
        <w:t></w:t>
      </w:r>
      <w:r>
        <w:t></w:t>
      </w:r>
      <w:r>
        <w:rPr>
          <w:rFonts w:hint="eastAsia"/>
        </w:rPr>
        <w:t>Така</w:t>
      </w:r>
      <w:r>
        <w:t></w:t>
      </w:r>
      <w:r>
        <w:rPr>
          <w:rFonts w:hint="eastAsia"/>
        </w:rPr>
        <w:t>здатність</w:t>
      </w:r>
    </w:p>
    <w:p w:rsidR="00BF3567" w:rsidRDefault="00BF3567" w:rsidP="00BF3567">
      <w:r>
        <w:rPr>
          <w:rFonts w:hint="eastAsia"/>
        </w:rPr>
        <w:t>визначається</w:t>
      </w:r>
      <w:r>
        <w:t></w:t>
      </w:r>
      <w:r>
        <w:rPr>
          <w:rFonts w:hint="eastAsia"/>
        </w:rPr>
        <w:t>соціально</w:t>
      </w:r>
      <w:r>
        <w:t></w:t>
      </w:r>
      <w:r>
        <w:rPr>
          <w:rFonts w:hint="eastAsia"/>
        </w:rPr>
        <w:t>історичними</w:t>
      </w:r>
      <w:r>
        <w:t></w:t>
      </w:r>
      <w:r>
        <w:rPr>
          <w:rFonts w:hint="eastAsia"/>
        </w:rPr>
        <w:t>реаліями</w:t>
      </w:r>
      <w:r>
        <w:t></w:t>
      </w:r>
      <w:r>
        <w:rPr>
          <w:rFonts w:hint="eastAsia"/>
        </w:rPr>
        <w:t>та</w:t>
      </w:r>
      <w:r>
        <w:t></w:t>
      </w:r>
      <w:r>
        <w:rPr>
          <w:rFonts w:hint="eastAsia"/>
        </w:rPr>
        <w:t>є</w:t>
      </w:r>
      <w:r>
        <w:t></w:t>
      </w:r>
      <w:r>
        <w:rPr>
          <w:rFonts w:hint="eastAsia"/>
        </w:rPr>
        <w:t>проєкцією</w:t>
      </w:r>
      <w:r>
        <w:t></w:t>
      </w:r>
      <w:r>
        <w:rPr>
          <w:rFonts w:hint="eastAsia"/>
        </w:rPr>
        <w:t>сакрального</w:t>
      </w:r>
      <w:r>
        <w:t></w:t>
      </w:r>
      <w:r>
        <w:rPr>
          <w:rFonts w:hint="eastAsia"/>
        </w:rPr>
        <w:t>та</w:t>
      </w:r>
    </w:p>
    <w:p w:rsidR="00BF3567" w:rsidRDefault="00BF3567" w:rsidP="00BF3567">
      <w:r>
        <w:rPr>
          <w:rFonts w:hint="eastAsia"/>
        </w:rPr>
        <w:t>профанного</w:t>
      </w:r>
      <w:r>
        <w:t></w:t>
      </w:r>
      <w:r>
        <w:rPr>
          <w:rFonts w:hint="eastAsia"/>
        </w:rPr>
        <w:t>в</w:t>
      </w:r>
      <w:r>
        <w:t></w:t>
      </w:r>
      <w:r>
        <w:rPr>
          <w:rFonts w:hint="eastAsia"/>
        </w:rPr>
        <w:t>актуальному</w:t>
      </w:r>
      <w:r>
        <w:t></w:t>
      </w:r>
      <w:r>
        <w:rPr>
          <w:rFonts w:hint="eastAsia"/>
        </w:rPr>
        <w:t>часопросторі</w:t>
      </w:r>
      <w:r>
        <w:t></w:t>
      </w:r>
      <w:r>
        <w:t></w:t>
      </w:r>
      <w:r>
        <w:rPr>
          <w:rFonts w:hint="eastAsia"/>
        </w:rPr>
        <w:t>Запропоновано</w:t>
      </w:r>
      <w:r>
        <w:t></w:t>
      </w:r>
      <w:r>
        <w:rPr>
          <w:rFonts w:hint="eastAsia"/>
        </w:rPr>
        <w:t>увести</w:t>
      </w:r>
      <w:r>
        <w:t></w:t>
      </w:r>
      <w:r>
        <w:rPr>
          <w:rFonts w:hint="eastAsia"/>
        </w:rPr>
        <w:t>до</w:t>
      </w:r>
      <w:r>
        <w:t></w:t>
      </w:r>
      <w:r>
        <w:rPr>
          <w:rFonts w:hint="eastAsia"/>
        </w:rPr>
        <w:t>наукового</w:t>
      </w:r>
    </w:p>
    <w:p w:rsidR="00BF3567" w:rsidRDefault="00BF3567" w:rsidP="00BF3567">
      <w:r>
        <w:rPr>
          <w:rFonts w:hint="eastAsia"/>
        </w:rPr>
        <w:t>обігу</w:t>
      </w:r>
      <w:r>
        <w:t></w:t>
      </w:r>
      <w:r>
        <w:rPr>
          <w:rFonts w:hint="eastAsia"/>
        </w:rPr>
        <w:t>терміносполуку</w:t>
      </w:r>
      <w:r>
        <w:t></w:t>
      </w:r>
      <w:r>
        <w:t></w:t>
      </w:r>
      <w:r>
        <w:rPr>
          <w:rFonts w:hint="eastAsia"/>
        </w:rPr>
        <w:t>фронтовий</w:t>
      </w:r>
      <w:r>
        <w:t></w:t>
      </w:r>
      <w:r>
        <w:rPr>
          <w:rFonts w:hint="eastAsia"/>
        </w:rPr>
        <w:t>вертеп</w:t>
      </w:r>
      <w:r>
        <w:t></w:t>
      </w:r>
      <w:r>
        <w:t></w:t>
      </w:r>
      <w:r>
        <w:t></w:t>
      </w:r>
      <w:r>
        <w:t></w:t>
      </w:r>
      <w:r>
        <w:rPr>
          <w:rFonts w:hint="eastAsia"/>
        </w:rPr>
        <w:t>Фронтовий</w:t>
      </w:r>
      <w:r>
        <w:t></w:t>
      </w:r>
      <w:r>
        <w:rPr>
          <w:rFonts w:hint="eastAsia"/>
        </w:rPr>
        <w:t>вертеп</w:t>
      </w:r>
      <w:r>
        <w:t></w:t>
      </w:r>
      <w:r>
        <w:t></w:t>
      </w:r>
      <w:r>
        <w:rPr>
          <w:rFonts w:hint="eastAsia"/>
        </w:rPr>
        <w:t>–</w:t>
      </w:r>
      <w:r>
        <w:t></w:t>
      </w:r>
      <w:r>
        <w:rPr>
          <w:rFonts w:hint="eastAsia"/>
        </w:rPr>
        <w:t>це</w:t>
      </w:r>
      <w:r>
        <w:t></w:t>
      </w:r>
      <w:r>
        <w:rPr>
          <w:rFonts w:hint="eastAsia"/>
        </w:rPr>
        <w:t>вертеп</w:t>
      </w:r>
      <w:r>
        <w:t></w:t>
      </w:r>
    </w:p>
    <w:p w:rsidR="00BF3567" w:rsidRDefault="00BF3567" w:rsidP="00BF3567">
      <w:r>
        <w:rPr>
          <w:rFonts w:hint="eastAsia"/>
        </w:rPr>
        <w:t>умовою</w:t>
      </w:r>
      <w:r>
        <w:t></w:t>
      </w:r>
      <w:r>
        <w:rPr>
          <w:rFonts w:hint="eastAsia"/>
        </w:rPr>
        <w:t>постання</w:t>
      </w:r>
      <w:r>
        <w:t></w:t>
      </w:r>
      <w:r>
        <w:rPr>
          <w:rFonts w:hint="eastAsia"/>
        </w:rPr>
        <w:t>якого</w:t>
      </w:r>
      <w:r>
        <w:t></w:t>
      </w:r>
      <w:r>
        <w:rPr>
          <w:rFonts w:hint="eastAsia"/>
        </w:rPr>
        <w:t>є</w:t>
      </w:r>
      <w:r>
        <w:t></w:t>
      </w:r>
      <w:r>
        <w:rPr>
          <w:rFonts w:hint="eastAsia"/>
        </w:rPr>
        <w:t>локус</w:t>
      </w:r>
      <w:r>
        <w:t></w:t>
      </w:r>
      <w:r>
        <w:rPr>
          <w:rFonts w:hint="eastAsia"/>
        </w:rPr>
        <w:t>війни</w:t>
      </w:r>
      <w:r>
        <w:t></w:t>
      </w:r>
      <w:r>
        <w:rPr>
          <w:rFonts w:hint="eastAsia"/>
        </w:rPr>
        <w:t>та</w:t>
      </w:r>
      <w:r>
        <w:t></w:t>
      </w:r>
      <w:r>
        <w:rPr>
          <w:rFonts w:hint="eastAsia"/>
        </w:rPr>
        <w:t>максимальна</w:t>
      </w:r>
      <w:r>
        <w:t></w:t>
      </w:r>
      <w:r>
        <w:rPr>
          <w:rFonts w:hint="eastAsia"/>
        </w:rPr>
        <w:t>екзистенційна</w:t>
      </w:r>
    </w:p>
    <w:p w:rsidR="00BF3567" w:rsidRDefault="00BF3567" w:rsidP="00BF3567">
      <w:r>
        <w:rPr>
          <w:rFonts w:hint="eastAsia"/>
        </w:rPr>
        <w:t>напруженість</w:t>
      </w:r>
      <w:r>
        <w:t></w:t>
      </w:r>
      <w:r>
        <w:t></w:t>
      </w:r>
      <w:r>
        <w:rPr>
          <w:rFonts w:hint="eastAsia"/>
        </w:rPr>
        <w:t>образна</w:t>
      </w:r>
      <w:r>
        <w:t></w:t>
      </w:r>
      <w:r>
        <w:rPr>
          <w:rFonts w:hint="eastAsia"/>
        </w:rPr>
        <w:t>система</w:t>
      </w:r>
      <w:r>
        <w:t></w:t>
      </w:r>
      <w:r>
        <w:rPr>
          <w:rFonts w:hint="eastAsia"/>
        </w:rPr>
        <w:t>якого</w:t>
      </w:r>
      <w:r>
        <w:t></w:t>
      </w:r>
      <w:r>
        <w:rPr>
          <w:rFonts w:hint="eastAsia"/>
        </w:rPr>
        <w:t>характеризується</w:t>
      </w:r>
      <w:r>
        <w:t></w:t>
      </w:r>
      <w:r>
        <w:rPr>
          <w:rFonts w:hint="eastAsia"/>
        </w:rPr>
        <w:t>а</w:t>
      </w:r>
      <w:r>
        <w:t></w:t>
      </w:r>
      <w:r>
        <w:t></w:t>
      </w:r>
      <w:r>
        <w:rPr>
          <w:rFonts w:hint="eastAsia"/>
        </w:rPr>
        <w:t>мінімізацією</w:t>
      </w:r>
    </w:p>
    <w:p w:rsidR="00BF3567" w:rsidRDefault="00BF3567" w:rsidP="00BF3567">
      <w:r>
        <w:rPr>
          <w:rFonts w:hint="eastAsia"/>
        </w:rPr>
        <w:t>дистанції</w:t>
      </w:r>
      <w:r>
        <w:t></w:t>
      </w:r>
      <w:r>
        <w:rPr>
          <w:rFonts w:hint="eastAsia"/>
        </w:rPr>
        <w:t>між</w:t>
      </w:r>
      <w:r>
        <w:t></w:t>
      </w:r>
      <w:r>
        <w:rPr>
          <w:rFonts w:hint="eastAsia"/>
        </w:rPr>
        <w:t>денотатом</w:t>
      </w:r>
      <w:r>
        <w:t></w:t>
      </w:r>
      <w:r>
        <w:rPr>
          <w:rFonts w:hint="eastAsia"/>
        </w:rPr>
        <w:t>і</w:t>
      </w:r>
      <w:r>
        <w:t></w:t>
      </w:r>
      <w:r>
        <w:rPr>
          <w:rFonts w:hint="eastAsia"/>
        </w:rPr>
        <w:t>сигніфікатом</w:t>
      </w:r>
      <w:r>
        <w:t></w:t>
      </w:r>
      <w:r>
        <w:t></w:t>
      </w:r>
      <w:r>
        <w:rPr>
          <w:rFonts w:hint="eastAsia"/>
        </w:rPr>
        <w:t>образ</w:t>
      </w:r>
      <w:r>
        <w:t></w:t>
      </w:r>
      <w:r>
        <w:rPr>
          <w:rFonts w:hint="eastAsia"/>
        </w:rPr>
        <w:t>Смерти</w:t>
      </w:r>
      <w:r>
        <w:t></w:t>
      </w:r>
      <w:r>
        <w:rPr>
          <w:rFonts w:hint="eastAsia"/>
        </w:rPr>
        <w:t>як</w:t>
      </w:r>
      <w:r>
        <w:t></w:t>
      </w:r>
      <w:r>
        <w:rPr>
          <w:rFonts w:hint="eastAsia"/>
        </w:rPr>
        <w:t>центральний</w:t>
      </w:r>
    </w:p>
    <w:p w:rsidR="00BF3567" w:rsidRDefault="00BF3567" w:rsidP="00BF3567">
      <w:r>
        <w:rPr>
          <w:rFonts w:hint="eastAsia"/>
        </w:rPr>
        <w:t>персонаж</w:t>
      </w:r>
      <w:r>
        <w:t></w:t>
      </w:r>
      <w:r>
        <w:rPr>
          <w:rFonts w:hint="eastAsia"/>
        </w:rPr>
        <w:t>вертепної</w:t>
      </w:r>
      <w:r>
        <w:t></w:t>
      </w:r>
      <w:r>
        <w:rPr>
          <w:rFonts w:hint="eastAsia"/>
        </w:rPr>
        <w:t>драми</w:t>
      </w:r>
      <w:r>
        <w:t></w:t>
      </w:r>
      <w:r>
        <w:rPr>
          <w:rFonts w:hint="eastAsia"/>
        </w:rPr>
        <w:t>перестає</w:t>
      </w:r>
      <w:r>
        <w:t></w:t>
      </w:r>
      <w:r>
        <w:rPr>
          <w:rFonts w:hint="eastAsia"/>
        </w:rPr>
        <w:t>бути</w:t>
      </w:r>
      <w:r>
        <w:t></w:t>
      </w:r>
      <w:r>
        <w:rPr>
          <w:rFonts w:hint="eastAsia"/>
        </w:rPr>
        <w:t>абстрактним</w:t>
      </w:r>
      <w:r>
        <w:t></w:t>
      </w:r>
      <w:r>
        <w:rPr>
          <w:rFonts w:hint="eastAsia"/>
        </w:rPr>
        <w:t>поняттям</w:t>
      </w:r>
      <w:r>
        <w:t></w:t>
      </w:r>
      <w:r>
        <w:t></w:t>
      </w:r>
      <w:r>
        <w:t></w:t>
      </w:r>
      <w:r>
        <w:rPr>
          <w:rFonts w:hint="eastAsia"/>
        </w:rPr>
        <w:t>б</w:t>
      </w:r>
      <w:r>
        <w:t></w:t>
      </w:r>
    </w:p>
    <w:p w:rsidR="00BF3567" w:rsidRDefault="00BF3567" w:rsidP="00BF3567">
      <w:r>
        <w:rPr>
          <w:rFonts w:hint="eastAsia"/>
        </w:rPr>
        <w:t>десакралізацією</w:t>
      </w:r>
      <w:r>
        <w:t></w:t>
      </w:r>
      <w:r>
        <w:t></w:t>
      </w:r>
      <w:r>
        <w:rPr>
          <w:rFonts w:hint="eastAsia"/>
        </w:rPr>
        <w:t>народження</w:t>
      </w:r>
      <w:r>
        <w:t></w:t>
      </w:r>
      <w:r>
        <w:rPr>
          <w:rFonts w:hint="eastAsia"/>
        </w:rPr>
        <w:t>народу</w:t>
      </w:r>
      <w:r>
        <w:t></w:t>
      </w:r>
      <w:r>
        <w:rPr>
          <w:rFonts w:hint="eastAsia"/>
        </w:rPr>
        <w:t>України</w:t>
      </w:r>
      <w:r>
        <w:t></w:t>
      </w:r>
      <w:r>
        <w:t></w:t>
      </w:r>
      <w:r>
        <w:rPr>
          <w:rFonts w:hint="eastAsia"/>
        </w:rPr>
        <w:t>а</w:t>
      </w:r>
      <w:r>
        <w:t></w:t>
      </w:r>
      <w:r>
        <w:rPr>
          <w:rFonts w:hint="eastAsia"/>
        </w:rPr>
        <w:t>не</w:t>
      </w:r>
      <w:r>
        <w:t></w:t>
      </w:r>
      <w:r>
        <w:rPr>
          <w:rFonts w:hint="eastAsia"/>
        </w:rPr>
        <w:t>Христа</w:t>
      </w:r>
      <w:r>
        <w:t></w:t>
      </w:r>
      <w:r>
        <w:t></w:t>
      </w:r>
    </w:p>
    <w:p w:rsidR="00BF3567" w:rsidRDefault="00BF3567" w:rsidP="00BF3567">
      <w:r>
        <w:rPr>
          <w:rFonts w:hint="eastAsia"/>
        </w:rPr>
        <w:t>психотерапевтична</w:t>
      </w:r>
      <w:r>
        <w:t></w:t>
      </w:r>
      <w:r>
        <w:rPr>
          <w:rFonts w:hint="eastAsia"/>
        </w:rPr>
        <w:t>функція</w:t>
      </w:r>
      <w:r>
        <w:t></w:t>
      </w:r>
      <w:r>
        <w:rPr>
          <w:rFonts w:hint="eastAsia"/>
        </w:rPr>
        <w:t>стає</w:t>
      </w:r>
      <w:r>
        <w:t></w:t>
      </w:r>
      <w:r>
        <w:rPr>
          <w:rFonts w:hint="eastAsia"/>
        </w:rPr>
        <w:t>домінантною</w:t>
      </w:r>
      <w:r>
        <w:t></w:t>
      </w:r>
      <w:r>
        <w:t></w:t>
      </w:r>
      <w:r>
        <w:rPr>
          <w:rFonts w:hint="eastAsia"/>
        </w:rPr>
        <w:t>на</w:t>
      </w:r>
      <w:r>
        <w:t></w:t>
      </w:r>
      <w:r>
        <w:rPr>
          <w:rFonts w:hint="eastAsia"/>
        </w:rPr>
        <w:t>відміну</w:t>
      </w:r>
      <w:r>
        <w:t></w:t>
      </w:r>
      <w:r>
        <w:rPr>
          <w:rFonts w:hint="eastAsia"/>
        </w:rPr>
        <w:t>від</w:t>
      </w:r>
      <w:r>
        <w:t></w:t>
      </w:r>
      <w:r>
        <w:rPr>
          <w:rFonts w:hint="eastAsia"/>
        </w:rPr>
        <w:t>інших</w:t>
      </w:r>
    </w:p>
    <w:p w:rsidR="00BF3567" w:rsidRDefault="00BF3567" w:rsidP="00BF3567">
      <w:r>
        <w:rPr>
          <w:rFonts w:hint="eastAsia"/>
        </w:rPr>
        <w:t>вертепів</w:t>
      </w:r>
      <w:r>
        <w:t></w:t>
      </w:r>
      <w:r>
        <w:rPr>
          <w:rFonts w:hint="eastAsia"/>
        </w:rPr>
        <w:t>воєнного</w:t>
      </w:r>
      <w:r>
        <w:t></w:t>
      </w:r>
      <w:r>
        <w:rPr>
          <w:rFonts w:hint="eastAsia"/>
        </w:rPr>
        <w:t>часу</w:t>
      </w:r>
      <w:r>
        <w:t></w:t>
      </w:r>
      <w:r>
        <w:rPr>
          <w:rFonts w:hint="eastAsia"/>
        </w:rPr>
        <w:t>на</w:t>
      </w:r>
      <w:r>
        <w:t></w:t>
      </w:r>
      <w:r>
        <w:rPr>
          <w:rFonts w:hint="eastAsia"/>
        </w:rPr>
        <w:t>мирній</w:t>
      </w:r>
      <w:r>
        <w:t></w:t>
      </w:r>
      <w:r>
        <w:rPr>
          <w:rFonts w:hint="eastAsia"/>
        </w:rPr>
        <w:t>території</w:t>
      </w:r>
      <w:r>
        <w:t></w:t>
      </w:r>
      <w:r>
        <w:t></w:t>
      </w:r>
      <w:r>
        <w:rPr>
          <w:rFonts w:hint="eastAsia"/>
        </w:rPr>
        <w:t>коли</w:t>
      </w:r>
      <w:r>
        <w:t></w:t>
      </w:r>
      <w:r>
        <w:rPr>
          <w:rFonts w:hint="eastAsia"/>
        </w:rPr>
        <w:t>основна</w:t>
      </w:r>
      <w:r>
        <w:t></w:t>
      </w:r>
      <w:r>
        <w:rPr>
          <w:rFonts w:hint="eastAsia"/>
        </w:rPr>
        <w:t>функція</w:t>
      </w:r>
    </w:p>
    <w:p w:rsidR="00BF3567" w:rsidRDefault="00BF3567" w:rsidP="00BF3567">
      <w:r>
        <w:rPr>
          <w:rFonts w:hint="eastAsia"/>
        </w:rPr>
        <w:t>прагматична</w:t>
      </w:r>
      <w:r>
        <w:t></w:t>
      </w:r>
      <w:r>
        <w:t></w:t>
      </w:r>
      <w:r>
        <w:t></w:t>
      </w:r>
      <w:r>
        <w:rPr>
          <w:rFonts w:hint="eastAsia"/>
        </w:rPr>
        <w:t>Простежено</w:t>
      </w:r>
      <w:r>
        <w:t></w:t>
      </w:r>
      <w:r>
        <w:rPr>
          <w:rFonts w:hint="eastAsia"/>
        </w:rPr>
        <w:t>відмінності</w:t>
      </w:r>
      <w:r>
        <w:t></w:t>
      </w:r>
      <w:r>
        <w:rPr>
          <w:rFonts w:hint="eastAsia"/>
        </w:rPr>
        <w:t>між</w:t>
      </w:r>
      <w:r>
        <w:t></w:t>
      </w:r>
      <w:r>
        <w:rPr>
          <w:rFonts w:hint="eastAsia"/>
        </w:rPr>
        <w:t>текстами</w:t>
      </w:r>
      <w:r>
        <w:t></w:t>
      </w:r>
      <w:r>
        <w:rPr>
          <w:rFonts w:hint="eastAsia"/>
        </w:rPr>
        <w:t>вертепів</w:t>
      </w:r>
      <w:r>
        <w:t></w:t>
      </w:r>
      <w:r>
        <w:rPr>
          <w:rFonts w:hint="eastAsia"/>
        </w:rPr>
        <w:t>періоду</w:t>
      </w:r>
    </w:p>
    <w:p w:rsidR="00BF3567" w:rsidRDefault="00BF3567" w:rsidP="00BF3567">
      <w:r>
        <w:rPr>
          <w:rFonts w:hint="eastAsia"/>
        </w:rPr>
        <w:t>Революції</w:t>
      </w:r>
      <w:r>
        <w:t></w:t>
      </w:r>
      <w:r>
        <w:rPr>
          <w:rFonts w:hint="eastAsia"/>
        </w:rPr>
        <w:t>гідности</w:t>
      </w:r>
      <w:r>
        <w:t></w:t>
      </w:r>
      <w:r>
        <w:rPr>
          <w:rFonts w:hint="eastAsia"/>
        </w:rPr>
        <w:t>й</w:t>
      </w:r>
      <w:r>
        <w:t></w:t>
      </w:r>
      <w:r>
        <w:rPr>
          <w:rFonts w:hint="eastAsia"/>
        </w:rPr>
        <w:t>сьогочасної</w:t>
      </w:r>
      <w:r>
        <w:t></w:t>
      </w:r>
      <w:r>
        <w:rPr>
          <w:rFonts w:hint="eastAsia"/>
        </w:rPr>
        <w:t>гібридної</w:t>
      </w:r>
      <w:r>
        <w:t></w:t>
      </w:r>
      <w:r>
        <w:rPr>
          <w:rFonts w:hint="eastAsia"/>
        </w:rPr>
        <w:t>російсько</w:t>
      </w:r>
      <w:r>
        <w:t></w:t>
      </w:r>
      <w:r>
        <w:rPr>
          <w:rFonts w:hint="eastAsia"/>
        </w:rPr>
        <w:t>української</w:t>
      </w:r>
      <w:r>
        <w:t></w:t>
      </w:r>
      <w:r>
        <w:rPr>
          <w:rFonts w:hint="eastAsia"/>
        </w:rPr>
        <w:t>війни</w:t>
      </w:r>
      <w:r>
        <w:t></w:t>
      </w:r>
    </w:p>
    <w:p w:rsidR="00BF3567" w:rsidRDefault="00BF3567" w:rsidP="00BF3567">
      <w:r>
        <w:rPr>
          <w:rFonts w:hint="eastAsia"/>
        </w:rPr>
        <w:t>Підкреслено</w:t>
      </w:r>
      <w:r>
        <w:t></w:t>
      </w:r>
      <w:r>
        <w:rPr>
          <w:rFonts w:hint="eastAsia"/>
        </w:rPr>
        <w:t>їхній</w:t>
      </w:r>
      <w:r>
        <w:t></w:t>
      </w:r>
      <w:r>
        <w:rPr>
          <w:rFonts w:hint="eastAsia"/>
        </w:rPr>
        <w:t>політичний</w:t>
      </w:r>
      <w:r>
        <w:t></w:t>
      </w:r>
      <w:r>
        <w:rPr>
          <w:rFonts w:hint="eastAsia"/>
        </w:rPr>
        <w:t>характер</w:t>
      </w:r>
      <w:r>
        <w:t></w:t>
      </w:r>
      <w:r>
        <w:t></w:t>
      </w:r>
      <w:r>
        <w:rPr>
          <w:rFonts w:hint="eastAsia"/>
        </w:rPr>
        <w:t>національно</w:t>
      </w:r>
      <w:r>
        <w:t></w:t>
      </w:r>
      <w:r>
        <w:rPr>
          <w:rFonts w:hint="eastAsia"/>
        </w:rPr>
        <w:t>історичну</w:t>
      </w:r>
    </w:p>
    <w:p w:rsidR="00BF3567" w:rsidRDefault="00BF3567" w:rsidP="00BF3567">
      <w:r>
        <w:rPr>
          <w:rFonts w:hint="eastAsia"/>
        </w:rPr>
        <w:t>спрямованість</w:t>
      </w:r>
      <w:r>
        <w:t></w:t>
      </w:r>
      <w:r>
        <w:t></w:t>
      </w:r>
      <w:r>
        <w:rPr>
          <w:rFonts w:hint="eastAsia"/>
        </w:rPr>
        <w:t>акцентовано</w:t>
      </w:r>
      <w:r>
        <w:t></w:t>
      </w:r>
      <w:r>
        <w:rPr>
          <w:rFonts w:hint="eastAsia"/>
        </w:rPr>
        <w:t>на</w:t>
      </w:r>
      <w:r>
        <w:t></w:t>
      </w:r>
      <w:r>
        <w:rPr>
          <w:rFonts w:hint="eastAsia"/>
        </w:rPr>
        <w:t>консолідуючій</w:t>
      </w:r>
      <w:r>
        <w:t></w:t>
      </w:r>
      <w:r>
        <w:t></w:t>
      </w:r>
      <w:r>
        <w:rPr>
          <w:rFonts w:hint="eastAsia"/>
        </w:rPr>
        <w:t>морально</w:t>
      </w:r>
      <w:r>
        <w:t></w:t>
      </w:r>
      <w:r>
        <w:rPr>
          <w:rFonts w:hint="eastAsia"/>
        </w:rPr>
        <w:t>дидактичній</w:t>
      </w:r>
      <w:r>
        <w:t></w:t>
      </w:r>
    </w:p>
    <w:p w:rsidR="00BF3567" w:rsidRDefault="00BF3567" w:rsidP="00BF3567">
      <w:r>
        <w:rPr>
          <w:rFonts w:hint="eastAsia"/>
        </w:rPr>
        <w:t>психотерапевтичній</w:t>
      </w:r>
      <w:r>
        <w:t></w:t>
      </w:r>
      <w:r>
        <w:t></w:t>
      </w:r>
      <w:r>
        <w:rPr>
          <w:rFonts w:hint="eastAsia"/>
        </w:rPr>
        <w:t>виховній</w:t>
      </w:r>
      <w:r>
        <w:t></w:t>
      </w:r>
      <w:r>
        <w:rPr>
          <w:rFonts w:hint="eastAsia"/>
        </w:rPr>
        <w:t>та</w:t>
      </w:r>
      <w:r>
        <w:t></w:t>
      </w:r>
      <w:r>
        <w:rPr>
          <w:rFonts w:hint="eastAsia"/>
        </w:rPr>
        <w:t>прагматичній</w:t>
      </w:r>
      <w:r>
        <w:t></w:t>
      </w:r>
      <w:r>
        <w:rPr>
          <w:rFonts w:hint="eastAsia"/>
        </w:rPr>
        <w:t>функціях</w:t>
      </w:r>
      <w:r>
        <w:t></w:t>
      </w:r>
    </w:p>
    <w:p w:rsidR="00BF3567" w:rsidRDefault="00BF3567" w:rsidP="00BF3567">
      <w:r>
        <w:t></w:t>
      </w:r>
      <w:r>
        <w:t></w:t>
      </w:r>
      <w:r>
        <w:t></w:t>
      </w:r>
      <w:r>
        <w:rPr>
          <w:rFonts w:hint="eastAsia"/>
        </w:rPr>
        <w:t>Проаналізовано</w:t>
      </w:r>
      <w:r>
        <w:t></w:t>
      </w:r>
      <w:r>
        <w:rPr>
          <w:rFonts w:hint="eastAsia"/>
        </w:rPr>
        <w:t>коломийки</w:t>
      </w:r>
      <w:r>
        <w:t></w:t>
      </w:r>
      <w:r>
        <w:rPr>
          <w:rFonts w:hint="eastAsia"/>
        </w:rPr>
        <w:t>співанки</w:t>
      </w:r>
      <w:r>
        <w:t></w:t>
      </w:r>
      <w:r>
        <w:rPr>
          <w:rFonts w:hint="eastAsia"/>
        </w:rPr>
        <w:t>у</w:t>
      </w:r>
      <w:r>
        <w:t></w:t>
      </w:r>
      <w:r>
        <w:rPr>
          <w:rFonts w:hint="eastAsia"/>
        </w:rPr>
        <w:t>фольклорі</w:t>
      </w:r>
      <w:r>
        <w:t></w:t>
      </w:r>
      <w:r>
        <w:rPr>
          <w:rFonts w:hint="eastAsia"/>
        </w:rPr>
        <w:t>спротиву</w:t>
      </w:r>
      <w:r>
        <w:t></w:t>
      </w:r>
      <w:r>
        <w:t></w:t>
      </w:r>
      <w:r>
        <w:rPr>
          <w:rFonts w:hint="eastAsia"/>
        </w:rPr>
        <w:t>Визначено</w:t>
      </w:r>
      <w:r>
        <w:t></w:t>
      </w:r>
      <w:r>
        <w:rPr>
          <w:rFonts w:hint="eastAsia"/>
        </w:rPr>
        <w:t>їхні</w:t>
      </w:r>
    </w:p>
    <w:p w:rsidR="00BF3567" w:rsidRDefault="00BF3567" w:rsidP="00BF3567">
      <w:r>
        <w:rPr>
          <w:rFonts w:hint="eastAsia"/>
        </w:rPr>
        <w:t>функції</w:t>
      </w:r>
      <w:r>
        <w:t></w:t>
      </w:r>
      <w:r>
        <w:t></w:t>
      </w:r>
      <w:r>
        <w:rPr>
          <w:rFonts w:hint="eastAsia"/>
        </w:rPr>
        <w:t>інтеграційна</w:t>
      </w:r>
      <w:r>
        <w:t></w:t>
      </w:r>
      <w:r>
        <w:t></w:t>
      </w:r>
      <w:r>
        <w:rPr>
          <w:rFonts w:hint="eastAsia"/>
        </w:rPr>
        <w:t>суспільно</w:t>
      </w:r>
      <w:r>
        <w:t></w:t>
      </w:r>
      <w:r>
        <w:rPr>
          <w:rFonts w:hint="eastAsia"/>
        </w:rPr>
        <w:t>перетворювальна</w:t>
      </w:r>
      <w:r>
        <w:t></w:t>
      </w:r>
      <w:r>
        <w:t></w:t>
      </w:r>
      <w:r>
        <w:rPr>
          <w:rFonts w:hint="eastAsia"/>
        </w:rPr>
        <w:t>комунікативна</w:t>
      </w:r>
      <w:r>
        <w:t></w:t>
      </w:r>
      <w:r>
        <w:rPr>
          <w:rFonts w:hint="eastAsia"/>
        </w:rPr>
        <w:t>та</w:t>
      </w:r>
    </w:p>
    <w:p w:rsidR="00BF3567" w:rsidRDefault="00BF3567" w:rsidP="00BF3567">
      <w:r>
        <w:rPr>
          <w:rFonts w:hint="eastAsia"/>
        </w:rPr>
        <w:t>психотерапевтична</w:t>
      </w:r>
      <w:r>
        <w:t></w:t>
      </w:r>
      <w:r>
        <w:t></w:t>
      </w:r>
      <w:r>
        <w:t></w:t>
      </w:r>
      <w:r>
        <w:rPr>
          <w:rFonts w:hint="eastAsia"/>
        </w:rPr>
        <w:t>Показано</w:t>
      </w:r>
      <w:r>
        <w:t></w:t>
      </w:r>
      <w:r>
        <w:t></w:t>
      </w:r>
      <w:r>
        <w:rPr>
          <w:rFonts w:hint="eastAsia"/>
        </w:rPr>
        <w:t>що</w:t>
      </w:r>
      <w:r>
        <w:t></w:t>
      </w:r>
      <w:r>
        <w:rPr>
          <w:rFonts w:hint="eastAsia"/>
        </w:rPr>
        <w:t>під</w:t>
      </w:r>
      <w:r>
        <w:t></w:t>
      </w:r>
      <w:r>
        <w:rPr>
          <w:rFonts w:hint="eastAsia"/>
        </w:rPr>
        <w:t>час</w:t>
      </w:r>
      <w:r>
        <w:t></w:t>
      </w:r>
      <w:r>
        <w:rPr>
          <w:rFonts w:hint="eastAsia"/>
        </w:rPr>
        <w:t>Революції</w:t>
      </w:r>
      <w:r>
        <w:t></w:t>
      </w:r>
      <w:r>
        <w:rPr>
          <w:rFonts w:hint="eastAsia"/>
        </w:rPr>
        <w:t>гідности</w:t>
      </w:r>
      <w:r>
        <w:t></w:t>
      </w:r>
      <w:r>
        <w:rPr>
          <w:rFonts w:hint="eastAsia"/>
        </w:rPr>
        <w:t>побутували</w:t>
      </w:r>
      <w:r>
        <w:t></w:t>
      </w:r>
      <w:r>
        <w:t></w:t>
      </w:r>
    </w:p>
    <w:p w:rsidR="00BF3567" w:rsidRDefault="00BF3567" w:rsidP="00BF3567">
      <w:r>
        <w:rPr>
          <w:rFonts w:hint="eastAsia"/>
        </w:rPr>
        <w:t>види</w:t>
      </w:r>
      <w:r>
        <w:t></w:t>
      </w:r>
      <w:r>
        <w:rPr>
          <w:rFonts w:hint="eastAsia"/>
        </w:rPr>
        <w:t>коломийок</w:t>
      </w:r>
      <w:r>
        <w:t></w:t>
      </w:r>
      <w:r>
        <w:t></w:t>
      </w:r>
      <w:r>
        <w:t></w:t>
      </w:r>
      <w:r>
        <w:t></w:t>
      </w:r>
      <w:r>
        <w:t></w:t>
      </w:r>
      <w:r>
        <w:rPr>
          <w:rFonts w:hint="eastAsia"/>
        </w:rPr>
        <w:t>танцювальні</w:t>
      </w:r>
      <w:r>
        <w:t></w:t>
      </w:r>
      <w:r>
        <w:rPr>
          <w:rFonts w:hint="eastAsia"/>
        </w:rPr>
        <w:t>пісні</w:t>
      </w:r>
      <w:r>
        <w:t></w:t>
      </w:r>
      <w:r>
        <w:t></w:t>
      </w:r>
      <w:r>
        <w:rPr>
          <w:rFonts w:hint="eastAsia"/>
        </w:rPr>
        <w:t>які</w:t>
      </w:r>
      <w:r>
        <w:t></w:t>
      </w:r>
      <w:r>
        <w:rPr>
          <w:rFonts w:hint="eastAsia"/>
        </w:rPr>
        <w:t>не</w:t>
      </w:r>
      <w:r>
        <w:t></w:t>
      </w:r>
      <w:r>
        <w:rPr>
          <w:rFonts w:hint="eastAsia"/>
        </w:rPr>
        <w:t>зазнали</w:t>
      </w:r>
      <w:r>
        <w:t></w:t>
      </w:r>
      <w:r>
        <w:rPr>
          <w:rFonts w:hint="eastAsia"/>
        </w:rPr>
        <w:t>текстових</w:t>
      </w:r>
      <w:r>
        <w:t></w:t>
      </w:r>
      <w:r>
        <w:rPr>
          <w:rFonts w:hint="eastAsia"/>
        </w:rPr>
        <w:t>модифікацій</w:t>
      </w:r>
      <w:r>
        <w:t></w:t>
      </w:r>
    </w:p>
    <w:p w:rsidR="00BF3567" w:rsidRDefault="00BF3567" w:rsidP="00BF3567">
      <w:r>
        <w:t></w:t>
      </w:r>
      <w:r>
        <w:t></w:t>
      </w:r>
      <w:r>
        <w:t></w:t>
      </w:r>
    </w:p>
    <w:p w:rsidR="00BF3567" w:rsidRDefault="00BF3567" w:rsidP="00BF3567">
      <w:r>
        <w:rPr>
          <w:rFonts w:hint="eastAsia"/>
        </w:rPr>
        <w:t>та</w:t>
      </w:r>
      <w:r>
        <w:t></w:t>
      </w:r>
      <w:r>
        <w:rPr>
          <w:rFonts w:hint="eastAsia"/>
        </w:rPr>
        <w:t>виконували</w:t>
      </w:r>
      <w:r>
        <w:t></w:t>
      </w:r>
      <w:r>
        <w:rPr>
          <w:rFonts w:hint="eastAsia"/>
        </w:rPr>
        <w:t>прагматичну</w:t>
      </w:r>
      <w:r>
        <w:t></w:t>
      </w:r>
      <w:r>
        <w:rPr>
          <w:rFonts w:hint="eastAsia"/>
        </w:rPr>
        <w:t>функцію</w:t>
      </w:r>
      <w:r>
        <w:t></w:t>
      </w:r>
      <w:r>
        <w:t></w:t>
      </w:r>
      <w:r>
        <w:t></w:t>
      </w:r>
      <w:r>
        <w:t></w:t>
      </w:r>
      <w:r>
        <w:t></w:t>
      </w:r>
      <w:r>
        <w:rPr>
          <w:rFonts w:hint="eastAsia"/>
        </w:rPr>
        <w:t>коломийки</w:t>
      </w:r>
      <w:r>
        <w:t></w:t>
      </w:r>
      <w:r>
        <w:rPr>
          <w:rFonts w:hint="eastAsia"/>
        </w:rPr>
        <w:t>співанки</w:t>
      </w:r>
      <w:r>
        <w:t></w:t>
      </w:r>
      <w:r>
        <w:t></w:t>
      </w:r>
      <w:r>
        <w:rPr>
          <w:rFonts w:hint="eastAsia"/>
        </w:rPr>
        <w:t>що</w:t>
      </w:r>
      <w:r>
        <w:t></w:t>
      </w:r>
      <w:r>
        <w:rPr>
          <w:rFonts w:hint="eastAsia"/>
        </w:rPr>
        <w:t>відповідали</w:t>
      </w:r>
    </w:p>
    <w:p w:rsidR="00BF3567" w:rsidRDefault="00BF3567" w:rsidP="00BF3567">
      <w:r>
        <w:rPr>
          <w:rFonts w:hint="eastAsia"/>
        </w:rPr>
        <w:t>динаміці</w:t>
      </w:r>
      <w:r>
        <w:t></w:t>
      </w:r>
      <w:r>
        <w:rPr>
          <w:rFonts w:hint="eastAsia"/>
        </w:rPr>
        <w:t>подій</w:t>
      </w:r>
      <w:r>
        <w:t></w:t>
      </w:r>
      <w:r>
        <w:rPr>
          <w:rFonts w:hint="eastAsia"/>
        </w:rPr>
        <w:t>на</w:t>
      </w:r>
      <w:r>
        <w:t></w:t>
      </w:r>
      <w:r>
        <w:rPr>
          <w:rFonts w:hint="eastAsia"/>
        </w:rPr>
        <w:t>Майдані</w:t>
      </w:r>
      <w:r>
        <w:t></w:t>
      </w:r>
      <w:r>
        <w:t></w:t>
      </w:r>
      <w:r>
        <w:rPr>
          <w:rFonts w:hint="eastAsia"/>
        </w:rPr>
        <w:t>У</w:t>
      </w:r>
      <w:r>
        <w:t></w:t>
      </w:r>
      <w:r>
        <w:rPr>
          <w:rFonts w:hint="eastAsia"/>
        </w:rPr>
        <w:t>період</w:t>
      </w:r>
      <w:r>
        <w:t></w:t>
      </w:r>
      <w:r>
        <w:rPr>
          <w:rFonts w:hint="eastAsia"/>
        </w:rPr>
        <w:t>сьогочасної</w:t>
      </w:r>
      <w:r>
        <w:t></w:t>
      </w:r>
      <w:r>
        <w:rPr>
          <w:rFonts w:hint="eastAsia"/>
        </w:rPr>
        <w:t>гібридної</w:t>
      </w:r>
      <w:r>
        <w:t></w:t>
      </w:r>
      <w:r>
        <w:rPr>
          <w:rFonts w:hint="eastAsia"/>
        </w:rPr>
        <w:t>російськоукраїнської</w:t>
      </w:r>
      <w:r>
        <w:t></w:t>
      </w:r>
      <w:r>
        <w:rPr>
          <w:rFonts w:hint="eastAsia"/>
        </w:rPr>
        <w:t>війни</w:t>
      </w:r>
      <w:r>
        <w:t></w:t>
      </w:r>
      <w:r>
        <w:rPr>
          <w:rFonts w:hint="eastAsia"/>
        </w:rPr>
        <w:t>побутують</w:t>
      </w:r>
      <w:r>
        <w:t></w:t>
      </w:r>
      <w:r>
        <w:rPr>
          <w:rFonts w:hint="eastAsia"/>
        </w:rPr>
        <w:t>лише</w:t>
      </w:r>
      <w:r>
        <w:t></w:t>
      </w:r>
      <w:r>
        <w:rPr>
          <w:rFonts w:hint="eastAsia"/>
        </w:rPr>
        <w:t>співанки</w:t>
      </w:r>
      <w:r>
        <w:t></w:t>
      </w:r>
      <w:r>
        <w:t></w:t>
      </w:r>
      <w:r>
        <w:rPr>
          <w:rFonts w:hint="eastAsia"/>
        </w:rPr>
        <w:t>особливістю</w:t>
      </w:r>
      <w:r>
        <w:t></w:t>
      </w:r>
      <w:r>
        <w:rPr>
          <w:rFonts w:hint="eastAsia"/>
        </w:rPr>
        <w:t>яких</w:t>
      </w:r>
      <w:r>
        <w:t></w:t>
      </w:r>
      <w:r>
        <w:rPr>
          <w:rFonts w:hint="eastAsia"/>
        </w:rPr>
        <w:t>є</w:t>
      </w:r>
      <w:r>
        <w:t></w:t>
      </w:r>
      <w:r>
        <w:rPr>
          <w:rFonts w:hint="eastAsia"/>
        </w:rPr>
        <w:t>те</w:t>
      </w:r>
      <w:r>
        <w:t></w:t>
      </w:r>
      <w:r>
        <w:t></w:t>
      </w:r>
      <w:r>
        <w:rPr>
          <w:rFonts w:hint="eastAsia"/>
        </w:rPr>
        <w:t>що</w:t>
      </w:r>
    </w:p>
    <w:p w:rsidR="00BF3567" w:rsidRDefault="00BF3567" w:rsidP="00BF3567">
      <w:r>
        <w:rPr>
          <w:rFonts w:hint="eastAsia"/>
        </w:rPr>
        <w:t>творяться</w:t>
      </w:r>
      <w:r>
        <w:t></w:t>
      </w:r>
      <w:r>
        <w:rPr>
          <w:rFonts w:hint="eastAsia"/>
        </w:rPr>
        <w:t>вони</w:t>
      </w:r>
      <w:r>
        <w:t></w:t>
      </w:r>
      <w:r>
        <w:rPr>
          <w:rFonts w:hint="eastAsia"/>
        </w:rPr>
        <w:t>у</w:t>
      </w:r>
      <w:r>
        <w:t></w:t>
      </w:r>
      <w:r>
        <w:rPr>
          <w:rFonts w:hint="eastAsia"/>
        </w:rPr>
        <w:t>військовому</w:t>
      </w:r>
      <w:r>
        <w:t></w:t>
      </w:r>
      <w:r>
        <w:rPr>
          <w:rFonts w:hint="eastAsia"/>
        </w:rPr>
        <w:t>середовищі</w:t>
      </w:r>
      <w:r>
        <w:t></w:t>
      </w:r>
      <w:r>
        <w:t></w:t>
      </w:r>
      <w:r>
        <w:rPr>
          <w:rFonts w:hint="eastAsia"/>
        </w:rPr>
        <w:t>Як</w:t>
      </w:r>
      <w:r>
        <w:t></w:t>
      </w:r>
      <w:r>
        <w:rPr>
          <w:rFonts w:hint="eastAsia"/>
        </w:rPr>
        <w:t>і</w:t>
      </w:r>
      <w:r>
        <w:t></w:t>
      </w:r>
      <w:r>
        <w:rPr>
          <w:rFonts w:hint="eastAsia"/>
        </w:rPr>
        <w:t>в</w:t>
      </w:r>
      <w:r>
        <w:t></w:t>
      </w:r>
      <w:r>
        <w:rPr>
          <w:rFonts w:hint="eastAsia"/>
        </w:rPr>
        <w:t>повстанських</w:t>
      </w:r>
      <w:r>
        <w:t></w:t>
      </w:r>
      <w:r>
        <w:rPr>
          <w:rFonts w:hint="eastAsia"/>
        </w:rPr>
        <w:t>коломийках</w:t>
      </w:r>
      <w:r>
        <w:t></w:t>
      </w:r>
      <w:r>
        <w:t></w:t>
      </w:r>
      <w:r>
        <w:rPr>
          <w:rFonts w:hint="eastAsia"/>
        </w:rPr>
        <w:t>в</w:t>
      </w:r>
    </w:p>
    <w:p w:rsidR="00BF3567" w:rsidRDefault="00BF3567" w:rsidP="00BF3567">
      <w:r>
        <w:rPr>
          <w:rFonts w:hint="eastAsia"/>
        </w:rPr>
        <w:t>аналізованих</w:t>
      </w:r>
      <w:r>
        <w:t></w:t>
      </w:r>
      <w:r>
        <w:rPr>
          <w:rFonts w:hint="eastAsia"/>
        </w:rPr>
        <w:t>текстах</w:t>
      </w:r>
      <w:r>
        <w:t></w:t>
      </w:r>
      <w:r>
        <w:rPr>
          <w:rFonts w:hint="eastAsia"/>
        </w:rPr>
        <w:t>ХХІ</w:t>
      </w:r>
      <w:r>
        <w:t></w:t>
      </w:r>
      <w:r>
        <w:rPr>
          <w:rFonts w:hint="eastAsia"/>
        </w:rPr>
        <w:t>століття</w:t>
      </w:r>
      <w:r>
        <w:t></w:t>
      </w:r>
      <w:r>
        <w:rPr>
          <w:rFonts w:hint="eastAsia"/>
        </w:rPr>
        <w:t>показано</w:t>
      </w:r>
      <w:r>
        <w:t></w:t>
      </w:r>
      <w:r>
        <w:rPr>
          <w:rFonts w:hint="eastAsia"/>
        </w:rPr>
        <w:t>силу</w:t>
      </w:r>
      <w:r>
        <w:t></w:t>
      </w:r>
      <w:r>
        <w:rPr>
          <w:rFonts w:hint="eastAsia"/>
        </w:rPr>
        <w:t>й</w:t>
      </w:r>
      <w:r>
        <w:t></w:t>
      </w:r>
      <w:r>
        <w:rPr>
          <w:rFonts w:hint="eastAsia"/>
        </w:rPr>
        <w:t>міць</w:t>
      </w:r>
      <w:r>
        <w:t></w:t>
      </w:r>
      <w:r>
        <w:rPr>
          <w:rFonts w:hint="eastAsia"/>
        </w:rPr>
        <w:t>українського</w:t>
      </w:r>
      <w:r>
        <w:t></w:t>
      </w:r>
      <w:r>
        <w:rPr>
          <w:rFonts w:hint="eastAsia"/>
        </w:rPr>
        <w:t>народу</w:t>
      </w:r>
      <w:r>
        <w:t></w:t>
      </w:r>
    </w:p>
    <w:p w:rsidR="00BF3567" w:rsidRDefault="00BF3567" w:rsidP="00BF3567">
      <w:r>
        <w:rPr>
          <w:rFonts w:hint="eastAsia"/>
        </w:rPr>
        <w:t>що</w:t>
      </w:r>
      <w:r>
        <w:t></w:t>
      </w:r>
      <w:r>
        <w:rPr>
          <w:rFonts w:hint="eastAsia"/>
        </w:rPr>
        <w:t>бореться</w:t>
      </w:r>
      <w:r>
        <w:t></w:t>
      </w:r>
      <w:r>
        <w:rPr>
          <w:rFonts w:hint="eastAsia"/>
        </w:rPr>
        <w:t>з</w:t>
      </w:r>
      <w:r>
        <w:t></w:t>
      </w:r>
      <w:r>
        <w:rPr>
          <w:rFonts w:hint="eastAsia"/>
        </w:rPr>
        <w:t>ворогом</w:t>
      </w:r>
      <w:r>
        <w:t></w:t>
      </w:r>
      <w:r>
        <w:rPr>
          <w:rFonts w:hint="eastAsia"/>
        </w:rPr>
        <w:t>боягузом</w:t>
      </w:r>
      <w:r>
        <w:t></w:t>
      </w:r>
      <w:r>
        <w:t></w:t>
      </w:r>
      <w:r>
        <w:rPr>
          <w:rFonts w:hint="eastAsia"/>
        </w:rPr>
        <w:t>У</w:t>
      </w:r>
      <w:r>
        <w:t></w:t>
      </w:r>
      <w:r>
        <w:rPr>
          <w:rFonts w:hint="eastAsia"/>
        </w:rPr>
        <w:t>коломийках</w:t>
      </w:r>
      <w:r>
        <w:t></w:t>
      </w:r>
      <w:r>
        <w:rPr>
          <w:rFonts w:hint="eastAsia"/>
        </w:rPr>
        <w:t>періоду</w:t>
      </w:r>
      <w:r>
        <w:t></w:t>
      </w:r>
      <w:r>
        <w:rPr>
          <w:rFonts w:hint="eastAsia"/>
        </w:rPr>
        <w:t>Революції</w:t>
      </w:r>
      <w:r>
        <w:t></w:t>
      </w:r>
      <w:r>
        <w:rPr>
          <w:rFonts w:hint="eastAsia"/>
        </w:rPr>
        <w:t>гідности</w:t>
      </w:r>
    </w:p>
    <w:p w:rsidR="00BF3567" w:rsidRDefault="00BF3567" w:rsidP="00BF3567">
      <w:r>
        <w:rPr>
          <w:rFonts w:hint="eastAsia"/>
        </w:rPr>
        <w:t>та</w:t>
      </w:r>
      <w:r>
        <w:t></w:t>
      </w:r>
      <w:r>
        <w:rPr>
          <w:rFonts w:hint="eastAsia"/>
        </w:rPr>
        <w:t>сьогочасної</w:t>
      </w:r>
      <w:r>
        <w:t></w:t>
      </w:r>
      <w:r>
        <w:rPr>
          <w:rFonts w:hint="eastAsia"/>
        </w:rPr>
        <w:t>гібридної</w:t>
      </w:r>
      <w:r>
        <w:t></w:t>
      </w:r>
      <w:r>
        <w:rPr>
          <w:rFonts w:hint="eastAsia"/>
        </w:rPr>
        <w:t>російсько</w:t>
      </w:r>
      <w:r>
        <w:t></w:t>
      </w:r>
      <w:r>
        <w:rPr>
          <w:rFonts w:hint="eastAsia"/>
        </w:rPr>
        <w:t>української</w:t>
      </w:r>
      <w:r>
        <w:t></w:t>
      </w:r>
      <w:r>
        <w:rPr>
          <w:rFonts w:hint="eastAsia"/>
        </w:rPr>
        <w:t>війни</w:t>
      </w:r>
      <w:r>
        <w:t></w:t>
      </w:r>
      <w:r>
        <w:rPr>
          <w:rFonts w:hint="eastAsia"/>
        </w:rPr>
        <w:t>відображено</w:t>
      </w:r>
      <w:r>
        <w:t></w:t>
      </w:r>
      <w:r>
        <w:rPr>
          <w:rFonts w:hint="eastAsia"/>
        </w:rPr>
        <w:t>народну</w:t>
      </w:r>
    </w:p>
    <w:p w:rsidR="00BF3567" w:rsidRDefault="00BF3567" w:rsidP="00BF3567">
      <w:r>
        <w:rPr>
          <w:rFonts w:hint="eastAsia"/>
        </w:rPr>
        <w:t>візію</w:t>
      </w:r>
      <w:r>
        <w:t></w:t>
      </w:r>
      <w:r>
        <w:rPr>
          <w:rFonts w:hint="eastAsia"/>
        </w:rPr>
        <w:t>тріади</w:t>
      </w:r>
      <w:r>
        <w:t></w:t>
      </w:r>
      <w:r>
        <w:t></w:t>
      </w:r>
      <w:r>
        <w:rPr>
          <w:rFonts w:hint="eastAsia"/>
        </w:rPr>
        <w:t>свій</w:t>
      </w:r>
      <w:r>
        <w:t></w:t>
      </w:r>
      <w:r>
        <w:t></w:t>
      </w:r>
      <w:r>
        <w:t></w:t>
      </w:r>
      <w:r>
        <w:rPr>
          <w:rFonts w:hint="eastAsia"/>
        </w:rPr>
        <w:t>чужий</w:t>
      </w:r>
      <w:r>
        <w:t></w:t>
      </w:r>
      <w:r>
        <w:t></w:t>
      </w:r>
      <w:r>
        <w:t></w:t>
      </w:r>
      <w:r>
        <w:rPr>
          <w:rFonts w:hint="eastAsia"/>
        </w:rPr>
        <w:t>інакший</w:t>
      </w:r>
      <w:r>
        <w:t></w:t>
      </w:r>
      <w:r>
        <w:t></w:t>
      </w:r>
      <w:r>
        <w:t></w:t>
      </w:r>
      <w:r>
        <w:rPr>
          <w:rFonts w:hint="eastAsia"/>
        </w:rPr>
        <w:t>на</w:t>
      </w:r>
      <w:r>
        <w:t></w:t>
      </w:r>
      <w:r>
        <w:rPr>
          <w:rFonts w:hint="eastAsia"/>
        </w:rPr>
        <w:t>відміну</w:t>
      </w:r>
      <w:r>
        <w:t></w:t>
      </w:r>
      <w:r>
        <w:rPr>
          <w:rFonts w:hint="eastAsia"/>
        </w:rPr>
        <w:t>від</w:t>
      </w:r>
      <w:r>
        <w:t></w:t>
      </w:r>
      <w:r>
        <w:rPr>
          <w:rFonts w:hint="eastAsia"/>
        </w:rPr>
        <w:t>повстанських</w:t>
      </w:r>
    </w:p>
    <w:p w:rsidR="00BF3567" w:rsidRDefault="00BF3567" w:rsidP="00BF3567">
      <w:r>
        <w:rPr>
          <w:rFonts w:hint="eastAsia"/>
        </w:rPr>
        <w:t>коломийок</w:t>
      </w:r>
      <w:r>
        <w:t></w:t>
      </w:r>
      <w:r>
        <w:t></w:t>
      </w:r>
      <w:r>
        <w:rPr>
          <w:rFonts w:hint="eastAsia"/>
        </w:rPr>
        <w:t>де</w:t>
      </w:r>
      <w:r>
        <w:t></w:t>
      </w:r>
      <w:r>
        <w:rPr>
          <w:rFonts w:hint="eastAsia"/>
        </w:rPr>
        <w:t>простежено</w:t>
      </w:r>
      <w:r>
        <w:t></w:t>
      </w:r>
      <w:r>
        <w:rPr>
          <w:rFonts w:hint="eastAsia"/>
        </w:rPr>
        <w:t>опозицію</w:t>
      </w:r>
      <w:r>
        <w:t></w:t>
      </w:r>
      <w:r>
        <w:t></w:t>
      </w:r>
      <w:r>
        <w:rPr>
          <w:rFonts w:hint="eastAsia"/>
        </w:rPr>
        <w:t>свій</w:t>
      </w:r>
      <w:r>
        <w:t></w:t>
      </w:r>
      <w:r>
        <w:t></w:t>
      </w:r>
      <w:r>
        <w:t></w:t>
      </w:r>
      <w:r>
        <w:rPr>
          <w:rFonts w:hint="eastAsia"/>
        </w:rPr>
        <w:t>чужий</w:t>
      </w:r>
      <w:r>
        <w:t></w:t>
      </w:r>
      <w:r>
        <w:t></w:t>
      </w:r>
      <w:r>
        <w:t></w:t>
      </w:r>
      <w:r>
        <w:rPr>
          <w:rFonts w:hint="eastAsia"/>
        </w:rPr>
        <w:t>У</w:t>
      </w:r>
      <w:r>
        <w:t></w:t>
      </w:r>
      <w:r>
        <w:rPr>
          <w:rFonts w:hint="eastAsia"/>
        </w:rPr>
        <w:t>коломийках</w:t>
      </w:r>
      <w:r>
        <w:t></w:t>
      </w:r>
      <w:r>
        <w:rPr>
          <w:rFonts w:hint="eastAsia"/>
        </w:rPr>
        <w:t>у</w:t>
      </w:r>
    </w:p>
    <w:p w:rsidR="00BF3567" w:rsidRDefault="00BF3567" w:rsidP="00BF3567">
      <w:r>
        <w:rPr>
          <w:rFonts w:hint="eastAsia"/>
        </w:rPr>
        <w:t>фольклорі</w:t>
      </w:r>
      <w:r>
        <w:t></w:t>
      </w:r>
      <w:r>
        <w:rPr>
          <w:rFonts w:hint="eastAsia"/>
        </w:rPr>
        <w:t>спротиву</w:t>
      </w:r>
      <w:r>
        <w:t></w:t>
      </w:r>
      <w:r>
        <w:rPr>
          <w:rFonts w:hint="eastAsia"/>
        </w:rPr>
        <w:t>особливо</w:t>
      </w:r>
      <w:r>
        <w:t></w:t>
      </w:r>
      <w:r>
        <w:rPr>
          <w:rFonts w:hint="eastAsia"/>
        </w:rPr>
        <w:t>актуалізується</w:t>
      </w:r>
      <w:r>
        <w:t></w:t>
      </w:r>
      <w:r>
        <w:rPr>
          <w:rFonts w:hint="eastAsia"/>
        </w:rPr>
        <w:t>сміхова</w:t>
      </w:r>
      <w:r>
        <w:t></w:t>
      </w:r>
      <w:r>
        <w:rPr>
          <w:rFonts w:hint="eastAsia"/>
        </w:rPr>
        <w:t>традиція</w:t>
      </w:r>
      <w:r>
        <w:t></w:t>
      </w:r>
      <w:r>
        <w:t></w:t>
      </w:r>
      <w:r>
        <w:rPr>
          <w:rFonts w:hint="eastAsia"/>
        </w:rPr>
        <w:t>покликана</w:t>
      </w:r>
    </w:p>
    <w:p w:rsidR="00BF3567" w:rsidRDefault="00BF3567" w:rsidP="00BF3567">
      <w:r>
        <w:rPr>
          <w:rFonts w:hint="eastAsia"/>
        </w:rPr>
        <w:t>висміяти</w:t>
      </w:r>
      <w:r>
        <w:t></w:t>
      </w:r>
      <w:r>
        <w:rPr>
          <w:rFonts w:hint="eastAsia"/>
        </w:rPr>
        <w:t>реального</w:t>
      </w:r>
      <w:r>
        <w:t></w:t>
      </w:r>
      <w:r>
        <w:rPr>
          <w:rFonts w:hint="eastAsia"/>
        </w:rPr>
        <w:t>ворога</w:t>
      </w:r>
      <w:r>
        <w:t></w:t>
      </w:r>
      <w:r>
        <w:t></w:t>
      </w:r>
      <w:r>
        <w:rPr>
          <w:rFonts w:hint="eastAsia"/>
        </w:rPr>
        <w:t>уявно</w:t>
      </w:r>
      <w:r>
        <w:t></w:t>
      </w:r>
      <w:r>
        <w:rPr>
          <w:rFonts w:hint="eastAsia"/>
        </w:rPr>
        <w:t>мінімізуючи</w:t>
      </w:r>
      <w:r>
        <w:t></w:t>
      </w:r>
      <w:r>
        <w:rPr>
          <w:rFonts w:hint="eastAsia"/>
        </w:rPr>
        <w:t>потенційну</w:t>
      </w:r>
      <w:r>
        <w:t></w:t>
      </w:r>
      <w:r>
        <w:rPr>
          <w:rFonts w:hint="eastAsia"/>
        </w:rPr>
        <w:t>загрозу</w:t>
      </w:r>
      <w:r>
        <w:t></w:t>
      </w:r>
      <w:r>
        <w:rPr>
          <w:rFonts w:hint="eastAsia"/>
        </w:rPr>
        <w:t>від</w:t>
      </w:r>
      <w:r>
        <w:t></w:t>
      </w:r>
      <w:r>
        <w:rPr>
          <w:rFonts w:hint="eastAsia"/>
        </w:rPr>
        <w:t>нього</w:t>
      </w:r>
      <w:r>
        <w:t></w:t>
      </w:r>
    </w:p>
    <w:p w:rsidR="00BF3567" w:rsidRDefault="00BF3567" w:rsidP="00BF3567">
      <w:r>
        <w:rPr>
          <w:rFonts w:hint="eastAsia"/>
        </w:rPr>
        <w:t>Жартівливі</w:t>
      </w:r>
      <w:r>
        <w:t></w:t>
      </w:r>
      <w:r>
        <w:rPr>
          <w:rFonts w:hint="eastAsia"/>
        </w:rPr>
        <w:t>коломийки</w:t>
      </w:r>
      <w:r>
        <w:t></w:t>
      </w:r>
      <w:r>
        <w:rPr>
          <w:rFonts w:hint="eastAsia"/>
        </w:rPr>
        <w:t>сприяють</w:t>
      </w:r>
      <w:r>
        <w:t></w:t>
      </w:r>
      <w:r>
        <w:rPr>
          <w:rFonts w:hint="eastAsia"/>
        </w:rPr>
        <w:t>психоемоційному</w:t>
      </w:r>
      <w:r>
        <w:t></w:t>
      </w:r>
      <w:r>
        <w:rPr>
          <w:rFonts w:hint="eastAsia"/>
        </w:rPr>
        <w:t>загартуванню</w:t>
      </w:r>
      <w:r>
        <w:t></w:t>
      </w:r>
      <w:r>
        <w:rPr>
          <w:rFonts w:hint="eastAsia"/>
        </w:rPr>
        <w:t>бійців</w:t>
      </w:r>
      <w:r>
        <w:t></w:t>
      </w:r>
      <w:r>
        <w:rPr>
          <w:rFonts w:hint="eastAsia"/>
        </w:rPr>
        <w:t>і</w:t>
      </w:r>
    </w:p>
    <w:p w:rsidR="00BF3567" w:rsidRDefault="00BF3567" w:rsidP="00BF3567">
      <w:r>
        <w:rPr>
          <w:rFonts w:hint="eastAsia"/>
        </w:rPr>
        <w:t>допомагають</w:t>
      </w:r>
      <w:r>
        <w:t></w:t>
      </w:r>
      <w:r>
        <w:rPr>
          <w:rFonts w:hint="eastAsia"/>
        </w:rPr>
        <w:t>подолати</w:t>
      </w:r>
      <w:r>
        <w:t></w:t>
      </w:r>
      <w:r>
        <w:rPr>
          <w:rFonts w:hint="eastAsia"/>
        </w:rPr>
        <w:t>страх</w:t>
      </w:r>
      <w:r>
        <w:t></w:t>
      </w:r>
    </w:p>
    <w:p w:rsidR="00BF3567" w:rsidRDefault="00BF3567" w:rsidP="00BF3567">
      <w:r>
        <w:t></w:t>
      </w:r>
      <w:r>
        <w:t></w:t>
      </w:r>
      <w:r>
        <w:t></w:t>
      </w:r>
      <w:r>
        <w:rPr>
          <w:rFonts w:hint="eastAsia"/>
        </w:rPr>
        <w:t>Проаналізовано</w:t>
      </w:r>
      <w:r>
        <w:t></w:t>
      </w:r>
      <w:r>
        <w:rPr>
          <w:rFonts w:hint="eastAsia"/>
        </w:rPr>
        <w:t>анекдоти</w:t>
      </w:r>
      <w:r>
        <w:t></w:t>
      </w:r>
      <w:r>
        <w:rPr>
          <w:rFonts w:hint="eastAsia"/>
        </w:rPr>
        <w:t>у</w:t>
      </w:r>
      <w:r>
        <w:t></w:t>
      </w:r>
      <w:r>
        <w:rPr>
          <w:rFonts w:hint="eastAsia"/>
        </w:rPr>
        <w:t>фольклорі</w:t>
      </w:r>
      <w:r>
        <w:t></w:t>
      </w:r>
      <w:r>
        <w:rPr>
          <w:rFonts w:hint="eastAsia"/>
        </w:rPr>
        <w:t>спротиву</w:t>
      </w:r>
      <w:r>
        <w:t></w:t>
      </w:r>
      <w:r>
        <w:t></w:t>
      </w:r>
      <w:r>
        <w:rPr>
          <w:rFonts w:hint="eastAsia"/>
        </w:rPr>
        <w:t>Визначено</w:t>
      </w:r>
      <w:r>
        <w:t></w:t>
      </w:r>
      <w:r>
        <w:t></w:t>
      </w:r>
      <w:r>
        <w:rPr>
          <w:rFonts w:hint="eastAsia"/>
        </w:rPr>
        <w:t>що</w:t>
      </w:r>
      <w:r>
        <w:t></w:t>
      </w:r>
      <w:r>
        <w:rPr>
          <w:rFonts w:hint="eastAsia"/>
        </w:rPr>
        <w:t>вони</w:t>
      </w:r>
    </w:p>
    <w:p w:rsidR="00BF3567" w:rsidRDefault="00BF3567" w:rsidP="00BF3567">
      <w:r>
        <w:rPr>
          <w:rFonts w:hint="eastAsia"/>
        </w:rPr>
        <w:t>виконують</w:t>
      </w:r>
      <w:r>
        <w:t></w:t>
      </w:r>
      <w:r>
        <w:rPr>
          <w:rFonts w:hint="eastAsia"/>
        </w:rPr>
        <w:t>переважно</w:t>
      </w:r>
      <w:r>
        <w:t></w:t>
      </w:r>
      <w:r>
        <w:rPr>
          <w:rFonts w:hint="eastAsia"/>
        </w:rPr>
        <w:t>психотерапевтичну</w:t>
      </w:r>
      <w:r>
        <w:t></w:t>
      </w:r>
      <w:r>
        <w:rPr>
          <w:rFonts w:hint="eastAsia"/>
        </w:rPr>
        <w:t>та</w:t>
      </w:r>
      <w:r>
        <w:t></w:t>
      </w:r>
      <w:r>
        <w:rPr>
          <w:rFonts w:hint="eastAsia"/>
        </w:rPr>
        <w:t>розважальну</w:t>
      </w:r>
      <w:r>
        <w:t></w:t>
      </w:r>
      <w:r>
        <w:rPr>
          <w:rFonts w:hint="eastAsia"/>
        </w:rPr>
        <w:t>функції</w:t>
      </w:r>
      <w:r>
        <w:t></w:t>
      </w:r>
    </w:p>
    <w:p w:rsidR="00BF3567" w:rsidRDefault="00BF3567" w:rsidP="00BF3567">
      <w:r>
        <w:rPr>
          <w:rFonts w:hint="eastAsia"/>
        </w:rPr>
        <w:t>Прокласифіковано</w:t>
      </w:r>
      <w:r>
        <w:t></w:t>
      </w:r>
      <w:r>
        <w:rPr>
          <w:rFonts w:hint="eastAsia"/>
        </w:rPr>
        <w:t>за</w:t>
      </w:r>
      <w:r>
        <w:t></w:t>
      </w:r>
      <w:r>
        <w:rPr>
          <w:rFonts w:hint="eastAsia"/>
        </w:rPr>
        <w:t>тематичним</w:t>
      </w:r>
      <w:r>
        <w:t></w:t>
      </w:r>
      <w:r>
        <w:rPr>
          <w:rFonts w:hint="eastAsia"/>
        </w:rPr>
        <w:t>принципом</w:t>
      </w:r>
      <w:r>
        <w:t></w:t>
      </w:r>
      <w:r>
        <w:rPr>
          <w:rFonts w:hint="eastAsia"/>
        </w:rPr>
        <w:t>анекдоти</w:t>
      </w:r>
      <w:r>
        <w:t></w:t>
      </w:r>
      <w:r>
        <w:rPr>
          <w:rFonts w:hint="eastAsia"/>
        </w:rPr>
        <w:t>Революції</w:t>
      </w:r>
      <w:r>
        <w:t></w:t>
      </w:r>
      <w:r>
        <w:rPr>
          <w:rFonts w:hint="eastAsia"/>
        </w:rPr>
        <w:t>гідности</w:t>
      </w:r>
      <w:r>
        <w:t></w:t>
      </w:r>
      <w:r>
        <w:rPr>
          <w:rFonts w:hint="eastAsia"/>
        </w:rPr>
        <w:t>й</w:t>
      </w:r>
    </w:p>
    <w:p w:rsidR="00BF3567" w:rsidRDefault="00BF3567" w:rsidP="00BF3567">
      <w:r>
        <w:rPr>
          <w:rFonts w:hint="eastAsia"/>
        </w:rPr>
        <w:t>виокремлено</w:t>
      </w:r>
      <w:r>
        <w:t></w:t>
      </w:r>
      <w:r>
        <w:rPr>
          <w:rFonts w:hint="eastAsia"/>
        </w:rPr>
        <w:t>різні</w:t>
      </w:r>
      <w:r>
        <w:t></w:t>
      </w:r>
      <w:r>
        <w:rPr>
          <w:rFonts w:hint="eastAsia"/>
        </w:rPr>
        <w:t>тематичні</w:t>
      </w:r>
      <w:r>
        <w:t></w:t>
      </w:r>
      <w:r>
        <w:rPr>
          <w:rFonts w:hint="eastAsia"/>
        </w:rPr>
        <w:t>блоки</w:t>
      </w:r>
      <w:r>
        <w:t></w:t>
      </w:r>
      <w:r>
        <w:t></w:t>
      </w:r>
      <w:r>
        <w:rPr>
          <w:rFonts w:hint="eastAsia"/>
        </w:rPr>
        <w:t>непідписання</w:t>
      </w:r>
      <w:r>
        <w:t></w:t>
      </w:r>
      <w:r>
        <w:rPr>
          <w:rFonts w:hint="eastAsia"/>
        </w:rPr>
        <w:t>Угоди</w:t>
      </w:r>
      <w:r>
        <w:t></w:t>
      </w:r>
      <w:r>
        <w:rPr>
          <w:rFonts w:hint="eastAsia"/>
        </w:rPr>
        <w:t>про</w:t>
      </w:r>
      <w:r>
        <w:t></w:t>
      </w:r>
      <w:r>
        <w:rPr>
          <w:rFonts w:hint="eastAsia"/>
        </w:rPr>
        <w:t>Асоціацію</w:t>
      </w:r>
      <w:r>
        <w:t></w:t>
      </w:r>
      <w:r>
        <w:rPr>
          <w:rFonts w:hint="eastAsia"/>
        </w:rPr>
        <w:t>з</w:t>
      </w:r>
      <w:r>
        <w:t></w:t>
      </w:r>
      <w:r>
        <w:rPr>
          <w:rFonts w:hint="eastAsia"/>
        </w:rPr>
        <w:t>ЄС</w:t>
      </w:r>
      <w:r>
        <w:t></w:t>
      </w:r>
    </w:p>
    <w:p w:rsidR="00BF3567" w:rsidRDefault="00BF3567" w:rsidP="00BF3567">
      <w:r>
        <w:rPr>
          <w:rFonts w:hint="eastAsia"/>
        </w:rPr>
        <w:t>побиття</w:t>
      </w:r>
      <w:r>
        <w:t></w:t>
      </w:r>
      <w:r>
        <w:rPr>
          <w:rFonts w:hint="eastAsia"/>
        </w:rPr>
        <w:t>студентів</w:t>
      </w:r>
      <w:r>
        <w:t></w:t>
      </w:r>
      <w:r>
        <w:rPr>
          <w:rFonts w:hint="eastAsia"/>
        </w:rPr>
        <w:t>на</w:t>
      </w:r>
      <w:r>
        <w:t></w:t>
      </w:r>
      <w:r>
        <w:rPr>
          <w:rFonts w:hint="eastAsia"/>
        </w:rPr>
        <w:t>мирному</w:t>
      </w:r>
      <w:r>
        <w:t></w:t>
      </w:r>
      <w:r>
        <w:rPr>
          <w:rFonts w:hint="eastAsia"/>
        </w:rPr>
        <w:t>мітингу</w:t>
      </w:r>
      <w:r>
        <w:t></w:t>
      </w:r>
      <w:r>
        <w:t></w:t>
      </w:r>
      <w:r>
        <w:t></w:t>
      </w:r>
      <w:r>
        <w:t></w:t>
      </w:r>
      <w:r>
        <w:rPr>
          <w:rFonts w:hint="eastAsia"/>
        </w:rPr>
        <w:t>листопада</w:t>
      </w:r>
      <w:r>
        <w:t></w:t>
      </w:r>
      <w:r>
        <w:t></w:t>
      </w:r>
      <w:r>
        <w:t></w:t>
      </w:r>
      <w:r>
        <w:t></w:t>
      </w:r>
      <w:r>
        <w:t></w:t>
      </w:r>
      <w:r>
        <w:t></w:t>
      </w:r>
      <w:r>
        <w:rPr>
          <w:rFonts w:hint="eastAsia"/>
        </w:rPr>
        <w:t>року</w:t>
      </w:r>
    </w:p>
    <w:p w:rsidR="00BF3567" w:rsidRDefault="00BF3567" w:rsidP="00BF3567">
      <w:r>
        <w:rPr>
          <w:rFonts w:hint="eastAsia"/>
        </w:rPr>
        <w:t>спецпідрозділом</w:t>
      </w:r>
      <w:r>
        <w:t></w:t>
      </w:r>
      <w:r>
        <w:t></w:t>
      </w:r>
      <w:r>
        <w:rPr>
          <w:rFonts w:hint="eastAsia"/>
        </w:rPr>
        <w:t>Беркут</w:t>
      </w:r>
      <w:r>
        <w:t></w:t>
      </w:r>
      <w:r>
        <w:t></w:t>
      </w:r>
      <w:r>
        <w:t></w:t>
      </w:r>
      <w:r>
        <w:rPr>
          <w:rFonts w:hint="eastAsia"/>
        </w:rPr>
        <w:t>розгін</w:t>
      </w:r>
      <w:r>
        <w:t></w:t>
      </w:r>
      <w:r>
        <w:rPr>
          <w:rFonts w:hint="eastAsia"/>
        </w:rPr>
        <w:t>Майдану</w:t>
      </w:r>
      <w:r>
        <w:t></w:t>
      </w:r>
      <w:r>
        <w:t></w:t>
      </w:r>
      <w:r>
        <w:rPr>
          <w:rFonts w:hint="eastAsia"/>
        </w:rPr>
        <w:t>демонтаж</w:t>
      </w:r>
      <w:r>
        <w:t></w:t>
      </w:r>
      <w:r>
        <w:rPr>
          <w:rFonts w:hint="eastAsia"/>
        </w:rPr>
        <w:t>пам</w:t>
      </w:r>
      <w:r>
        <w:t></w:t>
      </w:r>
      <w:r>
        <w:rPr>
          <w:rFonts w:hint="eastAsia"/>
        </w:rPr>
        <w:t>ятника</w:t>
      </w:r>
      <w:r>
        <w:t></w:t>
      </w:r>
      <w:r>
        <w:rPr>
          <w:rFonts w:hint="eastAsia"/>
        </w:rPr>
        <w:t>Леніну</w:t>
      </w:r>
      <w:r>
        <w:t></w:t>
      </w:r>
    </w:p>
    <w:p w:rsidR="00BF3567" w:rsidRDefault="00BF3567" w:rsidP="00BF3567">
      <w:r>
        <w:rPr>
          <w:rFonts w:hint="eastAsia"/>
        </w:rPr>
        <w:t>мінування</w:t>
      </w:r>
      <w:r>
        <w:t></w:t>
      </w:r>
      <w:r>
        <w:rPr>
          <w:rFonts w:hint="eastAsia"/>
        </w:rPr>
        <w:t>метро</w:t>
      </w:r>
      <w:r>
        <w:t></w:t>
      </w:r>
      <w:r>
        <w:t></w:t>
      </w:r>
      <w:r>
        <w:rPr>
          <w:rFonts w:hint="eastAsia"/>
        </w:rPr>
        <w:t>лідери</w:t>
      </w:r>
      <w:r>
        <w:t></w:t>
      </w:r>
      <w:r>
        <w:rPr>
          <w:rFonts w:hint="eastAsia"/>
        </w:rPr>
        <w:t>Революції</w:t>
      </w:r>
      <w:r>
        <w:t></w:t>
      </w:r>
      <w:r>
        <w:rPr>
          <w:rFonts w:hint="eastAsia"/>
        </w:rPr>
        <w:t>гідности</w:t>
      </w:r>
      <w:r>
        <w:t></w:t>
      </w:r>
      <w:r>
        <w:t></w:t>
      </w:r>
      <w:r>
        <w:rPr>
          <w:rFonts w:hint="eastAsia"/>
        </w:rPr>
        <w:t>антимайдан</w:t>
      </w:r>
      <w:r>
        <w:t></w:t>
      </w:r>
      <w:r>
        <w:t></w:t>
      </w:r>
      <w:r>
        <w:t></w:t>
      </w:r>
      <w:r>
        <w:rPr>
          <w:rFonts w:hint="eastAsia"/>
        </w:rPr>
        <w:t>Визначено</w:t>
      </w:r>
      <w:r>
        <w:t></w:t>
      </w:r>
      <w:r>
        <w:t></w:t>
      </w:r>
      <w:r>
        <w:rPr>
          <w:rFonts w:hint="eastAsia"/>
        </w:rPr>
        <w:t>що</w:t>
      </w:r>
    </w:p>
    <w:p w:rsidR="00BF3567" w:rsidRDefault="00BF3567" w:rsidP="00BF3567">
      <w:r>
        <w:rPr>
          <w:rFonts w:hint="eastAsia"/>
        </w:rPr>
        <w:t>пуант</w:t>
      </w:r>
      <w:r>
        <w:t></w:t>
      </w:r>
      <w:r>
        <w:rPr>
          <w:rFonts w:hint="eastAsia"/>
        </w:rPr>
        <w:t>аналізованих</w:t>
      </w:r>
      <w:r>
        <w:t></w:t>
      </w:r>
      <w:r>
        <w:rPr>
          <w:rFonts w:hint="eastAsia"/>
        </w:rPr>
        <w:t>анекдотів</w:t>
      </w:r>
      <w:r>
        <w:t></w:t>
      </w:r>
      <w:r>
        <w:rPr>
          <w:rFonts w:hint="eastAsia"/>
        </w:rPr>
        <w:t>маніфестує</w:t>
      </w:r>
      <w:r>
        <w:t></w:t>
      </w:r>
      <w:r>
        <w:rPr>
          <w:rFonts w:hint="eastAsia"/>
        </w:rPr>
        <w:t>невдоволеність</w:t>
      </w:r>
      <w:r>
        <w:t></w:t>
      </w:r>
      <w:r>
        <w:rPr>
          <w:rFonts w:hint="eastAsia"/>
        </w:rPr>
        <w:t>суспільства</w:t>
      </w:r>
    </w:p>
    <w:p w:rsidR="00BF3567" w:rsidRDefault="00BF3567" w:rsidP="00BF3567">
      <w:r>
        <w:rPr>
          <w:rFonts w:hint="eastAsia"/>
        </w:rPr>
        <w:t>офіційною</w:t>
      </w:r>
      <w:r>
        <w:t></w:t>
      </w:r>
      <w:r>
        <w:rPr>
          <w:rFonts w:hint="eastAsia"/>
        </w:rPr>
        <w:t>політикою</w:t>
      </w:r>
      <w:r>
        <w:t></w:t>
      </w:r>
      <w:r>
        <w:t></w:t>
      </w:r>
      <w:r>
        <w:rPr>
          <w:rFonts w:hint="eastAsia"/>
        </w:rPr>
        <w:t>Запропоновано</w:t>
      </w:r>
      <w:r>
        <w:t></w:t>
      </w:r>
      <w:r>
        <w:rPr>
          <w:rFonts w:hint="eastAsia"/>
        </w:rPr>
        <w:t>анекдоти</w:t>
      </w:r>
      <w:r>
        <w:t></w:t>
      </w:r>
      <w:r>
        <w:rPr>
          <w:rFonts w:hint="eastAsia"/>
        </w:rPr>
        <w:t>воєнного</w:t>
      </w:r>
      <w:r>
        <w:t></w:t>
      </w:r>
      <w:r>
        <w:rPr>
          <w:rFonts w:hint="eastAsia"/>
        </w:rPr>
        <w:t>періоду</w:t>
      </w:r>
      <w:r>
        <w:t></w:t>
      </w:r>
      <w:r>
        <w:rPr>
          <w:rFonts w:hint="eastAsia"/>
        </w:rPr>
        <w:t>номінувати</w:t>
      </w:r>
    </w:p>
    <w:p w:rsidR="00BF3567" w:rsidRDefault="00BF3567" w:rsidP="00BF3567">
      <w:r>
        <w:rPr>
          <w:rFonts w:hint="eastAsia"/>
        </w:rPr>
        <w:t>терміносполукою</w:t>
      </w:r>
      <w:r>
        <w:t></w:t>
      </w:r>
      <w:r>
        <w:t></w:t>
      </w:r>
      <w:r>
        <w:rPr>
          <w:rFonts w:hint="eastAsia"/>
        </w:rPr>
        <w:t>мілітарний</w:t>
      </w:r>
      <w:r>
        <w:t></w:t>
      </w:r>
      <w:r>
        <w:rPr>
          <w:rFonts w:hint="eastAsia"/>
        </w:rPr>
        <w:t>анекдот</w:t>
      </w:r>
      <w:r>
        <w:t></w:t>
      </w:r>
      <w:r>
        <w:t></w:t>
      </w:r>
      <w:r>
        <w:t></w:t>
      </w:r>
      <w:r>
        <w:rPr>
          <w:rFonts w:hint="eastAsia"/>
        </w:rPr>
        <w:t>Простежено</w:t>
      </w:r>
      <w:r>
        <w:t></w:t>
      </w:r>
      <w:r>
        <w:rPr>
          <w:rFonts w:hint="eastAsia"/>
        </w:rPr>
        <w:t>тріаду</w:t>
      </w:r>
      <w:r>
        <w:t></w:t>
      </w:r>
      <w:r>
        <w:t></w:t>
      </w:r>
      <w:r>
        <w:rPr>
          <w:rFonts w:hint="eastAsia"/>
        </w:rPr>
        <w:t>свій</w:t>
      </w:r>
      <w:r>
        <w:t></w:t>
      </w:r>
      <w:r>
        <w:t></w:t>
      </w:r>
      <w:r>
        <w:t></w:t>
      </w:r>
      <w:r>
        <w:rPr>
          <w:rFonts w:hint="eastAsia"/>
        </w:rPr>
        <w:t>чужий</w:t>
      </w:r>
      <w:r>
        <w:t></w:t>
      </w:r>
      <w:r>
        <w:t></w:t>
      </w:r>
    </w:p>
    <w:p w:rsidR="00BF3567" w:rsidRDefault="00BF3567" w:rsidP="00BF3567">
      <w:r>
        <w:rPr>
          <w:rFonts w:hint="eastAsia"/>
        </w:rPr>
        <w:t>інакший</w:t>
      </w:r>
      <w:r>
        <w:t></w:t>
      </w:r>
      <w:r>
        <w:t></w:t>
      </w:r>
      <w:r>
        <w:t></w:t>
      </w:r>
      <w:r>
        <w:rPr>
          <w:rFonts w:hint="eastAsia"/>
        </w:rPr>
        <w:t>образ</w:t>
      </w:r>
      <w:r>
        <w:t></w:t>
      </w:r>
      <w:r>
        <w:rPr>
          <w:rFonts w:hint="eastAsia"/>
        </w:rPr>
        <w:t>ворога</w:t>
      </w:r>
      <w:r>
        <w:t></w:t>
      </w:r>
      <w:r>
        <w:rPr>
          <w:rFonts w:hint="eastAsia"/>
        </w:rPr>
        <w:t>конкретизується</w:t>
      </w:r>
      <w:r>
        <w:t></w:t>
      </w:r>
      <w:r>
        <w:rPr>
          <w:rFonts w:hint="eastAsia"/>
        </w:rPr>
        <w:t>через</w:t>
      </w:r>
      <w:r>
        <w:t></w:t>
      </w:r>
      <w:r>
        <w:t></w:t>
      </w:r>
      <w:r>
        <w:rPr>
          <w:rFonts w:hint="eastAsia"/>
        </w:rPr>
        <w:t>інакшого</w:t>
      </w:r>
      <w:r>
        <w:t></w:t>
      </w:r>
      <w:r>
        <w:t></w:t>
      </w:r>
      <w:r>
        <w:t></w:t>
      </w:r>
      <w:r>
        <w:rPr>
          <w:rFonts w:hint="eastAsia"/>
        </w:rPr>
        <w:t>сепаратиста</w:t>
      </w:r>
    </w:p>
    <w:p w:rsidR="00BF3567" w:rsidRDefault="00BF3567" w:rsidP="00BF3567">
      <w:r>
        <w:t></w:t>
      </w:r>
      <w:r>
        <w:t></w:t>
      </w:r>
      <w:r>
        <w:rPr>
          <w:rFonts w:hint="eastAsia"/>
        </w:rPr>
        <w:t>сепара</w:t>
      </w:r>
      <w:r>
        <w:t></w:t>
      </w:r>
      <w:r>
        <w:t></w:t>
      </w:r>
      <w:r>
        <w:t></w:t>
      </w:r>
      <w:r>
        <w:t></w:t>
      </w:r>
      <w:r>
        <w:rPr>
          <w:rFonts w:hint="eastAsia"/>
        </w:rPr>
        <w:t>новороса</w:t>
      </w:r>
      <w:r>
        <w:t></w:t>
      </w:r>
      <w:r>
        <w:t></w:t>
      </w:r>
      <w:r>
        <w:rPr>
          <w:rFonts w:hint="eastAsia"/>
        </w:rPr>
        <w:t>ополченця</w:t>
      </w:r>
      <w:r>
        <w:t></w:t>
      </w:r>
      <w:r>
        <w:rPr>
          <w:rFonts w:hint="eastAsia"/>
        </w:rPr>
        <w:t>та</w:t>
      </w:r>
      <w:r>
        <w:t></w:t>
      </w:r>
      <w:r>
        <w:t></w:t>
      </w:r>
      <w:r>
        <w:rPr>
          <w:rFonts w:hint="eastAsia"/>
        </w:rPr>
        <w:t>чужого</w:t>
      </w:r>
      <w:r>
        <w:t></w:t>
      </w:r>
      <w:r>
        <w:t></w:t>
      </w:r>
      <w:r>
        <w:t></w:t>
      </w:r>
      <w:r>
        <w:rPr>
          <w:rFonts w:hint="eastAsia"/>
        </w:rPr>
        <w:t>російського</w:t>
      </w:r>
      <w:r>
        <w:t></w:t>
      </w:r>
      <w:r>
        <w:rPr>
          <w:rFonts w:hint="eastAsia"/>
        </w:rPr>
        <w:t>військового</w:t>
      </w:r>
    </w:p>
    <w:p w:rsidR="00BF3567" w:rsidRDefault="00BF3567" w:rsidP="00BF3567">
      <w:r>
        <w:rPr>
          <w:rFonts w:hint="eastAsia"/>
        </w:rPr>
        <w:t>найманця</w:t>
      </w:r>
      <w:r>
        <w:t></w:t>
      </w:r>
      <w:r>
        <w:t></w:t>
      </w:r>
      <w:r>
        <w:rPr>
          <w:rFonts w:hint="eastAsia"/>
        </w:rPr>
        <w:t>москаля</w:t>
      </w:r>
      <w:r>
        <w:t></w:t>
      </w:r>
      <w:r>
        <w:t></w:t>
      </w:r>
      <w:r>
        <w:rPr>
          <w:rFonts w:hint="eastAsia"/>
        </w:rPr>
        <w:t>ватника</w:t>
      </w:r>
      <w:r>
        <w:t></w:t>
      </w:r>
      <w:r>
        <w:rPr>
          <w:rFonts w:hint="eastAsia"/>
        </w:rPr>
        <w:t>москаля</w:t>
      </w:r>
      <w:r>
        <w:t></w:t>
      </w:r>
      <w:r>
        <w:t></w:t>
      </w:r>
      <w:r>
        <w:t></w:t>
      </w:r>
      <w:r>
        <w:rPr>
          <w:rFonts w:hint="eastAsia"/>
        </w:rPr>
        <w:t>а</w:t>
      </w:r>
      <w:r>
        <w:t></w:t>
      </w:r>
      <w:r>
        <w:rPr>
          <w:rFonts w:hint="eastAsia"/>
        </w:rPr>
        <w:t>також</w:t>
      </w:r>
      <w:r>
        <w:t></w:t>
      </w:r>
      <w:r>
        <w:rPr>
          <w:rFonts w:hint="eastAsia"/>
        </w:rPr>
        <w:t>Путіна</w:t>
      </w:r>
      <w:r>
        <w:t></w:t>
      </w:r>
      <w:r>
        <w:t></w:t>
      </w:r>
      <w:r>
        <w:rPr>
          <w:rFonts w:hint="eastAsia"/>
        </w:rPr>
        <w:t>Опозиційним</w:t>
      </w:r>
      <w:r>
        <w:t></w:t>
      </w:r>
      <w:r>
        <w:rPr>
          <w:rFonts w:hint="eastAsia"/>
        </w:rPr>
        <w:t>до</w:t>
      </w:r>
      <w:r>
        <w:t></w:t>
      </w:r>
      <w:r>
        <w:rPr>
          <w:rFonts w:hint="eastAsia"/>
        </w:rPr>
        <w:t>них</w:t>
      </w:r>
      <w:r>
        <w:t></w:t>
      </w:r>
      <w:r>
        <w:rPr>
          <w:rFonts w:hint="eastAsia"/>
        </w:rPr>
        <w:t>є</w:t>
      </w:r>
    </w:p>
    <w:p w:rsidR="00BF3567" w:rsidRDefault="00BF3567" w:rsidP="00BF3567">
      <w:r>
        <w:t></w:t>
      </w:r>
      <w:r>
        <w:rPr>
          <w:rFonts w:hint="eastAsia"/>
        </w:rPr>
        <w:t>свій</w:t>
      </w:r>
      <w:r>
        <w:t></w:t>
      </w:r>
      <w:r>
        <w:t></w:t>
      </w:r>
      <w:r>
        <w:t></w:t>
      </w:r>
      <w:r>
        <w:rPr>
          <w:rFonts w:hint="eastAsia"/>
        </w:rPr>
        <w:t>герой</w:t>
      </w:r>
      <w:r>
        <w:t></w:t>
      </w:r>
      <w:r>
        <w:t></w:t>
      </w:r>
      <w:r>
        <w:rPr>
          <w:rFonts w:hint="eastAsia"/>
        </w:rPr>
        <w:t>якого</w:t>
      </w:r>
      <w:r>
        <w:t></w:t>
      </w:r>
      <w:r>
        <w:rPr>
          <w:rFonts w:hint="eastAsia"/>
        </w:rPr>
        <w:t>уособлюють</w:t>
      </w:r>
      <w:r>
        <w:t></w:t>
      </w:r>
      <w:r>
        <w:rPr>
          <w:rFonts w:hint="eastAsia"/>
        </w:rPr>
        <w:t>український</w:t>
      </w:r>
      <w:r>
        <w:t></w:t>
      </w:r>
      <w:r>
        <w:rPr>
          <w:rFonts w:hint="eastAsia"/>
        </w:rPr>
        <w:t>воїн</w:t>
      </w:r>
      <w:r>
        <w:t></w:t>
      </w:r>
      <w:r>
        <w:t></w:t>
      </w:r>
      <w:r>
        <w:t></w:t>
      </w:r>
      <w:r>
        <w:rPr>
          <w:rFonts w:hint="eastAsia"/>
        </w:rPr>
        <w:t>айдарівець</w:t>
      </w:r>
      <w:r>
        <w:t></w:t>
      </w:r>
      <w:r>
        <w:t></w:t>
      </w:r>
      <w:r>
        <w:t></w:t>
      </w:r>
      <w:r>
        <w:t></w:t>
      </w:r>
      <w:r>
        <w:rPr>
          <w:rFonts w:hint="eastAsia"/>
        </w:rPr>
        <w:t>укроп</w:t>
      </w:r>
      <w:r>
        <w:t></w:t>
      </w:r>
      <w:r>
        <w:t></w:t>
      </w:r>
      <w:r>
        <w:t></w:t>
      </w:r>
      <w:r>
        <w:rPr>
          <w:rFonts w:hint="eastAsia"/>
        </w:rPr>
        <w:t>До</w:t>
      </w:r>
    </w:p>
    <w:p w:rsidR="00BF3567" w:rsidRDefault="00BF3567" w:rsidP="00BF3567">
      <w:r>
        <w:rPr>
          <w:rFonts w:hint="eastAsia"/>
        </w:rPr>
        <w:t>образу</w:t>
      </w:r>
      <w:r>
        <w:t></w:t>
      </w:r>
      <w:r>
        <w:t></w:t>
      </w:r>
      <w:r>
        <w:rPr>
          <w:rFonts w:hint="eastAsia"/>
        </w:rPr>
        <w:t>свого</w:t>
      </w:r>
      <w:r>
        <w:t></w:t>
      </w:r>
      <w:r>
        <w:t></w:t>
      </w:r>
      <w:r>
        <w:rPr>
          <w:rFonts w:hint="eastAsia"/>
        </w:rPr>
        <w:t>зараховано</w:t>
      </w:r>
      <w:r>
        <w:t></w:t>
      </w:r>
      <w:r>
        <w:rPr>
          <w:rFonts w:hint="eastAsia"/>
        </w:rPr>
        <w:t>також</w:t>
      </w:r>
      <w:r>
        <w:t></w:t>
      </w:r>
      <w:r>
        <w:rPr>
          <w:rFonts w:hint="eastAsia"/>
        </w:rPr>
        <w:t>волонтера</w:t>
      </w:r>
      <w:r>
        <w:t></w:t>
      </w:r>
      <w:r>
        <w:t></w:t>
      </w:r>
      <w:r>
        <w:t></w:t>
      </w:r>
      <w:r>
        <w:rPr>
          <w:rFonts w:hint="eastAsia"/>
        </w:rPr>
        <w:t>інакшим</w:t>
      </w:r>
      <w:r>
        <w:t></w:t>
      </w:r>
      <w:r>
        <w:t></w:t>
      </w:r>
      <w:r>
        <w:rPr>
          <w:rFonts w:hint="eastAsia"/>
        </w:rPr>
        <w:t>постає</w:t>
      </w:r>
      <w:r>
        <w:t></w:t>
      </w:r>
      <w:r>
        <w:rPr>
          <w:rFonts w:hint="eastAsia"/>
        </w:rPr>
        <w:t>військове</w:t>
      </w:r>
    </w:p>
    <w:p w:rsidR="00BF3567" w:rsidRDefault="00BF3567" w:rsidP="00BF3567">
      <w:r>
        <w:rPr>
          <w:rFonts w:hint="eastAsia"/>
        </w:rPr>
        <w:t>керівництво</w:t>
      </w:r>
      <w:r>
        <w:t></w:t>
      </w:r>
    </w:p>
    <w:p w:rsidR="00BF3567" w:rsidRDefault="00BF3567" w:rsidP="00BF3567">
      <w:r>
        <w:t></w:t>
      </w:r>
      <w:r>
        <w:t></w:t>
      </w:r>
      <w:r>
        <w:t></w:t>
      </w:r>
    </w:p>
    <w:p w:rsidR="00BF3567" w:rsidRDefault="00BF3567" w:rsidP="00BF3567">
      <w:r>
        <w:t></w:t>
      </w:r>
      <w:r>
        <w:t></w:t>
      </w:r>
      <w:r>
        <w:t></w:t>
      </w:r>
      <w:r>
        <w:rPr>
          <w:rFonts w:hint="eastAsia"/>
        </w:rPr>
        <w:t>Паремійні</w:t>
      </w:r>
      <w:r>
        <w:t></w:t>
      </w:r>
      <w:r>
        <w:rPr>
          <w:rFonts w:hint="eastAsia"/>
        </w:rPr>
        <w:t>жанри</w:t>
      </w:r>
      <w:r>
        <w:t></w:t>
      </w:r>
      <w:r>
        <w:rPr>
          <w:rFonts w:hint="eastAsia"/>
        </w:rPr>
        <w:t>періоду</w:t>
      </w:r>
      <w:r>
        <w:t></w:t>
      </w:r>
      <w:r>
        <w:rPr>
          <w:rFonts w:hint="eastAsia"/>
        </w:rPr>
        <w:t>Революції</w:t>
      </w:r>
      <w:r>
        <w:t></w:t>
      </w:r>
      <w:r>
        <w:rPr>
          <w:rFonts w:hint="eastAsia"/>
        </w:rPr>
        <w:t>гідности</w:t>
      </w:r>
      <w:r>
        <w:t></w:t>
      </w:r>
      <w:r>
        <w:rPr>
          <w:rFonts w:hint="eastAsia"/>
        </w:rPr>
        <w:t>потрактовано</w:t>
      </w:r>
      <w:r>
        <w:t></w:t>
      </w:r>
      <w:r>
        <w:rPr>
          <w:rFonts w:hint="eastAsia"/>
        </w:rPr>
        <w:t>як</w:t>
      </w:r>
      <w:r>
        <w:t></w:t>
      </w:r>
      <w:r>
        <w:rPr>
          <w:rFonts w:hint="eastAsia"/>
        </w:rPr>
        <w:t>заклички</w:t>
      </w:r>
    </w:p>
    <w:p w:rsidR="00BF3567" w:rsidRDefault="00BF3567" w:rsidP="00BF3567">
      <w:r>
        <w:t></w:t>
      </w:r>
      <w:r>
        <w:rPr>
          <w:rFonts w:hint="eastAsia"/>
        </w:rPr>
        <w:t>ритмізований</w:t>
      </w:r>
      <w:r>
        <w:t></w:t>
      </w:r>
      <w:r>
        <w:t></w:t>
      </w:r>
      <w:r>
        <w:rPr>
          <w:rFonts w:hint="eastAsia"/>
        </w:rPr>
        <w:t>здебільшого</w:t>
      </w:r>
      <w:r>
        <w:t></w:t>
      </w:r>
      <w:r>
        <w:rPr>
          <w:rFonts w:hint="eastAsia"/>
        </w:rPr>
        <w:t>римований</w:t>
      </w:r>
      <w:r>
        <w:t></w:t>
      </w:r>
      <w:r>
        <w:t></w:t>
      </w:r>
      <w:r>
        <w:rPr>
          <w:rFonts w:hint="eastAsia"/>
        </w:rPr>
        <w:t>уснословесний</w:t>
      </w:r>
      <w:r>
        <w:t></w:t>
      </w:r>
      <w:r>
        <w:rPr>
          <w:rFonts w:hint="eastAsia"/>
        </w:rPr>
        <w:t>текст</w:t>
      </w:r>
      <w:r>
        <w:t></w:t>
      </w:r>
      <w:r>
        <w:rPr>
          <w:rFonts w:hint="eastAsia"/>
        </w:rPr>
        <w:t>імперативного</w:t>
      </w:r>
    </w:p>
    <w:p w:rsidR="00BF3567" w:rsidRDefault="00BF3567" w:rsidP="00BF3567">
      <w:r>
        <w:rPr>
          <w:rFonts w:hint="eastAsia"/>
        </w:rPr>
        <w:t>характеру</w:t>
      </w:r>
      <w:r>
        <w:t></w:t>
      </w:r>
      <w:r>
        <w:rPr>
          <w:rFonts w:hint="eastAsia"/>
        </w:rPr>
        <w:t>з</w:t>
      </w:r>
      <w:r>
        <w:t></w:t>
      </w:r>
      <w:r>
        <w:rPr>
          <w:rFonts w:hint="eastAsia"/>
        </w:rPr>
        <w:t>експліцитним</w:t>
      </w:r>
      <w:r>
        <w:t></w:t>
      </w:r>
      <w:r>
        <w:rPr>
          <w:rFonts w:hint="eastAsia"/>
        </w:rPr>
        <w:t>чи</w:t>
      </w:r>
      <w:r>
        <w:t></w:t>
      </w:r>
      <w:r>
        <w:rPr>
          <w:rFonts w:hint="eastAsia"/>
        </w:rPr>
        <w:t>імпліцитним</w:t>
      </w:r>
      <w:r>
        <w:t></w:t>
      </w:r>
      <w:r>
        <w:rPr>
          <w:rFonts w:hint="eastAsia"/>
        </w:rPr>
        <w:t>змістом</w:t>
      </w:r>
      <w:r>
        <w:t></w:t>
      </w:r>
      <w:r>
        <w:t></w:t>
      </w:r>
      <w:r>
        <w:rPr>
          <w:rFonts w:hint="eastAsia"/>
        </w:rPr>
        <w:t>та</w:t>
      </w:r>
      <w:r>
        <w:t></w:t>
      </w:r>
      <w:r>
        <w:rPr>
          <w:rFonts w:hint="eastAsia"/>
        </w:rPr>
        <w:t>гасла</w:t>
      </w:r>
      <w:r>
        <w:t></w:t>
      </w:r>
      <w:r>
        <w:t></w:t>
      </w:r>
      <w:r>
        <w:rPr>
          <w:rFonts w:hint="eastAsia"/>
        </w:rPr>
        <w:t>гасла</w:t>
      </w:r>
      <w:r>
        <w:t></w:t>
      </w:r>
      <w:r>
        <w:rPr>
          <w:rFonts w:hint="eastAsia"/>
        </w:rPr>
        <w:t>славні</w:t>
      </w:r>
      <w:r>
        <w:t></w:t>
      </w:r>
      <w:r>
        <w:rPr>
          <w:rFonts w:hint="eastAsia"/>
        </w:rPr>
        <w:t>й</w:t>
      </w:r>
    </w:p>
    <w:p w:rsidR="00BF3567" w:rsidRDefault="00BF3567" w:rsidP="00BF3567">
      <w:r>
        <w:rPr>
          <w:rFonts w:hint="eastAsia"/>
        </w:rPr>
        <w:t>гасла</w:t>
      </w:r>
      <w:r>
        <w:t></w:t>
      </w:r>
      <w:r>
        <w:rPr>
          <w:rFonts w:hint="eastAsia"/>
        </w:rPr>
        <w:t>констатації</w:t>
      </w:r>
      <w:r>
        <w:t></w:t>
      </w:r>
      <w:r>
        <w:t></w:t>
      </w:r>
    </w:p>
    <w:p w:rsidR="00BF3567" w:rsidRDefault="00BF3567" w:rsidP="00BF3567">
      <w:r>
        <w:t></w:t>
      </w:r>
      <w:r>
        <w:t></w:t>
      </w:r>
      <w:r>
        <w:t></w:t>
      </w:r>
      <w:r>
        <w:rPr>
          <w:rFonts w:hint="eastAsia"/>
        </w:rPr>
        <w:t>Різножанрові</w:t>
      </w:r>
      <w:r>
        <w:t></w:t>
      </w:r>
      <w:r>
        <w:rPr>
          <w:rFonts w:hint="eastAsia"/>
        </w:rPr>
        <w:t>тексти</w:t>
      </w:r>
      <w:r>
        <w:t></w:t>
      </w:r>
      <w:r>
        <w:t></w:t>
      </w:r>
      <w:r>
        <w:rPr>
          <w:rFonts w:hint="eastAsia"/>
        </w:rPr>
        <w:t>календарно</w:t>
      </w:r>
      <w:r>
        <w:t></w:t>
      </w:r>
      <w:r>
        <w:rPr>
          <w:rFonts w:hint="eastAsia"/>
        </w:rPr>
        <w:t>обрядового</w:t>
      </w:r>
      <w:r>
        <w:t></w:t>
      </w:r>
      <w:r>
        <w:rPr>
          <w:rFonts w:hint="eastAsia"/>
        </w:rPr>
        <w:t>циклу</w:t>
      </w:r>
      <w:r>
        <w:t></w:t>
      </w:r>
      <w:r>
        <w:t></w:t>
      </w:r>
      <w:r>
        <w:rPr>
          <w:rFonts w:hint="eastAsia"/>
        </w:rPr>
        <w:t>колядки</w:t>
      </w:r>
      <w:r>
        <w:t></w:t>
      </w:r>
      <w:r>
        <w:t></w:t>
      </w:r>
      <w:r>
        <w:rPr>
          <w:rFonts w:hint="eastAsia"/>
        </w:rPr>
        <w:t>щедрівки</w:t>
      </w:r>
      <w:r>
        <w:t></w:t>
      </w:r>
    </w:p>
    <w:p w:rsidR="00BF3567" w:rsidRDefault="00BF3567" w:rsidP="00BF3567">
      <w:r>
        <w:rPr>
          <w:rFonts w:hint="eastAsia"/>
        </w:rPr>
        <w:t>родинно</w:t>
      </w:r>
      <w:r>
        <w:t></w:t>
      </w:r>
      <w:r>
        <w:rPr>
          <w:rFonts w:hint="eastAsia"/>
        </w:rPr>
        <w:t>обрядові</w:t>
      </w:r>
      <w:r>
        <w:t></w:t>
      </w:r>
      <w:r>
        <w:rPr>
          <w:rFonts w:hint="eastAsia"/>
        </w:rPr>
        <w:t>та</w:t>
      </w:r>
      <w:r>
        <w:t></w:t>
      </w:r>
      <w:r>
        <w:rPr>
          <w:rFonts w:hint="eastAsia"/>
        </w:rPr>
        <w:t>жартівливі</w:t>
      </w:r>
      <w:r>
        <w:t></w:t>
      </w:r>
      <w:r>
        <w:rPr>
          <w:rFonts w:hint="eastAsia"/>
        </w:rPr>
        <w:t>пісні</w:t>
      </w:r>
      <w:r>
        <w:t></w:t>
      </w:r>
      <w:r>
        <w:t></w:t>
      </w:r>
      <w:r>
        <w:t></w:t>
      </w:r>
      <w:r>
        <w:rPr>
          <w:rFonts w:hint="eastAsia"/>
        </w:rPr>
        <w:t>які</w:t>
      </w:r>
      <w:r>
        <w:t></w:t>
      </w:r>
      <w:r>
        <w:rPr>
          <w:rFonts w:hint="eastAsia"/>
        </w:rPr>
        <w:t>відповідно</w:t>
      </w:r>
      <w:r>
        <w:t></w:t>
      </w:r>
      <w:r>
        <w:rPr>
          <w:rFonts w:hint="eastAsia"/>
        </w:rPr>
        <w:t>до</w:t>
      </w:r>
      <w:r>
        <w:t></w:t>
      </w:r>
      <w:r>
        <w:rPr>
          <w:rFonts w:hint="eastAsia"/>
        </w:rPr>
        <w:t>революційного</w:t>
      </w:r>
      <w:r>
        <w:t></w:t>
      </w:r>
      <w:r>
        <w:rPr>
          <w:rFonts w:hint="eastAsia"/>
        </w:rPr>
        <w:t>та</w:t>
      </w:r>
    </w:p>
    <w:p w:rsidR="00BF3567" w:rsidRDefault="00BF3567" w:rsidP="00BF3567">
      <w:r>
        <w:rPr>
          <w:rFonts w:hint="eastAsia"/>
        </w:rPr>
        <w:t>воєнного</w:t>
      </w:r>
      <w:r>
        <w:t></w:t>
      </w:r>
      <w:r>
        <w:rPr>
          <w:rFonts w:hint="eastAsia"/>
        </w:rPr>
        <w:t>контексту</w:t>
      </w:r>
      <w:r>
        <w:t></w:t>
      </w:r>
      <w:r>
        <w:rPr>
          <w:rFonts w:hint="eastAsia"/>
        </w:rPr>
        <w:t>модифікуються</w:t>
      </w:r>
      <w:r>
        <w:t></w:t>
      </w:r>
      <w:r>
        <w:rPr>
          <w:rFonts w:hint="eastAsia"/>
        </w:rPr>
        <w:t>на</w:t>
      </w:r>
      <w:r>
        <w:t></w:t>
      </w:r>
      <w:r>
        <w:rPr>
          <w:rFonts w:hint="eastAsia"/>
        </w:rPr>
        <w:t>функційному</w:t>
      </w:r>
      <w:r>
        <w:t></w:t>
      </w:r>
      <w:r>
        <w:rPr>
          <w:rFonts w:hint="eastAsia"/>
        </w:rPr>
        <w:t>та</w:t>
      </w:r>
      <w:r>
        <w:t></w:t>
      </w:r>
      <w:r>
        <w:rPr>
          <w:rFonts w:hint="eastAsia"/>
        </w:rPr>
        <w:t>генологічному</w:t>
      </w:r>
      <w:r>
        <w:t></w:t>
      </w:r>
      <w:r>
        <w:rPr>
          <w:rFonts w:hint="eastAsia"/>
        </w:rPr>
        <w:t>рівнях</w:t>
      </w:r>
      <w:r>
        <w:t></w:t>
      </w:r>
    </w:p>
    <w:p w:rsidR="00BF3567" w:rsidRDefault="00BF3567" w:rsidP="00BF3567">
      <w:r>
        <w:rPr>
          <w:rFonts w:hint="eastAsia"/>
        </w:rPr>
        <w:t>номіновано</w:t>
      </w:r>
      <w:r>
        <w:t></w:t>
      </w:r>
      <w:r>
        <w:rPr>
          <w:rFonts w:hint="eastAsia"/>
        </w:rPr>
        <w:t>як</w:t>
      </w:r>
      <w:r>
        <w:t></w:t>
      </w:r>
      <w:r>
        <w:t></w:t>
      </w:r>
      <w:r>
        <w:rPr>
          <w:rFonts w:hint="eastAsia"/>
        </w:rPr>
        <w:t>пісні</w:t>
      </w:r>
      <w:r>
        <w:t></w:t>
      </w:r>
      <w:r>
        <w:rPr>
          <w:rFonts w:hint="eastAsia"/>
        </w:rPr>
        <w:t>спротиву</w:t>
      </w:r>
      <w:r>
        <w:t></w:t>
      </w:r>
      <w:r>
        <w:t></w:t>
      </w:r>
      <w:r>
        <w:t></w:t>
      </w:r>
      <w:r>
        <w:rPr>
          <w:rFonts w:hint="eastAsia"/>
        </w:rPr>
        <w:t>Для</w:t>
      </w:r>
      <w:r>
        <w:t></w:t>
      </w:r>
      <w:r>
        <w:rPr>
          <w:rFonts w:hint="eastAsia"/>
        </w:rPr>
        <w:t>модифікацій</w:t>
      </w:r>
      <w:r>
        <w:t></w:t>
      </w:r>
      <w:r>
        <w:rPr>
          <w:rFonts w:hint="eastAsia"/>
        </w:rPr>
        <w:t>на</w:t>
      </w:r>
      <w:r>
        <w:t></w:t>
      </w:r>
      <w:r>
        <w:rPr>
          <w:rFonts w:hint="eastAsia"/>
        </w:rPr>
        <w:t>текстовому</w:t>
      </w:r>
      <w:r>
        <w:t></w:t>
      </w:r>
      <w:r>
        <w:rPr>
          <w:rFonts w:hint="eastAsia"/>
        </w:rPr>
        <w:t>рівні</w:t>
      </w:r>
    </w:p>
    <w:p w:rsidR="00BF3567" w:rsidRDefault="00BF3567" w:rsidP="00BF3567">
      <w:r>
        <w:rPr>
          <w:rFonts w:hint="eastAsia"/>
        </w:rPr>
        <w:t>запропоновано</w:t>
      </w:r>
      <w:r>
        <w:t></w:t>
      </w:r>
      <w:r>
        <w:rPr>
          <w:rFonts w:hint="eastAsia"/>
        </w:rPr>
        <w:t>вживати</w:t>
      </w:r>
      <w:r>
        <w:t></w:t>
      </w:r>
      <w:r>
        <w:rPr>
          <w:rFonts w:hint="eastAsia"/>
        </w:rPr>
        <w:t>терміни</w:t>
      </w:r>
      <w:r>
        <w:t></w:t>
      </w:r>
      <w:r>
        <w:t></w:t>
      </w:r>
      <w:r>
        <w:rPr>
          <w:rFonts w:hint="eastAsia"/>
        </w:rPr>
        <w:t>переробка</w:t>
      </w:r>
      <w:r>
        <w:t></w:t>
      </w:r>
      <w:r>
        <w:t></w:t>
      </w:r>
      <w:r>
        <w:rPr>
          <w:rFonts w:hint="eastAsia"/>
        </w:rPr>
        <w:t>та</w:t>
      </w:r>
      <w:r>
        <w:t></w:t>
      </w:r>
      <w:r>
        <w:t></w:t>
      </w:r>
      <w:r>
        <w:rPr>
          <w:rFonts w:hint="eastAsia"/>
        </w:rPr>
        <w:t>перетекстівка</w:t>
      </w:r>
      <w:r>
        <w:t></w:t>
      </w:r>
      <w:r>
        <w:t></w:t>
      </w:r>
      <w:r>
        <w:t></w:t>
      </w:r>
      <w:r>
        <w:rPr>
          <w:rFonts w:hint="eastAsia"/>
        </w:rPr>
        <w:t>терміни</w:t>
      </w:r>
    </w:p>
    <w:p w:rsidR="00BF3567" w:rsidRDefault="00BF3567" w:rsidP="00BF3567">
      <w:r>
        <w:rPr>
          <w:rFonts w:hint="eastAsia"/>
        </w:rPr>
        <w:t>А</w:t>
      </w:r>
      <w:r>
        <w:t></w:t>
      </w:r>
      <w:r>
        <w:t></w:t>
      </w:r>
      <w:r>
        <w:rPr>
          <w:rFonts w:hint="eastAsia"/>
        </w:rPr>
        <w:t>Іваницького</w:t>
      </w:r>
      <w:r>
        <w:t></w:t>
      </w:r>
      <w:r>
        <w:rPr>
          <w:rFonts w:hint="eastAsia"/>
        </w:rPr>
        <w:t>й</w:t>
      </w:r>
      <w:r>
        <w:t></w:t>
      </w:r>
      <w:r>
        <w:rPr>
          <w:rFonts w:hint="eastAsia"/>
        </w:rPr>
        <w:t>О</w:t>
      </w:r>
      <w:r>
        <w:t></w:t>
      </w:r>
      <w:r>
        <w:t></w:t>
      </w:r>
      <w:r>
        <w:rPr>
          <w:rFonts w:hint="eastAsia"/>
        </w:rPr>
        <w:t>Кузьменко</w:t>
      </w:r>
      <w:r>
        <w:t></w:t>
      </w:r>
      <w:r>
        <w:t></w:t>
      </w:r>
    </w:p>
    <w:p w:rsidR="00BF3567" w:rsidRDefault="00BF3567" w:rsidP="00BF3567">
      <w:r>
        <w:t></w:t>
      </w:r>
      <w:r>
        <w:t></w:t>
      </w:r>
      <w:r>
        <w:t></w:t>
      </w:r>
      <w:r>
        <w:t></w:t>
      </w:r>
      <w:r>
        <w:rPr>
          <w:rFonts w:hint="eastAsia"/>
        </w:rPr>
        <w:t>Проаналізовано</w:t>
      </w:r>
      <w:r>
        <w:t></w:t>
      </w:r>
      <w:r>
        <w:rPr>
          <w:rFonts w:hint="eastAsia"/>
        </w:rPr>
        <w:t>вербально</w:t>
      </w:r>
      <w:r>
        <w:t></w:t>
      </w:r>
      <w:r>
        <w:rPr>
          <w:rFonts w:hint="eastAsia"/>
        </w:rPr>
        <w:t>графічні</w:t>
      </w:r>
      <w:r>
        <w:t></w:t>
      </w:r>
      <w:r>
        <w:rPr>
          <w:rFonts w:hint="eastAsia"/>
        </w:rPr>
        <w:t>тексти</w:t>
      </w:r>
      <w:r>
        <w:t></w:t>
      </w:r>
      <w:r>
        <w:rPr>
          <w:rFonts w:hint="eastAsia"/>
        </w:rPr>
        <w:t>та</w:t>
      </w:r>
      <w:r>
        <w:t></w:t>
      </w:r>
      <w:r>
        <w:rPr>
          <w:rFonts w:hint="eastAsia"/>
        </w:rPr>
        <w:t>визначено</w:t>
      </w:r>
      <w:r>
        <w:t></w:t>
      </w:r>
      <w:r>
        <w:rPr>
          <w:rFonts w:hint="eastAsia"/>
        </w:rPr>
        <w:t>їхні</w:t>
      </w:r>
      <w:r>
        <w:t></w:t>
      </w:r>
      <w:r>
        <w:rPr>
          <w:rFonts w:hint="eastAsia"/>
        </w:rPr>
        <w:t>функції</w:t>
      </w:r>
      <w:r>
        <w:t></w:t>
      </w:r>
    </w:p>
    <w:p w:rsidR="00BF3567" w:rsidRDefault="00BF3567" w:rsidP="00BF3567">
      <w:r>
        <w:rPr>
          <w:rFonts w:hint="eastAsia"/>
        </w:rPr>
        <w:t>комунікативну</w:t>
      </w:r>
      <w:r>
        <w:t></w:t>
      </w:r>
      <w:r>
        <w:t></w:t>
      </w:r>
      <w:r>
        <w:rPr>
          <w:rFonts w:hint="eastAsia"/>
        </w:rPr>
        <w:t>психотерапевтичну</w:t>
      </w:r>
      <w:r>
        <w:t></w:t>
      </w:r>
      <w:r>
        <w:t></w:t>
      </w:r>
      <w:r>
        <w:rPr>
          <w:rFonts w:hint="eastAsia"/>
        </w:rPr>
        <w:t>прогностичну</w:t>
      </w:r>
      <w:r>
        <w:t></w:t>
      </w:r>
      <w:r>
        <w:t></w:t>
      </w:r>
      <w:r>
        <w:rPr>
          <w:rFonts w:hint="eastAsia"/>
        </w:rPr>
        <w:t>попереджувальну</w:t>
      </w:r>
      <w:r>
        <w:t></w:t>
      </w:r>
      <w:r>
        <w:rPr>
          <w:rFonts w:hint="eastAsia"/>
        </w:rPr>
        <w:t>й</w:t>
      </w:r>
    </w:p>
    <w:p w:rsidR="00BF3567" w:rsidRDefault="00BF3567" w:rsidP="00BF3567">
      <w:r>
        <w:rPr>
          <w:rFonts w:hint="eastAsia"/>
        </w:rPr>
        <w:t>ідентифікаційну</w:t>
      </w:r>
      <w:r>
        <w:t></w:t>
      </w:r>
      <w:r>
        <w:t></w:t>
      </w:r>
      <w:r>
        <w:rPr>
          <w:rFonts w:hint="eastAsia"/>
        </w:rPr>
        <w:t>Показано</w:t>
      </w:r>
      <w:r>
        <w:t></w:t>
      </w:r>
      <w:r>
        <w:t></w:t>
      </w:r>
      <w:r>
        <w:rPr>
          <w:rFonts w:hint="eastAsia"/>
        </w:rPr>
        <w:t>що</w:t>
      </w:r>
      <w:r>
        <w:t></w:t>
      </w:r>
      <w:r>
        <w:rPr>
          <w:rFonts w:hint="eastAsia"/>
        </w:rPr>
        <w:t>креолізовані</w:t>
      </w:r>
      <w:r>
        <w:t></w:t>
      </w:r>
      <w:r>
        <w:t></w:t>
      </w:r>
      <w:r>
        <w:rPr>
          <w:rFonts w:hint="eastAsia"/>
        </w:rPr>
        <w:t>вербально</w:t>
      </w:r>
      <w:r>
        <w:t></w:t>
      </w:r>
      <w:r>
        <w:rPr>
          <w:rFonts w:hint="eastAsia"/>
        </w:rPr>
        <w:t>візуальні</w:t>
      </w:r>
      <w:r>
        <w:t></w:t>
      </w:r>
      <w:r>
        <w:t></w:t>
      </w:r>
      <w:r>
        <w:rPr>
          <w:rFonts w:hint="eastAsia"/>
        </w:rPr>
        <w:t>тексти</w:t>
      </w:r>
    </w:p>
    <w:p w:rsidR="00BF3567" w:rsidRDefault="00BF3567" w:rsidP="00BF3567">
      <w:r>
        <w:rPr>
          <w:rFonts w:hint="eastAsia"/>
        </w:rPr>
        <w:t>Революції</w:t>
      </w:r>
      <w:r>
        <w:t></w:t>
      </w:r>
      <w:r>
        <w:rPr>
          <w:rFonts w:hint="eastAsia"/>
        </w:rPr>
        <w:t>гідности</w:t>
      </w:r>
      <w:r>
        <w:t></w:t>
      </w:r>
      <w:r>
        <w:rPr>
          <w:rFonts w:hint="eastAsia"/>
        </w:rPr>
        <w:t>випрозорювали</w:t>
      </w:r>
      <w:r>
        <w:t></w:t>
      </w:r>
      <w:r>
        <w:rPr>
          <w:rFonts w:hint="eastAsia"/>
        </w:rPr>
        <w:t>революційне</w:t>
      </w:r>
      <w:r>
        <w:t></w:t>
      </w:r>
      <w:r>
        <w:rPr>
          <w:rFonts w:hint="eastAsia"/>
        </w:rPr>
        <w:t>бачення</w:t>
      </w:r>
      <w:r>
        <w:t></w:t>
      </w:r>
      <w:r>
        <w:rPr>
          <w:rFonts w:hint="eastAsia"/>
        </w:rPr>
        <w:t>змін</w:t>
      </w:r>
      <w:r>
        <w:t></w:t>
      </w:r>
      <w:r>
        <w:t></w:t>
      </w:r>
      <w:r>
        <w:rPr>
          <w:rFonts w:hint="eastAsia"/>
        </w:rPr>
        <w:t>яких</w:t>
      </w:r>
    </w:p>
    <w:p w:rsidR="00BF3567" w:rsidRDefault="00BF3567" w:rsidP="00BF3567">
      <w:r>
        <w:rPr>
          <w:rFonts w:hint="eastAsia"/>
        </w:rPr>
        <w:t>очікувала</w:t>
      </w:r>
      <w:r>
        <w:t></w:t>
      </w:r>
      <w:r>
        <w:rPr>
          <w:rFonts w:hint="eastAsia"/>
        </w:rPr>
        <w:t>спільнота</w:t>
      </w:r>
      <w:r>
        <w:t></w:t>
      </w:r>
      <w:r>
        <w:t></w:t>
      </w:r>
      <w:r>
        <w:rPr>
          <w:rFonts w:hint="eastAsia"/>
        </w:rPr>
        <w:t>–</w:t>
      </w:r>
      <w:r>
        <w:t></w:t>
      </w:r>
      <w:r>
        <w:rPr>
          <w:rFonts w:hint="eastAsia"/>
        </w:rPr>
        <w:t>ре</w:t>
      </w:r>
      <w:r>
        <w:t></w:t>
      </w:r>
      <w:r>
        <w:rPr>
          <w:rFonts w:hint="eastAsia"/>
        </w:rPr>
        <w:t>волюційна</w:t>
      </w:r>
      <w:r>
        <w:t></w:t>
      </w:r>
      <w:r>
        <w:t></w:t>
      </w:r>
      <w:r>
        <w:rPr>
          <w:rFonts w:hint="eastAsia"/>
        </w:rPr>
        <w:t>ВІЗІЯ</w:t>
      </w:r>
      <w:r>
        <w:t></w:t>
      </w:r>
      <w:r>
        <w:rPr>
          <w:rFonts w:hint="eastAsia"/>
        </w:rPr>
        <w:t>майбутнього</w:t>
      </w:r>
      <w:r>
        <w:t></w:t>
      </w:r>
      <w:r>
        <w:rPr>
          <w:rFonts w:hint="eastAsia"/>
        </w:rPr>
        <w:t>країни</w:t>
      </w:r>
      <w:r>
        <w:t></w:t>
      </w:r>
    </w:p>
    <w:p w:rsidR="00BF3567" w:rsidRDefault="00BF3567" w:rsidP="00BF3567">
      <w:r>
        <w:t></w:t>
      </w:r>
      <w:r>
        <w:t></w:t>
      </w:r>
      <w:r>
        <w:t></w:t>
      </w:r>
      <w:r>
        <w:t></w:t>
      </w:r>
      <w:r>
        <w:rPr>
          <w:rFonts w:hint="eastAsia"/>
        </w:rPr>
        <w:t>Зауважено</w:t>
      </w:r>
      <w:r>
        <w:t></w:t>
      </w:r>
      <w:r>
        <w:t></w:t>
      </w:r>
      <w:r>
        <w:rPr>
          <w:rFonts w:hint="eastAsia"/>
        </w:rPr>
        <w:t>що</w:t>
      </w:r>
      <w:r>
        <w:t></w:t>
      </w:r>
      <w:r>
        <w:rPr>
          <w:rFonts w:hint="eastAsia"/>
        </w:rPr>
        <w:t>важливою</w:t>
      </w:r>
      <w:r>
        <w:t></w:t>
      </w:r>
      <w:r>
        <w:rPr>
          <w:rFonts w:hint="eastAsia"/>
        </w:rPr>
        <w:t>постає</w:t>
      </w:r>
      <w:r>
        <w:t></w:t>
      </w:r>
      <w:r>
        <w:rPr>
          <w:rFonts w:hint="eastAsia"/>
        </w:rPr>
        <w:t>проблема</w:t>
      </w:r>
      <w:r>
        <w:t></w:t>
      </w:r>
      <w:r>
        <w:rPr>
          <w:rFonts w:hint="eastAsia"/>
        </w:rPr>
        <w:t>кореляції</w:t>
      </w:r>
      <w:r>
        <w:t></w:t>
      </w:r>
      <w:r>
        <w:rPr>
          <w:rFonts w:hint="eastAsia"/>
        </w:rPr>
        <w:t>між</w:t>
      </w:r>
      <w:r>
        <w:t></w:t>
      </w:r>
      <w:r>
        <w:rPr>
          <w:rFonts w:hint="eastAsia"/>
        </w:rPr>
        <w:t>авторським</w:t>
      </w:r>
    </w:p>
    <w:p w:rsidR="00BF3567" w:rsidRDefault="00BF3567" w:rsidP="00BF3567">
      <w:r>
        <w:rPr>
          <w:rFonts w:hint="eastAsia"/>
        </w:rPr>
        <w:t>твором</w:t>
      </w:r>
      <w:r>
        <w:t></w:t>
      </w:r>
      <w:r>
        <w:rPr>
          <w:rFonts w:hint="eastAsia"/>
        </w:rPr>
        <w:t>і</w:t>
      </w:r>
      <w:r>
        <w:t></w:t>
      </w:r>
      <w:r>
        <w:rPr>
          <w:rFonts w:hint="eastAsia"/>
        </w:rPr>
        <w:t>фольклором</w:t>
      </w:r>
      <w:r>
        <w:t></w:t>
      </w:r>
      <w:r>
        <w:rPr>
          <w:rFonts w:hint="eastAsia"/>
        </w:rPr>
        <w:t>спротиву</w:t>
      </w:r>
      <w:r>
        <w:t></w:t>
      </w:r>
      <w:r>
        <w:rPr>
          <w:rFonts w:hint="eastAsia"/>
        </w:rPr>
        <w:t>ХХІ</w:t>
      </w:r>
      <w:r>
        <w:t></w:t>
      </w:r>
      <w:r>
        <w:rPr>
          <w:rFonts w:hint="eastAsia"/>
        </w:rPr>
        <w:t>століття</w:t>
      </w:r>
      <w:r>
        <w:t></w:t>
      </w:r>
      <w:r>
        <w:t></w:t>
      </w:r>
      <w:r>
        <w:rPr>
          <w:rFonts w:hint="eastAsia"/>
        </w:rPr>
        <w:t>Значну</w:t>
      </w:r>
      <w:r>
        <w:t></w:t>
      </w:r>
      <w:r>
        <w:rPr>
          <w:rFonts w:hint="eastAsia"/>
        </w:rPr>
        <w:t>увагу</w:t>
      </w:r>
      <w:r>
        <w:t></w:t>
      </w:r>
      <w:r>
        <w:rPr>
          <w:rFonts w:hint="eastAsia"/>
        </w:rPr>
        <w:t>зосереджено</w:t>
      </w:r>
      <w:r>
        <w:t></w:t>
      </w:r>
      <w:r>
        <w:rPr>
          <w:rFonts w:hint="eastAsia"/>
        </w:rPr>
        <w:t>на</w:t>
      </w:r>
    </w:p>
    <w:p w:rsidR="00BF3567" w:rsidRDefault="00BF3567" w:rsidP="00BF3567">
      <w:r>
        <w:rPr>
          <w:rFonts w:hint="eastAsia"/>
        </w:rPr>
        <w:t>постаті</w:t>
      </w:r>
      <w:r>
        <w:t></w:t>
      </w:r>
      <w:r>
        <w:rPr>
          <w:rFonts w:hint="eastAsia"/>
        </w:rPr>
        <w:t>Тараса</w:t>
      </w:r>
      <w:r>
        <w:t></w:t>
      </w:r>
      <w:r>
        <w:rPr>
          <w:rFonts w:hint="eastAsia"/>
        </w:rPr>
        <w:t>Шевченка</w:t>
      </w:r>
      <w:r>
        <w:t></w:t>
      </w:r>
      <w:r>
        <w:t></w:t>
      </w:r>
      <w:r>
        <w:rPr>
          <w:rFonts w:hint="eastAsia"/>
        </w:rPr>
        <w:t>розглянуто</w:t>
      </w:r>
      <w:r>
        <w:t></w:t>
      </w:r>
      <w:r>
        <w:t></w:t>
      </w:r>
      <w:r>
        <w:t></w:t>
      </w:r>
      <w:r>
        <w:rPr>
          <w:rFonts w:hint="eastAsia"/>
        </w:rPr>
        <w:t>аспекти</w:t>
      </w:r>
      <w:r>
        <w:t></w:t>
      </w:r>
      <w:r>
        <w:t></w:t>
      </w:r>
      <w:r>
        <w:t></w:t>
      </w:r>
      <w:r>
        <w:t></w:t>
      </w:r>
      <w:r>
        <w:t></w:t>
      </w:r>
      <w:r>
        <w:rPr>
          <w:rFonts w:hint="eastAsia"/>
        </w:rPr>
        <w:t>сакралізація</w:t>
      </w:r>
      <w:r>
        <w:t></w:t>
      </w:r>
      <w:r>
        <w:rPr>
          <w:rFonts w:hint="eastAsia"/>
        </w:rPr>
        <w:t>Т</w:t>
      </w:r>
      <w:r>
        <w:t></w:t>
      </w:r>
      <w:r>
        <w:t></w:t>
      </w:r>
      <w:r>
        <w:rPr>
          <w:rFonts w:hint="eastAsia"/>
        </w:rPr>
        <w:t>Шевченка</w:t>
      </w:r>
      <w:r>
        <w:t></w:t>
      </w:r>
    </w:p>
    <w:p w:rsidR="00BF3567" w:rsidRDefault="00BF3567" w:rsidP="00BF3567">
      <w:r>
        <w:t></w:t>
      </w:r>
      <w:r>
        <w:t></w:t>
      </w:r>
      <w:r>
        <w:t></w:t>
      </w:r>
      <w:r>
        <w:rPr>
          <w:rFonts w:hint="eastAsia"/>
        </w:rPr>
        <w:t>фольклоризація</w:t>
      </w:r>
      <w:r>
        <w:t></w:t>
      </w:r>
      <w:r>
        <w:rPr>
          <w:rFonts w:hint="eastAsia"/>
        </w:rPr>
        <w:t>Шевченкової</w:t>
      </w:r>
      <w:r>
        <w:t></w:t>
      </w:r>
      <w:r>
        <w:rPr>
          <w:rFonts w:hint="eastAsia"/>
        </w:rPr>
        <w:t>поезії</w:t>
      </w:r>
      <w:r>
        <w:t></w:t>
      </w:r>
      <w:r>
        <w:t></w:t>
      </w:r>
      <w:r>
        <w:rPr>
          <w:rFonts w:hint="eastAsia"/>
        </w:rPr>
        <w:t>Виявлено</w:t>
      </w:r>
      <w:r>
        <w:t></w:t>
      </w:r>
      <w:r>
        <w:rPr>
          <w:rFonts w:hint="eastAsia"/>
        </w:rPr>
        <w:t>типологію</w:t>
      </w:r>
    </w:p>
    <w:p w:rsidR="00BF3567" w:rsidRDefault="00BF3567" w:rsidP="00BF3567">
      <w:r>
        <w:rPr>
          <w:rFonts w:hint="eastAsia"/>
        </w:rPr>
        <w:t>фольклоризованих</w:t>
      </w:r>
      <w:r>
        <w:t></w:t>
      </w:r>
      <w:r>
        <w:rPr>
          <w:rFonts w:hint="eastAsia"/>
        </w:rPr>
        <w:t>творів</w:t>
      </w:r>
      <w:r>
        <w:t></w:t>
      </w:r>
      <w:r>
        <w:rPr>
          <w:rFonts w:hint="eastAsia"/>
        </w:rPr>
        <w:t>Т</w:t>
      </w:r>
      <w:r>
        <w:t></w:t>
      </w:r>
      <w:r>
        <w:rPr>
          <w:rFonts w:hint="eastAsia"/>
        </w:rPr>
        <w:t>Шевченка</w:t>
      </w:r>
      <w:r>
        <w:t></w:t>
      </w:r>
      <w:r>
        <w:t></w:t>
      </w:r>
      <w:r>
        <w:rPr>
          <w:rFonts w:hint="eastAsia"/>
        </w:rPr>
        <w:t>Потверджено</w:t>
      </w:r>
      <w:r>
        <w:t></w:t>
      </w:r>
      <w:r>
        <w:t></w:t>
      </w:r>
      <w:r>
        <w:rPr>
          <w:rFonts w:hint="eastAsia"/>
        </w:rPr>
        <w:t>що</w:t>
      </w:r>
      <w:r>
        <w:t></w:t>
      </w:r>
      <w:r>
        <w:rPr>
          <w:rFonts w:hint="eastAsia"/>
        </w:rPr>
        <w:t>у</w:t>
      </w:r>
      <w:r>
        <w:t></w:t>
      </w:r>
      <w:r>
        <w:rPr>
          <w:rFonts w:hint="eastAsia"/>
        </w:rPr>
        <w:t>ХХІ</w:t>
      </w:r>
      <w:r>
        <w:t></w:t>
      </w:r>
      <w:r>
        <w:rPr>
          <w:rFonts w:hint="eastAsia"/>
        </w:rPr>
        <w:t>столітті</w:t>
      </w:r>
    </w:p>
    <w:p w:rsidR="00BF3567" w:rsidRDefault="00BF3567" w:rsidP="00BF3567">
      <w:r>
        <w:rPr>
          <w:rFonts w:hint="eastAsia"/>
        </w:rPr>
        <w:t>вкотре</w:t>
      </w:r>
      <w:r>
        <w:t></w:t>
      </w:r>
      <w:r>
        <w:rPr>
          <w:rFonts w:hint="eastAsia"/>
        </w:rPr>
        <w:t>оприявнилася</w:t>
      </w:r>
      <w:r>
        <w:t></w:t>
      </w:r>
      <w:r>
        <w:rPr>
          <w:rFonts w:hint="eastAsia"/>
        </w:rPr>
        <w:t>традиція</w:t>
      </w:r>
      <w:r>
        <w:t></w:t>
      </w:r>
      <w:r>
        <w:rPr>
          <w:rFonts w:hint="eastAsia"/>
        </w:rPr>
        <w:t>вербалізації</w:t>
      </w:r>
      <w:r>
        <w:t></w:t>
      </w:r>
      <w:r>
        <w:rPr>
          <w:rFonts w:hint="eastAsia"/>
        </w:rPr>
        <w:t>людиною</w:t>
      </w:r>
      <w:r>
        <w:t></w:t>
      </w:r>
      <w:r>
        <w:rPr>
          <w:rFonts w:hint="eastAsia"/>
        </w:rPr>
        <w:t>своїх</w:t>
      </w:r>
      <w:r>
        <w:t></w:t>
      </w:r>
      <w:r>
        <w:rPr>
          <w:rFonts w:hint="eastAsia"/>
        </w:rPr>
        <w:t>почуттів</w:t>
      </w:r>
      <w:r>
        <w:t></w:t>
      </w:r>
      <w:r>
        <w:rPr>
          <w:rFonts w:hint="eastAsia"/>
        </w:rPr>
        <w:t>в</w:t>
      </w:r>
      <w:r>
        <w:t></w:t>
      </w:r>
      <w:r>
        <w:rPr>
          <w:rFonts w:hint="eastAsia"/>
        </w:rPr>
        <w:t>умовах</w:t>
      </w:r>
    </w:p>
    <w:p w:rsidR="00BF3567" w:rsidRDefault="00BF3567" w:rsidP="00BF3567">
      <w:r>
        <w:rPr>
          <w:rFonts w:hint="eastAsia"/>
        </w:rPr>
        <w:t>граничної</w:t>
      </w:r>
      <w:r>
        <w:t></w:t>
      </w:r>
      <w:r>
        <w:rPr>
          <w:rFonts w:hint="eastAsia"/>
        </w:rPr>
        <w:t>напруги</w:t>
      </w:r>
      <w:r>
        <w:t></w:t>
      </w:r>
      <w:r>
        <w:t></w:t>
      </w:r>
      <w:r>
        <w:rPr>
          <w:rFonts w:hint="eastAsia"/>
        </w:rPr>
        <w:t>Проаналізовано</w:t>
      </w:r>
      <w:r>
        <w:t></w:t>
      </w:r>
      <w:r>
        <w:rPr>
          <w:rFonts w:hint="eastAsia"/>
        </w:rPr>
        <w:t>авторську</w:t>
      </w:r>
      <w:r>
        <w:t></w:t>
      </w:r>
      <w:r>
        <w:rPr>
          <w:rFonts w:hint="eastAsia"/>
        </w:rPr>
        <w:t>поезію</w:t>
      </w:r>
      <w:r>
        <w:t></w:t>
      </w:r>
      <w:r>
        <w:t></w:t>
      </w:r>
      <w:r>
        <w:rPr>
          <w:rFonts w:hint="eastAsia"/>
        </w:rPr>
        <w:t>присвячену</w:t>
      </w:r>
      <w:r>
        <w:t></w:t>
      </w:r>
      <w:r>
        <w:rPr>
          <w:rFonts w:hint="eastAsia"/>
        </w:rPr>
        <w:t>героям</w:t>
      </w:r>
    </w:p>
    <w:p w:rsidR="00BF3567" w:rsidRDefault="00BF3567" w:rsidP="00BF3567">
      <w:r>
        <w:rPr>
          <w:rFonts w:hint="eastAsia"/>
        </w:rPr>
        <w:t>Небесної</w:t>
      </w:r>
      <w:r>
        <w:t></w:t>
      </w:r>
      <w:r>
        <w:rPr>
          <w:rFonts w:hint="eastAsia"/>
        </w:rPr>
        <w:t>сотні</w:t>
      </w:r>
      <w:r>
        <w:t></w:t>
      </w:r>
      <w:r>
        <w:t></w:t>
      </w:r>
      <w:r>
        <w:rPr>
          <w:rFonts w:hint="eastAsia"/>
        </w:rPr>
        <w:t>Показано</w:t>
      </w:r>
      <w:r>
        <w:t></w:t>
      </w:r>
      <w:r>
        <w:t></w:t>
      </w:r>
      <w:r>
        <w:rPr>
          <w:rFonts w:hint="eastAsia"/>
        </w:rPr>
        <w:t>що</w:t>
      </w:r>
      <w:r>
        <w:t></w:t>
      </w:r>
      <w:r>
        <w:rPr>
          <w:rFonts w:hint="eastAsia"/>
        </w:rPr>
        <w:t>вербальні</w:t>
      </w:r>
      <w:r>
        <w:t></w:t>
      </w:r>
      <w:r>
        <w:rPr>
          <w:rFonts w:hint="eastAsia"/>
        </w:rPr>
        <w:t>явища</w:t>
      </w:r>
      <w:r>
        <w:t></w:t>
      </w:r>
      <w:r>
        <w:rPr>
          <w:rFonts w:hint="eastAsia"/>
        </w:rPr>
        <w:t>з</w:t>
      </w:r>
      <w:r>
        <w:t></w:t>
      </w:r>
      <w:r>
        <w:rPr>
          <w:rFonts w:hint="eastAsia"/>
        </w:rPr>
        <w:t>ознаками</w:t>
      </w:r>
      <w:r>
        <w:t></w:t>
      </w:r>
      <w:r>
        <w:rPr>
          <w:rFonts w:hint="eastAsia"/>
        </w:rPr>
        <w:t>фольклорности</w:t>
      </w:r>
    </w:p>
    <w:p w:rsidR="00BF3567" w:rsidRDefault="00BF3567" w:rsidP="00BF3567">
      <w:r>
        <w:rPr>
          <w:rFonts w:hint="eastAsia"/>
        </w:rPr>
        <w:t>вилонюються</w:t>
      </w:r>
      <w:r>
        <w:t></w:t>
      </w:r>
      <w:r>
        <w:rPr>
          <w:rFonts w:hint="eastAsia"/>
        </w:rPr>
        <w:t>з</w:t>
      </w:r>
      <w:r>
        <w:t></w:t>
      </w:r>
      <w:r>
        <w:rPr>
          <w:rFonts w:hint="eastAsia"/>
        </w:rPr>
        <w:t>народних</w:t>
      </w:r>
      <w:r>
        <w:t></w:t>
      </w:r>
      <w:r>
        <w:rPr>
          <w:rFonts w:hint="eastAsia"/>
        </w:rPr>
        <w:t>джерел</w:t>
      </w:r>
      <w:r>
        <w:t></w:t>
      </w:r>
      <w:r>
        <w:rPr>
          <w:rFonts w:hint="eastAsia"/>
        </w:rPr>
        <w:t>на</w:t>
      </w:r>
      <w:r>
        <w:t></w:t>
      </w:r>
      <w:r>
        <w:rPr>
          <w:rFonts w:hint="eastAsia"/>
        </w:rPr>
        <w:t>основі</w:t>
      </w:r>
      <w:r>
        <w:t></w:t>
      </w:r>
      <w:r>
        <w:rPr>
          <w:rFonts w:hint="eastAsia"/>
        </w:rPr>
        <w:t>позначальних</w:t>
      </w:r>
      <w:r>
        <w:t></w:t>
      </w:r>
      <w:r>
        <w:rPr>
          <w:rFonts w:hint="eastAsia"/>
        </w:rPr>
        <w:t>механізмів</w:t>
      </w:r>
    </w:p>
    <w:p w:rsidR="00BF3567" w:rsidRDefault="00BF3567" w:rsidP="00BF3567">
      <w:r>
        <w:rPr>
          <w:rFonts w:hint="eastAsia"/>
        </w:rPr>
        <w:t>трансмісії</w:t>
      </w:r>
      <w:r>
        <w:t></w:t>
      </w:r>
      <w:r>
        <w:t></w:t>
      </w:r>
      <w:r>
        <w:rPr>
          <w:rFonts w:hint="eastAsia"/>
        </w:rPr>
        <w:t>Визначено</w:t>
      </w:r>
      <w:r>
        <w:t></w:t>
      </w:r>
      <w:r>
        <w:rPr>
          <w:rFonts w:hint="eastAsia"/>
        </w:rPr>
        <w:t>фольклоризацію</w:t>
      </w:r>
      <w:r>
        <w:t></w:t>
      </w:r>
      <w:r>
        <w:rPr>
          <w:rFonts w:hint="eastAsia"/>
        </w:rPr>
        <w:t>як</w:t>
      </w:r>
      <w:r>
        <w:t></w:t>
      </w:r>
      <w:r>
        <w:rPr>
          <w:rFonts w:hint="eastAsia"/>
        </w:rPr>
        <w:t>процес</w:t>
      </w:r>
      <w:r>
        <w:t></w:t>
      </w:r>
      <w:r>
        <w:rPr>
          <w:rFonts w:hint="eastAsia"/>
        </w:rPr>
        <w:t>інклюзії</w:t>
      </w:r>
      <w:r>
        <w:t></w:t>
      </w:r>
      <w:r>
        <w:t></w:t>
      </w:r>
      <w:r>
        <w:rPr>
          <w:rFonts w:hint="eastAsia"/>
        </w:rPr>
        <w:t>включення</w:t>
      </w:r>
      <w:r>
        <w:t></w:t>
      </w:r>
    </w:p>
    <w:p w:rsidR="00BF3567" w:rsidRDefault="00BF3567" w:rsidP="00BF3567">
      <w:r>
        <w:rPr>
          <w:rFonts w:hint="eastAsia"/>
        </w:rPr>
        <w:t>індивідуальної</w:t>
      </w:r>
      <w:r>
        <w:t></w:t>
      </w:r>
      <w:r>
        <w:rPr>
          <w:rFonts w:hint="eastAsia"/>
        </w:rPr>
        <w:t>творчості</w:t>
      </w:r>
      <w:r>
        <w:t></w:t>
      </w:r>
      <w:r>
        <w:rPr>
          <w:rFonts w:hint="eastAsia"/>
        </w:rPr>
        <w:t>у</w:t>
      </w:r>
      <w:r>
        <w:t></w:t>
      </w:r>
      <w:r>
        <w:rPr>
          <w:rFonts w:hint="eastAsia"/>
        </w:rPr>
        <w:t>фольклорне</w:t>
      </w:r>
      <w:r>
        <w:t></w:t>
      </w:r>
      <w:r>
        <w:rPr>
          <w:rFonts w:hint="eastAsia"/>
        </w:rPr>
        <w:t>середовище</w:t>
      </w:r>
      <w:r>
        <w:t></w:t>
      </w:r>
      <w:r>
        <w:rPr>
          <w:rFonts w:hint="eastAsia"/>
        </w:rPr>
        <w:t>й</w:t>
      </w:r>
      <w:r>
        <w:t></w:t>
      </w:r>
      <w:r>
        <w:rPr>
          <w:rFonts w:hint="eastAsia"/>
        </w:rPr>
        <w:t>виокремлено</w:t>
      </w:r>
      <w:r>
        <w:t></w:t>
      </w:r>
      <w:r>
        <w:rPr>
          <w:rFonts w:hint="eastAsia"/>
        </w:rPr>
        <w:t>низку</w:t>
      </w:r>
    </w:p>
    <w:p w:rsidR="00BF3567" w:rsidRDefault="00BF3567" w:rsidP="00BF3567">
      <w:r>
        <w:rPr>
          <w:rFonts w:hint="eastAsia"/>
        </w:rPr>
        <w:t>чинників</w:t>
      </w:r>
      <w:r>
        <w:t></w:t>
      </w:r>
      <w:r>
        <w:t></w:t>
      </w:r>
      <w:r>
        <w:rPr>
          <w:rFonts w:hint="eastAsia"/>
        </w:rPr>
        <w:t>які</w:t>
      </w:r>
      <w:r>
        <w:t></w:t>
      </w:r>
      <w:r>
        <w:rPr>
          <w:rFonts w:hint="eastAsia"/>
        </w:rPr>
        <w:t>сприяють</w:t>
      </w:r>
      <w:r>
        <w:t></w:t>
      </w:r>
      <w:r>
        <w:rPr>
          <w:rFonts w:hint="eastAsia"/>
        </w:rPr>
        <w:t>такому</w:t>
      </w:r>
      <w:r>
        <w:t></w:t>
      </w:r>
      <w:r>
        <w:rPr>
          <w:rFonts w:hint="eastAsia"/>
        </w:rPr>
        <w:t>проникненню</w:t>
      </w:r>
      <w:r>
        <w:t></w:t>
      </w:r>
      <w:r>
        <w:t></w:t>
      </w:r>
      <w:r>
        <w:t></w:t>
      </w:r>
      <w:r>
        <w:t></w:t>
      </w:r>
      <w:r>
        <w:t></w:t>
      </w:r>
      <w:r>
        <w:rPr>
          <w:rFonts w:hint="eastAsia"/>
        </w:rPr>
        <w:t>Значимі</w:t>
      </w:r>
      <w:r>
        <w:t></w:t>
      </w:r>
      <w:r>
        <w:rPr>
          <w:rFonts w:hint="eastAsia"/>
        </w:rPr>
        <w:t>для</w:t>
      </w:r>
      <w:r>
        <w:t></w:t>
      </w:r>
      <w:r>
        <w:rPr>
          <w:rFonts w:hint="eastAsia"/>
        </w:rPr>
        <w:t>спільноти</w:t>
      </w:r>
      <w:r>
        <w:t></w:t>
      </w:r>
      <w:r>
        <w:rPr>
          <w:rFonts w:hint="eastAsia"/>
        </w:rPr>
        <w:t>події</w:t>
      </w:r>
      <w:r>
        <w:t></w:t>
      </w:r>
    </w:p>
    <w:p w:rsidR="00BF3567" w:rsidRDefault="00BF3567" w:rsidP="00BF3567">
      <w:r>
        <w:rPr>
          <w:rFonts w:hint="eastAsia"/>
        </w:rPr>
        <w:t>які</w:t>
      </w:r>
      <w:r>
        <w:t></w:t>
      </w:r>
      <w:r>
        <w:rPr>
          <w:rFonts w:hint="eastAsia"/>
        </w:rPr>
        <w:t>значною</w:t>
      </w:r>
      <w:r>
        <w:t></w:t>
      </w:r>
      <w:r>
        <w:rPr>
          <w:rFonts w:hint="eastAsia"/>
        </w:rPr>
        <w:t>мірою</w:t>
      </w:r>
      <w:r>
        <w:t></w:t>
      </w:r>
      <w:r>
        <w:rPr>
          <w:rFonts w:hint="eastAsia"/>
        </w:rPr>
        <w:t>впливають</w:t>
      </w:r>
      <w:r>
        <w:t></w:t>
      </w:r>
      <w:r>
        <w:rPr>
          <w:rFonts w:hint="eastAsia"/>
        </w:rPr>
        <w:t>на</w:t>
      </w:r>
      <w:r>
        <w:t></w:t>
      </w:r>
      <w:r>
        <w:rPr>
          <w:rFonts w:hint="eastAsia"/>
        </w:rPr>
        <w:t>закони</w:t>
      </w:r>
      <w:r>
        <w:t></w:t>
      </w:r>
      <w:r>
        <w:rPr>
          <w:rFonts w:hint="eastAsia"/>
        </w:rPr>
        <w:t>її</w:t>
      </w:r>
      <w:r>
        <w:t></w:t>
      </w:r>
      <w:r>
        <w:rPr>
          <w:rFonts w:hint="eastAsia"/>
        </w:rPr>
        <w:t>соціального</w:t>
      </w:r>
      <w:r>
        <w:t></w:t>
      </w:r>
      <w:r>
        <w:rPr>
          <w:rFonts w:hint="eastAsia"/>
        </w:rPr>
        <w:t>буття</w:t>
      </w:r>
      <w:r>
        <w:t></w:t>
      </w:r>
      <w:r>
        <w:t></w:t>
      </w:r>
      <w:r>
        <w:rPr>
          <w:rFonts w:hint="eastAsia"/>
        </w:rPr>
        <w:t>змінюючи</w:t>
      </w:r>
      <w:r>
        <w:t></w:t>
      </w:r>
      <w:r>
        <w:rPr>
          <w:rFonts w:hint="eastAsia"/>
        </w:rPr>
        <w:t>при</w:t>
      </w:r>
    </w:p>
    <w:p w:rsidR="00BF3567" w:rsidRDefault="00BF3567" w:rsidP="00BF3567">
      <w:r>
        <w:rPr>
          <w:rFonts w:hint="eastAsia"/>
        </w:rPr>
        <w:t>цьому</w:t>
      </w:r>
      <w:r>
        <w:t></w:t>
      </w:r>
      <w:r>
        <w:rPr>
          <w:rFonts w:hint="eastAsia"/>
        </w:rPr>
        <w:t>світосприйняття</w:t>
      </w:r>
      <w:r>
        <w:t></w:t>
      </w:r>
      <w:r>
        <w:rPr>
          <w:rFonts w:hint="eastAsia"/>
        </w:rPr>
        <w:t>та</w:t>
      </w:r>
      <w:r>
        <w:t></w:t>
      </w:r>
      <w:r>
        <w:rPr>
          <w:rFonts w:hint="eastAsia"/>
        </w:rPr>
        <w:t>формуючи</w:t>
      </w:r>
      <w:r>
        <w:t></w:t>
      </w:r>
      <w:r>
        <w:rPr>
          <w:rFonts w:hint="eastAsia"/>
        </w:rPr>
        <w:t>нове</w:t>
      </w:r>
      <w:r>
        <w:t></w:t>
      </w:r>
      <w:r>
        <w:rPr>
          <w:rFonts w:hint="eastAsia"/>
        </w:rPr>
        <w:t>світобачення</w:t>
      </w:r>
      <w:r>
        <w:t></w:t>
      </w:r>
      <w:r>
        <w:t></w:t>
      </w:r>
      <w:r>
        <w:rPr>
          <w:rFonts w:hint="eastAsia"/>
        </w:rPr>
        <w:t>У</w:t>
      </w:r>
      <w:r>
        <w:t></w:t>
      </w:r>
      <w:r>
        <w:rPr>
          <w:rFonts w:hint="eastAsia"/>
        </w:rPr>
        <w:t>періоди</w:t>
      </w:r>
    </w:p>
    <w:p w:rsidR="00BF3567" w:rsidRDefault="00BF3567" w:rsidP="00BF3567">
      <w:r>
        <w:t></w:t>
      </w:r>
      <w:r>
        <w:rPr>
          <w:rFonts w:hint="eastAsia"/>
        </w:rPr>
        <w:t>межових</w:t>
      </w:r>
      <w:r>
        <w:t></w:t>
      </w:r>
      <w:r>
        <w:t></w:t>
      </w:r>
      <w:r>
        <w:rPr>
          <w:rFonts w:hint="eastAsia"/>
        </w:rPr>
        <w:t>ситуацій</w:t>
      </w:r>
      <w:r>
        <w:t></w:t>
      </w:r>
      <w:r>
        <w:rPr>
          <w:rFonts w:hint="eastAsia"/>
        </w:rPr>
        <w:t>завдяки</w:t>
      </w:r>
      <w:r>
        <w:t></w:t>
      </w:r>
      <w:r>
        <w:rPr>
          <w:rFonts w:hint="eastAsia"/>
        </w:rPr>
        <w:t>високій</w:t>
      </w:r>
      <w:r>
        <w:t></w:t>
      </w:r>
      <w:r>
        <w:rPr>
          <w:rFonts w:hint="eastAsia"/>
        </w:rPr>
        <w:t>емоційно</w:t>
      </w:r>
      <w:r>
        <w:t></w:t>
      </w:r>
      <w:r>
        <w:rPr>
          <w:rFonts w:hint="eastAsia"/>
        </w:rPr>
        <w:t>оцінній</w:t>
      </w:r>
      <w:r>
        <w:t></w:t>
      </w:r>
      <w:r>
        <w:rPr>
          <w:rFonts w:hint="eastAsia"/>
        </w:rPr>
        <w:t>образній</w:t>
      </w:r>
      <w:r>
        <w:t></w:t>
      </w:r>
      <w:r>
        <w:rPr>
          <w:rFonts w:hint="eastAsia"/>
        </w:rPr>
        <w:t>потенції</w:t>
      </w:r>
      <w:r>
        <w:t></w:t>
      </w:r>
    </w:p>
    <w:p w:rsidR="00BF3567" w:rsidRDefault="00BF3567" w:rsidP="00BF3567">
      <w:r>
        <w:t></w:t>
      </w:r>
      <w:r>
        <w:t></w:t>
      </w:r>
      <w:r>
        <w:t></w:t>
      </w:r>
    </w:p>
    <w:p w:rsidR="00BF3567" w:rsidRDefault="00BF3567" w:rsidP="00BF3567">
      <w:r>
        <w:rPr>
          <w:rFonts w:hint="eastAsia"/>
        </w:rPr>
        <w:t>авторські</w:t>
      </w:r>
      <w:r>
        <w:t></w:t>
      </w:r>
      <w:r>
        <w:rPr>
          <w:rFonts w:hint="eastAsia"/>
        </w:rPr>
        <w:t>тексти</w:t>
      </w:r>
      <w:r>
        <w:t></w:t>
      </w:r>
      <w:r>
        <w:rPr>
          <w:rFonts w:hint="eastAsia"/>
        </w:rPr>
        <w:t>легко</w:t>
      </w:r>
      <w:r>
        <w:t></w:t>
      </w:r>
      <w:r>
        <w:rPr>
          <w:rFonts w:hint="eastAsia"/>
        </w:rPr>
        <w:t>асимілюються</w:t>
      </w:r>
      <w:r>
        <w:t></w:t>
      </w:r>
      <w:r>
        <w:rPr>
          <w:rFonts w:hint="eastAsia"/>
        </w:rPr>
        <w:t>колективною</w:t>
      </w:r>
      <w:r>
        <w:t></w:t>
      </w:r>
      <w:r>
        <w:rPr>
          <w:rFonts w:hint="eastAsia"/>
        </w:rPr>
        <w:t>свідомістю</w:t>
      </w:r>
      <w:r>
        <w:t></w:t>
      </w:r>
      <w:r>
        <w:t></w:t>
      </w:r>
      <w:r>
        <w:t></w:t>
      </w:r>
      <w:r>
        <w:t></w:t>
      </w:r>
      <w:r>
        <w:t></w:t>
      </w:r>
      <w:r>
        <w:rPr>
          <w:rFonts w:hint="eastAsia"/>
        </w:rPr>
        <w:t>Наявність</w:t>
      </w:r>
    </w:p>
    <w:p w:rsidR="00BF3567" w:rsidRDefault="00BF3567" w:rsidP="00BF3567">
      <w:r>
        <w:rPr>
          <w:rFonts w:hint="eastAsia"/>
        </w:rPr>
        <w:t>в</w:t>
      </w:r>
      <w:r>
        <w:t></w:t>
      </w:r>
      <w:r>
        <w:rPr>
          <w:rFonts w:hint="eastAsia"/>
        </w:rPr>
        <w:t>авторських</w:t>
      </w:r>
      <w:r>
        <w:t></w:t>
      </w:r>
      <w:r>
        <w:rPr>
          <w:rFonts w:hint="eastAsia"/>
        </w:rPr>
        <w:t>текстах</w:t>
      </w:r>
      <w:r>
        <w:t></w:t>
      </w:r>
      <w:r>
        <w:rPr>
          <w:rFonts w:hint="eastAsia"/>
        </w:rPr>
        <w:t>елементів</w:t>
      </w:r>
      <w:r>
        <w:t></w:t>
      </w:r>
      <w:r>
        <w:rPr>
          <w:rFonts w:hint="eastAsia"/>
        </w:rPr>
        <w:t>фольклорної</w:t>
      </w:r>
      <w:r>
        <w:t></w:t>
      </w:r>
      <w:r>
        <w:rPr>
          <w:rFonts w:hint="eastAsia"/>
        </w:rPr>
        <w:t>парадигми</w:t>
      </w:r>
      <w:r>
        <w:t></w:t>
      </w:r>
      <w:r>
        <w:t></w:t>
      </w:r>
      <w:r>
        <w:rPr>
          <w:rFonts w:hint="eastAsia"/>
        </w:rPr>
        <w:t>найчастіше</w:t>
      </w:r>
      <w:r>
        <w:t></w:t>
      </w:r>
      <w:r>
        <w:rPr>
          <w:rFonts w:hint="eastAsia"/>
        </w:rPr>
        <w:t>на</w:t>
      </w:r>
      <w:r>
        <w:t></w:t>
      </w:r>
      <w:r>
        <w:rPr>
          <w:rFonts w:hint="eastAsia"/>
        </w:rPr>
        <w:t>рівні</w:t>
      </w:r>
    </w:p>
    <w:p w:rsidR="00BF3567" w:rsidRDefault="00BF3567" w:rsidP="00BF3567">
      <w:r>
        <w:rPr>
          <w:rFonts w:hint="eastAsia"/>
        </w:rPr>
        <w:t>образів</w:t>
      </w:r>
      <w:r>
        <w:t></w:t>
      </w:r>
      <w:r>
        <w:rPr>
          <w:rFonts w:hint="eastAsia"/>
        </w:rPr>
        <w:t>і</w:t>
      </w:r>
      <w:r>
        <w:t></w:t>
      </w:r>
      <w:r>
        <w:rPr>
          <w:rFonts w:hint="eastAsia"/>
        </w:rPr>
        <w:t>мотивів</w:t>
      </w:r>
      <w:r>
        <w:t></w:t>
      </w:r>
      <w:r>
        <w:t></w:t>
      </w:r>
      <w:r>
        <w:t></w:t>
      </w:r>
      <w:r>
        <w:t></w:t>
      </w:r>
      <w:r>
        <w:t></w:t>
      </w:r>
      <w:r>
        <w:t></w:t>
      </w:r>
      <w:r>
        <w:rPr>
          <w:rFonts w:hint="eastAsia"/>
        </w:rPr>
        <w:t>Мелодійність</w:t>
      </w:r>
      <w:r>
        <w:t></w:t>
      </w:r>
      <w:r>
        <w:rPr>
          <w:rFonts w:hint="eastAsia"/>
        </w:rPr>
        <w:t>тексту</w:t>
      </w:r>
      <w:r>
        <w:t></w:t>
      </w:r>
      <w:r>
        <w:t></w:t>
      </w:r>
      <w:r>
        <w:t></w:t>
      </w:r>
      <w:r>
        <w:t></w:t>
      </w:r>
      <w:r>
        <w:t></w:t>
      </w:r>
      <w:r>
        <w:rPr>
          <w:rFonts w:hint="eastAsia"/>
        </w:rPr>
        <w:t>Глобальна</w:t>
      </w:r>
      <w:r>
        <w:t></w:t>
      </w:r>
      <w:r>
        <w:rPr>
          <w:rFonts w:hint="eastAsia"/>
        </w:rPr>
        <w:t>інформатизація</w:t>
      </w:r>
    </w:p>
    <w:p w:rsidR="00BF3567" w:rsidRDefault="00BF3567" w:rsidP="00BF3567">
      <w:r>
        <w:t></w:t>
      </w:r>
      <w:r>
        <w:rPr>
          <w:rFonts w:hint="eastAsia"/>
        </w:rPr>
        <w:t>поширення</w:t>
      </w:r>
      <w:r>
        <w:t></w:t>
      </w:r>
      <w:r>
        <w:rPr>
          <w:rFonts w:hint="eastAsia"/>
        </w:rPr>
        <w:t>авторських</w:t>
      </w:r>
      <w:r>
        <w:t></w:t>
      </w:r>
      <w:r>
        <w:rPr>
          <w:rFonts w:hint="eastAsia"/>
        </w:rPr>
        <w:t>текстів</w:t>
      </w:r>
      <w:r>
        <w:t></w:t>
      </w:r>
      <w:r>
        <w:rPr>
          <w:rFonts w:hint="eastAsia"/>
        </w:rPr>
        <w:t>у</w:t>
      </w:r>
      <w:r>
        <w:t></w:t>
      </w:r>
      <w:r>
        <w:rPr>
          <w:rFonts w:hint="eastAsia"/>
        </w:rPr>
        <w:t>соціальних</w:t>
      </w:r>
      <w:r>
        <w:t></w:t>
      </w:r>
      <w:r>
        <w:rPr>
          <w:rFonts w:hint="eastAsia"/>
        </w:rPr>
        <w:t>мережах</w:t>
      </w:r>
      <w:r>
        <w:t></w:t>
      </w:r>
      <w:r>
        <w:rPr>
          <w:rFonts w:hint="eastAsia"/>
        </w:rPr>
        <w:t>через</w:t>
      </w:r>
      <w:r>
        <w:t></w:t>
      </w:r>
      <w:r>
        <w:rPr>
          <w:rFonts w:hint="eastAsia"/>
        </w:rPr>
        <w:t>репости</w:t>
      </w:r>
      <w:r>
        <w:t></w:t>
      </w:r>
      <w:r>
        <w:rPr>
          <w:rFonts w:hint="eastAsia"/>
        </w:rPr>
        <w:t>й</w:t>
      </w:r>
    </w:p>
    <w:p w:rsidR="00BF3567" w:rsidRDefault="00BF3567" w:rsidP="00BF3567">
      <w:r>
        <w:rPr>
          <w:rFonts w:hint="eastAsia"/>
        </w:rPr>
        <w:t>завдяки</w:t>
      </w:r>
      <w:r>
        <w:t></w:t>
      </w:r>
      <w:r>
        <w:rPr>
          <w:rFonts w:hint="eastAsia"/>
        </w:rPr>
        <w:t>аудіо</w:t>
      </w:r>
      <w:r>
        <w:t></w:t>
      </w:r>
      <w:r>
        <w:rPr>
          <w:rFonts w:hint="eastAsia"/>
        </w:rPr>
        <w:t>візуальній</w:t>
      </w:r>
      <w:r>
        <w:t></w:t>
      </w:r>
      <w:r>
        <w:rPr>
          <w:rFonts w:hint="eastAsia"/>
        </w:rPr>
        <w:t>презентації</w:t>
      </w:r>
      <w:r>
        <w:t></w:t>
      </w:r>
      <w:r>
        <w:t></w:t>
      </w:r>
      <w:r>
        <w:t></w:t>
      </w:r>
      <w:r>
        <w:rPr>
          <w:rFonts w:hint="eastAsia"/>
        </w:rPr>
        <w:t>На</w:t>
      </w:r>
      <w:r>
        <w:t></w:t>
      </w:r>
      <w:r>
        <w:rPr>
          <w:rFonts w:hint="eastAsia"/>
        </w:rPr>
        <w:t>мотивно</w:t>
      </w:r>
      <w:r>
        <w:t></w:t>
      </w:r>
      <w:r>
        <w:rPr>
          <w:rFonts w:hint="eastAsia"/>
        </w:rPr>
        <w:t>образному</w:t>
      </w:r>
      <w:r>
        <w:t></w:t>
      </w:r>
      <w:r>
        <w:rPr>
          <w:rFonts w:hint="eastAsia"/>
        </w:rPr>
        <w:t>рівні</w:t>
      </w:r>
    </w:p>
    <w:p w:rsidR="00BF3567" w:rsidRDefault="00BF3567" w:rsidP="00BF3567">
      <w:r>
        <w:rPr>
          <w:rFonts w:hint="eastAsia"/>
        </w:rPr>
        <w:t>проаналізовано</w:t>
      </w:r>
      <w:r>
        <w:t></w:t>
      </w:r>
      <w:r>
        <w:rPr>
          <w:rFonts w:hint="eastAsia"/>
        </w:rPr>
        <w:t>переробки</w:t>
      </w:r>
      <w:r>
        <w:t></w:t>
      </w:r>
      <w:r>
        <w:rPr>
          <w:rFonts w:hint="eastAsia"/>
        </w:rPr>
        <w:t>стрілецьких</w:t>
      </w:r>
      <w:r>
        <w:t></w:t>
      </w:r>
      <w:r>
        <w:rPr>
          <w:rFonts w:hint="eastAsia"/>
        </w:rPr>
        <w:t>і</w:t>
      </w:r>
      <w:r>
        <w:t></w:t>
      </w:r>
      <w:r>
        <w:rPr>
          <w:rFonts w:hint="eastAsia"/>
        </w:rPr>
        <w:t>повстанських</w:t>
      </w:r>
      <w:r>
        <w:t></w:t>
      </w:r>
      <w:r>
        <w:rPr>
          <w:rFonts w:hint="eastAsia"/>
        </w:rPr>
        <w:t>пісень</w:t>
      </w:r>
      <w:r>
        <w:t></w:t>
      </w:r>
      <w:r>
        <w:t></w:t>
      </w:r>
      <w:r>
        <w:rPr>
          <w:rFonts w:hint="eastAsia"/>
        </w:rPr>
        <w:t>які</w:t>
      </w:r>
    </w:p>
    <w:p w:rsidR="00BF3567" w:rsidRDefault="00BF3567" w:rsidP="00BF3567">
      <w:r>
        <w:rPr>
          <w:rFonts w:hint="eastAsia"/>
        </w:rPr>
        <w:t>актуалізувалися</w:t>
      </w:r>
      <w:r>
        <w:t></w:t>
      </w:r>
      <w:r>
        <w:rPr>
          <w:rFonts w:hint="eastAsia"/>
        </w:rPr>
        <w:t>відповідно</w:t>
      </w:r>
      <w:r>
        <w:t></w:t>
      </w:r>
      <w:r>
        <w:rPr>
          <w:rFonts w:hint="eastAsia"/>
        </w:rPr>
        <w:t>до</w:t>
      </w:r>
      <w:r>
        <w:t></w:t>
      </w:r>
      <w:r>
        <w:rPr>
          <w:rFonts w:hint="eastAsia"/>
        </w:rPr>
        <w:t>воєнних</w:t>
      </w:r>
      <w:r>
        <w:t></w:t>
      </w:r>
      <w:r>
        <w:rPr>
          <w:rFonts w:hint="eastAsia"/>
        </w:rPr>
        <w:t>дій</w:t>
      </w:r>
      <w:r>
        <w:t></w:t>
      </w:r>
      <w:r>
        <w:rPr>
          <w:rFonts w:hint="eastAsia"/>
        </w:rPr>
        <w:t>на</w:t>
      </w:r>
      <w:r>
        <w:t></w:t>
      </w:r>
      <w:r>
        <w:rPr>
          <w:rFonts w:hint="eastAsia"/>
        </w:rPr>
        <w:t>сході</w:t>
      </w:r>
      <w:r>
        <w:t></w:t>
      </w:r>
      <w:r>
        <w:rPr>
          <w:rFonts w:hint="eastAsia"/>
        </w:rPr>
        <w:t>України</w:t>
      </w:r>
      <w:r>
        <w:t></w:t>
      </w:r>
    </w:p>
    <w:p w:rsidR="00BF3567" w:rsidRDefault="00BF3567" w:rsidP="00BF3567">
      <w:r>
        <w:t></w:t>
      </w:r>
      <w:r>
        <w:t></w:t>
      </w:r>
      <w:r>
        <w:t></w:t>
      </w:r>
      <w:r>
        <w:t></w:t>
      </w:r>
      <w:r>
        <w:rPr>
          <w:rFonts w:hint="eastAsia"/>
        </w:rPr>
        <w:t>На</w:t>
      </w:r>
      <w:r>
        <w:t></w:t>
      </w:r>
      <w:r>
        <w:rPr>
          <w:rFonts w:hint="eastAsia"/>
        </w:rPr>
        <w:t>основі</w:t>
      </w:r>
      <w:r>
        <w:t></w:t>
      </w:r>
      <w:r>
        <w:rPr>
          <w:rFonts w:hint="eastAsia"/>
        </w:rPr>
        <w:t>аналізу</w:t>
      </w:r>
      <w:r>
        <w:t></w:t>
      </w:r>
      <w:r>
        <w:rPr>
          <w:rFonts w:hint="eastAsia"/>
        </w:rPr>
        <w:t>різножанрових</w:t>
      </w:r>
      <w:r>
        <w:t></w:t>
      </w:r>
      <w:r>
        <w:rPr>
          <w:rFonts w:hint="eastAsia"/>
        </w:rPr>
        <w:t>текстів</w:t>
      </w:r>
      <w:r>
        <w:t></w:t>
      </w:r>
      <w:r>
        <w:rPr>
          <w:rFonts w:hint="eastAsia"/>
        </w:rPr>
        <w:t>простежено</w:t>
      </w:r>
      <w:r>
        <w:t></w:t>
      </w:r>
      <w:r>
        <w:rPr>
          <w:rFonts w:hint="eastAsia"/>
        </w:rPr>
        <w:t>функціонування</w:t>
      </w:r>
    </w:p>
    <w:p w:rsidR="00BF3567" w:rsidRDefault="00BF3567" w:rsidP="00BF3567">
      <w:r>
        <w:rPr>
          <w:rFonts w:hint="eastAsia"/>
        </w:rPr>
        <w:t>лінійного</w:t>
      </w:r>
      <w:r>
        <w:t></w:t>
      </w:r>
      <w:r>
        <w:rPr>
          <w:rFonts w:hint="eastAsia"/>
        </w:rPr>
        <w:t>та</w:t>
      </w:r>
      <w:r>
        <w:t></w:t>
      </w:r>
      <w:r>
        <w:rPr>
          <w:rFonts w:hint="eastAsia"/>
        </w:rPr>
        <w:t>інтегрального</w:t>
      </w:r>
      <w:r>
        <w:t></w:t>
      </w:r>
      <w:r>
        <w:rPr>
          <w:rFonts w:hint="eastAsia"/>
        </w:rPr>
        <w:t>напрямів</w:t>
      </w:r>
      <w:r>
        <w:t></w:t>
      </w:r>
      <w:r>
        <w:rPr>
          <w:rFonts w:hint="eastAsia"/>
        </w:rPr>
        <w:t>трансмісії</w:t>
      </w:r>
      <w:r>
        <w:t></w:t>
      </w:r>
      <w:r>
        <w:t></w:t>
      </w:r>
      <w:r>
        <w:rPr>
          <w:rFonts w:hint="eastAsia"/>
        </w:rPr>
        <w:t>Підкреслено</w:t>
      </w:r>
      <w:r>
        <w:t></w:t>
      </w:r>
      <w:r>
        <w:rPr>
          <w:rFonts w:hint="eastAsia"/>
        </w:rPr>
        <w:t>важливість</w:t>
      </w:r>
    </w:p>
    <w:p w:rsidR="00BF3567" w:rsidRDefault="00BF3567" w:rsidP="00BF3567">
      <w:r>
        <w:rPr>
          <w:rFonts w:hint="eastAsia"/>
        </w:rPr>
        <w:t>генераційного</w:t>
      </w:r>
      <w:r>
        <w:t></w:t>
      </w:r>
      <w:r>
        <w:rPr>
          <w:rFonts w:hint="eastAsia"/>
        </w:rPr>
        <w:t>чинника</w:t>
      </w:r>
      <w:r>
        <w:t></w:t>
      </w:r>
      <w:r>
        <w:t></w:t>
      </w:r>
      <w:r>
        <w:rPr>
          <w:rFonts w:hint="eastAsia"/>
        </w:rPr>
        <w:t>Так</w:t>
      </w:r>
      <w:r>
        <w:t></w:t>
      </w:r>
      <w:r>
        <w:t></w:t>
      </w:r>
      <w:r>
        <w:rPr>
          <w:rFonts w:hint="eastAsia"/>
        </w:rPr>
        <w:t>у</w:t>
      </w:r>
      <w:r>
        <w:t></w:t>
      </w:r>
      <w:r>
        <w:rPr>
          <w:rFonts w:hint="eastAsia"/>
        </w:rPr>
        <w:t>досліджуваний</w:t>
      </w:r>
      <w:r>
        <w:t></w:t>
      </w:r>
      <w:r>
        <w:rPr>
          <w:rFonts w:hint="eastAsia"/>
        </w:rPr>
        <w:t>період</w:t>
      </w:r>
      <w:r>
        <w:t></w:t>
      </w:r>
      <w:r>
        <w:rPr>
          <w:rFonts w:hint="eastAsia"/>
        </w:rPr>
        <w:t>спостережено</w:t>
      </w:r>
      <w:r>
        <w:t></w:t>
      </w:r>
      <w:r>
        <w:rPr>
          <w:rFonts w:hint="eastAsia"/>
        </w:rPr>
        <w:t>і</w:t>
      </w:r>
      <w:r>
        <w:t></w:t>
      </w:r>
      <w:r>
        <w:rPr>
          <w:rFonts w:hint="eastAsia"/>
        </w:rPr>
        <w:t>висхідну</w:t>
      </w:r>
    </w:p>
    <w:p w:rsidR="00BF3567" w:rsidRDefault="00BF3567" w:rsidP="00BF3567">
      <w:r>
        <w:t></w:t>
      </w:r>
      <w:r>
        <w:rPr>
          <w:rFonts w:hint="eastAsia"/>
        </w:rPr>
        <w:t>старше</w:t>
      </w:r>
      <w:r>
        <w:t></w:t>
      </w:r>
      <w:r>
        <w:rPr>
          <w:rFonts w:hint="eastAsia"/>
        </w:rPr>
        <w:t>покоління</w:t>
      </w:r>
      <w:r>
        <w:t></w:t>
      </w:r>
      <w:r>
        <w:rPr>
          <w:rFonts w:hint="eastAsia"/>
        </w:rPr>
        <w:t>–</w:t>
      </w:r>
      <w:r>
        <w:t></w:t>
      </w:r>
      <w:r>
        <w:rPr>
          <w:rFonts w:hint="eastAsia"/>
        </w:rPr>
        <w:t>молодь</w:t>
      </w:r>
      <w:r>
        <w:t></w:t>
      </w:r>
      <w:r>
        <w:t></w:t>
      </w:r>
      <w:r>
        <w:t></w:t>
      </w:r>
      <w:r>
        <w:rPr>
          <w:rFonts w:hint="eastAsia"/>
        </w:rPr>
        <w:t>і</w:t>
      </w:r>
      <w:r>
        <w:t></w:t>
      </w:r>
      <w:r>
        <w:rPr>
          <w:rFonts w:hint="eastAsia"/>
        </w:rPr>
        <w:t>низхідну</w:t>
      </w:r>
      <w:r>
        <w:t></w:t>
      </w:r>
      <w:r>
        <w:t></w:t>
      </w:r>
      <w:r>
        <w:rPr>
          <w:rFonts w:hint="eastAsia"/>
        </w:rPr>
        <w:t>молодше</w:t>
      </w:r>
      <w:r>
        <w:t></w:t>
      </w:r>
      <w:r>
        <w:rPr>
          <w:rFonts w:hint="eastAsia"/>
        </w:rPr>
        <w:t>покоління</w:t>
      </w:r>
      <w:r>
        <w:t></w:t>
      </w:r>
      <w:r>
        <w:rPr>
          <w:rFonts w:hint="eastAsia"/>
        </w:rPr>
        <w:t>–</w:t>
      </w:r>
      <w:r>
        <w:t></w:t>
      </w:r>
      <w:r>
        <w:rPr>
          <w:rFonts w:hint="eastAsia"/>
        </w:rPr>
        <w:t>старше</w:t>
      </w:r>
      <w:r>
        <w:t></w:t>
      </w:r>
    </w:p>
    <w:p w:rsidR="00BF3567" w:rsidRDefault="00BF3567" w:rsidP="00BF3567">
      <w:r>
        <w:rPr>
          <w:rFonts w:hint="eastAsia"/>
        </w:rPr>
        <w:t>вертикалі</w:t>
      </w:r>
      <w:r>
        <w:t></w:t>
      </w:r>
      <w:r>
        <w:rPr>
          <w:rFonts w:hint="eastAsia"/>
        </w:rPr>
        <w:t>у</w:t>
      </w:r>
      <w:r>
        <w:t></w:t>
      </w:r>
      <w:r>
        <w:rPr>
          <w:rFonts w:hint="eastAsia"/>
        </w:rPr>
        <w:t>трансмісії</w:t>
      </w:r>
      <w:r>
        <w:t></w:t>
      </w:r>
      <w:r>
        <w:rPr>
          <w:rFonts w:hint="eastAsia"/>
        </w:rPr>
        <w:t>фольклорних</w:t>
      </w:r>
      <w:r>
        <w:t></w:t>
      </w:r>
      <w:r>
        <w:rPr>
          <w:rFonts w:hint="eastAsia"/>
        </w:rPr>
        <w:t>текстів</w:t>
      </w:r>
      <w:r>
        <w:t></w:t>
      </w:r>
      <w:r>
        <w:t></w:t>
      </w:r>
      <w:r>
        <w:rPr>
          <w:rFonts w:hint="eastAsia"/>
        </w:rPr>
        <w:t>У</w:t>
      </w:r>
      <w:r>
        <w:t></w:t>
      </w:r>
      <w:r>
        <w:rPr>
          <w:rFonts w:hint="eastAsia"/>
        </w:rPr>
        <w:t>фольклорі</w:t>
      </w:r>
      <w:r>
        <w:t></w:t>
      </w:r>
      <w:r>
        <w:rPr>
          <w:rFonts w:hint="eastAsia"/>
        </w:rPr>
        <w:t>воєнного</w:t>
      </w:r>
      <w:r>
        <w:t></w:t>
      </w:r>
      <w:r>
        <w:rPr>
          <w:rFonts w:hint="eastAsia"/>
        </w:rPr>
        <w:t>періоду</w:t>
      </w:r>
    </w:p>
    <w:p w:rsidR="00BF3567" w:rsidRDefault="00BF3567" w:rsidP="00BF3567">
      <w:r>
        <w:rPr>
          <w:rFonts w:hint="eastAsia"/>
        </w:rPr>
        <w:t>механізми</w:t>
      </w:r>
      <w:r>
        <w:t></w:t>
      </w:r>
      <w:r>
        <w:rPr>
          <w:rFonts w:hint="eastAsia"/>
        </w:rPr>
        <w:t>трансмісії</w:t>
      </w:r>
      <w:r>
        <w:t></w:t>
      </w:r>
      <w:r>
        <w:rPr>
          <w:rFonts w:hint="eastAsia"/>
        </w:rPr>
        <w:t>залежать</w:t>
      </w:r>
      <w:r>
        <w:t></w:t>
      </w:r>
      <w:r>
        <w:rPr>
          <w:rFonts w:hint="eastAsia"/>
        </w:rPr>
        <w:t>від</w:t>
      </w:r>
      <w:r>
        <w:t></w:t>
      </w:r>
      <w:r>
        <w:rPr>
          <w:rFonts w:hint="eastAsia"/>
        </w:rPr>
        <w:t>середовища</w:t>
      </w:r>
      <w:r>
        <w:t></w:t>
      </w:r>
      <w:r>
        <w:rPr>
          <w:rFonts w:hint="eastAsia"/>
        </w:rPr>
        <w:t>творення</w:t>
      </w:r>
      <w:r>
        <w:t></w:t>
      </w:r>
      <w:r>
        <w:rPr>
          <w:rFonts w:hint="eastAsia"/>
        </w:rPr>
        <w:t>фольклору</w:t>
      </w:r>
      <w:r>
        <w:t></w:t>
      </w:r>
      <w:r>
        <w:t></w:t>
      </w:r>
      <w:r>
        <w:rPr>
          <w:rFonts w:hint="eastAsia"/>
        </w:rPr>
        <w:t>для</w:t>
      </w:r>
    </w:p>
    <w:p w:rsidR="00BF3567" w:rsidRDefault="00BF3567" w:rsidP="00BF3567">
      <w:r>
        <w:rPr>
          <w:rFonts w:hint="eastAsia"/>
        </w:rPr>
        <w:t>позавійськового</w:t>
      </w:r>
      <w:r>
        <w:t></w:t>
      </w:r>
      <w:r>
        <w:rPr>
          <w:rFonts w:hint="eastAsia"/>
        </w:rPr>
        <w:t>більш</w:t>
      </w:r>
      <w:r>
        <w:t></w:t>
      </w:r>
      <w:r>
        <w:rPr>
          <w:rFonts w:hint="eastAsia"/>
        </w:rPr>
        <w:t>характерним</w:t>
      </w:r>
      <w:r>
        <w:t></w:t>
      </w:r>
      <w:r>
        <w:rPr>
          <w:rFonts w:hint="eastAsia"/>
        </w:rPr>
        <w:t>є</w:t>
      </w:r>
      <w:r>
        <w:t></w:t>
      </w:r>
      <w:r>
        <w:rPr>
          <w:rFonts w:hint="eastAsia"/>
        </w:rPr>
        <w:t>опосередкований</w:t>
      </w:r>
      <w:r>
        <w:t></w:t>
      </w:r>
      <w:r>
        <w:rPr>
          <w:rFonts w:hint="eastAsia"/>
        </w:rPr>
        <w:t>канал</w:t>
      </w:r>
      <w:r>
        <w:t></w:t>
      </w:r>
      <w:r>
        <w:rPr>
          <w:rFonts w:hint="eastAsia"/>
        </w:rPr>
        <w:t>трансмісії</w:t>
      </w:r>
      <w:r>
        <w:t></w:t>
      </w:r>
      <w:r>
        <w:t></w:t>
      </w:r>
      <w:r>
        <w:rPr>
          <w:rFonts w:hint="eastAsia"/>
        </w:rPr>
        <w:t>в</w:t>
      </w:r>
    </w:p>
    <w:p w:rsidR="00BF3567" w:rsidRDefault="00BF3567" w:rsidP="00BF3567">
      <w:r>
        <w:rPr>
          <w:rFonts w:hint="eastAsia"/>
        </w:rPr>
        <w:t>умовах</w:t>
      </w:r>
      <w:r>
        <w:t></w:t>
      </w:r>
      <w:r>
        <w:rPr>
          <w:rFonts w:hint="eastAsia"/>
        </w:rPr>
        <w:t>воєнних</w:t>
      </w:r>
      <w:r>
        <w:t></w:t>
      </w:r>
      <w:r>
        <w:rPr>
          <w:rFonts w:hint="eastAsia"/>
        </w:rPr>
        <w:t>дій</w:t>
      </w:r>
      <w:r>
        <w:t></w:t>
      </w:r>
      <w:r>
        <w:rPr>
          <w:rFonts w:hint="eastAsia"/>
        </w:rPr>
        <w:t>переважає</w:t>
      </w:r>
      <w:r>
        <w:t></w:t>
      </w:r>
      <w:r>
        <w:rPr>
          <w:rFonts w:hint="eastAsia"/>
        </w:rPr>
        <w:t>лінійний</w:t>
      </w:r>
      <w:r>
        <w:t></w:t>
      </w:r>
      <w:r>
        <w:t></w:t>
      </w:r>
      <w:r>
        <w:rPr>
          <w:rFonts w:hint="eastAsia"/>
        </w:rPr>
        <w:t>горизонтальний</w:t>
      </w:r>
      <w:r>
        <w:t></w:t>
      </w:r>
      <w:r>
        <w:t></w:t>
      </w:r>
      <w:r>
        <w:t></w:t>
      </w:r>
      <w:r>
        <w:rPr>
          <w:rFonts w:hint="eastAsia"/>
        </w:rPr>
        <w:t>Зауважено</w:t>
      </w:r>
      <w:r>
        <w:t></w:t>
      </w:r>
      <w:r>
        <w:t></w:t>
      </w:r>
      <w:r>
        <w:rPr>
          <w:rFonts w:hint="eastAsia"/>
        </w:rPr>
        <w:t>що</w:t>
      </w:r>
    </w:p>
    <w:p w:rsidR="00BF3567" w:rsidRDefault="00BF3567" w:rsidP="00BF3567">
      <w:r>
        <w:rPr>
          <w:rFonts w:hint="eastAsia"/>
        </w:rPr>
        <w:t>значення</w:t>
      </w:r>
      <w:r>
        <w:t></w:t>
      </w:r>
      <w:r>
        <w:rPr>
          <w:rFonts w:hint="eastAsia"/>
        </w:rPr>
        <w:t>опосередкованого</w:t>
      </w:r>
      <w:r>
        <w:t></w:t>
      </w:r>
      <w:r>
        <w:rPr>
          <w:rFonts w:hint="eastAsia"/>
        </w:rPr>
        <w:t>напряму</w:t>
      </w:r>
      <w:r>
        <w:t></w:t>
      </w:r>
      <w:r>
        <w:rPr>
          <w:rFonts w:hint="eastAsia"/>
        </w:rPr>
        <w:t>трансмісії</w:t>
      </w:r>
      <w:r>
        <w:t></w:t>
      </w:r>
      <w:r>
        <w:rPr>
          <w:rFonts w:hint="eastAsia"/>
        </w:rPr>
        <w:t>в</w:t>
      </w:r>
      <w:r>
        <w:t></w:t>
      </w:r>
      <w:r>
        <w:rPr>
          <w:rFonts w:hint="eastAsia"/>
        </w:rPr>
        <w:t>сучасних</w:t>
      </w:r>
      <w:r>
        <w:t></w:t>
      </w:r>
      <w:r>
        <w:rPr>
          <w:rFonts w:hint="eastAsia"/>
        </w:rPr>
        <w:t>умовах</w:t>
      </w:r>
      <w:r>
        <w:t></w:t>
      </w:r>
      <w:r>
        <w:rPr>
          <w:rFonts w:hint="eastAsia"/>
        </w:rPr>
        <w:t>суттєво</w:t>
      </w:r>
    </w:p>
    <w:p w:rsidR="00BF3567" w:rsidRDefault="00BF3567" w:rsidP="00BF3567">
      <w:r>
        <w:rPr>
          <w:rFonts w:hint="eastAsia"/>
        </w:rPr>
        <w:t>посилюється</w:t>
      </w:r>
      <w:r>
        <w:t></w:t>
      </w:r>
      <w:r>
        <w:t></w:t>
      </w:r>
      <w:r>
        <w:rPr>
          <w:rFonts w:hint="eastAsia"/>
        </w:rPr>
        <w:t>оскільки</w:t>
      </w:r>
      <w:r>
        <w:t></w:t>
      </w:r>
      <w:r>
        <w:rPr>
          <w:rFonts w:hint="eastAsia"/>
        </w:rPr>
        <w:t>він</w:t>
      </w:r>
      <w:r>
        <w:t></w:t>
      </w:r>
      <w:r>
        <w:rPr>
          <w:rFonts w:hint="eastAsia"/>
        </w:rPr>
        <w:t>скорочує</w:t>
      </w:r>
      <w:r>
        <w:t></w:t>
      </w:r>
      <w:r>
        <w:rPr>
          <w:rFonts w:hint="eastAsia"/>
        </w:rPr>
        <w:t>шлях</w:t>
      </w:r>
      <w:r>
        <w:t></w:t>
      </w:r>
      <w:r>
        <w:rPr>
          <w:rFonts w:hint="eastAsia"/>
        </w:rPr>
        <w:t>фольклорного</w:t>
      </w:r>
      <w:r>
        <w:t></w:t>
      </w:r>
      <w:r>
        <w:rPr>
          <w:rFonts w:hint="eastAsia"/>
        </w:rPr>
        <w:t>тексту</w:t>
      </w:r>
      <w:r>
        <w:t></w:t>
      </w:r>
      <w:r>
        <w:rPr>
          <w:rFonts w:hint="eastAsia"/>
        </w:rPr>
        <w:t>від</w:t>
      </w:r>
      <w:r>
        <w:t></w:t>
      </w:r>
      <w:r>
        <w:rPr>
          <w:rFonts w:hint="eastAsia"/>
        </w:rPr>
        <w:t>наратора</w:t>
      </w:r>
    </w:p>
    <w:p w:rsidR="00BF3567" w:rsidRDefault="00BF3567" w:rsidP="00BF3567">
      <w:r>
        <w:rPr>
          <w:rFonts w:hint="eastAsia"/>
        </w:rPr>
        <w:t>до</w:t>
      </w:r>
      <w:r>
        <w:t></w:t>
      </w:r>
      <w:r>
        <w:rPr>
          <w:rFonts w:hint="eastAsia"/>
        </w:rPr>
        <w:t>реципієнта</w:t>
      </w:r>
      <w:r>
        <w:t></w:t>
      </w:r>
      <w:r>
        <w:t></w:t>
      </w:r>
      <w:r>
        <w:rPr>
          <w:rFonts w:hint="eastAsia"/>
        </w:rPr>
        <w:t>зменшує</w:t>
      </w:r>
      <w:r>
        <w:t></w:t>
      </w:r>
      <w:r>
        <w:rPr>
          <w:rFonts w:hint="eastAsia"/>
        </w:rPr>
        <w:t>відстань</w:t>
      </w:r>
      <w:r>
        <w:t></w:t>
      </w:r>
      <w:r>
        <w:rPr>
          <w:rFonts w:hint="eastAsia"/>
        </w:rPr>
        <w:t>між</w:t>
      </w:r>
      <w:r>
        <w:t></w:t>
      </w:r>
      <w:r>
        <w:rPr>
          <w:rFonts w:hint="eastAsia"/>
        </w:rPr>
        <w:t>ними</w:t>
      </w:r>
      <w:r>
        <w:t></w:t>
      </w:r>
      <w:r>
        <w:t></w:t>
      </w:r>
      <w:r>
        <w:rPr>
          <w:rFonts w:hint="eastAsia"/>
        </w:rPr>
        <w:t>Серед</w:t>
      </w:r>
      <w:r>
        <w:t></w:t>
      </w:r>
      <w:r>
        <w:rPr>
          <w:rFonts w:hint="eastAsia"/>
        </w:rPr>
        <w:t>механізмів</w:t>
      </w:r>
    </w:p>
    <w:p w:rsidR="00BF3567" w:rsidRDefault="00BF3567" w:rsidP="00BF3567">
      <w:r>
        <w:rPr>
          <w:rFonts w:hint="eastAsia"/>
        </w:rPr>
        <w:t>опосередкованої</w:t>
      </w:r>
      <w:r>
        <w:t></w:t>
      </w:r>
      <w:r>
        <w:rPr>
          <w:rFonts w:hint="eastAsia"/>
        </w:rPr>
        <w:t>трансмісії</w:t>
      </w:r>
      <w:r>
        <w:t></w:t>
      </w:r>
      <w:r>
        <w:rPr>
          <w:rFonts w:hint="eastAsia"/>
        </w:rPr>
        <w:t>запропоновано</w:t>
      </w:r>
      <w:r>
        <w:t></w:t>
      </w:r>
      <w:r>
        <w:rPr>
          <w:rFonts w:hint="eastAsia"/>
        </w:rPr>
        <w:t>виокремлювати</w:t>
      </w:r>
      <w:r>
        <w:t></w:t>
      </w:r>
      <w:r>
        <w:rPr>
          <w:rFonts w:hint="eastAsia"/>
        </w:rPr>
        <w:t>механізми</w:t>
      </w:r>
    </w:p>
    <w:p w:rsidR="00BF3567" w:rsidRDefault="00BF3567" w:rsidP="00BF3567">
      <w:r>
        <w:rPr>
          <w:rFonts w:hint="eastAsia"/>
        </w:rPr>
        <w:t>перформативности</w:t>
      </w:r>
      <w:r>
        <w:t></w:t>
      </w:r>
      <w:r>
        <w:t></w:t>
      </w:r>
      <w:r>
        <w:rPr>
          <w:rFonts w:hint="eastAsia"/>
        </w:rPr>
        <w:t>у</w:t>
      </w:r>
      <w:r>
        <w:t></w:t>
      </w:r>
      <w:r>
        <w:rPr>
          <w:rFonts w:hint="eastAsia"/>
        </w:rPr>
        <w:t>період</w:t>
      </w:r>
      <w:r>
        <w:t></w:t>
      </w:r>
      <w:r>
        <w:rPr>
          <w:rFonts w:hint="eastAsia"/>
        </w:rPr>
        <w:t>Революції</w:t>
      </w:r>
      <w:r>
        <w:t></w:t>
      </w:r>
      <w:r>
        <w:rPr>
          <w:rFonts w:hint="eastAsia"/>
        </w:rPr>
        <w:t>гідности</w:t>
      </w:r>
      <w:r>
        <w:t></w:t>
      </w:r>
      <w:r>
        <w:t></w:t>
      </w:r>
      <w:r>
        <w:rPr>
          <w:rFonts w:hint="eastAsia"/>
        </w:rPr>
        <w:t>коли</w:t>
      </w:r>
      <w:r>
        <w:t></w:t>
      </w:r>
      <w:r>
        <w:rPr>
          <w:rFonts w:hint="eastAsia"/>
        </w:rPr>
        <w:t>значна</w:t>
      </w:r>
      <w:r>
        <w:t></w:t>
      </w:r>
      <w:r>
        <w:rPr>
          <w:rFonts w:hint="eastAsia"/>
        </w:rPr>
        <w:t>частина</w:t>
      </w:r>
    </w:p>
    <w:p w:rsidR="00BF3567" w:rsidRDefault="00BF3567" w:rsidP="00BF3567">
      <w:r>
        <w:rPr>
          <w:rFonts w:hint="eastAsia"/>
        </w:rPr>
        <w:t>фольклорних</w:t>
      </w:r>
      <w:r>
        <w:t></w:t>
      </w:r>
      <w:r>
        <w:rPr>
          <w:rFonts w:hint="eastAsia"/>
        </w:rPr>
        <w:t>текстів</w:t>
      </w:r>
      <w:r>
        <w:t></w:t>
      </w:r>
      <w:r>
        <w:rPr>
          <w:rFonts w:hint="eastAsia"/>
        </w:rPr>
        <w:t>передавалася</w:t>
      </w:r>
      <w:r>
        <w:t></w:t>
      </w:r>
      <w:r>
        <w:rPr>
          <w:rFonts w:hint="eastAsia"/>
        </w:rPr>
        <w:t>зі</w:t>
      </w:r>
      <w:r>
        <w:t></w:t>
      </w:r>
      <w:r>
        <w:rPr>
          <w:rFonts w:hint="eastAsia"/>
        </w:rPr>
        <w:t>сцени</w:t>
      </w:r>
      <w:r>
        <w:t></w:t>
      </w:r>
      <w:r>
        <w:rPr>
          <w:rFonts w:hint="eastAsia"/>
        </w:rPr>
        <w:t>Майдану</w:t>
      </w:r>
      <w:r>
        <w:t></w:t>
      </w:r>
      <w:r>
        <w:t></w:t>
      </w:r>
      <w:r>
        <w:t></w:t>
      </w:r>
      <w:r>
        <w:rPr>
          <w:rFonts w:hint="eastAsia"/>
        </w:rPr>
        <w:t>механізми</w:t>
      </w:r>
    </w:p>
    <w:p w:rsidR="00BF3567" w:rsidRDefault="00BF3567" w:rsidP="00BF3567">
      <w:r>
        <w:rPr>
          <w:rFonts w:hint="eastAsia"/>
        </w:rPr>
        <w:t>імпресивности</w:t>
      </w:r>
      <w:r>
        <w:t></w:t>
      </w:r>
      <w:r>
        <w:t></w:t>
      </w:r>
      <w:r>
        <w:rPr>
          <w:rFonts w:hint="eastAsia"/>
        </w:rPr>
        <w:t>у</w:t>
      </w:r>
      <w:r>
        <w:t></w:t>
      </w:r>
      <w:r>
        <w:rPr>
          <w:rFonts w:hint="eastAsia"/>
        </w:rPr>
        <w:t>період</w:t>
      </w:r>
      <w:r>
        <w:t></w:t>
      </w:r>
      <w:r>
        <w:rPr>
          <w:rFonts w:hint="eastAsia"/>
        </w:rPr>
        <w:t>Революції</w:t>
      </w:r>
      <w:r>
        <w:t></w:t>
      </w:r>
      <w:r>
        <w:rPr>
          <w:rFonts w:hint="eastAsia"/>
        </w:rPr>
        <w:t>гідности</w:t>
      </w:r>
      <w:r>
        <w:t></w:t>
      </w:r>
      <w:r>
        <w:rPr>
          <w:rFonts w:hint="eastAsia"/>
        </w:rPr>
        <w:t>засобом</w:t>
      </w:r>
      <w:r>
        <w:t></w:t>
      </w:r>
      <w:r>
        <w:rPr>
          <w:rFonts w:hint="eastAsia"/>
        </w:rPr>
        <w:t>реалізації</w:t>
      </w:r>
    </w:p>
    <w:p w:rsidR="00BF3567" w:rsidRDefault="00BF3567" w:rsidP="00BF3567">
      <w:r>
        <w:rPr>
          <w:rFonts w:hint="eastAsia"/>
        </w:rPr>
        <w:t>опосередкованої</w:t>
      </w:r>
      <w:r>
        <w:t></w:t>
      </w:r>
      <w:r>
        <w:rPr>
          <w:rFonts w:hint="eastAsia"/>
        </w:rPr>
        <w:t>трансмісії</w:t>
      </w:r>
      <w:r>
        <w:t></w:t>
      </w:r>
      <w:r>
        <w:rPr>
          <w:rFonts w:hint="eastAsia"/>
        </w:rPr>
        <w:t>є</w:t>
      </w:r>
      <w:r>
        <w:t></w:t>
      </w:r>
      <w:r>
        <w:rPr>
          <w:rFonts w:hint="eastAsia"/>
        </w:rPr>
        <w:t>візуальний</w:t>
      </w:r>
      <w:r>
        <w:t></w:t>
      </w:r>
      <w:r>
        <w:rPr>
          <w:rFonts w:hint="eastAsia"/>
        </w:rPr>
        <w:t>субтекст</w:t>
      </w:r>
      <w:r>
        <w:t></w:t>
      </w:r>
      <w:r>
        <w:t></w:t>
      </w:r>
      <w:r>
        <w:rPr>
          <w:rFonts w:hint="eastAsia"/>
        </w:rPr>
        <w:t>де</w:t>
      </w:r>
      <w:r>
        <w:t></w:t>
      </w:r>
      <w:r>
        <w:rPr>
          <w:rFonts w:hint="eastAsia"/>
        </w:rPr>
        <w:t>смисли</w:t>
      </w:r>
      <w:r>
        <w:t></w:t>
      </w:r>
      <w:r>
        <w:rPr>
          <w:rFonts w:hint="eastAsia"/>
        </w:rPr>
        <w:t>підсилюються</w:t>
      </w:r>
    </w:p>
    <w:p w:rsidR="00BF3567" w:rsidRDefault="00BF3567" w:rsidP="00BF3567">
      <w:r>
        <w:rPr>
          <w:rFonts w:hint="eastAsia"/>
        </w:rPr>
        <w:t>мовною</w:t>
      </w:r>
      <w:r>
        <w:t></w:t>
      </w:r>
      <w:r>
        <w:rPr>
          <w:rFonts w:hint="eastAsia"/>
        </w:rPr>
        <w:t>знаковою</w:t>
      </w:r>
      <w:r>
        <w:t></w:t>
      </w:r>
      <w:r>
        <w:rPr>
          <w:rFonts w:hint="eastAsia"/>
        </w:rPr>
        <w:t>системою</w:t>
      </w:r>
      <w:r>
        <w:t></w:t>
      </w:r>
      <w:r>
        <w:t></w:t>
      </w:r>
      <w:r>
        <w:rPr>
          <w:rFonts w:hint="eastAsia"/>
        </w:rPr>
        <w:t>колористикою</w:t>
      </w:r>
      <w:r>
        <w:t></w:t>
      </w:r>
      <w:r>
        <w:t></w:t>
      </w:r>
      <w:r>
        <w:rPr>
          <w:rFonts w:hint="eastAsia"/>
        </w:rPr>
        <w:t>яка</w:t>
      </w:r>
      <w:r>
        <w:t></w:t>
      </w:r>
      <w:r>
        <w:rPr>
          <w:rFonts w:hint="eastAsia"/>
        </w:rPr>
        <w:t>сприймається</w:t>
      </w:r>
      <w:r>
        <w:t></w:t>
      </w:r>
      <w:r>
        <w:rPr>
          <w:rFonts w:hint="eastAsia"/>
        </w:rPr>
        <w:t>як</w:t>
      </w:r>
      <w:r>
        <w:t></w:t>
      </w:r>
      <w:r>
        <w:rPr>
          <w:rFonts w:hint="eastAsia"/>
        </w:rPr>
        <w:t>знак</w:t>
      </w:r>
      <w:r>
        <w:t></w:t>
      </w:r>
      <w:r>
        <w:t></w:t>
      </w:r>
      <w:r>
        <w:rPr>
          <w:rFonts w:hint="eastAsia"/>
        </w:rPr>
        <w:t>у</w:t>
      </w:r>
    </w:p>
    <w:p w:rsidR="00BF3567" w:rsidRDefault="00BF3567" w:rsidP="00BF3567">
      <w:r>
        <w:rPr>
          <w:rFonts w:hint="eastAsia"/>
        </w:rPr>
        <w:t>воєнний</w:t>
      </w:r>
      <w:r>
        <w:t></w:t>
      </w:r>
      <w:r>
        <w:rPr>
          <w:rFonts w:hint="eastAsia"/>
        </w:rPr>
        <w:t>період</w:t>
      </w:r>
      <w:r>
        <w:t></w:t>
      </w:r>
      <w:r>
        <w:rPr>
          <w:rFonts w:hint="eastAsia"/>
        </w:rPr>
        <w:t>–</w:t>
      </w:r>
      <w:r>
        <w:t></w:t>
      </w:r>
      <w:r>
        <w:rPr>
          <w:rFonts w:hint="eastAsia"/>
        </w:rPr>
        <w:t>накладання</w:t>
      </w:r>
      <w:r>
        <w:t></w:t>
      </w:r>
      <w:r>
        <w:rPr>
          <w:rFonts w:hint="eastAsia"/>
        </w:rPr>
        <w:t>візуального</w:t>
      </w:r>
      <w:r>
        <w:t></w:t>
      </w:r>
      <w:r>
        <w:rPr>
          <w:rFonts w:hint="eastAsia"/>
        </w:rPr>
        <w:t>ряду</w:t>
      </w:r>
      <w:r>
        <w:t></w:t>
      </w:r>
      <w:r>
        <w:t></w:t>
      </w:r>
      <w:r>
        <w:rPr>
          <w:rFonts w:hint="eastAsia"/>
        </w:rPr>
        <w:t>хроніка</w:t>
      </w:r>
      <w:r>
        <w:t></w:t>
      </w:r>
      <w:r>
        <w:rPr>
          <w:rFonts w:hint="eastAsia"/>
        </w:rPr>
        <w:t>воєнних</w:t>
      </w:r>
      <w:r>
        <w:t></w:t>
      </w:r>
      <w:r>
        <w:rPr>
          <w:rFonts w:hint="eastAsia"/>
        </w:rPr>
        <w:t>дій</w:t>
      </w:r>
      <w:r>
        <w:t></w:t>
      </w:r>
      <w:r>
        <w:rPr>
          <w:rFonts w:hint="eastAsia"/>
        </w:rPr>
        <w:t>на</w:t>
      </w:r>
      <w:r>
        <w:t></w:t>
      </w:r>
      <w:r>
        <w:rPr>
          <w:rFonts w:hint="eastAsia"/>
        </w:rPr>
        <w:t>сході</w:t>
      </w:r>
    </w:p>
    <w:p w:rsidR="00BF3567" w:rsidRDefault="00BF3567" w:rsidP="00BF3567">
      <w:r>
        <w:rPr>
          <w:rFonts w:hint="eastAsia"/>
        </w:rPr>
        <w:t>України</w:t>
      </w:r>
      <w:r>
        <w:t></w:t>
      </w:r>
      <w:r>
        <w:t></w:t>
      </w:r>
      <w:r>
        <w:rPr>
          <w:rFonts w:hint="eastAsia"/>
        </w:rPr>
        <w:t>на</w:t>
      </w:r>
      <w:r>
        <w:t></w:t>
      </w:r>
      <w:r>
        <w:rPr>
          <w:rFonts w:hint="eastAsia"/>
        </w:rPr>
        <w:t>фольклорний</w:t>
      </w:r>
      <w:r>
        <w:t></w:t>
      </w:r>
      <w:r>
        <w:rPr>
          <w:rFonts w:hint="eastAsia"/>
        </w:rPr>
        <w:t>матеріал</w:t>
      </w:r>
      <w:r>
        <w:t></w:t>
      </w:r>
      <w:r>
        <w:t></w:t>
      </w:r>
      <w:r>
        <w:rPr>
          <w:rFonts w:hint="eastAsia"/>
        </w:rPr>
        <w:t>головно</w:t>
      </w:r>
      <w:r>
        <w:t></w:t>
      </w:r>
      <w:r>
        <w:rPr>
          <w:rFonts w:hint="eastAsia"/>
        </w:rPr>
        <w:t>–</w:t>
      </w:r>
      <w:r>
        <w:t></w:t>
      </w:r>
      <w:r>
        <w:rPr>
          <w:rFonts w:hint="eastAsia"/>
        </w:rPr>
        <w:t>пісні</w:t>
      </w:r>
      <w:r>
        <w:t></w:t>
      </w:r>
      <w:r>
        <w:rPr>
          <w:rFonts w:hint="eastAsia"/>
        </w:rPr>
        <w:t>УСС</w:t>
      </w:r>
      <w:r>
        <w:t></w:t>
      </w:r>
      <w:r>
        <w:rPr>
          <w:rFonts w:hint="eastAsia"/>
        </w:rPr>
        <w:t>та</w:t>
      </w:r>
      <w:r>
        <w:t></w:t>
      </w:r>
      <w:r>
        <w:rPr>
          <w:rFonts w:hint="eastAsia"/>
        </w:rPr>
        <w:t>УПА</w:t>
      </w:r>
      <w:r>
        <w:t></w:t>
      </w:r>
      <w:r>
        <w:t></w:t>
      </w:r>
      <w:r>
        <w:t></w:t>
      </w:r>
      <w:r>
        <w:t></w:t>
      </w:r>
      <w:r>
        <w:rPr>
          <w:rFonts w:hint="eastAsia"/>
        </w:rPr>
        <w:t>Окрім</w:t>
      </w:r>
    </w:p>
    <w:p w:rsidR="00BF3567" w:rsidRDefault="00BF3567" w:rsidP="00BF3567">
      <w:r>
        <w:rPr>
          <w:rFonts w:hint="eastAsia"/>
        </w:rPr>
        <w:t>цього</w:t>
      </w:r>
      <w:r>
        <w:t></w:t>
      </w:r>
      <w:r>
        <w:t></w:t>
      </w:r>
      <w:r>
        <w:rPr>
          <w:rFonts w:hint="eastAsia"/>
        </w:rPr>
        <w:t>до</w:t>
      </w:r>
      <w:r>
        <w:t></w:t>
      </w:r>
      <w:r>
        <w:rPr>
          <w:rFonts w:hint="eastAsia"/>
        </w:rPr>
        <w:t>засобів</w:t>
      </w:r>
      <w:r>
        <w:t></w:t>
      </w:r>
      <w:r>
        <w:rPr>
          <w:rFonts w:hint="eastAsia"/>
        </w:rPr>
        <w:t>опосередкованої</w:t>
      </w:r>
      <w:r>
        <w:t></w:t>
      </w:r>
      <w:r>
        <w:rPr>
          <w:rFonts w:hint="eastAsia"/>
        </w:rPr>
        <w:t>трансмісії</w:t>
      </w:r>
      <w:r>
        <w:t></w:t>
      </w:r>
      <w:r>
        <w:rPr>
          <w:rFonts w:hint="eastAsia"/>
        </w:rPr>
        <w:t>віднесено</w:t>
      </w:r>
      <w:r>
        <w:t></w:t>
      </w:r>
      <w:r>
        <w:rPr>
          <w:rFonts w:hint="eastAsia"/>
        </w:rPr>
        <w:t>засоби</w:t>
      </w:r>
      <w:r>
        <w:t></w:t>
      </w:r>
      <w:r>
        <w:rPr>
          <w:rFonts w:hint="eastAsia"/>
        </w:rPr>
        <w:t>цифрової</w:t>
      </w:r>
    </w:p>
    <w:p w:rsidR="00BF3567" w:rsidRDefault="00BF3567" w:rsidP="00BF3567">
      <w:r>
        <w:rPr>
          <w:rFonts w:hint="eastAsia"/>
        </w:rPr>
        <w:t>комунікації</w:t>
      </w:r>
      <w:r>
        <w:t></w:t>
      </w:r>
      <w:r>
        <w:t></w:t>
      </w:r>
      <w:r>
        <w:rPr>
          <w:rFonts w:hint="eastAsia"/>
        </w:rPr>
        <w:t>друковані</w:t>
      </w:r>
      <w:r>
        <w:t></w:t>
      </w:r>
      <w:r>
        <w:rPr>
          <w:rFonts w:hint="eastAsia"/>
        </w:rPr>
        <w:t>та</w:t>
      </w:r>
      <w:r>
        <w:t></w:t>
      </w:r>
      <w:r>
        <w:rPr>
          <w:rFonts w:hint="eastAsia"/>
        </w:rPr>
        <w:t>електронні</w:t>
      </w:r>
      <w:r>
        <w:t></w:t>
      </w:r>
      <w:r>
        <w:rPr>
          <w:rFonts w:hint="eastAsia"/>
        </w:rPr>
        <w:t>ЗМІ</w:t>
      </w:r>
      <w:r>
        <w:t></w:t>
      </w:r>
      <w:r>
        <w:t></w:t>
      </w:r>
      <w:r>
        <w:rPr>
          <w:rFonts w:hint="eastAsia"/>
        </w:rPr>
        <w:t>Простежено</w:t>
      </w:r>
      <w:r>
        <w:t></w:t>
      </w:r>
      <w:r>
        <w:t></w:t>
      </w:r>
      <w:r>
        <w:rPr>
          <w:rFonts w:hint="eastAsia"/>
        </w:rPr>
        <w:t>що</w:t>
      </w:r>
      <w:r>
        <w:t></w:t>
      </w:r>
      <w:r>
        <w:rPr>
          <w:rFonts w:hint="eastAsia"/>
        </w:rPr>
        <w:t>за</w:t>
      </w:r>
      <w:r>
        <w:t></w:t>
      </w:r>
      <w:r>
        <w:rPr>
          <w:rFonts w:hint="eastAsia"/>
        </w:rPr>
        <w:t>критерієм</w:t>
      </w:r>
    </w:p>
    <w:p w:rsidR="00BF3567" w:rsidRDefault="00BF3567" w:rsidP="00BF3567">
      <w:r>
        <w:rPr>
          <w:rFonts w:hint="eastAsia"/>
        </w:rPr>
        <w:t>суб</w:t>
      </w:r>
      <w:r>
        <w:t></w:t>
      </w:r>
      <w:r>
        <w:rPr>
          <w:rFonts w:hint="eastAsia"/>
        </w:rPr>
        <w:t>єктної</w:t>
      </w:r>
      <w:r>
        <w:t></w:t>
      </w:r>
      <w:r>
        <w:rPr>
          <w:rFonts w:hint="eastAsia"/>
        </w:rPr>
        <w:t>орієнтованости</w:t>
      </w:r>
      <w:r>
        <w:t></w:t>
      </w:r>
      <w:r>
        <w:rPr>
          <w:rFonts w:hint="eastAsia"/>
        </w:rPr>
        <w:t>в</w:t>
      </w:r>
      <w:r>
        <w:t></w:t>
      </w:r>
      <w:r>
        <w:rPr>
          <w:rFonts w:hint="eastAsia"/>
        </w:rPr>
        <w:t>досліджуваному</w:t>
      </w:r>
      <w:r>
        <w:t></w:t>
      </w:r>
      <w:r>
        <w:rPr>
          <w:rFonts w:hint="eastAsia"/>
        </w:rPr>
        <w:t>періоді</w:t>
      </w:r>
      <w:r>
        <w:t></w:t>
      </w:r>
      <w:r>
        <w:rPr>
          <w:rFonts w:hint="eastAsia"/>
        </w:rPr>
        <w:t>функціонують</w:t>
      </w:r>
    </w:p>
    <w:p w:rsidR="00BF3567" w:rsidRDefault="00BF3567" w:rsidP="00BF3567">
      <w:r>
        <w:rPr>
          <w:rFonts w:hint="eastAsia"/>
        </w:rPr>
        <w:t>позначальні</w:t>
      </w:r>
      <w:r>
        <w:t></w:t>
      </w:r>
      <w:r>
        <w:t></w:t>
      </w:r>
      <w:r>
        <w:rPr>
          <w:rFonts w:hint="eastAsia"/>
        </w:rPr>
        <w:t>відображальні</w:t>
      </w:r>
      <w:r>
        <w:t></w:t>
      </w:r>
      <w:r>
        <w:t></w:t>
      </w:r>
      <w:r>
        <w:rPr>
          <w:rFonts w:hint="eastAsia"/>
        </w:rPr>
        <w:t>конфліктні</w:t>
      </w:r>
      <w:r>
        <w:t></w:t>
      </w:r>
      <w:r>
        <w:rPr>
          <w:rFonts w:hint="eastAsia"/>
        </w:rPr>
        <w:t>та</w:t>
      </w:r>
      <w:r>
        <w:t></w:t>
      </w:r>
      <w:r>
        <w:rPr>
          <w:rFonts w:hint="eastAsia"/>
        </w:rPr>
        <w:t>діалогові</w:t>
      </w:r>
      <w:r>
        <w:t></w:t>
      </w:r>
      <w:r>
        <w:rPr>
          <w:rFonts w:hint="eastAsia"/>
        </w:rPr>
        <w:t>механізми</w:t>
      </w:r>
      <w:r>
        <w:t></w:t>
      </w:r>
    </w:p>
    <w:p w:rsidR="00BF3567" w:rsidRDefault="00BF3567" w:rsidP="00BF3567">
      <w:r>
        <w:t></w:t>
      </w:r>
      <w:r>
        <w:t></w:t>
      </w:r>
      <w:r>
        <w:t></w:t>
      </w:r>
    </w:p>
    <w:p w:rsidR="00BF3567" w:rsidRDefault="00BF3567" w:rsidP="00BF3567">
      <w:r>
        <w:t></w:t>
      </w:r>
      <w:r>
        <w:t></w:t>
      </w:r>
      <w:r>
        <w:t></w:t>
      </w:r>
      <w:r>
        <w:t></w:t>
      </w:r>
      <w:r>
        <w:rPr>
          <w:rFonts w:hint="eastAsia"/>
        </w:rPr>
        <w:t>Показано</w:t>
      </w:r>
      <w:r>
        <w:t></w:t>
      </w:r>
      <w:r>
        <w:t></w:t>
      </w:r>
      <w:r>
        <w:rPr>
          <w:rFonts w:hint="eastAsia"/>
        </w:rPr>
        <w:t>що</w:t>
      </w:r>
      <w:r>
        <w:t></w:t>
      </w:r>
      <w:r>
        <w:rPr>
          <w:rFonts w:hint="eastAsia"/>
        </w:rPr>
        <w:t>Революція</w:t>
      </w:r>
      <w:r>
        <w:t></w:t>
      </w:r>
      <w:r>
        <w:rPr>
          <w:rFonts w:hint="eastAsia"/>
        </w:rPr>
        <w:t>гідности</w:t>
      </w:r>
      <w:r>
        <w:t></w:t>
      </w:r>
      <w:r>
        <w:rPr>
          <w:rFonts w:hint="eastAsia"/>
        </w:rPr>
        <w:t>–</w:t>
      </w:r>
      <w:r>
        <w:t></w:t>
      </w:r>
      <w:r>
        <w:rPr>
          <w:rFonts w:hint="eastAsia"/>
        </w:rPr>
        <w:t>це</w:t>
      </w:r>
      <w:r>
        <w:t></w:t>
      </w:r>
      <w:r>
        <w:t></w:t>
      </w:r>
      <w:r>
        <w:rPr>
          <w:rFonts w:hint="eastAsia"/>
        </w:rPr>
        <w:t>живий</w:t>
      </w:r>
      <w:r>
        <w:t></w:t>
      </w:r>
      <w:r>
        <w:rPr>
          <w:rFonts w:hint="eastAsia"/>
        </w:rPr>
        <w:t>конструкт</w:t>
      </w:r>
      <w:r>
        <w:t></w:t>
      </w:r>
      <w:r>
        <w:t></w:t>
      </w:r>
      <w:r>
        <w:t></w:t>
      </w:r>
      <w:r>
        <w:rPr>
          <w:rFonts w:hint="eastAsia"/>
        </w:rPr>
        <w:t>що</w:t>
      </w:r>
      <w:r>
        <w:t></w:t>
      </w:r>
      <w:r>
        <w:rPr>
          <w:rFonts w:hint="eastAsia"/>
        </w:rPr>
        <w:t>постав</w:t>
      </w:r>
    </w:p>
    <w:p w:rsidR="00BF3567" w:rsidRDefault="00BF3567" w:rsidP="00BF3567">
      <w:r>
        <w:rPr>
          <w:rFonts w:hint="eastAsia"/>
        </w:rPr>
        <w:t>новою</w:t>
      </w:r>
      <w:r>
        <w:t></w:t>
      </w:r>
      <w:r>
        <w:rPr>
          <w:rFonts w:hint="eastAsia"/>
        </w:rPr>
        <w:t>матрицею</w:t>
      </w:r>
      <w:r>
        <w:t></w:t>
      </w:r>
      <w:r>
        <w:rPr>
          <w:rFonts w:hint="eastAsia"/>
        </w:rPr>
        <w:t>взаємодії</w:t>
      </w:r>
      <w:r>
        <w:t></w:t>
      </w:r>
      <w:r>
        <w:rPr>
          <w:rFonts w:hint="eastAsia"/>
        </w:rPr>
        <w:t>суб</w:t>
      </w:r>
      <w:r>
        <w:t></w:t>
      </w:r>
      <w:r>
        <w:rPr>
          <w:rFonts w:hint="eastAsia"/>
        </w:rPr>
        <w:t>єктів</w:t>
      </w:r>
      <w:r>
        <w:t></w:t>
      </w:r>
      <w:r>
        <w:rPr>
          <w:rFonts w:hint="eastAsia"/>
        </w:rPr>
        <w:t>фольклоротвірного</w:t>
      </w:r>
      <w:r>
        <w:t></w:t>
      </w:r>
      <w:r>
        <w:rPr>
          <w:rFonts w:hint="eastAsia"/>
        </w:rPr>
        <w:t>процесу</w:t>
      </w:r>
      <w:r>
        <w:t></w:t>
      </w:r>
      <w:r>
        <w:t></w:t>
      </w:r>
      <w:r>
        <w:rPr>
          <w:rFonts w:hint="eastAsia"/>
        </w:rPr>
        <w:t>Події</w:t>
      </w:r>
    </w:p>
    <w:p w:rsidR="00BF3567" w:rsidRDefault="00BF3567" w:rsidP="00BF3567">
      <w:r>
        <w:rPr>
          <w:rFonts w:hint="eastAsia"/>
        </w:rPr>
        <w:t>початку</w:t>
      </w:r>
      <w:r>
        <w:t></w:t>
      </w:r>
      <w:r>
        <w:rPr>
          <w:rFonts w:hint="eastAsia"/>
        </w:rPr>
        <w:t>ХХІ</w:t>
      </w:r>
      <w:r>
        <w:t></w:t>
      </w:r>
      <w:r>
        <w:rPr>
          <w:rFonts w:hint="eastAsia"/>
        </w:rPr>
        <w:t>століття</w:t>
      </w:r>
      <w:r>
        <w:t></w:t>
      </w:r>
      <w:r>
        <w:rPr>
          <w:rFonts w:hint="eastAsia"/>
        </w:rPr>
        <w:t>сприяли</w:t>
      </w:r>
      <w:r>
        <w:t></w:t>
      </w:r>
      <w:r>
        <w:rPr>
          <w:rFonts w:hint="eastAsia"/>
        </w:rPr>
        <w:t>формуванню</w:t>
      </w:r>
      <w:r>
        <w:t></w:t>
      </w:r>
      <w:r>
        <w:rPr>
          <w:rFonts w:hint="eastAsia"/>
        </w:rPr>
        <w:t>в</w:t>
      </w:r>
      <w:r>
        <w:t></w:t>
      </w:r>
      <w:r>
        <w:rPr>
          <w:rFonts w:hint="eastAsia"/>
        </w:rPr>
        <w:t>сучасній</w:t>
      </w:r>
      <w:r>
        <w:t></w:t>
      </w:r>
      <w:r>
        <w:rPr>
          <w:rFonts w:hint="eastAsia"/>
        </w:rPr>
        <w:t>українській</w:t>
      </w:r>
    </w:p>
    <w:p w:rsidR="00BF3567" w:rsidRDefault="00BF3567" w:rsidP="00BF3567">
      <w:r>
        <w:rPr>
          <w:rFonts w:hint="eastAsia"/>
        </w:rPr>
        <w:t>гуманітаристиці</w:t>
      </w:r>
      <w:r>
        <w:t></w:t>
      </w:r>
      <w:r>
        <w:rPr>
          <w:rFonts w:hint="eastAsia"/>
        </w:rPr>
        <w:t>топосу</w:t>
      </w:r>
      <w:r>
        <w:t></w:t>
      </w:r>
      <w:r>
        <w:rPr>
          <w:rFonts w:hint="eastAsia"/>
        </w:rPr>
        <w:t>Майдану</w:t>
      </w:r>
      <w:r>
        <w:t></w:t>
      </w:r>
      <w:r>
        <w:rPr>
          <w:rFonts w:hint="eastAsia"/>
        </w:rPr>
        <w:t>як</w:t>
      </w:r>
      <w:r>
        <w:t></w:t>
      </w:r>
      <w:r>
        <w:rPr>
          <w:rFonts w:hint="eastAsia"/>
        </w:rPr>
        <w:t>поліпросторового</w:t>
      </w:r>
      <w:r>
        <w:t></w:t>
      </w:r>
      <w:r>
        <w:rPr>
          <w:rFonts w:hint="eastAsia"/>
        </w:rPr>
        <w:t>поняття</w:t>
      </w:r>
      <w:r>
        <w:t></w:t>
      </w:r>
      <w:r>
        <w:t></w:t>
      </w:r>
      <w:r>
        <w:rPr>
          <w:rFonts w:hint="eastAsia"/>
        </w:rPr>
        <w:t>що</w:t>
      </w:r>
    </w:p>
    <w:p w:rsidR="00BF3567" w:rsidRDefault="00BF3567" w:rsidP="00BF3567">
      <w:r>
        <w:rPr>
          <w:rFonts w:hint="eastAsia"/>
        </w:rPr>
        <w:t>оприявлює</w:t>
      </w:r>
      <w:r>
        <w:t></w:t>
      </w:r>
      <w:r>
        <w:rPr>
          <w:rFonts w:hint="eastAsia"/>
        </w:rPr>
        <w:t>протестні</w:t>
      </w:r>
      <w:r>
        <w:t></w:t>
      </w:r>
      <w:r>
        <w:rPr>
          <w:rFonts w:hint="eastAsia"/>
        </w:rPr>
        <w:t>настрої</w:t>
      </w:r>
      <w:r>
        <w:t></w:t>
      </w:r>
      <w:r>
        <w:t></w:t>
      </w:r>
      <w:r>
        <w:rPr>
          <w:rFonts w:hint="eastAsia"/>
        </w:rPr>
        <w:t>актуалізує</w:t>
      </w:r>
      <w:r>
        <w:t></w:t>
      </w:r>
      <w:r>
        <w:rPr>
          <w:rFonts w:hint="eastAsia"/>
        </w:rPr>
        <w:t>нові</w:t>
      </w:r>
      <w:r>
        <w:t></w:t>
      </w:r>
      <w:r>
        <w:rPr>
          <w:rFonts w:hint="eastAsia"/>
        </w:rPr>
        <w:t>смисли</w:t>
      </w:r>
      <w:r>
        <w:t></w:t>
      </w:r>
      <w:r>
        <w:rPr>
          <w:rFonts w:hint="eastAsia"/>
        </w:rPr>
        <w:t>та</w:t>
      </w:r>
      <w:r>
        <w:t></w:t>
      </w:r>
      <w:r>
        <w:rPr>
          <w:rFonts w:hint="eastAsia"/>
        </w:rPr>
        <w:t>фіксується</w:t>
      </w:r>
      <w:r>
        <w:t></w:t>
      </w:r>
      <w:r>
        <w:rPr>
          <w:rFonts w:hint="eastAsia"/>
        </w:rPr>
        <w:t>в</w:t>
      </w:r>
    </w:p>
    <w:p w:rsidR="00BF3567" w:rsidRDefault="00BF3567" w:rsidP="00BF3567">
      <w:r>
        <w:rPr>
          <w:rFonts w:hint="eastAsia"/>
        </w:rPr>
        <w:t>колективній</w:t>
      </w:r>
      <w:r>
        <w:t></w:t>
      </w:r>
      <w:r>
        <w:rPr>
          <w:rFonts w:hint="eastAsia"/>
        </w:rPr>
        <w:t>свідомості</w:t>
      </w:r>
      <w:r>
        <w:t></w:t>
      </w:r>
      <w:r>
        <w:rPr>
          <w:rFonts w:hint="eastAsia"/>
        </w:rPr>
        <w:t>як</w:t>
      </w:r>
      <w:r>
        <w:t></w:t>
      </w:r>
      <w:r>
        <w:rPr>
          <w:rFonts w:hint="eastAsia"/>
        </w:rPr>
        <w:t>домінанта</w:t>
      </w:r>
      <w:r>
        <w:t></w:t>
      </w:r>
      <w:r>
        <w:rPr>
          <w:rFonts w:hint="eastAsia"/>
        </w:rPr>
        <w:t>певного</w:t>
      </w:r>
      <w:r>
        <w:t></w:t>
      </w:r>
      <w:r>
        <w:rPr>
          <w:rFonts w:hint="eastAsia"/>
        </w:rPr>
        <w:t>реального</w:t>
      </w:r>
      <w:r>
        <w:t></w:t>
      </w:r>
      <w:r>
        <w:rPr>
          <w:rFonts w:hint="eastAsia"/>
        </w:rPr>
        <w:t>місця</w:t>
      </w:r>
      <w:r>
        <w:t></w:t>
      </w:r>
      <w:r>
        <w:t></w:t>
      </w:r>
      <w:r>
        <w:rPr>
          <w:rFonts w:hint="eastAsia"/>
        </w:rPr>
        <w:t>Особливості</w:t>
      </w:r>
    </w:p>
    <w:p w:rsidR="00BF3567" w:rsidRDefault="00BF3567" w:rsidP="00BF3567">
      <w:r>
        <w:rPr>
          <w:rFonts w:hint="eastAsia"/>
        </w:rPr>
        <w:t>фольклору</w:t>
      </w:r>
      <w:r>
        <w:t></w:t>
      </w:r>
      <w:r>
        <w:rPr>
          <w:rFonts w:hint="eastAsia"/>
        </w:rPr>
        <w:t>періоду</w:t>
      </w:r>
      <w:r>
        <w:t></w:t>
      </w:r>
      <w:r>
        <w:rPr>
          <w:rFonts w:hint="eastAsia"/>
        </w:rPr>
        <w:t>російсько</w:t>
      </w:r>
      <w:r>
        <w:t></w:t>
      </w:r>
      <w:r>
        <w:rPr>
          <w:rFonts w:hint="eastAsia"/>
        </w:rPr>
        <w:t>української</w:t>
      </w:r>
      <w:r>
        <w:t></w:t>
      </w:r>
      <w:r>
        <w:rPr>
          <w:rFonts w:hint="eastAsia"/>
        </w:rPr>
        <w:t>війни</w:t>
      </w:r>
      <w:r>
        <w:t></w:t>
      </w:r>
      <w:r>
        <w:rPr>
          <w:rFonts w:hint="eastAsia"/>
        </w:rPr>
        <w:t>зумовлені</w:t>
      </w:r>
      <w:r>
        <w:t></w:t>
      </w:r>
      <w:r>
        <w:rPr>
          <w:rFonts w:hint="eastAsia"/>
        </w:rPr>
        <w:t>мілітарними</w:t>
      </w:r>
    </w:p>
    <w:p w:rsidR="00BF3567" w:rsidRDefault="00BF3567" w:rsidP="00BF3567">
      <w:r>
        <w:rPr>
          <w:rFonts w:hint="eastAsia"/>
        </w:rPr>
        <w:t>умовами</w:t>
      </w:r>
      <w:r>
        <w:t></w:t>
      </w:r>
      <w:r>
        <w:rPr>
          <w:rFonts w:hint="eastAsia"/>
        </w:rPr>
        <w:t>його</w:t>
      </w:r>
      <w:r>
        <w:t></w:t>
      </w:r>
      <w:r>
        <w:rPr>
          <w:rFonts w:hint="eastAsia"/>
        </w:rPr>
        <w:t>творення</w:t>
      </w:r>
      <w:r>
        <w:t></w:t>
      </w:r>
      <w:r>
        <w:t></w:t>
      </w:r>
      <w:r>
        <w:rPr>
          <w:rFonts w:hint="eastAsia"/>
        </w:rPr>
        <w:t>коли</w:t>
      </w:r>
      <w:r>
        <w:t></w:t>
      </w:r>
      <w:r>
        <w:rPr>
          <w:rFonts w:hint="eastAsia"/>
        </w:rPr>
        <w:t>смерть</w:t>
      </w:r>
      <w:r>
        <w:t></w:t>
      </w:r>
      <w:r>
        <w:rPr>
          <w:rFonts w:hint="eastAsia"/>
        </w:rPr>
        <w:t>перестає</w:t>
      </w:r>
      <w:r>
        <w:t></w:t>
      </w:r>
      <w:r>
        <w:rPr>
          <w:rFonts w:hint="eastAsia"/>
        </w:rPr>
        <w:t>бути</w:t>
      </w:r>
      <w:r>
        <w:t></w:t>
      </w:r>
      <w:r>
        <w:rPr>
          <w:rFonts w:hint="eastAsia"/>
        </w:rPr>
        <w:t>абстрактним</w:t>
      </w:r>
      <w:r>
        <w:t></w:t>
      </w:r>
      <w:r>
        <w:rPr>
          <w:rFonts w:hint="eastAsia"/>
        </w:rPr>
        <w:t>поняттям</w:t>
      </w:r>
      <w:r>
        <w:t></w:t>
      </w:r>
      <w:r>
        <w:rPr>
          <w:rFonts w:hint="eastAsia"/>
        </w:rPr>
        <w:t>і</w:t>
      </w:r>
    </w:p>
    <w:p w:rsidR="00BF3567" w:rsidRDefault="00BF3567" w:rsidP="00BF3567">
      <w:r>
        <w:rPr>
          <w:rFonts w:hint="eastAsia"/>
        </w:rPr>
        <w:t>стає</w:t>
      </w:r>
      <w:r>
        <w:t></w:t>
      </w:r>
      <w:r>
        <w:rPr>
          <w:rFonts w:hint="eastAsia"/>
        </w:rPr>
        <w:t>реалією</w:t>
      </w:r>
      <w:r>
        <w:t></w:t>
      </w:r>
    </w:p>
    <w:p w:rsidR="00BF3567" w:rsidRDefault="00BF3567" w:rsidP="00BF3567">
      <w:r>
        <w:t></w:t>
      </w:r>
      <w:r>
        <w:t></w:t>
      </w:r>
      <w:r>
        <w:t></w:t>
      </w:r>
      <w:r>
        <w:t></w:t>
      </w:r>
      <w:r>
        <w:rPr>
          <w:rFonts w:hint="eastAsia"/>
        </w:rPr>
        <w:t>Доведено</w:t>
      </w:r>
      <w:r>
        <w:t></w:t>
      </w:r>
      <w:r>
        <w:t></w:t>
      </w:r>
      <w:r>
        <w:rPr>
          <w:rFonts w:hint="eastAsia"/>
        </w:rPr>
        <w:t>що</w:t>
      </w:r>
      <w:r>
        <w:t></w:t>
      </w:r>
      <w:r>
        <w:rPr>
          <w:rFonts w:hint="eastAsia"/>
        </w:rPr>
        <w:t>фольклор</w:t>
      </w:r>
      <w:r>
        <w:t></w:t>
      </w:r>
      <w:r>
        <w:rPr>
          <w:rFonts w:hint="eastAsia"/>
        </w:rPr>
        <w:t>спротиву</w:t>
      </w:r>
      <w:r>
        <w:t></w:t>
      </w:r>
      <w:r>
        <w:rPr>
          <w:rFonts w:hint="eastAsia"/>
        </w:rPr>
        <w:t>ХХІ</w:t>
      </w:r>
      <w:r>
        <w:t></w:t>
      </w:r>
      <w:r>
        <w:rPr>
          <w:rFonts w:hint="eastAsia"/>
        </w:rPr>
        <w:t>століття</w:t>
      </w:r>
      <w:r>
        <w:t></w:t>
      </w:r>
      <w:r>
        <w:rPr>
          <w:rFonts w:hint="eastAsia"/>
        </w:rPr>
        <w:t>–</w:t>
      </w:r>
      <w:r>
        <w:t></w:t>
      </w:r>
      <w:r>
        <w:rPr>
          <w:rFonts w:hint="eastAsia"/>
        </w:rPr>
        <w:t>це</w:t>
      </w:r>
      <w:r>
        <w:t></w:t>
      </w:r>
      <w:r>
        <w:rPr>
          <w:rFonts w:hint="eastAsia"/>
        </w:rPr>
        <w:t>симбіоз</w:t>
      </w:r>
      <w:r>
        <w:t></w:t>
      </w:r>
      <w:r>
        <w:rPr>
          <w:rFonts w:hint="eastAsia"/>
        </w:rPr>
        <w:t>традиції</w:t>
      </w:r>
      <w:r>
        <w:t></w:t>
      </w:r>
      <w:r>
        <w:rPr>
          <w:rFonts w:hint="eastAsia"/>
        </w:rPr>
        <w:t>та</w:t>
      </w:r>
    </w:p>
    <w:p w:rsidR="00BF3567" w:rsidRDefault="00BF3567" w:rsidP="00BF3567">
      <w:r>
        <w:rPr>
          <w:rFonts w:hint="eastAsia"/>
        </w:rPr>
        <w:t>модифікації</w:t>
      </w:r>
      <w:r>
        <w:t></w:t>
      </w:r>
      <w:r>
        <w:t></w:t>
      </w:r>
      <w:r>
        <w:rPr>
          <w:rFonts w:hint="eastAsia"/>
        </w:rPr>
        <w:t>коли</w:t>
      </w:r>
      <w:r>
        <w:t></w:t>
      </w:r>
      <w:r>
        <w:rPr>
          <w:rFonts w:hint="eastAsia"/>
        </w:rPr>
        <w:t>на</w:t>
      </w:r>
      <w:r>
        <w:t></w:t>
      </w:r>
      <w:r>
        <w:rPr>
          <w:rFonts w:hint="eastAsia"/>
        </w:rPr>
        <w:t>традиційне</w:t>
      </w:r>
      <w:r>
        <w:t></w:t>
      </w:r>
      <w:r>
        <w:t></w:t>
      </w:r>
      <w:r>
        <w:rPr>
          <w:rFonts w:hint="eastAsia"/>
        </w:rPr>
        <w:t>засвоєне</w:t>
      </w:r>
      <w:r>
        <w:t></w:t>
      </w:r>
      <w:r>
        <w:rPr>
          <w:rFonts w:hint="eastAsia"/>
        </w:rPr>
        <w:t>спільнотою</w:t>
      </w:r>
      <w:r>
        <w:t></w:t>
      </w:r>
      <w:r>
        <w:t></w:t>
      </w:r>
      <w:r>
        <w:rPr>
          <w:rFonts w:hint="eastAsia"/>
        </w:rPr>
        <w:t>напластовуються</w:t>
      </w:r>
      <w:r>
        <w:t></w:t>
      </w:r>
      <w:r>
        <w:rPr>
          <w:rFonts w:hint="eastAsia"/>
        </w:rPr>
        <w:t>нові</w:t>
      </w:r>
    </w:p>
    <w:p w:rsidR="00BF3567" w:rsidRDefault="00BF3567" w:rsidP="00BF3567">
      <w:r>
        <w:rPr>
          <w:rFonts w:hint="eastAsia"/>
        </w:rPr>
        <w:t>смисли</w:t>
      </w:r>
      <w:r>
        <w:t></w:t>
      </w:r>
      <w:r>
        <w:t></w:t>
      </w:r>
      <w:r>
        <w:rPr>
          <w:rFonts w:hint="eastAsia"/>
        </w:rPr>
        <w:t>зумовлені</w:t>
      </w:r>
      <w:r>
        <w:t></w:t>
      </w:r>
      <w:r>
        <w:rPr>
          <w:rFonts w:hint="eastAsia"/>
        </w:rPr>
        <w:t>контекстом</w:t>
      </w:r>
      <w:r>
        <w:t></w:t>
      </w:r>
      <w:r>
        <w:rPr>
          <w:rFonts w:hint="eastAsia"/>
        </w:rPr>
        <w:t>подій</w:t>
      </w:r>
      <w:r>
        <w:t></w:t>
      </w:r>
      <w:r>
        <w:t></w:t>
      </w:r>
      <w:r>
        <w:rPr>
          <w:rFonts w:hint="eastAsia"/>
        </w:rPr>
        <w:t>Потверджено</w:t>
      </w:r>
      <w:r>
        <w:t></w:t>
      </w:r>
      <w:r>
        <w:t></w:t>
      </w:r>
      <w:r>
        <w:rPr>
          <w:rFonts w:hint="eastAsia"/>
        </w:rPr>
        <w:t>що</w:t>
      </w:r>
      <w:r>
        <w:t></w:t>
      </w:r>
      <w:r>
        <w:rPr>
          <w:rFonts w:hint="eastAsia"/>
        </w:rPr>
        <w:t>характерною</w:t>
      </w:r>
      <w:r>
        <w:t></w:t>
      </w:r>
      <w:r>
        <w:rPr>
          <w:rFonts w:hint="eastAsia"/>
        </w:rPr>
        <w:t>рисою</w:t>
      </w:r>
    </w:p>
    <w:p w:rsidR="00BF3567" w:rsidRDefault="00BF3567" w:rsidP="00BF3567">
      <w:r>
        <w:rPr>
          <w:rFonts w:hint="eastAsia"/>
        </w:rPr>
        <w:t>фольклору</w:t>
      </w:r>
      <w:r>
        <w:t></w:t>
      </w:r>
      <w:r>
        <w:rPr>
          <w:rFonts w:hint="eastAsia"/>
        </w:rPr>
        <w:t>є</w:t>
      </w:r>
      <w:r>
        <w:t></w:t>
      </w:r>
      <w:r>
        <w:rPr>
          <w:rFonts w:hint="eastAsia"/>
        </w:rPr>
        <w:t>динамічність</w:t>
      </w:r>
      <w:r>
        <w:t></w:t>
      </w:r>
      <w:r>
        <w:t></w:t>
      </w:r>
      <w:r>
        <w:rPr>
          <w:rFonts w:hint="eastAsia"/>
        </w:rPr>
        <w:t>яка</w:t>
      </w:r>
      <w:r>
        <w:t></w:t>
      </w:r>
      <w:r>
        <w:rPr>
          <w:rFonts w:hint="eastAsia"/>
        </w:rPr>
        <w:t>полягає</w:t>
      </w:r>
      <w:r>
        <w:t></w:t>
      </w:r>
      <w:r>
        <w:rPr>
          <w:rFonts w:hint="eastAsia"/>
        </w:rPr>
        <w:t>в</w:t>
      </w:r>
      <w:r>
        <w:t></w:t>
      </w:r>
      <w:r>
        <w:rPr>
          <w:rFonts w:hint="eastAsia"/>
        </w:rPr>
        <w:t>його</w:t>
      </w:r>
      <w:r>
        <w:t></w:t>
      </w:r>
      <w:r>
        <w:rPr>
          <w:rFonts w:hint="eastAsia"/>
        </w:rPr>
        <w:t>здатності</w:t>
      </w:r>
      <w:r>
        <w:t></w:t>
      </w:r>
      <w:r>
        <w:rPr>
          <w:rFonts w:hint="eastAsia"/>
        </w:rPr>
        <w:t>гостро</w:t>
      </w:r>
      <w:r>
        <w:t></w:t>
      </w:r>
      <w:r>
        <w:rPr>
          <w:rFonts w:hint="eastAsia"/>
        </w:rPr>
        <w:t>реагувати</w:t>
      </w:r>
      <w:r>
        <w:t></w:t>
      </w:r>
      <w:r>
        <w:rPr>
          <w:rFonts w:hint="eastAsia"/>
        </w:rPr>
        <w:t>на</w:t>
      </w:r>
    </w:p>
    <w:p w:rsidR="00BF3567" w:rsidRDefault="00BF3567" w:rsidP="00BF3567">
      <w:r>
        <w:rPr>
          <w:rFonts w:hint="eastAsia"/>
        </w:rPr>
        <w:t>всі</w:t>
      </w:r>
      <w:r>
        <w:t></w:t>
      </w:r>
      <w:r>
        <w:rPr>
          <w:rFonts w:hint="eastAsia"/>
        </w:rPr>
        <w:t>політичні</w:t>
      </w:r>
      <w:r>
        <w:t></w:t>
      </w:r>
      <w:r>
        <w:rPr>
          <w:rFonts w:hint="eastAsia"/>
        </w:rPr>
        <w:t>та</w:t>
      </w:r>
      <w:r>
        <w:t></w:t>
      </w:r>
      <w:r>
        <w:rPr>
          <w:rFonts w:hint="eastAsia"/>
        </w:rPr>
        <w:t>соціальні</w:t>
      </w:r>
      <w:r>
        <w:t></w:t>
      </w:r>
      <w:r>
        <w:rPr>
          <w:rFonts w:hint="eastAsia"/>
        </w:rPr>
        <w:t>збурення</w:t>
      </w:r>
      <w:r>
        <w:t></w:t>
      </w:r>
      <w:r>
        <w:t></w:t>
      </w:r>
      <w:r>
        <w:rPr>
          <w:rFonts w:hint="eastAsia"/>
        </w:rPr>
        <w:t>що</w:t>
      </w:r>
      <w:r>
        <w:t></w:t>
      </w:r>
      <w:r>
        <w:rPr>
          <w:rFonts w:hint="eastAsia"/>
        </w:rPr>
        <w:t>відбуваються</w:t>
      </w:r>
      <w:r>
        <w:t></w:t>
      </w:r>
      <w:r>
        <w:rPr>
          <w:rFonts w:hint="eastAsia"/>
        </w:rPr>
        <w:t>в</w:t>
      </w:r>
      <w:r>
        <w:t></w:t>
      </w:r>
      <w:r>
        <w:rPr>
          <w:rFonts w:hint="eastAsia"/>
        </w:rPr>
        <w:t>суспільстві</w:t>
      </w:r>
      <w:r>
        <w:t></w:t>
      </w:r>
    </w:p>
    <w:p w:rsidR="00BF3567" w:rsidRDefault="00BF3567" w:rsidP="00BF3567">
      <w:r>
        <w:rPr>
          <w:rFonts w:hint="eastAsia"/>
        </w:rPr>
        <w:t>Колективна</w:t>
      </w:r>
      <w:r>
        <w:t></w:t>
      </w:r>
      <w:r>
        <w:rPr>
          <w:rFonts w:hint="eastAsia"/>
        </w:rPr>
        <w:t>творчість</w:t>
      </w:r>
      <w:r>
        <w:t></w:t>
      </w:r>
      <w:r>
        <w:rPr>
          <w:rFonts w:hint="eastAsia"/>
        </w:rPr>
        <w:t>не</w:t>
      </w:r>
      <w:r>
        <w:t></w:t>
      </w:r>
      <w:r>
        <w:rPr>
          <w:rFonts w:hint="eastAsia"/>
        </w:rPr>
        <w:t>лише</w:t>
      </w:r>
      <w:r>
        <w:t></w:t>
      </w:r>
      <w:r>
        <w:rPr>
          <w:rFonts w:hint="eastAsia"/>
        </w:rPr>
        <w:t>акумулює</w:t>
      </w:r>
      <w:r>
        <w:t></w:t>
      </w:r>
      <w:r>
        <w:rPr>
          <w:rFonts w:hint="eastAsia"/>
        </w:rPr>
        <w:t>та</w:t>
      </w:r>
      <w:r>
        <w:t></w:t>
      </w:r>
      <w:r>
        <w:rPr>
          <w:rFonts w:hint="eastAsia"/>
        </w:rPr>
        <w:t>репродукує</w:t>
      </w:r>
      <w:r>
        <w:t></w:t>
      </w:r>
      <w:r>
        <w:rPr>
          <w:rFonts w:hint="eastAsia"/>
        </w:rPr>
        <w:t>спадщину</w:t>
      </w:r>
      <w:r>
        <w:t></w:t>
      </w:r>
      <w:r>
        <w:rPr>
          <w:rFonts w:hint="eastAsia"/>
        </w:rPr>
        <w:t>минулого</w:t>
      </w:r>
      <w:r>
        <w:t></w:t>
      </w:r>
    </w:p>
    <w:p w:rsidR="00BF3567" w:rsidRPr="00BF3567" w:rsidRDefault="00BF3567" w:rsidP="00BF3567">
      <w:r>
        <w:rPr>
          <w:rFonts w:hint="eastAsia"/>
        </w:rPr>
        <w:t>а</w:t>
      </w:r>
      <w:r>
        <w:t></w:t>
      </w:r>
      <w:r>
        <w:rPr>
          <w:rFonts w:hint="eastAsia"/>
        </w:rPr>
        <w:t>й</w:t>
      </w:r>
      <w:r>
        <w:t></w:t>
      </w:r>
      <w:r>
        <w:rPr>
          <w:rFonts w:hint="eastAsia"/>
        </w:rPr>
        <w:t>миттєво</w:t>
      </w:r>
      <w:r>
        <w:t></w:t>
      </w:r>
      <w:r>
        <w:rPr>
          <w:rFonts w:hint="eastAsia"/>
        </w:rPr>
        <w:t>відгукується</w:t>
      </w:r>
      <w:r>
        <w:t></w:t>
      </w:r>
      <w:r>
        <w:rPr>
          <w:rFonts w:hint="eastAsia"/>
        </w:rPr>
        <w:t>на</w:t>
      </w:r>
      <w:r>
        <w:t></w:t>
      </w:r>
      <w:r>
        <w:rPr>
          <w:rFonts w:hint="eastAsia"/>
        </w:rPr>
        <w:t>виклики</w:t>
      </w:r>
      <w:r>
        <w:t></w:t>
      </w:r>
      <w:r>
        <w:rPr>
          <w:rFonts w:hint="eastAsia"/>
        </w:rPr>
        <w:t>сьогодення</w:t>
      </w:r>
      <w:r>
        <w:t></w:t>
      </w:r>
    </w:p>
    <w:sectPr w:rsidR="00BF3567" w:rsidRPr="00BF356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A5B" w:rsidRDefault="00046A5B">
      <w:pPr>
        <w:spacing w:after="0" w:line="240" w:lineRule="auto"/>
      </w:pPr>
      <w:r>
        <w:separator/>
      </w:r>
    </w:p>
  </w:endnote>
  <w:endnote w:type="continuationSeparator" w:id="0">
    <w:p w:rsidR="00046A5B" w:rsidRDefault="00046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46A5B" w:rsidRDefault="00046A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46A5B" w:rsidRDefault="00046A5B">
                <w:pPr>
                  <w:spacing w:line="240" w:lineRule="auto"/>
                </w:pPr>
                <w:fldSimple w:instr=" PAGE \* MERGEFORMAT ">
                  <w:r w:rsidR="00BF3567" w:rsidRPr="00BF3567">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A5B" w:rsidRDefault="00046A5B"/>
    <w:p w:rsidR="00046A5B" w:rsidRDefault="00046A5B"/>
    <w:p w:rsidR="00046A5B" w:rsidRDefault="00046A5B"/>
    <w:p w:rsidR="00046A5B" w:rsidRDefault="00046A5B"/>
    <w:p w:rsidR="00046A5B" w:rsidRDefault="00046A5B"/>
    <w:p w:rsidR="00046A5B" w:rsidRDefault="00046A5B"/>
    <w:p w:rsidR="00046A5B" w:rsidRDefault="00046A5B">
      <w:pPr>
        <w:rPr>
          <w:sz w:val="2"/>
          <w:szCs w:val="2"/>
        </w:rPr>
      </w:pPr>
      <w:r w:rsidRPr="00A409C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46A5B" w:rsidRDefault="00046A5B">
                  <w:pPr>
                    <w:spacing w:line="240" w:lineRule="auto"/>
                  </w:pPr>
                  <w:fldSimple w:instr=" PAGE \* MERGEFORMAT ">
                    <w:r w:rsidRPr="004F4EC5">
                      <w:rPr>
                        <w:rStyle w:val="afffff9"/>
                        <w:b w:val="0"/>
                        <w:bCs w:val="0"/>
                        <w:noProof/>
                      </w:rPr>
                      <w:t>15</w:t>
                    </w:r>
                  </w:fldSimple>
                </w:p>
              </w:txbxContent>
            </v:textbox>
            <w10:wrap anchorx="page" anchory="page"/>
          </v:shape>
        </w:pict>
      </w:r>
    </w:p>
    <w:p w:rsidR="00046A5B" w:rsidRDefault="00046A5B"/>
    <w:p w:rsidR="00046A5B" w:rsidRDefault="00046A5B"/>
    <w:p w:rsidR="00046A5B" w:rsidRDefault="00046A5B">
      <w:pPr>
        <w:rPr>
          <w:sz w:val="2"/>
          <w:szCs w:val="2"/>
        </w:rPr>
      </w:pPr>
      <w:r w:rsidRPr="00A409C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46A5B" w:rsidRDefault="00046A5B"/>
                <w:p w:rsidR="00046A5B" w:rsidRDefault="00046A5B">
                  <w:pPr>
                    <w:pStyle w:val="1ffffff7"/>
                    <w:spacing w:line="240" w:lineRule="auto"/>
                  </w:pPr>
                  <w:fldSimple w:instr=" PAGE \* MERGEFORMAT ">
                    <w:r w:rsidRPr="004F4EC5">
                      <w:rPr>
                        <w:rStyle w:val="3b"/>
                        <w:noProof/>
                      </w:rPr>
                      <w:t>15</w:t>
                    </w:r>
                  </w:fldSimple>
                </w:p>
              </w:txbxContent>
            </v:textbox>
            <w10:wrap anchorx="page" anchory="page"/>
          </v:shape>
        </w:pict>
      </w:r>
    </w:p>
    <w:p w:rsidR="00046A5B" w:rsidRDefault="00046A5B"/>
    <w:p w:rsidR="00046A5B" w:rsidRDefault="00046A5B">
      <w:pPr>
        <w:rPr>
          <w:sz w:val="2"/>
          <w:szCs w:val="2"/>
        </w:rPr>
      </w:pPr>
    </w:p>
    <w:p w:rsidR="00046A5B" w:rsidRDefault="00046A5B"/>
    <w:p w:rsidR="00046A5B" w:rsidRDefault="00046A5B">
      <w:pPr>
        <w:spacing w:after="0" w:line="240" w:lineRule="auto"/>
      </w:pPr>
    </w:p>
  </w:footnote>
  <w:footnote w:type="continuationSeparator" w:id="0">
    <w:p w:rsidR="00046A5B" w:rsidRDefault="00046A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 w:rsidR="00046A5B" w:rsidRDefault="00046A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Pr="005856C0" w:rsidRDefault="00046A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B7F3F-6D23-4672-8B01-E7BEC4D5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2035</Words>
  <Characters>11605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2021-09-15T19:29:00Z</dcterms:created>
  <dcterms:modified xsi:type="dcterms:W3CDTF">2021-09-15T19:50:00Z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