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49B3"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Коновалова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Наталья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Александровна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Развитие</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студентов</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педагогического</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вуза</w:t>
      </w:r>
      <w:r w:rsidRPr="00DF39BC">
        <w:rPr>
          <w:rFonts w:ascii="Helvetica" w:hAnsi="Helvetica" w:cs="Helvetica"/>
          <w:b/>
          <w:bCs/>
          <w:color w:val="222222"/>
          <w:sz w:val="21"/>
          <w:szCs w:val="21"/>
        </w:rPr>
        <w:t xml:space="preserve"> : </w:t>
      </w:r>
      <w:r w:rsidRPr="00DF39BC">
        <w:rPr>
          <w:rFonts w:ascii="Helvetica" w:hAnsi="Helvetica" w:cs="Helvetica" w:hint="eastAsia"/>
          <w:b/>
          <w:bCs/>
          <w:color w:val="222222"/>
          <w:sz w:val="21"/>
          <w:szCs w:val="21"/>
        </w:rPr>
        <w:t>диссертация</w:t>
      </w:r>
      <w:r w:rsidRPr="00DF39BC">
        <w:rPr>
          <w:rFonts w:ascii="Helvetica" w:hAnsi="Helvetica" w:cs="Helvetica"/>
          <w:b/>
          <w:bCs/>
          <w:color w:val="222222"/>
          <w:sz w:val="21"/>
          <w:szCs w:val="21"/>
        </w:rPr>
        <w:t xml:space="preserve"> ... </w:t>
      </w:r>
      <w:r w:rsidRPr="00DF39BC">
        <w:rPr>
          <w:rFonts w:ascii="Helvetica" w:hAnsi="Helvetica" w:cs="Helvetica" w:hint="eastAsia"/>
          <w:b/>
          <w:bCs/>
          <w:color w:val="222222"/>
          <w:sz w:val="21"/>
          <w:szCs w:val="21"/>
        </w:rPr>
        <w:t>кандидата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педагогических</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наук</w:t>
      </w:r>
      <w:r w:rsidRPr="00DF39BC">
        <w:rPr>
          <w:rFonts w:ascii="Helvetica" w:hAnsi="Helvetica" w:cs="Helvetica"/>
          <w:b/>
          <w:bCs/>
          <w:color w:val="222222"/>
          <w:sz w:val="21"/>
          <w:szCs w:val="21"/>
        </w:rPr>
        <w:t xml:space="preserve"> : 13.00.01, 13.00.08.- </w:t>
      </w:r>
      <w:r w:rsidRPr="00DF39BC">
        <w:rPr>
          <w:rFonts w:ascii="Helvetica" w:hAnsi="Helvetica" w:cs="Helvetica" w:hint="eastAsia"/>
          <w:b/>
          <w:bCs/>
          <w:color w:val="222222"/>
          <w:sz w:val="21"/>
          <w:szCs w:val="21"/>
        </w:rPr>
        <w:t>Вологда</w:t>
      </w:r>
      <w:r w:rsidRPr="00DF39BC">
        <w:rPr>
          <w:rFonts w:ascii="Helvetica" w:hAnsi="Helvetica" w:cs="Helvetica"/>
          <w:b/>
          <w:bCs/>
          <w:color w:val="222222"/>
          <w:sz w:val="21"/>
          <w:szCs w:val="21"/>
        </w:rPr>
        <w:t xml:space="preserve">, 2004.- 205 </w:t>
      </w:r>
      <w:r w:rsidRPr="00DF39BC">
        <w:rPr>
          <w:rFonts w:ascii="Helvetica" w:hAnsi="Helvetica" w:cs="Helvetica" w:hint="eastAsia"/>
          <w:b/>
          <w:bCs/>
          <w:color w:val="222222"/>
          <w:sz w:val="21"/>
          <w:szCs w:val="21"/>
        </w:rPr>
        <w:t>с</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ил</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РГБ</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ОД</w:t>
      </w:r>
      <w:r w:rsidRPr="00DF39BC">
        <w:rPr>
          <w:rFonts w:ascii="Helvetica" w:hAnsi="Helvetica" w:cs="Helvetica"/>
          <w:b/>
          <w:bCs/>
          <w:color w:val="222222"/>
          <w:sz w:val="21"/>
          <w:szCs w:val="21"/>
        </w:rPr>
        <w:t>, 61 04-13/1790</w:t>
      </w:r>
    </w:p>
    <w:p w14:paraId="499727C0" w14:textId="77777777" w:rsidR="00DF39BC" w:rsidRPr="00DF39BC" w:rsidRDefault="00DF39BC" w:rsidP="00DF39BC">
      <w:pPr>
        <w:rPr>
          <w:rFonts w:ascii="Helvetica" w:hAnsi="Helvetica" w:cs="Helvetica"/>
          <w:b/>
          <w:bCs/>
          <w:color w:val="222222"/>
          <w:sz w:val="21"/>
          <w:szCs w:val="21"/>
        </w:rPr>
      </w:pPr>
    </w:p>
    <w:p w14:paraId="46DCD4C7" w14:textId="77777777" w:rsidR="00DF39BC" w:rsidRPr="00DF39BC" w:rsidRDefault="00DF39BC" w:rsidP="00DF39BC">
      <w:pPr>
        <w:rPr>
          <w:rFonts w:ascii="Helvetica" w:hAnsi="Helvetica" w:cs="Helvetica"/>
          <w:b/>
          <w:bCs/>
          <w:color w:val="222222"/>
          <w:sz w:val="21"/>
          <w:szCs w:val="21"/>
        </w:rPr>
      </w:pPr>
    </w:p>
    <w:p w14:paraId="20DBC2F1"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Вологодский</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государственный</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педагогический</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университет</w:t>
      </w:r>
    </w:p>
    <w:p w14:paraId="29D25990"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На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правах</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рукописи</w:t>
      </w:r>
    </w:p>
    <w:p w14:paraId="05C2C421"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КОНОВАЛОВА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НАТАЛЬЯ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АЛЕКСАНДРОВНА</w:t>
      </w:r>
    </w:p>
    <w:p w14:paraId="1BEADF29"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РАЗВИТИЕ</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СТУДЕНТОВ</w:t>
      </w:r>
    </w:p>
    <w:p w14:paraId="1C7FF213"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ПЕДАГОГИЧЕСКОГО</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ВУЗА</w:t>
      </w:r>
    </w:p>
    <w:p w14:paraId="737695FF"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13.0.</w:t>
      </w:r>
      <w:r w:rsidRPr="00DF39BC">
        <w:rPr>
          <w:rFonts w:ascii="Helvetica" w:hAnsi="Helvetica" w:cs="Helvetica"/>
          <w:b/>
          <w:bCs/>
          <w:color w:val="222222"/>
          <w:sz w:val="21"/>
          <w:szCs w:val="21"/>
        </w:rPr>
        <w:tab/>
        <w:t xml:space="preserve">01 - </w:t>
      </w:r>
      <w:r w:rsidRPr="00DF39BC">
        <w:rPr>
          <w:rFonts w:ascii="Helvetica" w:hAnsi="Helvetica" w:cs="Helvetica" w:hint="eastAsia"/>
          <w:b/>
          <w:bCs/>
          <w:color w:val="222222"/>
          <w:sz w:val="21"/>
          <w:szCs w:val="21"/>
        </w:rPr>
        <w:t>общая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педагогика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история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педагогики</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и</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образования</w:t>
      </w:r>
    </w:p>
    <w:p w14:paraId="27654256"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13.0.</w:t>
      </w:r>
      <w:r w:rsidRPr="00DF39BC">
        <w:rPr>
          <w:rFonts w:ascii="Helvetica" w:hAnsi="Helvetica" w:cs="Helvetica"/>
          <w:b/>
          <w:bCs/>
          <w:color w:val="222222"/>
          <w:sz w:val="21"/>
          <w:szCs w:val="21"/>
        </w:rPr>
        <w:tab/>
        <w:t>08</w:t>
      </w:r>
      <w:r w:rsidRPr="00DF39BC">
        <w:rPr>
          <w:rFonts w:ascii="Helvetica" w:hAnsi="Helvetica" w:cs="Helvetica" w:hint="eastAsia"/>
          <w:b/>
          <w:bCs/>
          <w:color w:val="222222"/>
          <w:sz w:val="21"/>
          <w:szCs w:val="21"/>
        </w:rPr>
        <w:t>—</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теория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и</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методика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профессионального</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образования</w:t>
      </w:r>
    </w:p>
    <w:p w14:paraId="72AEA9E4"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Диссертация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на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соискание</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ученой</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степени</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кандидата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педагогических</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наук</w:t>
      </w:r>
    </w:p>
    <w:p w14:paraId="31B88910"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 xml:space="preserve"> </w:t>
      </w:r>
    </w:p>
    <w:p w14:paraId="0F6F00C2"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Научный</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руководитель</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кандидат</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педагогических</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наук</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профессор</w:t>
      </w:r>
    </w:p>
    <w:p w14:paraId="307CD311"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Г</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М</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Тюлю</w:t>
      </w:r>
    </w:p>
    <w:p w14:paraId="3FB9FCAE"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Вологда</w:t>
      </w:r>
      <w:r w:rsidRPr="00DF39BC">
        <w:rPr>
          <w:rFonts w:ascii="Helvetica" w:hAnsi="Helvetica" w:cs="Helvetica"/>
          <w:b/>
          <w:bCs/>
          <w:color w:val="222222"/>
          <w:sz w:val="21"/>
          <w:szCs w:val="21"/>
        </w:rPr>
        <w:t xml:space="preserve"> 2004</w:t>
      </w:r>
    </w:p>
    <w:p w14:paraId="5D1F8051"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 xml:space="preserve"> </w:t>
      </w:r>
    </w:p>
    <w:p w14:paraId="1C8A8CDA"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Оглавление</w:t>
      </w:r>
    </w:p>
    <w:p w14:paraId="0A4A507B"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Введение</w:t>
      </w:r>
      <w:r w:rsidRPr="00DF39BC">
        <w:rPr>
          <w:rFonts w:ascii="Helvetica" w:hAnsi="Helvetica" w:cs="Helvetica"/>
          <w:b/>
          <w:bCs/>
          <w:color w:val="222222"/>
          <w:sz w:val="21"/>
          <w:szCs w:val="21"/>
        </w:rPr>
        <w:tab/>
        <w:t>3</w:t>
      </w:r>
    </w:p>
    <w:p w14:paraId="5FFE2485"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Глава</w:t>
      </w:r>
      <w:r w:rsidRPr="00DF39BC">
        <w:rPr>
          <w:rFonts w:ascii="Helvetica" w:hAnsi="Helvetica" w:cs="Helvetica"/>
          <w:b/>
          <w:bCs/>
          <w:color w:val="222222"/>
          <w:sz w:val="21"/>
          <w:szCs w:val="21"/>
        </w:rPr>
        <w:t xml:space="preserve"> 1. </w:t>
      </w:r>
      <w:r w:rsidRPr="00DF39BC">
        <w:rPr>
          <w:rFonts w:ascii="Helvetica" w:hAnsi="Helvetica" w:cs="Helvetica" w:hint="eastAsia"/>
          <w:b/>
          <w:bCs/>
          <w:color w:val="222222"/>
          <w:sz w:val="21"/>
          <w:szCs w:val="21"/>
        </w:rPr>
        <w:t>Теоретические</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основы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развития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r w:rsidRPr="00DF39BC">
        <w:rPr>
          <w:rFonts w:ascii="Helvetica" w:hAnsi="Helvetica" w:cs="Helvetica"/>
          <w:b/>
          <w:bCs/>
          <w:color w:val="222222"/>
          <w:sz w:val="21"/>
          <w:szCs w:val="21"/>
        </w:rPr>
        <w:tab/>
        <w:t>13</w:t>
      </w:r>
    </w:p>
    <w:p w14:paraId="33CBF81B"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1.1.</w:t>
      </w:r>
      <w:r w:rsidRPr="00DF39BC">
        <w:rPr>
          <w:rFonts w:ascii="Helvetica" w:hAnsi="Helvetica" w:cs="Helvetica"/>
          <w:b/>
          <w:bCs/>
          <w:color w:val="222222"/>
          <w:sz w:val="21"/>
          <w:szCs w:val="21"/>
        </w:rPr>
        <w:tab/>
      </w:r>
      <w:r w:rsidRPr="00DF39BC">
        <w:rPr>
          <w:rFonts w:ascii="Helvetica" w:hAnsi="Helvetica" w:cs="Helvetica" w:hint="eastAsia"/>
          <w:b/>
          <w:bCs/>
          <w:color w:val="222222"/>
          <w:sz w:val="21"/>
          <w:szCs w:val="21"/>
        </w:rPr>
        <w:t>Методологические</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основы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исследования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проблемы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развития</w:t>
      </w:r>
    </w:p>
    <w:p w14:paraId="32F9EBF7"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r w:rsidRPr="00DF39BC">
        <w:rPr>
          <w:rFonts w:ascii="Helvetica" w:hAnsi="Helvetica" w:cs="Helvetica"/>
          <w:b/>
          <w:bCs/>
          <w:color w:val="222222"/>
          <w:sz w:val="21"/>
          <w:szCs w:val="21"/>
        </w:rPr>
        <w:tab/>
        <w:t>13</w:t>
      </w:r>
    </w:p>
    <w:p w14:paraId="38DE3980"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lastRenderedPageBreak/>
        <w:t>1.2.</w:t>
      </w:r>
      <w:r w:rsidRPr="00DF39BC">
        <w:rPr>
          <w:rFonts w:ascii="Helvetica" w:hAnsi="Helvetica" w:cs="Helvetica"/>
          <w:b/>
          <w:bCs/>
          <w:color w:val="222222"/>
          <w:sz w:val="21"/>
          <w:szCs w:val="21"/>
        </w:rPr>
        <w:tab/>
      </w:r>
      <w:r w:rsidRPr="00DF39BC">
        <w:rPr>
          <w:rFonts w:ascii="Helvetica" w:hAnsi="Helvetica" w:cs="Helvetica" w:hint="eastAsia"/>
          <w:b/>
          <w:bCs/>
          <w:color w:val="222222"/>
          <w:sz w:val="21"/>
          <w:szCs w:val="21"/>
        </w:rPr>
        <w:t>Сущность</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и</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структура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r w:rsidRPr="00DF39BC">
        <w:rPr>
          <w:rFonts w:ascii="Helvetica" w:hAnsi="Helvetica" w:cs="Helvetica"/>
          <w:b/>
          <w:bCs/>
          <w:color w:val="222222"/>
          <w:sz w:val="21"/>
          <w:szCs w:val="21"/>
        </w:rPr>
        <w:tab/>
        <w:t>33</w:t>
      </w:r>
    </w:p>
    <w:p w14:paraId="4050A403"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1.3.</w:t>
      </w:r>
      <w:r w:rsidRPr="00DF39BC">
        <w:rPr>
          <w:rFonts w:ascii="Helvetica" w:hAnsi="Helvetica" w:cs="Helvetica"/>
          <w:b/>
          <w:bCs/>
          <w:color w:val="222222"/>
          <w:sz w:val="21"/>
          <w:szCs w:val="21"/>
        </w:rPr>
        <w:tab/>
      </w:r>
      <w:r w:rsidRPr="00DF39BC">
        <w:rPr>
          <w:rFonts w:ascii="Helvetica" w:hAnsi="Helvetica" w:cs="Helvetica" w:hint="eastAsia"/>
          <w:b/>
          <w:bCs/>
          <w:color w:val="222222"/>
          <w:sz w:val="21"/>
          <w:szCs w:val="21"/>
        </w:rPr>
        <w:t>Состояние</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проблемы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развития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в</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педагогической</w:t>
      </w:r>
    </w:p>
    <w:p w14:paraId="70B0EFFD"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науке</w:t>
      </w:r>
      <w:r w:rsidRPr="00DF39BC">
        <w:rPr>
          <w:rFonts w:ascii="Helvetica" w:hAnsi="Helvetica" w:cs="Helvetica"/>
          <w:b/>
          <w:bCs/>
          <w:color w:val="222222"/>
          <w:sz w:val="21"/>
          <w:szCs w:val="21"/>
        </w:rPr>
        <w:tab/>
        <w:t>53</w:t>
      </w:r>
    </w:p>
    <w:p w14:paraId="4EF3A223"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1.4.</w:t>
      </w:r>
      <w:r w:rsidRPr="00DF39BC">
        <w:rPr>
          <w:rFonts w:ascii="Helvetica" w:hAnsi="Helvetica" w:cs="Helvetica"/>
          <w:b/>
          <w:bCs/>
          <w:color w:val="222222"/>
          <w:sz w:val="21"/>
          <w:szCs w:val="21"/>
        </w:rPr>
        <w:tab/>
      </w:r>
      <w:r w:rsidRPr="00DF39BC">
        <w:rPr>
          <w:rFonts w:ascii="Helvetica" w:hAnsi="Helvetica" w:cs="Helvetica" w:hint="eastAsia"/>
          <w:b/>
          <w:bCs/>
          <w:color w:val="222222"/>
          <w:sz w:val="21"/>
          <w:szCs w:val="21"/>
        </w:rPr>
        <w:t>Модель</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развития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студентов</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педагогического</w:t>
      </w:r>
    </w:p>
    <w:p w14:paraId="73A001D6"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вуза</w:t>
      </w:r>
      <w:r w:rsidRPr="00DF39BC">
        <w:rPr>
          <w:rFonts w:ascii="Helvetica" w:hAnsi="Helvetica" w:cs="Helvetica"/>
          <w:b/>
          <w:bCs/>
          <w:color w:val="222222"/>
          <w:sz w:val="21"/>
          <w:szCs w:val="21"/>
        </w:rPr>
        <w:tab/>
        <w:t>72</w:t>
      </w:r>
    </w:p>
    <w:p w14:paraId="5C7368E0"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Глава</w:t>
      </w:r>
      <w:r w:rsidRPr="00DF39BC">
        <w:rPr>
          <w:rFonts w:ascii="Helvetica" w:hAnsi="Helvetica" w:cs="Helvetica"/>
          <w:b/>
          <w:bCs/>
          <w:color w:val="222222"/>
          <w:sz w:val="21"/>
          <w:szCs w:val="21"/>
        </w:rPr>
        <w:t xml:space="preserve"> 2. </w:t>
      </w:r>
      <w:r w:rsidRPr="00DF39BC">
        <w:rPr>
          <w:rFonts w:ascii="Helvetica" w:hAnsi="Helvetica" w:cs="Helvetica" w:hint="eastAsia"/>
          <w:b/>
          <w:bCs/>
          <w:color w:val="222222"/>
          <w:sz w:val="21"/>
          <w:szCs w:val="21"/>
        </w:rPr>
        <w:t>Опытно</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экспериментальная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проверка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модели</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развития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студентов</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педагогического</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вуза</w:t>
      </w:r>
      <w:r w:rsidRPr="00DF39BC">
        <w:rPr>
          <w:rFonts w:ascii="Helvetica" w:hAnsi="Helvetica" w:cs="Helvetica"/>
          <w:b/>
          <w:bCs/>
          <w:color w:val="222222"/>
          <w:sz w:val="21"/>
          <w:szCs w:val="21"/>
        </w:rPr>
        <w:tab/>
        <w:t>102</w:t>
      </w:r>
    </w:p>
    <w:p w14:paraId="528B3636"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2.1.</w:t>
      </w:r>
      <w:r w:rsidRPr="00DF39BC">
        <w:rPr>
          <w:rFonts w:ascii="Helvetica" w:hAnsi="Helvetica" w:cs="Helvetica"/>
          <w:b/>
          <w:bCs/>
          <w:color w:val="222222"/>
          <w:sz w:val="21"/>
          <w:szCs w:val="21"/>
        </w:rPr>
        <w:tab/>
      </w: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студентов</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в</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практике</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вузовского</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образования</w:t>
      </w:r>
      <w:r w:rsidRPr="00DF39BC">
        <w:rPr>
          <w:rFonts w:ascii="Helvetica" w:hAnsi="Helvetica" w:cs="Helvetica"/>
          <w:b/>
          <w:bCs/>
          <w:color w:val="222222"/>
          <w:sz w:val="21"/>
          <w:szCs w:val="21"/>
        </w:rPr>
        <w:tab/>
        <w:t>103</w:t>
      </w:r>
    </w:p>
    <w:p w14:paraId="41AB917B"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2.2.</w:t>
      </w:r>
      <w:r w:rsidRPr="00DF39BC">
        <w:rPr>
          <w:rFonts w:ascii="Helvetica" w:hAnsi="Helvetica" w:cs="Helvetica"/>
          <w:b/>
          <w:bCs/>
          <w:color w:val="222222"/>
          <w:sz w:val="21"/>
          <w:szCs w:val="21"/>
        </w:rPr>
        <w:tab/>
      </w:r>
      <w:r w:rsidRPr="00DF39BC">
        <w:rPr>
          <w:rFonts w:ascii="Helvetica" w:hAnsi="Helvetica" w:cs="Helvetica" w:hint="eastAsia"/>
          <w:b/>
          <w:bCs/>
          <w:color w:val="222222"/>
          <w:sz w:val="21"/>
          <w:szCs w:val="21"/>
        </w:rPr>
        <w:t>Опытно</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экспериментальная</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работа</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по</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развитию</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p>
    <w:p w14:paraId="6DF8E9AE"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студентов</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педагогического</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вуза</w:t>
      </w:r>
      <w:r w:rsidRPr="00DF39BC">
        <w:rPr>
          <w:rFonts w:ascii="Helvetica" w:hAnsi="Helvetica" w:cs="Helvetica"/>
          <w:b/>
          <w:bCs/>
          <w:color w:val="222222"/>
          <w:sz w:val="21"/>
          <w:szCs w:val="21"/>
        </w:rPr>
        <w:tab/>
        <w:t>130</w:t>
      </w:r>
    </w:p>
    <w:p w14:paraId="0129BBCA"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b/>
          <w:bCs/>
          <w:color w:val="222222"/>
          <w:sz w:val="21"/>
          <w:szCs w:val="21"/>
        </w:rPr>
        <w:t>2.3.</w:t>
      </w:r>
      <w:r w:rsidRPr="00DF39BC">
        <w:rPr>
          <w:rFonts w:ascii="Helvetica" w:hAnsi="Helvetica" w:cs="Helvetica"/>
          <w:b/>
          <w:bCs/>
          <w:color w:val="222222"/>
          <w:sz w:val="21"/>
          <w:szCs w:val="21"/>
        </w:rPr>
        <w:tab/>
      </w:r>
      <w:r w:rsidRPr="00DF39BC">
        <w:rPr>
          <w:rFonts w:ascii="Helvetica" w:hAnsi="Helvetica" w:cs="Helvetica" w:hint="eastAsia"/>
          <w:b/>
          <w:bCs/>
          <w:color w:val="222222"/>
          <w:sz w:val="21"/>
          <w:szCs w:val="21"/>
        </w:rPr>
        <w:t>Анализ</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результатов</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опытно</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экспериментальной</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работы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по</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развитию</w:t>
      </w:r>
    </w:p>
    <w:p w14:paraId="3915E65C"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медиа</w:t>
      </w:r>
      <w:r w:rsidRPr="00DF39BC">
        <w:rPr>
          <w:rFonts w:ascii="Helvetica" w:hAnsi="Helvetica" w:cs="Helvetica"/>
          <w:b/>
          <w:bCs/>
          <w:color w:val="222222"/>
          <w:sz w:val="21"/>
          <w:szCs w:val="21"/>
        </w:rPr>
        <w:t>-</w:t>
      </w:r>
      <w:r w:rsidRPr="00DF39BC">
        <w:rPr>
          <w:rFonts w:ascii="Helvetica" w:hAnsi="Helvetica" w:cs="Helvetica" w:hint="eastAsia"/>
          <w:b/>
          <w:bCs/>
          <w:color w:val="222222"/>
          <w:sz w:val="21"/>
          <w:szCs w:val="21"/>
        </w:rPr>
        <w:t>культуры</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студентов</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педагогического</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вуза</w:t>
      </w:r>
      <w:r w:rsidRPr="00DF39BC">
        <w:rPr>
          <w:rFonts w:ascii="Helvetica" w:hAnsi="Helvetica" w:cs="Helvetica"/>
          <w:b/>
          <w:bCs/>
          <w:color w:val="222222"/>
          <w:sz w:val="21"/>
          <w:szCs w:val="21"/>
        </w:rPr>
        <w:tab/>
        <w:t>153</w:t>
      </w:r>
    </w:p>
    <w:p w14:paraId="1833372F"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Заключение</w:t>
      </w:r>
      <w:r w:rsidRPr="00DF39BC">
        <w:rPr>
          <w:rFonts w:ascii="Helvetica" w:hAnsi="Helvetica" w:cs="Helvetica"/>
          <w:b/>
          <w:bCs/>
          <w:color w:val="222222"/>
          <w:sz w:val="21"/>
          <w:szCs w:val="21"/>
        </w:rPr>
        <w:tab/>
        <w:t>169</w:t>
      </w:r>
    </w:p>
    <w:p w14:paraId="7FD8CA41"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Список</w:t>
      </w:r>
      <w:r w:rsidRPr="00DF39BC">
        <w:rPr>
          <w:rFonts w:ascii="Helvetica" w:hAnsi="Helvetica" w:cs="Helvetica"/>
          <w:b/>
          <w:bCs/>
          <w:color w:val="222222"/>
          <w:sz w:val="21"/>
          <w:szCs w:val="21"/>
        </w:rPr>
        <w:t xml:space="preserve"> </w:t>
      </w:r>
      <w:r w:rsidRPr="00DF39BC">
        <w:rPr>
          <w:rFonts w:ascii="Helvetica" w:hAnsi="Helvetica" w:cs="Helvetica" w:hint="eastAsia"/>
          <w:b/>
          <w:bCs/>
          <w:color w:val="222222"/>
          <w:sz w:val="21"/>
          <w:szCs w:val="21"/>
        </w:rPr>
        <w:t>литературы</w:t>
      </w:r>
      <w:r w:rsidRPr="00DF39BC">
        <w:rPr>
          <w:rFonts w:ascii="Helvetica" w:hAnsi="Helvetica" w:cs="Helvetica"/>
          <w:b/>
          <w:bCs/>
          <w:color w:val="222222"/>
          <w:sz w:val="21"/>
          <w:szCs w:val="21"/>
        </w:rPr>
        <w:tab/>
        <w:t>174</w:t>
      </w:r>
    </w:p>
    <w:p w14:paraId="3AD42B0E" w14:textId="77777777" w:rsidR="00DF39BC" w:rsidRPr="00DF39BC" w:rsidRDefault="00DF39BC" w:rsidP="00DF39BC">
      <w:pPr>
        <w:rPr>
          <w:rFonts w:ascii="Helvetica" w:hAnsi="Helvetica" w:cs="Helvetica"/>
          <w:b/>
          <w:bCs/>
          <w:color w:val="222222"/>
          <w:sz w:val="21"/>
          <w:szCs w:val="21"/>
        </w:rPr>
      </w:pPr>
      <w:r w:rsidRPr="00DF39BC">
        <w:rPr>
          <w:rFonts w:ascii="Helvetica" w:hAnsi="Helvetica" w:cs="Helvetica" w:hint="eastAsia"/>
          <w:b/>
          <w:bCs/>
          <w:color w:val="222222"/>
          <w:sz w:val="21"/>
          <w:szCs w:val="21"/>
        </w:rPr>
        <w:t>Приложения</w:t>
      </w:r>
      <w:r w:rsidRPr="00DF39BC">
        <w:rPr>
          <w:rFonts w:ascii="Helvetica" w:hAnsi="Helvetica" w:cs="Helvetica"/>
          <w:b/>
          <w:bCs/>
          <w:color w:val="222222"/>
          <w:sz w:val="21"/>
          <w:szCs w:val="21"/>
        </w:rPr>
        <w:tab/>
        <w:t>192</w:t>
      </w:r>
    </w:p>
    <w:p w14:paraId="46069F20" w14:textId="78849345" w:rsidR="0001014D" w:rsidRDefault="0001014D" w:rsidP="00DF39BC"/>
    <w:p w14:paraId="1112C072" w14:textId="3EB4F0D4" w:rsidR="00DF39BC" w:rsidRDefault="00DF39BC" w:rsidP="00DF39BC"/>
    <w:p w14:paraId="3E87CDBB" w14:textId="7AEC5B2B" w:rsidR="00DF39BC" w:rsidRDefault="00DF39BC" w:rsidP="00DF39BC"/>
    <w:p w14:paraId="58727176" w14:textId="3977AAFD" w:rsidR="00DF39BC" w:rsidRDefault="00DF39BC" w:rsidP="00DF39BC"/>
    <w:p w14:paraId="4D9DEA2F" w14:textId="77777777" w:rsidR="00DF39BC" w:rsidRDefault="00DF39BC" w:rsidP="00DF39BC">
      <w:r>
        <w:rPr>
          <w:rFonts w:hint="eastAsia"/>
        </w:rPr>
        <w:t>Заключение</w:t>
      </w:r>
    </w:p>
    <w:p w14:paraId="3E2DDAED" w14:textId="77777777" w:rsidR="00DF39BC" w:rsidRDefault="00DF39BC" w:rsidP="00DF39BC">
      <w:r>
        <w:rPr>
          <w:rFonts w:hint="eastAsia"/>
        </w:rPr>
        <w:t>В</w:t>
      </w:r>
      <w:r>
        <w:t xml:space="preserve"> </w:t>
      </w:r>
      <w:r>
        <w:rPr>
          <w:rFonts w:hint="eastAsia"/>
        </w:rPr>
        <w:t>настоящем</w:t>
      </w:r>
      <w:r>
        <w:t xml:space="preserve"> </w:t>
      </w:r>
      <w:r>
        <w:rPr>
          <w:rFonts w:hint="eastAsia"/>
        </w:rPr>
        <w:t>исследовании</w:t>
      </w:r>
      <w:r>
        <w:t xml:space="preserve"> </w:t>
      </w:r>
      <w:r>
        <w:rPr>
          <w:rFonts w:hint="eastAsia"/>
        </w:rPr>
        <w:t>теоретически</w:t>
      </w:r>
      <w:r>
        <w:t xml:space="preserve"> </w:t>
      </w:r>
      <w:r>
        <w:rPr>
          <w:rFonts w:hint="eastAsia"/>
        </w:rPr>
        <w:t>обосновываются</w:t>
      </w:r>
      <w:r>
        <w:t xml:space="preserve"> </w:t>
      </w:r>
      <w:r>
        <w:rPr>
          <w:rFonts w:hint="eastAsia"/>
        </w:rPr>
        <w:t>сущность</w:t>
      </w:r>
      <w:r>
        <w:t xml:space="preserve">, </w:t>
      </w:r>
      <w:r>
        <w:rPr>
          <w:rFonts w:hint="eastAsia"/>
        </w:rPr>
        <w:t>специфические</w:t>
      </w:r>
      <w:r>
        <w:t xml:space="preserve"> </w:t>
      </w:r>
      <w:r>
        <w:rPr>
          <w:rFonts w:hint="eastAsia"/>
        </w:rPr>
        <w:t>особенности</w:t>
      </w:r>
      <w:r>
        <w:t xml:space="preserve"> </w:t>
      </w:r>
      <w:r>
        <w:rPr>
          <w:rFonts w:hint="eastAsia"/>
        </w:rPr>
        <w:t>медиа</w:t>
      </w:r>
      <w:r>
        <w:t>-</w:t>
      </w:r>
      <w:r>
        <w:rPr>
          <w:rFonts w:hint="eastAsia"/>
        </w:rPr>
        <w:t>культуры</w:t>
      </w:r>
      <w:r>
        <w:t xml:space="preserve">, </w:t>
      </w:r>
      <w:r>
        <w:rPr>
          <w:rFonts w:hint="eastAsia"/>
        </w:rPr>
        <w:t>научно</w:t>
      </w:r>
      <w:r>
        <w:t xml:space="preserve"> </w:t>
      </w:r>
      <w:r>
        <w:rPr>
          <w:rFonts w:hint="eastAsia"/>
        </w:rPr>
        <w:t>обосновываются</w:t>
      </w:r>
      <w:r>
        <w:t xml:space="preserve"> </w:t>
      </w:r>
      <w:r>
        <w:rPr>
          <w:rFonts w:hint="eastAsia"/>
        </w:rPr>
        <w:t>и</w:t>
      </w:r>
      <w:r>
        <w:t xml:space="preserve"> </w:t>
      </w:r>
      <w:r>
        <w:rPr>
          <w:rFonts w:hint="eastAsia"/>
        </w:rPr>
        <w:t>экспериментально</w:t>
      </w:r>
      <w:r>
        <w:t xml:space="preserve"> </w:t>
      </w:r>
      <w:r>
        <w:rPr>
          <w:rFonts w:hint="eastAsia"/>
        </w:rPr>
        <w:t>проверяются</w:t>
      </w:r>
      <w:r>
        <w:t xml:space="preserve"> </w:t>
      </w:r>
      <w:r>
        <w:rPr>
          <w:rFonts w:hint="eastAsia"/>
        </w:rPr>
        <w:t>содержание</w:t>
      </w:r>
      <w:r>
        <w:t xml:space="preserve"> </w:t>
      </w:r>
      <w:r>
        <w:rPr>
          <w:rFonts w:hint="eastAsia"/>
        </w:rPr>
        <w:t>и</w:t>
      </w:r>
      <w:r>
        <w:t xml:space="preserve"> </w:t>
      </w:r>
      <w:r>
        <w:rPr>
          <w:rFonts w:hint="eastAsia"/>
        </w:rPr>
        <w:t>педагоги</w:t>
      </w:r>
      <w:r>
        <w:rPr>
          <w:rFonts w:hint="eastAsia"/>
        </w:rPr>
        <w:lastRenderedPageBreak/>
        <w:t>ческие</w:t>
      </w:r>
      <w:r>
        <w:t xml:space="preserve"> </w:t>
      </w:r>
      <w:r>
        <w:rPr>
          <w:rFonts w:hint="eastAsia"/>
        </w:rPr>
        <w:t>условия</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как</w:t>
      </w:r>
      <w:r>
        <w:t xml:space="preserve"> </w:t>
      </w:r>
      <w:r>
        <w:rPr>
          <w:rFonts w:hint="eastAsia"/>
        </w:rPr>
        <w:t>способа</w:t>
      </w:r>
      <w:r>
        <w:t xml:space="preserve"> </w:t>
      </w:r>
      <w:r>
        <w:rPr>
          <w:rFonts w:hint="eastAsia"/>
        </w:rPr>
        <w:t>разрешения</w:t>
      </w:r>
      <w:r>
        <w:t xml:space="preserve"> </w:t>
      </w:r>
      <w:r>
        <w:rPr>
          <w:rFonts w:hint="eastAsia"/>
        </w:rPr>
        <w:t>противоречия</w:t>
      </w:r>
      <w:r>
        <w:t xml:space="preserve"> </w:t>
      </w:r>
      <w:r>
        <w:rPr>
          <w:rFonts w:hint="eastAsia"/>
        </w:rPr>
        <w:t>между</w:t>
      </w:r>
      <w:r>
        <w:t xml:space="preserve"> </w:t>
      </w:r>
      <w:r>
        <w:rPr>
          <w:rFonts w:hint="eastAsia"/>
        </w:rPr>
        <w:t>насущной</w:t>
      </w:r>
      <w:r>
        <w:t xml:space="preserve"> </w:t>
      </w:r>
      <w:r>
        <w:rPr>
          <w:rFonts w:hint="eastAsia"/>
        </w:rPr>
        <w:t>необходимостью</w:t>
      </w:r>
      <w:r>
        <w:t xml:space="preserve"> </w:t>
      </w:r>
      <w:r>
        <w:rPr>
          <w:rFonts w:hint="eastAsia"/>
        </w:rPr>
        <w:t>медиа</w:t>
      </w:r>
      <w:r>
        <w:t>-</w:t>
      </w:r>
      <w:r>
        <w:rPr>
          <w:rFonts w:hint="eastAsia"/>
        </w:rPr>
        <w:t>образовательной</w:t>
      </w:r>
      <w:r>
        <w:t xml:space="preserve"> </w:t>
      </w:r>
      <w:r>
        <w:rPr>
          <w:rFonts w:hint="eastAsia"/>
        </w:rPr>
        <w:t>деятельности</w:t>
      </w:r>
      <w:r>
        <w:t xml:space="preserve"> </w:t>
      </w:r>
      <w:r>
        <w:rPr>
          <w:rFonts w:hint="eastAsia"/>
        </w:rPr>
        <w:t>в</w:t>
      </w:r>
      <w:r>
        <w:t xml:space="preserve"> </w:t>
      </w:r>
      <w:r>
        <w:rPr>
          <w:rFonts w:hint="eastAsia"/>
        </w:rPr>
        <w:t>современном</w:t>
      </w:r>
      <w:r>
        <w:t xml:space="preserve"> </w:t>
      </w:r>
      <w:r>
        <w:rPr>
          <w:rFonts w:hint="eastAsia"/>
        </w:rPr>
        <w:t>информационном</w:t>
      </w:r>
      <w:r>
        <w:t xml:space="preserve"> </w:t>
      </w:r>
      <w:r>
        <w:rPr>
          <w:rFonts w:hint="eastAsia"/>
        </w:rPr>
        <w:t>обществе</w:t>
      </w:r>
      <w:r>
        <w:t xml:space="preserve"> </w:t>
      </w:r>
      <w:r>
        <w:rPr>
          <w:rFonts w:hint="eastAsia"/>
        </w:rPr>
        <w:t>и</w:t>
      </w:r>
      <w:r>
        <w:t xml:space="preserve"> </w:t>
      </w:r>
      <w:r>
        <w:rPr>
          <w:rFonts w:hint="eastAsia"/>
        </w:rPr>
        <w:t>неготовностью</w:t>
      </w:r>
      <w:r>
        <w:t xml:space="preserve"> </w:t>
      </w:r>
      <w:r>
        <w:rPr>
          <w:rFonts w:hint="eastAsia"/>
        </w:rPr>
        <w:t>педагогов</w:t>
      </w:r>
      <w:r>
        <w:t xml:space="preserve"> </w:t>
      </w:r>
      <w:r>
        <w:rPr>
          <w:rFonts w:hint="eastAsia"/>
        </w:rPr>
        <w:t>к</w:t>
      </w:r>
      <w:r>
        <w:t xml:space="preserve"> </w:t>
      </w:r>
      <w:r>
        <w:rPr>
          <w:rFonts w:hint="eastAsia"/>
        </w:rPr>
        <w:t>ее</w:t>
      </w:r>
      <w:r>
        <w:t xml:space="preserve"> </w:t>
      </w:r>
      <w:r>
        <w:rPr>
          <w:rFonts w:hint="eastAsia"/>
        </w:rPr>
        <w:t>осуществлению</w:t>
      </w:r>
      <w:r>
        <w:t>.</w:t>
      </w:r>
    </w:p>
    <w:p w14:paraId="00348560" w14:textId="77777777" w:rsidR="00DF39BC" w:rsidRDefault="00DF39BC" w:rsidP="00DF39BC">
      <w:r>
        <w:rPr>
          <w:rFonts w:hint="eastAsia"/>
        </w:rPr>
        <w:t>Исходными</w:t>
      </w:r>
      <w:r>
        <w:t xml:space="preserve"> </w:t>
      </w:r>
      <w:r>
        <w:rPr>
          <w:rFonts w:hint="eastAsia"/>
        </w:rPr>
        <w:t>методологическими</w:t>
      </w:r>
      <w:r>
        <w:t xml:space="preserve"> </w:t>
      </w:r>
      <w:r>
        <w:rPr>
          <w:rFonts w:hint="eastAsia"/>
        </w:rPr>
        <w:t>основаниями</w:t>
      </w:r>
      <w:r>
        <w:t xml:space="preserve"> </w:t>
      </w:r>
      <w:r>
        <w:rPr>
          <w:rFonts w:hint="eastAsia"/>
        </w:rPr>
        <w:t>данного</w:t>
      </w:r>
      <w:r>
        <w:t xml:space="preserve"> </w:t>
      </w:r>
      <w:r>
        <w:rPr>
          <w:rFonts w:hint="eastAsia"/>
        </w:rPr>
        <w:t>исследования</w:t>
      </w:r>
      <w:r>
        <w:t xml:space="preserve"> </w:t>
      </w:r>
      <w:r>
        <w:rPr>
          <w:rFonts w:hint="eastAsia"/>
        </w:rPr>
        <w:t>выступили</w:t>
      </w:r>
      <w:r>
        <w:t xml:space="preserve"> </w:t>
      </w:r>
      <w:r>
        <w:rPr>
          <w:rFonts w:hint="eastAsia"/>
        </w:rPr>
        <w:t>культурологический</w:t>
      </w:r>
      <w:r>
        <w:t xml:space="preserve">, </w:t>
      </w:r>
      <w:r>
        <w:rPr>
          <w:rFonts w:hint="eastAsia"/>
        </w:rPr>
        <w:t>культурно</w:t>
      </w:r>
      <w:r>
        <w:t>-</w:t>
      </w:r>
      <w:r>
        <w:rPr>
          <w:rFonts w:hint="eastAsia"/>
        </w:rPr>
        <w:t>исторический</w:t>
      </w:r>
      <w:r>
        <w:t xml:space="preserve">, </w:t>
      </w:r>
      <w:r>
        <w:rPr>
          <w:rFonts w:hint="eastAsia"/>
        </w:rPr>
        <w:t>личностно</w:t>
      </w:r>
      <w:r>
        <w:t>-</w:t>
      </w:r>
      <w:r>
        <w:rPr>
          <w:rFonts w:hint="eastAsia"/>
        </w:rPr>
        <w:t>деятельностный</w:t>
      </w:r>
      <w:r>
        <w:t xml:space="preserve"> </w:t>
      </w:r>
      <w:r>
        <w:rPr>
          <w:rFonts w:hint="eastAsia"/>
        </w:rPr>
        <w:t>подходы</w:t>
      </w:r>
      <w:r>
        <w:t xml:space="preserve">, </w:t>
      </w:r>
      <w:r>
        <w:rPr>
          <w:rFonts w:hint="eastAsia"/>
        </w:rPr>
        <w:t>позволившие</w:t>
      </w:r>
      <w:r>
        <w:t xml:space="preserve"> </w:t>
      </w:r>
      <w:r>
        <w:rPr>
          <w:rFonts w:hint="eastAsia"/>
        </w:rPr>
        <w:t>определить</w:t>
      </w:r>
      <w:r>
        <w:t xml:space="preserve"> </w:t>
      </w:r>
      <w:r>
        <w:rPr>
          <w:rFonts w:hint="eastAsia"/>
        </w:rPr>
        <w:t>базовые</w:t>
      </w:r>
      <w:r>
        <w:t xml:space="preserve"> </w:t>
      </w:r>
      <w:r>
        <w:rPr>
          <w:rFonts w:hint="eastAsia"/>
        </w:rPr>
        <w:t>теоретические</w:t>
      </w:r>
      <w:r>
        <w:t xml:space="preserve"> </w:t>
      </w:r>
      <w:r>
        <w:rPr>
          <w:rFonts w:hint="eastAsia"/>
        </w:rPr>
        <w:t>идеи</w:t>
      </w:r>
      <w:r>
        <w:t xml:space="preserve">, </w:t>
      </w:r>
      <w:r>
        <w:rPr>
          <w:rFonts w:hint="eastAsia"/>
        </w:rPr>
        <w:t>на</w:t>
      </w:r>
      <w:r>
        <w:t xml:space="preserve"> </w:t>
      </w:r>
      <w:r>
        <w:rPr>
          <w:rFonts w:hint="eastAsia"/>
        </w:rPr>
        <w:t>которых</w:t>
      </w:r>
      <w:r>
        <w:t xml:space="preserve"> </w:t>
      </w:r>
      <w:r>
        <w:rPr>
          <w:rFonts w:hint="eastAsia"/>
        </w:rPr>
        <w:t>оно</w:t>
      </w:r>
      <w:r>
        <w:t xml:space="preserve"> </w:t>
      </w:r>
      <w:r>
        <w:rPr>
          <w:rFonts w:hint="eastAsia"/>
        </w:rPr>
        <w:t>строится</w:t>
      </w:r>
      <w:r>
        <w:t xml:space="preserve">. </w:t>
      </w:r>
      <w:r>
        <w:rPr>
          <w:rFonts w:hint="eastAsia"/>
        </w:rPr>
        <w:t>Современный</w:t>
      </w:r>
      <w:r>
        <w:t xml:space="preserve"> </w:t>
      </w:r>
      <w:r>
        <w:rPr>
          <w:rFonts w:hint="eastAsia"/>
        </w:rPr>
        <w:t>этап</w:t>
      </w:r>
      <w:r>
        <w:t xml:space="preserve"> </w:t>
      </w:r>
      <w:r>
        <w:rPr>
          <w:rFonts w:hint="eastAsia"/>
        </w:rPr>
        <w:t>общественного</w:t>
      </w:r>
      <w:r>
        <w:t xml:space="preserve"> </w:t>
      </w:r>
      <w:r>
        <w:rPr>
          <w:rFonts w:hint="eastAsia"/>
        </w:rPr>
        <w:t>развития</w:t>
      </w:r>
      <w:r>
        <w:t xml:space="preserve"> </w:t>
      </w:r>
      <w:r>
        <w:rPr>
          <w:rFonts w:hint="eastAsia"/>
        </w:rPr>
        <w:t>характеризуется</w:t>
      </w:r>
      <w:r>
        <w:t xml:space="preserve"> </w:t>
      </w:r>
      <w:r>
        <w:rPr>
          <w:rFonts w:hint="eastAsia"/>
        </w:rPr>
        <w:t>как</w:t>
      </w:r>
      <w:r>
        <w:t xml:space="preserve"> </w:t>
      </w:r>
      <w:r>
        <w:rPr>
          <w:rFonts w:hint="eastAsia"/>
        </w:rPr>
        <w:t>информационный</w:t>
      </w:r>
      <w:r>
        <w:t xml:space="preserve"> </w:t>
      </w:r>
      <w:r>
        <w:rPr>
          <w:rFonts w:hint="eastAsia"/>
        </w:rPr>
        <w:t>и</w:t>
      </w:r>
      <w:r>
        <w:t xml:space="preserve"> </w:t>
      </w:r>
      <w:r>
        <w:rPr>
          <w:rFonts w:hint="eastAsia"/>
        </w:rPr>
        <w:t>обуславливает</w:t>
      </w:r>
      <w:r>
        <w:t xml:space="preserve"> </w:t>
      </w:r>
      <w:r>
        <w:rPr>
          <w:rFonts w:hint="eastAsia"/>
        </w:rPr>
        <w:t>выделение</w:t>
      </w:r>
      <w:r>
        <w:t xml:space="preserve"> </w:t>
      </w:r>
      <w:r>
        <w:rPr>
          <w:rFonts w:hint="eastAsia"/>
        </w:rPr>
        <w:t>нового</w:t>
      </w:r>
      <w:r>
        <w:t xml:space="preserve"> </w:t>
      </w:r>
      <w:r>
        <w:rPr>
          <w:rFonts w:hint="eastAsia"/>
        </w:rPr>
        <w:t>вида</w:t>
      </w:r>
      <w:r>
        <w:t xml:space="preserve"> </w:t>
      </w:r>
      <w:r>
        <w:rPr>
          <w:rFonts w:hint="eastAsia"/>
        </w:rPr>
        <w:t>человеческой</w:t>
      </w:r>
      <w:r>
        <w:t xml:space="preserve"> </w:t>
      </w:r>
      <w:r>
        <w:rPr>
          <w:rFonts w:hint="eastAsia"/>
        </w:rPr>
        <w:t>ку</w:t>
      </w:r>
      <w:r>
        <w:t>-</w:t>
      </w:r>
      <w:r>
        <w:rPr>
          <w:rFonts w:hint="eastAsia"/>
        </w:rPr>
        <w:t>гйлуры</w:t>
      </w:r>
      <w:r>
        <w:t xml:space="preserve"> - </w:t>
      </w:r>
      <w:r>
        <w:rPr>
          <w:rFonts w:hint="eastAsia"/>
        </w:rPr>
        <w:t>медиа</w:t>
      </w:r>
      <w:r>
        <w:t>-</w:t>
      </w:r>
      <w:r>
        <w:rPr>
          <w:rFonts w:hint="eastAsia"/>
        </w:rPr>
        <w:t>культуры</w:t>
      </w:r>
      <w:r>
        <w:t xml:space="preserve">. </w:t>
      </w:r>
      <w:r>
        <w:rPr>
          <w:rFonts w:hint="eastAsia"/>
        </w:rPr>
        <w:t>В</w:t>
      </w:r>
      <w:r>
        <w:t xml:space="preserve"> </w:t>
      </w:r>
      <w:r>
        <w:rPr>
          <w:rFonts w:hint="eastAsia"/>
        </w:rPr>
        <w:t>современном</w:t>
      </w:r>
      <w:r>
        <w:t xml:space="preserve"> </w:t>
      </w:r>
      <w:r>
        <w:rPr>
          <w:rFonts w:hint="eastAsia"/>
        </w:rPr>
        <w:t>научном</w:t>
      </w:r>
      <w:r>
        <w:t xml:space="preserve"> </w:t>
      </w:r>
      <w:r>
        <w:rPr>
          <w:rFonts w:hint="eastAsia"/>
        </w:rPr>
        <w:t>понимании</w:t>
      </w:r>
      <w:r>
        <w:t xml:space="preserve"> </w:t>
      </w:r>
      <w:r>
        <w:rPr>
          <w:rFonts w:hint="eastAsia"/>
        </w:rPr>
        <w:t>категории</w:t>
      </w:r>
      <w:r>
        <w:t xml:space="preserve"> </w:t>
      </w:r>
      <w:r>
        <w:rPr>
          <w:rFonts w:hint="eastAsia"/>
        </w:rPr>
        <w:t>«</w:t>
      </w:r>
      <w:r>
        <w:rPr>
          <w:rFonts w:hint="eastAsia"/>
        </w:rPr>
        <w:t>культура</w:t>
      </w:r>
      <w:r>
        <w:rPr>
          <w:rFonts w:hint="eastAsia"/>
        </w:rPr>
        <w:t>»</w:t>
      </w:r>
      <w:r>
        <w:t xml:space="preserve"> </w:t>
      </w:r>
      <w:r>
        <w:rPr>
          <w:rFonts w:hint="eastAsia"/>
        </w:rPr>
        <w:t>выделяется</w:t>
      </w:r>
      <w:r>
        <w:t xml:space="preserve"> </w:t>
      </w:r>
      <w:r>
        <w:rPr>
          <w:rFonts w:hint="eastAsia"/>
        </w:rPr>
        <w:t>несколько</w:t>
      </w:r>
      <w:r>
        <w:t xml:space="preserve"> </w:t>
      </w:r>
      <w:r>
        <w:rPr>
          <w:rFonts w:hint="eastAsia"/>
        </w:rPr>
        <w:t>направлений</w:t>
      </w:r>
      <w:r>
        <w:t xml:space="preserve">: </w:t>
      </w:r>
      <w:r>
        <w:rPr>
          <w:rFonts w:hint="eastAsia"/>
        </w:rPr>
        <w:t>аксиологическая</w:t>
      </w:r>
      <w:r>
        <w:t xml:space="preserve"> </w:t>
      </w:r>
      <w:r>
        <w:rPr>
          <w:rFonts w:hint="eastAsia"/>
        </w:rPr>
        <w:t>трактовка</w:t>
      </w:r>
      <w:r>
        <w:t xml:space="preserve"> </w:t>
      </w:r>
      <w:r>
        <w:rPr>
          <w:rFonts w:hint="eastAsia"/>
        </w:rPr>
        <w:t>культуры</w:t>
      </w:r>
      <w:r>
        <w:t xml:space="preserve"> </w:t>
      </w:r>
      <w:r>
        <w:rPr>
          <w:rFonts w:hint="eastAsia"/>
        </w:rPr>
        <w:t>как</w:t>
      </w:r>
      <w:r>
        <w:t xml:space="preserve"> </w:t>
      </w:r>
      <w:r>
        <w:rPr>
          <w:rFonts w:hint="eastAsia"/>
        </w:rPr>
        <w:t>совокупности</w:t>
      </w:r>
      <w:r>
        <w:t xml:space="preserve"> </w:t>
      </w:r>
      <w:r>
        <w:rPr>
          <w:rFonts w:hint="eastAsia"/>
        </w:rPr>
        <w:t>ценностей</w:t>
      </w:r>
      <w:r>
        <w:t xml:space="preserve">; </w:t>
      </w:r>
      <w:r>
        <w:rPr>
          <w:rFonts w:hint="eastAsia"/>
        </w:rPr>
        <w:t>технологическое</w:t>
      </w:r>
      <w:r>
        <w:t xml:space="preserve"> </w:t>
      </w:r>
      <w:r>
        <w:rPr>
          <w:rFonts w:hint="eastAsia"/>
        </w:rPr>
        <w:t>объяснение</w:t>
      </w:r>
      <w:r>
        <w:t xml:space="preserve"> </w:t>
      </w:r>
      <w:r>
        <w:rPr>
          <w:rFonts w:hint="eastAsia"/>
        </w:rPr>
        <w:t>культуры</w:t>
      </w:r>
      <w:r>
        <w:t xml:space="preserve"> </w:t>
      </w:r>
      <w:r>
        <w:rPr>
          <w:rFonts w:hint="eastAsia"/>
        </w:rPr>
        <w:t>как</w:t>
      </w:r>
      <w:r>
        <w:t xml:space="preserve"> </w:t>
      </w:r>
      <w:r>
        <w:rPr>
          <w:rFonts w:hint="eastAsia"/>
        </w:rPr>
        <w:t>способа</w:t>
      </w:r>
      <w:r>
        <w:t xml:space="preserve"> </w:t>
      </w:r>
      <w:r>
        <w:rPr>
          <w:rFonts w:hint="eastAsia"/>
        </w:rPr>
        <w:t>человеческой</w:t>
      </w:r>
      <w:r>
        <w:t xml:space="preserve"> </w:t>
      </w:r>
      <w:r>
        <w:rPr>
          <w:rFonts w:hint="eastAsia"/>
        </w:rPr>
        <w:t>деятельности</w:t>
      </w:r>
      <w:r>
        <w:t xml:space="preserve"> </w:t>
      </w:r>
      <w:r>
        <w:rPr>
          <w:rFonts w:hint="eastAsia"/>
        </w:rPr>
        <w:t>и</w:t>
      </w:r>
      <w:r>
        <w:t xml:space="preserve"> </w:t>
      </w:r>
      <w:r>
        <w:rPr>
          <w:rFonts w:hint="eastAsia"/>
        </w:rPr>
        <w:t>взаимодействия</w:t>
      </w:r>
      <w:r>
        <w:t xml:space="preserve"> </w:t>
      </w:r>
      <w:r>
        <w:rPr>
          <w:rFonts w:hint="eastAsia"/>
        </w:rPr>
        <w:t>со</w:t>
      </w:r>
      <w:r>
        <w:t xml:space="preserve"> </w:t>
      </w:r>
      <w:r>
        <w:rPr>
          <w:rFonts w:hint="eastAsia"/>
        </w:rPr>
        <w:t>средой</w:t>
      </w:r>
      <w:r>
        <w:t xml:space="preserve"> </w:t>
      </w:r>
      <w:r>
        <w:rPr>
          <w:rFonts w:hint="eastAsia"/>
        </w:rPr>
        <w:t>существования</w:t>
      </w:r>
      <w:r>
        <w:t xml:space="preserve">; </w:t>
      </w:r>
      <w:r>
        <w:rPr>
          <w:rFonts w:hint="eastAsia"/>
        </w:rPr>
        <w:t>представление</w:t>
      </w:r>
      <w:r>
        <w:t xml:space="preserve"> </w:t>
      </w:r>
      <w:r>
        <w:rPr>
          <w:rFonts w:hint="eastAsia"/>
        </w:rPr>
        <w:t>о</w:t>
      </w:r>
      <w:r>
        <w:t xml:space="preserve"> </w:t>
      </w:r>
      <w:r>
        <w:rPr>
          <w:rFonts w:hint="eastAsia"/>
        </w:rPr>
        <w:t>культуре</w:t>
      </w:r>
      <w:r>
        <w:t xml:space="preserve"> </w:t>
      </w:r>
      <w:r>
        <w:rPr>
          <w:rFonts w:hint="eastAsia"/>
        </w:rPr>
        <w:t>как</w:t>
      </w:r>
      <w:r>
        <w:t xml:space="preserve"> </w:t>
      </w:r>
      <w:r>
        <w:rPr>
          <w:rFonts w:hint="eastAsia"/>
        </w:rPr>
        <w:t>процессе</w:t>
      </w:r>
      <w:r>
        <w:t xml:space="preserve"> </w:t>
      </w:r>
      <w:r>
        <w:rPr>
          <w:rFonts w:hint="eastAsia"/>
        </w:rPr>
        <w:t>творческой</w:t>
      </w:r>
      <w:r>
        <w:t xml:space="preserve"> </w:t>
      </w:r>
      <w:r>
        <w:rPr>
          <w:rFonts w:hint="eastAsia"/>
        </w:rPr>
        <w:t>самореализации</w:t>
      </w:r>
      <w:r>
        <w:t xml:space="preserve"> </w:t>
      </w:r>
      <w:r>
        <w:rPr>
          <w:rFonts w:hint="eastAsia"/>
        </w:rPr>
        <w:t>личности</w:t>
      </w:r>
      <w:r>
        <w:t xml:space="preserve">. </w:t>
      </w:r>
      <w:r>
        <w:rPr>
          <w:rFonts w:hint="eastAsia"/>
        </w:rPr>
        <w:t>Указанные</w:t>
      </w:r>
      <w:r>
        <w:t xml:space="preserve"> </w:t>
      </w:r>
      <w:r>
        <w:rPr>
          <w:rFonts w:hint="eastAsia"/>
        </w:rPr>
        <w:t>направления</w:t>
      </w:r>
      <w:r>
        <w:t xml:space="preserve"> </w:t>
      </w:r>
      <w:r>
        <w:rPr>
          <w:rFonts w:hint="eastAsia"/>
        </w:rPr>
        <w:t>дополняют</w:t>
      </w:r>
      <w:r>
        <w:t xml:space="preserve"> </w:t>
      </w:r>
      <w:r>
        <w:rPr>
          <w:rFonts w:hint="eastAsia"/>
        </w:rPr>
        <w:t>друг</w:t>
      </w:r>
      <w:r>
        <w:t xml:space="preserve"> </w:t>
      </w:r>
      <w:r>
        <w:rPr>
          <w:rFonts w:hint="eastAsia"/>
        </w:rPr>
        <w:t>друга</w:t>
      </w:r>
      <w:r>
        <w:t xml:space="preserve"> </w:t>
      </w:r>
      <w:r>
        <w:rPr>
          <w:rFonts w:hint="eastAsia"/>
        </w:rPr>
        <w:t>и</w:t>
      </w:r>
      <w:r>
        <w:t xml:space="preserve"> </w:t>
      </w:r>
      <w:r>
        <w:rPr>
          <w:rFonts w:hint="eastAsia"/>
        </w:rPr>
        <w:t>являются</w:t>
      </w:r>
      <w:r>
        <w:t xml:space="preserve"> </w:t>
      </w:r>
      <w:r>
        <w:rPr>
          <w:rFonts w:hint="eastAsia"/>
        </w:rPr>
        <w:t>методологическим</w:t>
      </w:r>
      <w:r>
        <w:t xml:space="preserve"> </w:t>
      </w:r>
      <w:r>
        <w:rPr>
          <w:rFonts w:hint="eastAsia"/>
        </w:rPr>
        <w:t>основанием</w:t>
      </w:r>
      <w:r>
        <w:t xml:space="preserve"> </w:t>
      </w:r>
      <w:r>
        <w:rPr>
          <w:rFonts w:hint="eastAsia"/>
        </w:rPr>
        <w:t>рассмотрения</w:t>
      </w:r>
      <w:r>
        <w:t xml:space="preserve"> </w:t>
      </w:r>
      <w:r>
        <w:rPr>
          <w:rFonts w:hint="eastAsia"/>
        </w:rPr>
        <w:t>медиа</w:t>
      </w:r>
      <w:r>
        <w:t>-</w:t>
      </w:r>
      <w:r>
        <w:rPr>
          <w:rFonts w:hint="eastAsia"/>
        </w:rPr>
        <w:t>культуры</w:t>
      </w:r>
      <w:r>
        <w:t xml:space="preserve"> </w:t>
      </w:r>
      <w:r>
        <w:rPr>
          <w:rFonts w:hint="eastAsia"/>
        </w:rPr>
        <w:t>как</w:t>
      </w:r>
      <w:r>
        <w:t xml:space="preserve"> </w:t>
      </w:r>
      <w:r>
        <w:rPr>
          <w:rFonts w:hint="eastAsia"/>
        </w:rPr>
        <w:t>структуры</w:t>
      </w:r>
      <w:r>
        <w:t xml:space="preserve">, </w:t>
      </w:r>
      <w:r>
        <w:rPr>
          <w:rFonts w:hint="eastAsia"/>
        </w:rPr>
        <w:t>включающей</w:t>
      </w:r>
      <w:r>
        <w:t xml:space="preserve"> </w:t>
      </w:r>
      <w:r>
        <w:rPr>
          <w:rFonts w:hint="eastAsia"/>
        </w:rPr>
        <w:t>в</w:t>
      </w:r>
      <w:r>
        <w:t xml:space="preserve"> </w:t>
      </w:r>
      <w:r>
        <w:rPr>
          <w:rFonts w:hint="eastAsia"/>
        </w:rPr>
        <w:t>себя</w:t>
      </w:r>
      <w:r>
        <w:t xml:space="preserve"> </w:t>
      </w:r>
      <w:r>
        <w:rPr>
          <w:rFonts w:hint="eastAsia"/>
        </w:rPr>
        <w:t>аксиологический</w:t>
      </w:r>
      <w:r>
        <w:t xml:space="preserve">, </w:t>
      </w:r>
      <w:r>
        <w:rPr>
          <w:rFonts w:hint="eastAsia"/>
        </w:rPr>
        <w:t>технологический</w:t>
      </w:r>
      <w:r>
        <w:t xml:space="preserve">, </w:t>
      </w:r>
      <w:r>
        <w:rPr>
          <w:rFonts w:hint="eastAsia"/>
        </w:rPr>
        <w:t>личностно</w:t>
      </w:r>
      <w:r>
        <w:t>-</w:t>
      </w:r>
      <w:r>
        <w:rPr>
          <w:rFonts w:hint="eastAsia"/>
        </w:rPr>
        <w:t>творческий</w:t>
      </w:r>
      <w:r>
        <w:t xml:space="preserve"> </w:t>
      </w:r>
      <w:r>
        <w:rPr>
          <w:rFonts w:hint="eastAsia"/>
        </w:rPr>
        <w:t>аспекты</w:t>
      </w:r>
      <w:r>
        <w:t xml:space="preserve">. </w:t>
      </w:r>
      <w:r>
        <w:rPr>
          <w:rFonts w:hint="eastAsia"/>
        </w:rPr>
        <w:t>Медиа</w:t>
      </w:r>
      <w:r>
        <w:t>-</w:t>
      </w:r>
      <w:r>
        <w:rPr>
          <w:rFonts w:hint="eastAsia"/>
        </w:rPr>
        <w:t>культура</w:t>
      </w:r>
      <w:r>
        <w:t xml:space="preserve"> </w:t>
      </w:r>
      <w:r>
        <w:rPr>
          <w:rFonts w:hint="eastAsia"/>
        </w:rPr>
        <w:t>функционирует</w:t>
      </w:r>
      <w:r>
        <w:t xml:space="preserve"> </w:t>
      </w:r>
      <w:r>
        <w:rPr>
          <w:rFonts w:hint="eastAsia"/>
        </w:rPr>
        <w:t>на</w:t>
      </w:r>
      <w:r>
        <w:t xml:space="preserve"> </w:t>
      </w:r>
      <w:r>
        <w:rPr>
          <w:rFonts w:hint="eastAsia"/>
        </w:rPr>
        <w:t>трех</w:t>
      </w:r>
      <w:r>
        <w:t xml:space="preserve"> </w:t>
      </w:r>
      <w:r>
        <w:rPr>
          <w:rFonts w:hint="eastAsia"/>
        </w:rPr>
        <w:t>взаимосвязанных</w:t>
      </w:r>
      <w:r>
        <w:t xml:space="preserve"> </w:t>
      </w:r>
      <w:r>
        <w:rPr>
          <w:rFonts w:hint="eastAsia"/>
        </w:rPr>
        <w:t>уровнях</w:t>
      </w:r>
      <w:r>
        <w:t xml:space="preserve"> (</w:t>
      </w:r>
      <w:r>
        <w:rPr>
          <w:rFonts w:hint="eastAsia"/>
        </w:rPr>
        <w:t>всеобщем</w:t>
      </w:r>
      <w:r>
        <w:t xml:space="preserve">, </w:t>
      </w:r>
      <w:r>
        <w:rPr>
          <w:rFonts w:hint="eastAsia"/>
        </w:rPr>
        <w:t>особенном</w:t>
      </w:r>
      <w:r>
        <w:t xml:space="preserve"> </w:t>
      </w:r>
      <w:r>
        <w:rPr>
          <w:rFonts w:hint="eastAsia"/>
        </w:rPr>
        <w:t>и</w:t>
      </w:r>
      <w:r>
        <w:t xml:space="preserve"> </w:t>
      </w:r>
      <w:r>
        <w:rPr>
          <w:rFonts w:hint="eastAsia"/>
        </w:rPr>
        <w:t>единичном</w:t>
      </w:r>
      <w:r>
        <w:t xml:space="preserve">), </w:t>
      </w:r>
      <w:r>
        <w:rPr>
          <w:rFonts w:hint="eastAsia"/>
        </w:rPr>
        <w:t>что</w:t>
      </w:r>
      <w:r>
        <w:t xml:space="preserve"> </w:t>
      </w:r>
      <w:r>
        <w:rPr>
          <w:rFonts w:hint="eastAsia"/>
        </w:rPr>
        <w:t>способствует</w:t>
      </w:r>
      <w:r>
        <w:t xml:space="preserve"> </w:t>
      </w:r>
      <w:r>
        <w:rPr>
          <w:rFonts w:hint="eastAsia"/>
        </w:rPr>
        <w:t>ее</w:t>
      </w:r>
      <w:r>
        <w:t xml:space="preserve"> </w:t>
      </w:r>
      <w:r>
        <w:rPr>
          <w:rFonts w:hint="eastAsia"/>
        </w:rPr>
        <w:t>непрерывному</w:t>
      </w:r>
      <w:r>
        <w:t xml:space="preserve"> </w:t>
      </w:r>
      <w:r>
        <w:rPr>
          <w:rFonts w:hint="eastAsia"/>
        </w:rPr>
        <w:t>обновлению</w:t>
      </w:r>
      <w:r>
        <w:t xml:space="preserve">; </w:t>
      </w:r>
      <w:r>
        <w:rPr>
          <w:rFonts w:hint="eastAsia"/>
        </w:rPr>
        <w:t>основным</w:t>
      </w:r>
      <w:r>
        <w:t xml:space="preserve"> </w:t>
      </w:r>
      <w:r>
        <w:rPr>
          <w:rFonts w:hint="eastAsia"/>
        </w:rPr>
        <w:t>механизмом</w:t>
      </w:r>
      <w:r>
        <w:t xml:space="preserve"> </w:t>
      </w:r>
      <w:r>
        <w:rPr>
          <w:rFonts w:hint="eastAsia"/>
        </w:rPr>
        <w:t>трансляции</w:t>
      </w:r>
      <w:r>
        <w:t xml:space="preserve"> </w:t>
      </w:r>
      <w:r>
        <w:rPr>
          <w:rFonts w:hint="eastAsia"/>
        </w:rPr>
        <w:t>и</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является</w:t>
      </w:r>
      <w:r>
        <w:t xml:space="preserve"> </w:t>
      </w:r>
      <w:r>
        <w:rPr>
          <w:rFonts w:hint="eastAsia"/>
        </w:rPr>
        <w:t>медиа</w:t>
      </w:r>
      <w:r>
        <w:t>-</w:t>
      </w:r>
      <w:r>
        <w:rPr>
          <w:rFonts w:hint="eastAsia"/>
        </w:rPr>
        <w:t>образование</w:t>
      </w:r>
      <w:r>
        <w:t xml:space="preserve">, </w:t>
      </w:r>
      <w:r>
        <w:rPr>
          <w:rFonts w:hint="eastAsia"/>
        </w:rPr>
        <w:t>базирующееся</w:t>
      </w:r>
      <w:r>
        <w:t xml:space="preserve"> </w:t>
      </w:r>
      <w:r>
        <w:rPr>
          <w:rFonts w:hint="eastAsia"/>
        </w:rPr>
        <w:t>на</w:t>
      </w:r>
      <w:r>
        <w:t xml:space="preserve"> </w:t>
      </w:r>
      <w:r>
        <w:rPr>
          <w:rFonts w:hint="eastAsia"/>
        </w:rPr>
        <w:t>личностно</w:t>
      </w:r>
      <w:r>
        <w:t>-</w:t>
      </w:r>
      <w:r>
        <w:rPr>
          <w:rFonts w:hint="eastAsia"/>
        </w:rPr>
        <w:t>деятельностном</w:t>
      </w:r>
      <w:r>
        <w:t xml:space="preserve"> </w:t>
      </w:r>
      <w:r>
        <w:rPr>
          <w:rFonts w:hint="eastAsia"/>
        </w:rPr>
        <w:t>подходе</w:t>
      </w:r>
      <w:r>
        <w:t>.</w:t>
      </w:r>
    </w:p>
    <w:p w14:paraId="79ED6E17" w14:textId="77777777" w:rsidR="00DF39BC" w:rsidRDefault="00DF39BC" w:rsidP="00DF39BC">
      <w:r>
        <w:rPr>
          <w:rFonts w:hint="eastAsia"/>
        </w:rPr>
        <w:t>Культурологический</w:t>
      </w:r>
      <w:r>
        <w:t xml:space="preserve"> </w:t>
      </w:r>
      <w:r>
        <w:rPr>
          <w:rFonts w:hint="eastAsia"/>
        </w:rPr>
        <w:t>подход</w:t>
      </w:r>
      <w:r>
        <w:t xml:space="preserve"> </w:t>
      </w:r>
      <w:r>
        <w:rPr>
          <w:rFonts w:hint="eastAsia"/>
        </w:rPr>
        <w:t>как</w:t>
      </w:r>
      <w:r>
        <w:t xml:space="preserve"> </w:t>
      </w:r>
      <w:r>
        <w:rPr>
          <w:rFonts w:hint="eastAsia"/>
        </w:rPr>
        <w:t>одно</w:t>
      </w:r>
      <w:r>
        <w:t xml:space="preserve"> </w:t>
      </w:r>
      <w:r>
        <w:rPr>
          <w:rFonts w:hint="eastAsia"/>
        </w:rPr>
        <w:t>из</w:t>
      </w:r>
      <w:r>
        <w:t xml:space="preserve"> </w:t>
      </w:r>
      <w:r>
        <w:rPr>
          <w:rFonts w:hint="eastAsia"/>
        </w:rPr>
        <w:t>методологических</w:t>
      </w:r>
      <w:r>
        <w:t xml:space="preserve"> </w:t>
      </w:r>
      <w:r>
        <w:rPr>
          <w:rFonts w:hint="eastAsia"/>
        </w:rPr>
        <w:t>оснований</w:t>
      </w:r>
      <w:r>
        <w:t xml:space="preserve"> </w:t>
      </w:r>
      <w:r>
        <w:rPr>
          <w:rFonts w:hint="eastAsia"/>
        </w:rPr>
        <w:t>исследования</w:t>
      </w:r>
      <w:r>
        <w:t xml:space="preserve"> </w:t>
      </w:r>
      <w:r>
        <w:rPr>
          <w:rFonts w:hint="eastAsia"/>
        </w:rPr>
        <w:t>позволяет</w:t>
      </w:r>
      <w:r>
        <w:t xml:space="preserve"> </w:t>
      </w:r>
      <w:r>
        <w:rPr>
          <w:rFonts w:hint="eastAsia"/>
        </w:rPr>
        <w:t>трактовать</w:t>
      </w:r>
      <w:r>
        <w:t xml:space="preserve"> </w:t>
      </w:r>
      <w:r>
        <w:rPr>
          <w:rFonts w:hint="eastAsia"/>
        </w:rPr>
        <w:t>медиа</w:t>
      </w:r>
      <w:r>
        <w:t>-</w:t>
      </w:r>
      <w:r>
        <w:rPr>
          <w:rFonts w:hint="eastAsia"/>
        </w:rPr>
        <w:t>культуру</w:t>
      </w:r>
      <w:r>
        <w:t xml:space="preserve"> </w:t>
      </w:r>
      <w:r>
        <w:rPr>
          <w:rFonts w:hint="eastAsia"/>
        </w:rPr>
        <w:t>как</w:t>
      </w:r>
      <w:r>
        <w:t xml:space="preserve"> </w:t>
      </w:r>
      <w:r>
        <w:rPr>
          <w:rFonts w:hint="eastAsia"/>
        </w:rPr>
        <w:t>диалоговый</w:t>
      </w:r>
      <w:r>
        <w:t xml:space="preserve"> </w:t>
      </w:r>
      <w:r>
        <w:rPr>
          <w:rFonts w:hint="eastAsia"/>
        </w:rPr>
        <w:t>способ</w:t>
      </w:r>
    </w:p>
    <w:p w14:paraId="24A56DBB" w14:textId="77777777" w:rsidR="00DF39BC" w:rsidRDefault="00DF39BC" w:rsidP="00DF39BC">
      <w:r>
        <w:t xml:space="preserve"> </w:t>
      </w:r>
    </w:p>
    <w:p w14:paraId="796F6D15" w14:textId="77777777" w:rsidR="00DF39BC" w:rsidRDefault="00DF39BC" w:rsidP="00DF39BC">
      <w:r>
        <w:lastRenderedPageBreak/>
        <w:t>170</w:t>
      </w:r>
    </w:p>
    <w:p w14:paraId="42B8A9C7" w14:textId="77777777" w:rsidR="00DF39BC" w:rsidRDefault="00DF39BC" w:rsidP="00DF39BC">
      <w:r>
        <w:rPr>
          <w:rFonts w:hint="eastAsia"/>
        </w:rPr>
        <w:t>взаимодействия</w:t>
      </w:r>
      <w:r>
        <w:t xml:space="preserve"> </w:t>
      </w:r>
      <w:r>
        <w:rPr>
          <w:rFonts w:hint="eastAsia"/>
        </w:rPr>
        <w:t>с</w:t>
      </w:r>
      <w:r>
        <w:t xml:space="preserve"> </w:t>
      </w:r>
      <w:r>
        <w:rPr>
          <w:rFonts w:hint="eastAsia"/>
        </w:rPr>
        <w:t>информационным</w:t>
      </w:r>
      <w:r>
        <w:t xml:space="preserve"> </w:t>
      </w:r>
      <w:r>
        <w:rPr>
          <w:rFonts w:hint="eastAsia"/>
        </w:rPr>
        <w:t>обществом</w:t>
      </w:r>
      <w:r>
        <w:t xml:space="preserve">, </w:t>
      </w:r>
      <w:r>
        <w:rPr>
          <w:rFonts w:hint="eastAsia"/>
        </w:rPr>
        <w:t>включающий</w:t>
      </w:r>
      <w:r>
        <w:t xml:space="preserve"> </w:t>
      </w:r>
      <w:r>
        <w:rPr>
          <w:rFonts w:hint="eastAsia"/>
        </w:rPr>
        <w:t>аксиологический</w:t>
      </w:r>
      <w:r>
        <w:t xml:space="preserve">, </w:t>
      </w:r>
      <w:r>
        <w:rPr>
          <w:rFonts w:hint="eastAsia"/>
        </w:rPr>
        <w:t>технологический</w:t>
      </w:r>
      <w:r>
        <w:t xml:space="preserve">, </w:t>
      </w:r>
      <w:r>
        <w:rPr>
          <w:rFonts w:hint="eastAsia"/>
        </w:rPr>
        <w:t>личностно</w:t>
      </w:r>
      <w:r>
        <w:t>-</w:t>
      </w:r>
      <w:r>
        <w:rPr>
          <w:rFonts w:hint="eastAsia"/>
        </w:rPr>
        <w:t>творческий</w:t>
      </w:r>
      <w:r>
        <w:t xml:space="preserve"> </w:t>
      </w:r>
      <w:r>
        <w:rPr>
          <w:rFonts w:hint="eastAsia"/>
        </w:rPr>
        <w:t>компоненты</w:t>
      </w:r>
      <w:r>
        <w:t xml:space="preserve">, </w:t>
      </w:r>
      <w:r>
        <w:rPr>
          <w:rFonts w:hint="eastAsia"/>
        </w:rPr>
        <w:t>и</w:t>
      </w:r>
      <w:r>
        <w:t xml:space="preserve"> </w:t>
      </w:r>
      <w:r>
        <w:rPr>
          <w:rFonts w:hint="eastAsia"/>
        </w:rPr>
        <w:t>приводящий</w:t>
      </w:r>
      <w:r>
        <w:t xml:space="preserve"> </w:t>
      </w:r>
      <w:r>
        <w:rPr>
          <w:rFonts w:hint="eastAsia"/>
        </w:rPr>
        <w:t>к</w:t>
      </w:r>
      <w:r>
        <w:t xml:space="preserve"> </w:t>
      </w:r>
      <w:r>
        <w:rPr>
          <w:rFonts w:hint="eastAsia"/>
        </w:rPr>
        <w:t>развитию</w:t>
      </w:r>
      <w:r>
        <w:t xml:space="preserve"> </w:t>
      </w:r>
      <w:r>
        <w:rPr>
          <w:rFonts w:hint="eastAsia"/>
        </w:rPr>
        <w:t>субъектов</w:t>
      </w:r>
      <w:r>
        <w:t xml:space="preserve"> </w:t>
      </w:r>
      <w:r>
        <w:rPr>
          <w:rFonts w:hint="eastAsia"/>
        </w:rPr>
        <w:t>взаимодействия</w:t>
      </w:r>
      <w:r>
        <w:t xml:space="preserve">. </w:t>
      </w:r>
      <w:r>
        <w:rPr>
          <w:rFonts w:hint="eastAsia"/>
        </w:rPr>
        <w:t>Медиа</w:t>
      </w:r>
      <w:r>
        <w:t>-</w:t>
      </w:r>
      <w:r>
        <w:rPr>
          <w:rFonts w:hint="eastAsia"/>
        </w:rPr>
        <w:t>культура</w:t>
      </w:r>
      <w:r>
        <w:t xml:space="preserve"> </w:t>
      </w:r>
      <w:r>
        <w:rPr>
          <w:rFonts w:hint="eastAsia"/>
        </w:rPr>
        <w:t>человека</w:t>
      </w:r>
      <w:r>
        <w:t xml:space="preserve"> </w:t>
      </w:r>
      <w:r>
        <w:rPr>
          <w:rFonts w:hint="eastAsia"/>
        </w:rPr>
        <w:t>обладает</w:t>
      </w:r>
      <w:r>
        <w:t xml:space="preserve"> </w:t>
      </w:r>
      <w:r>
        <w:rPr>
          <w:rFonts w:hint="eastAsia"/>
        </w:rPr>
        <w:t>особой</w:t>
      </w:r>
      <w:r>
        <w:t xml:space="preserve"> </w:t>
      </w:r>
      <w:r>
        <w:rPr>
          <w:rFonts w:hint="eastAsia"/>
        </w:rPr>
        <w:t>структурой</w:t>
      </w:r>
      <w:r>
        <w:t xml:space="preserve">. </w:t>
      </w:r>
      <w:r>
        <w:rPr>
          <w:rFonts w:hint="eastAsia"/>
        </w:rPr>
        <w:t>В</w:t>
      </w:r>
      <w:r>
        <w:t xml:space="preserve"> </w:t>
      </w:r>
      <w:r>
        <w:rPr>
          <w:rFonts w:hint="eastAsia"/>
        </w:rPr>
        <w:t>качестве</w:t>
      </w:r>
      <w:r>
        <w:t xml:space="preserve"> </w:t>
      </w:r>
      <w:r>
        <w:rPr>
          <w:rFonts w:hint="eastAsia"/>
        </w:rPr>
        <w:t>ее</w:t>
      </w:r>
      <w:r>
        <w:t xml:space="preserve"> </w:t>
      </w:r>
      <w:r>
        <w:rPr>
          <w:rFonts w:hint="eastAsia"/>
        </w:rPr>
        <w:t>компонентов</w:t>
      </w:r>
      <w:r>
        <w:t xml:space="preserve"> </w:t>
      </w:r>
      <w:r>
        <w:rPr>
          <w:rFonts w:hint="eastAsia"/>
        </w:rPr>
        <w:t>можно</w:t>
      </w:r>
      <w:r>
        <w:t xml:space="preserve"> </w:t>
      </w:r>
      <w:r>
        <w:rPr>
          <w:rFonts w:hint="eastAsia"/>
        </w:rPr>
        <w:t>выделить</w:t>
      </w:r>
      <w:r>
        <w:t xml:space="preserve"> </w:t>
      </w:r>
      <w:r>
        <w:rPr>
          <w:rFonts w:hint="eastAsia"/>
        </w:rPr>
        <w:t>—</w:t>
      </w:r>
      <w:r>
        <w:t xml:space="preserve"> </w:t>
      </w:r>
      <w:r>
        <w:rPr>
          <w:rFonts w:hint="eastAsia"/>
        </w:rPr>
        <w:t>аксиологический</w:t>
      </w:r>
      <w:r>
        <w:t xml:space="preserve">, </w:t>
      </w:r>
      <w:r>
        <w:rPr>
          <w:rFonts w:hint="eastAsia"/>
        </w:rPr>
        <w:t>технологический</w:t>
      </w:r>
      <w:r>
        <w:t xml:space="preserve">, </w:t>
      </w:r>
      <w:r>
        <w:rPr>
          <w:rFonts w:hint="eastAsia"/>
        </w:rPr>
        <w:t>личностно</w:t>
      </w:r>
      <w:r>
        <w:t>-</w:t>
      </w:r>
      <w:r>
        <w:rPr>
          <w:rFonts w:hint="eastAsia"/>
        </w:rPr>
        <w:t>творческий</w:t>
      </w:r>
      <w:r>
        <w:t xml:space="preserve"> - </w:t>
      </w:r>
      <w:r>
        <w:rPr>
          <w:rFonts w:hint="eastAsia"/>
        </w:rPr>
        <w:t>что</w:t>
      </w:r>
      <w:r>
        <w:t xml:space="preserve"> </w:t>
      </w:r>
      <w:r>
        <w:rPr>
          <w:rFonts w:hint="eastAsia"/>
        </w:rPr>
        <w:t>также</w:t>
      </w:r>
      <w:r>
        <w:t xml:space="preserve"> </w:t>
      </w:r>
      <w:r>
        <w:rPr>
          <w:rFonts w:hint="eastAsia"/>
        </w:rPr>
        <w:t>обосновано</w:t>
      </w:r>
      <w:r>
        <w:t xml:space="preserve"> </w:t>
      </w:r>
      <w:r>
        <w:rPr>
          <w:rFonts w:hint="eastAsia"/>
        </w:rPr>
        <w:t>культурологическим</w:t>
      </w:r>
      <w:r>
        <w:t xml:space="preserve"> </w:t>
      </w:r>
      <w:r>
        <w:rPr>
          <w:rFonts w:hint="eastAsia"/>
        </w:rPr>
        <w:t>подходом</w:t>
      </w:r>
      <w:r>
        <w:t xml:space="preserve">. </w:t>
      </w:r>
      <w:r>
        <w:rPr>
          <w:rFonts w:hint="eastAsia"/>
        </w:rPr>
        <w:t>Доминантная</w:t>
      </w:r>
      <w:r>
        <w:t xml:space="preserve"> </w:t>
      </w:r>
      <w:r>
        <w:rPr>
          <w:rFonts w:hint="eastAsia"/>
        </w:rPr>
        <w:t>роль</w:t>
      </w:r>
      <w:r>
        <w:t xml:space="preserve"> </w:t>
      </w:r>
      <w:r>
        <w:rPr>
          <w:rFonts w:hint="eastAsia"/>
        </w:rPr>
        <w:t>принадлежит</w:t>
      </w:r>
      <w:r>
        <w:t xml:space="preserve"> </w:t>
      </w:r>
      <w:r>
        <w:rPr>
          <w:rFonts w:hint="eastAsia"/>
        </w:rPr>
        <w:t>аксиологическому</w:t>
      </w:r>
      <w:r>
        <w:t xml:space="preserve"> </w:t>
      </w:r>
      <w:r>
        <w:rPr>
          <w:rFonts w:hint="eastAsia"/>
        </w:rPr>
        <w:t>компоненту</w:t>
      </w:r>
      <w:r>
        <w:t xml:space="preserve">, </w:t>
      </w:r>
      <w:r>
        <w:rPr>
          <w:rFonts w:hint="eastAsia"/>
        </w:rPr>
        <w:t>определяющему</w:t>
      </w:r>
      <w:r>
        <w:t xml:space="preserve"> </w:t>
      </w:r>
      <w:r>
        <w:rPr>
          <w:rFonts w:hint="eastAsia"/>
        </w:rPr>
        <w:t>специфику</w:t>
      </w:r>
      <w:r>
        <w:t xml:space="preserve"> </w:t>
      </w:r>
      <w:r>
        <w:rPr>
          <w:rFonts w:hint="eastAsia"/>
        </w:rPr>
        <w:t>содержания</w:t>
      </w:r>
      <w:r>
        <w:t xml:space="preserve"> </w:t>
      </w:r>
      <w:r>
        <w:rPr>
          <w:rFonts w:hint="eastAsia"/>
        </w:rPr>
        <w:t>медиа</w:t>
      </w:r>
      <w:r>
        <w:t>-</w:t>
      </w:r>
      <w:r>
        <w:rPr>
          <w:rFonts w:hint="eastAsia"/>
        </w:rPr>
        <w:t>культуры</w:t>
      </w:r>
      <w:r>
        <w:t xml:space="preserve"> </w:t>
      </w:r>
      <w:r>
        <w:rPr>
          <w:rFonts w:hint="eastAsia"/>
        </w:rPr>
        <w:t>человека</w:t>
      </w:r>
      <w:r>
        <w:t>.</w:t>
      </w:r>
    </w:p>
    <w:p w14:paraId="4156078B" w14:textId="77777777" w:rsidR="00DF39BC" w:rsidRDefault="00DF39BC" w:rsidP="00DF39BC">
      <w:r>
        <w:rPr>
          <w:rFonts w:hint="eastAsia"/>
        </w:rPr>
        <w:t>Установлено</w:t>
      </w:r>
      <w:r>
        <w:t xml:space="preserve">, </w:t>
      </w:r>
      <w:r>
        <w:rPr>
          <w:rFonts w:hint="eastAsia"/>
        </w:rPr>
        <w:t>что</w:t>
      </w:r>
      <w:r>
        <w:t xml:space="preserve"> </w:t>
      </w:r>
      <w:r>
        <w:rPr>
          <w:rFonts w:hint="eastAsia"/>
        </w:rPr>
        <w:t>медиа</w:t>
      </w:r>
      <w:r>
        <w:t>-</w:t>
      </w:r>
      <w:r>
        <w:rPr>
          <w:rFonts w:hint="eastAsia"/>
        </w:rPr>
        <w:t>культура</w:t>
      </w:r>
      <w:r>
        <w:t xml:space="preserve"> </w:t>
      </w:r>
      <w:r>
        <w:rPr>
          <w:rFonts w:hint="eastAsia"/>
        </w:rPr>
        <w:t>усложняется</w:t>
      </w:r>
      <w:r>
        <w:t xml:space="preserve"> </w:t>
      </w:r>
      <w:r>
        <w:rPr>
          <w:rFonts w:hint="eastAsia"/>
        </w:rPr>
        <w:t>в</w:t>
      </w:r>
      <w:r>
        <w:t xml:space="preserve"> </w:t>
      </w:r>
      <w:r>
        <w:rPr>
          <w:rFonts w:hint="eastAsia"/>
        </w:rPr>
        <w:t>профессиональной</w:t>
      </w:r>
      <w:r>
        <w:t xml:space="preserve"> </w:t>
      </w:r>
      <w:r>
        <w:rPr>
          <w:rFonts w:hint="eastAsia"/>
        </w:rPr>
        <w:t>сфере</w:t>
      </w:r>
      <w:r>
        <w:t xml:space="preserve">, </w:t>
      </w:r>
      <w:r>
        <w:rPr>
          <w:rFonts w:hint="eastAsia"/>
        </w:rPr>
        <w:t>поэтому</w:t>
      </w:r>
      <w:r>
        <w:t xml:space="preserve"> </w:t>
      </w:r>
      <w:r>
        <w:rPr>
          <w:rFonts w:hint="eastAsia"/>
        </w:rPr>
        <w:t>медиа</w:t>
      </w:r>
      <w:r>
        <w:t>-</w:t>
      </w:r>
      <w:r>
        <w:rPr>
          <w:rFonts w:hint="eastAsia"/>
        </w:rPr>
        <w:t>культура</w:t>
      </w:r>
      <w:r>
        <w:t xml:space="preserve"> </w:t>
      </w:r>
      <w:r>
        <w:rPr>
          <w:rFonts w:hint="eastAsia"/>
        </w:rPr>
        <w:t>учителя</w:t>
      </w:r>
      <w:r>
        <w:t xml:space="preserve"> </w:t>
      </w:r>
      <w:r>
        <w:rPr>
          <w:rFonts w:hint="eastAsia"/>
        </w:rPr>
        <w:t>должна</w:t>
      </w:r>
      <w:r>
        <w:t xml:space="preserve"> </w:t>
      </w:r>
      <w:r>
        <w:rPr>
          <w:rFonts w:hint="eastAsia"/>
        </w:rPr>
        <w:t>включать</w:t>
      </w:r>
      <w:r>
        <w:t xml:space="preserve"> </w:t>
      </w:r>
      <w:r>
        <w:rPr>
          <w:rFonts w:hint="eastAsia"/>
        </w:rPr>
        <w:t>специфические</w:t>
      </w:r>
      <w:r>
        <w:t xml:space="preserve"> </w:t>
      </w:r>
      <w:r>
        <w:rPr>
          <w:rFonts w:hint="eastAsia"/>
        </w:rPr>
        <w:t>элементы</w:t>
      </w:r>
      <w:r>
        <w:t xml:space="preserve"> </w:t>
      </w:r>
      <w:r>
        <w:rPr>
          <w:rFonts w:hint="eastAsia"/>
        </w:rPr>
        <w:t>профессионально</w:t>
      </w:r>
      <w:r>
        <w:t>-</w:t>
      </w:r>
      <w:r>
        <w:rPr>
          <w:rFonts w:hint="eastAsia"/>
        </w:rPr>
        <w:t>педагогической</w:t>
      </w:r>
      <w:r>
        <w:t xml:space="preserve"> </w:t>
      </w:r>
      <w:r>
        <w:rPr>
          <w:rFonts w:hint="eastAsia"/>
        </w:rPr>
        <w:t>культуры</w:t>
      </w:r>
      <w:r>
        <w:t xml:space="preserve"> </w:t>
      </w:r>
      <w:r>
        <w:rPr>
          <w:rFonts w:hint="eastAsia"/>
        </w:rPr>
        <w:t>в</w:t>
      </w:r>
      <w:r>
        <w:t xml:space="preserve"> </w:t>
      </w:r>
      <w:r>
        <w:rPr>
          <w:rFonts w:hint="eastAsia"/>
        </w:rPr>
        <w:t>каждом</w:t>
      </w:r>
      <w:r>
        <w:t xml:space="preserve"> </w:t>
      </w:r>
      <w:r>
        <w:rPr>
          <w:rFonts w:hint="eastAsia"/>
        </w:rPr>
        <w:t>из</w:t>
      </w:r>
      <w:r>
        <w:t xml:space="preserve"> </w:t>
      </w:r>
      <w:r>
        <w:rPr>
          <w:rFonts w:hint="eastAsia"/>
        </w:rPr>
        <w:t>структурных</w:t>
      </w:r>
      <w:r>
        <w:t xml:space="preserve"> </w:t>
      </w:r>
      <w:r>
        <w:rPr>
          <w:rFonts w:hint="eastAsia"/>
        </w:rPr>
        <w:t>компонентов</w:t>
      </w:r>
      <w:r>
        <w:t xml:space="preserve">, </w:t>
      </w:r>
      <w:r>
        <w:rPr>
          <w:rFonts w:hint="eastAsia"/>
        </w:rPr>
        <w:t>что</w:t>
      </w:r>
      <w:r>
        <w:t xml:space="preserve"> </w:t>
      </w:r>
      <w:r>
        <w:rPr>
          <w:rFonts w:hint="eastAsia"/>
        </w:rPr>
        <w:t>является</w:t>
      </w:r>
      <w:r>
        <w:t xml:space="preserve"> </w:t>
      </w:r>
      <w:r>
        <w:rPr>
          <w:rFonts w:hint="eastAsia"/>
        </w:rPr>
        <w:t>условием</w:t>
      </w:r>
      <w:r>
        <w:t xml:space="preserve"> </w:t>
      </w:r>
      <w:r>
        <w:rPr>
          <w:rFonts w:hint="eastAsia"/>
        </w:rPr>
        <w:t>осуществления</w:t>
      </w:r>
      <w:r>
        <w:t xml:space="preserve"> </w:t>
      </w:r>
      <w:r>
        <w:rPr>
          <w:rFonts w:hint="eastAsia"/>
        </w:rPr>
        <w:t>им</w:t>
      </w:r>
      <w:r>
        <w:t xml:space="preserve"> </w:t>
      </w:r>
      <w:r>
        <w:rPr>
          <w:rFonts w:hint="eastAsia"/>
        </w:rPr>
        <w:t>медиа</w:t>
      </w:r>
      <w:r>
        <w:t>-</w:t>
      </w:r>
      <w:r>
        <w:rPr>
          <w:rFonts w:hint="eastAsia"/>
        </w:rPr>
        <w:t>образования</w:t>
      </w:r>
      <w:r>
        <w:t xml:space="preserve"> </w:t>
      </w:r>
      <w:r>
        <w:rPr>
          <w:rFonts w:hint="eastAsia"/>
        </w:rPr>
        <w:t>детей</w:t>
      </w:r>
      <w:r>
        <w:t xml:space="preserve"> </w:t>
      </w:r>
      <w:r>
        <w:rPr>
          <w:rFonts w:hint="eastAsia"/>
        </w:rPr>
        <w:t>и</w:t>
      </w:r>
      <w:r>
        <w:t xml:space="preserve"> </w:t>
      </w:r>
      <w:r>
        <w:rPr>
          <w:rFonts w:hint="eastAsia"/>
        </w:rPr>
        <w:t>их</w:t>
      </w:r>
      <w:r>
        <w:t xml:space="preserve"> </w:t>
      </w:r>
      <w:r>
        <w:rPr>
          <w:rFonts w:hint="eastAsia"/>
        </w:rPr>
        <w:t>родителей</w:t>
      </w:r>
      <w:r>
        <w:t xml:space="preserve">. </w:t>
      </w:r>
      <w:r>
        <w:rPr>
          <w:rFonts w:hint="eastAsia"/>
        </w:rPr>
        <w:t>Данные</w:t>
      </w:r>
      <w:r>
        <w:t xml:space="preserve"> </w:t>
      </w:r>
      <w:r>
        <w:rPr>
          <w:rFonts w:hint="eastAsia"/>
        </w:rPr>
        <w:t>положения</w:t>
      </w:r>
      <w:r>
        <w:t xml:space="preserve"> </w:t>
      </w:r>
      <w:r>
        <w:rPr>
          <w:rFonts w:hint="eastAsia"/>
        </w:rPr>
        <w:t>находят</w:t>
      </w:r>
      <w:r>
        <w:t xml:space="preserve"> </w:t>
      </w:r>
      <w:r>
        <w:rPr>
          <w:rFonts w:hint="eastAsia"/>
        </w:rPr>
        <w:t>пояснение</w:t>
      </w:r>
      <w:r>
        <w:t xml:space="preserve"> </w:t>
      </w:r>
      <w:r>
        <w:rPr>
          <w:rFonts w:hint="eastAsia"/>
        </w:rPr>
        <w:t>в</w:t>
      </w:r>
      <w:r>
        <w:t xml:space="preserve"> </w:t>
      </w:r>
      <w:r>
        <w:rPr>
          <w:rFonts w:hint="eastAsia"/>
        </w:rPr>
        <w:t>тексте</w:t>
      </w:r>
      <w:r>
        <w:t xml:space="preserve"> </w:t>
      </w:r>
      <w:r>
        <w:rPr>
          <w:rFonts w:hint="eastAsia"/>
        </w:rPr>
        <w:t>диссертации</w:t>
      </w:r>
      <w:r>
        <w:t xml:space="preserve">, </w:t>
      </w:r>
      <w:r>
        <w:rPr>
          <w:rFonts w:hint="eastAsia"/>
        </w:rPr>
        <w:t>что</w:t>
      </w:r>
      <w:r>
        <w:t xml:space="preserve"> </w:t>
      </w:r>
      <w:r>
        <w:rPr>
          <w:rFonts w:hint="eastAsia"/>
        </w:rPr>
        <w:t>„подтверждает</w:t>
      </w:r>
      <w:r>
        <w:t xml:space="preserve"> </w:t>
      </w:r>
      <w:r>
        <w:rPr>
          <w:rFonts w:hint="eastAsia"/>
        </w:rPr>
        <w:t>ее</w:t>
      </w:r>
      <w:r>
        <w:t xml:space="preserve"> </w:t>
      </w:r>
      <w:r>
        <w:rPr>
          <w:rFonts w:hint="eastAsia"/>
        </w:rPr>
        <w:t>теоретическую</w:t>
      </w:r>
      <w:r>
        <w:t xml:space="preserve"> </w:t>
      </w:r>
      <w:r>
        <w:rPr>
          <w:rFonts w:hint="eastAsia"/>
        </w:rPr>
        <w:t>значимость</w:t>
      </w:r>
      <w:r>
        <w:t>.</w:t>
      </w:r>
    </w:p>
    <w:p w14:paraId="1C6C2794" w14:textId="77777777" w:rsidR="00DF39BC" w:rsidRDefault="00DF39BC" w:rsidP="00DF39BC">
      <w:r>
        <w:rPr>
          <w:rFonts w:hint="eastAsia"/>
        </w:rPr>
        <w:t>Анализ</w:t>
      </w:r>
      <w:r>
        <w:t xml:space="preserve"> </w:t>
      </w:r>
      <w:r>
        <w:rPr>
          <w:rFonts w:hint="eastAsia"/>
        </w:rPr>
        <w:t>состояния</w:t>
      </w:r>
      <w:r>
        <w:t xml:space="preserve"> </w:t>
      </w:r>
      <w:r>
        <w:rPr>
          <w:rFonts w:hint="eastAsia"/>
        </w:rPr>
        <w:t>проблемы</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в</w:t>
      </w:r>
      <w:r>
        <w:t xml:space="preserve"> </w:t>
      </w:r>
      <w:r>
        <w:rPr>
          <w:rFonts w:hint="eastAsia"/>
        </w:rPr>
        <w:t>педагогической</w:t>
      </w:r>
      <w:r>
        <w:t xml:space="preserve"> </w:t>
      </w:r>
      <w:r>
        <w:rPr>
          <w:rFonts w:hint="eastAsia"/>
        </w:rPr>
        <w:t>науке</w:t>
      </w:r>
      <w:r>
        <w:t xml:space="preserve"> </w:t>
      </w:r>
      <w:r>
        <w:rPr>
          <w:rFonts w:hint="eastAsia"/>
        </w:rPr>
        <w:t>показал</w:t>
      </w:r>
      <w:r>
        <w:t xml:space="preserve">, </w:t>
      </w:r>
      <w:r>
        <w:rPr>
          <w:rFonts w:hint="eastAsia"/>
        </w:rPr>
        <w:t>что</w:t>
      </w:r>
      <w:r>
        <w:t xml:space="preserve"> </w:t>
      </w:r>
      <w:r>
        <w:rPr>
          <w:rFonts w:hint="eastAsia"/>
        </w:rPr>
        <w:t>решить</w:t>
      </w:r>
      <w:r>
        <w:t xml:space="preserve"> </w:t>
      </w:r>
      <w:r>
        <w:rPr>
          <w:rFonts w:hint="eastAsia"/>
        </w:rPr>
        <w:t>проблему</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возможно</w:t>
      </w:r>
      <w:r>
        <w:t xml:space="preserve"> </w:t>
      </w:r>
      <w:r>
        <w:rPr>
          <w:rFonts w:hint="eastAsia"/>
        </w:rPr>
        <w:t>посредством</w:t>
      </w:r>
      <w:r>
        <w:t xml:space="preserve"> </w:t>
      </w:r>
      <w:r>
        <w:rPr>
          <w:rFonts w:hint="eastAsia"/>
        </w:rPr>
        <w:t>медиа</w:t>
      </w:r>
      <w:r>
        <w:t>-</w:t>
      </w:r>
      <w:r>
        <w:rPr>
          <w:rFonts w:hint="eastAsia"/>
        </w:rPr>
        <w:t>образования</w:t>
      </w:r>
      <w:r>
        <w:t xml:space="preserve">. </w:t>
      </w:r>
      <w:r>
        <w:rPr>
          <w:rFonts w:hint="eastAsia"/>
        </w:rPr>
        <w:t>Содержание</w:t>
      </w:r>
      <w:r>
        <w:t xml:space="preserve"> </w:t>
      </w:r>
      <w:r>
        <w:rPr>
          <w:rFonts w:hint="eastAsia"/>
        </w:rPr>
        <w:t>и</w:t>
      </w:r>
      <w:r>
        <w:t xml:space="preserve"> </w:t>
      </w:r>
      <w:r>
        <w:rPr>
          <w:rFonts w:hint="eastAsia"/>
        </w:rPr>
        <w:t>технологии</w:t>
      </w:r>
      <w:r>
        <w:t xml:space="preserve"> </w:t>
      </w:r>
      <w:r>
        <w:rPr>
          <w:rFonts w:hint="eastAsia"/>
        </w:rPr>
        <w:t>его</w:t>
      </w:r>
      <w:r>
        <w:t xml:space="preserve"> </w:t>
      </w:r>
      <w:r>
        <w:rPr>
          <w:rFonts w:hint="eastAsia"/>
        </w:rPr>
        <w:t>в</w:t>
      </w:r>
      <w:r>
        <w:t xml:space="preserve"> </w:t>
      </w:r>
      <w:r>
        <w:rPr>
          <w:rFonts w:hint="eastAsia"/>
        </w:rPr>
        <w:t>условиях</w:t>
      </w:r>
      <w:r>
        <w:t xml:space="preserve"> </w:t>
      </w:r>
      <w:r>
        <w:rPr>
          <w:rFonts w:hint="eastAsia"/>
        </w:rPr>
        <w:t>общеобразовательного</w:t>
      </w:r>
      <w:r>
        <w:t xml:space="preserve"> </w:t>
      </w:r>
      <w:r>
        <w:rPr>
          <w:rFonts w:hint="eastAsia"/>
        </w:rPr>
        <w:t>учреждения</w:t>
      </w:r>
      <w:r>
        <w:t xml:space="preserve"> </w:t>
      </w:r>
      <w:r>
        <w:rPr>
          <w:rFonts w:hint="eastAsia"/>
        </w:rPr>
        <w:t>разработаны</w:t>
      </w:r>
      <w:r>
        <w:t xml:space="preserve"> </w:t>
      </w:r>
      <w:r>
        <w:rPr>
          <w:rFonts w:hint="eastAsia"/>
        </w:rPr>
        <w:t>недостаточно</w:t>
      </w:r>
      <w:r>
        <w:t xml:space="preserve">, </w:t>
      </w:r>
      <w:r>
        <w:rPr>
          <w:rFonts w:hint="eastAsia"/>
        </w:rPr>
        <w:t>а</w:t>
      </w:r>
      <w:r>
        <w:t xml:space="preserve"> </w:t>
      </w:r>
      <w:r>
        <w:rPr>
          <w:rFonts w:hint="eastAsia"/>
        </w:rPr>
        <w:t>технологии</w:t>
      </w:r>
      <w:r>
        <w:t xml:space="preserve"> </w:t>
      </w:r>
      <w:r>
        <w:rPr>
          <w:rFonts w:hint="eastAsia"/>
        </w:rPr>
        <w:t>подобного</w:t>
      </w:r>
      <w:r>
        <w:t xml:space="preserve"> </w:t>
      </w:r>
      <w:r>
        <w:rPr>
          <w:rFonts w:hint="eastAsia"/>
        </w:rPr>
        <w:t>рода</w:t>
      </w:r>
      <w:r>
        <w:t xml:space="preserve"> </w:t>
      </w:r>
      <w:r>
        <w:rPr>
          <w:rFonts w:hint="eastAsia"/>
        </w:rPr>
        <w:t>для</w:t>
      </w:r>
      <w:r>
        <w:t xml:space="preserve">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педагогического</w:t>
      </w:r>
      <w:r>
        <w:t xml:space="preserve">) </w:t>
      </w:r>
      <w:r>
        <w:rPr>
          <w:rFonts w:hint="eastAsia"/>
        </w:rPr>
        <w:t>образования</w:t>
      </w:r>
      <w:r>
        <w:t xml:space="preserve"> </w:t>
      </w:r>
      <w:r>
        <w:rPr>
          <w:rFonts w:hint="eastAsia"/>
        </w:rPr>
        <w:t>отсутствуют</w:t>
      </w:r>
      <w:r>
        <w:t xml:space="preserve">. </w:t>
      </w:r>
      <w:r>
        <w:rPr>
          <w:rFonts w:hint="eastAsia"/>
        </w:rPr>
        <w:t>Следовательно</w:t>
      </w:r>
      <w:r>
        <w:t xml:space="preserve">, </w:t>
      </w:r>
      <w:r>
        <w:rPr>
          <w:rFonts w:hint="eastAsia"/>
        </w:rPr>
        <w:t>для</w:t>
      </w:r>
      <w:r>
        <w:t xml:space="preserve"> </w:t>
      </w:r>
      <w:r>
        <w:rPr>
          <w:rFonts w:hint="eastAsia"/>
        </w:rPr>
        <w:t>решения</w:t>
      </w:r>
      <w:r>
        <w:t xml:space="preserve"> </w:t>
      </w:r>
      <w:r>
        <w:rPr>
          <w:rFonts w:hint="eastAsia"/>
        </w:rPr>
        <w:t>указанной</w:t>
      </w:r>
      <w:r>
        <w:t xml:space="preserve"> </w:t>
      </w:r>
      <w:r>
        <w:rPr>
          <w:rFonts w:hint="eastAsia"/>
        </w:rPr>
        <w:t>проблемы</w:t>
      </w:r>
      <w:r>
        <w:t xml:space="preserve"> </w:t>
      </w:r>
      <w:r>
        <w:rPr>
          <w:rFonts w:hint="eastAsia"/>
        </w:rPr>
        <w:t>необходим</w:t>
      </w:r>
      <w:r>
        <w:t xml:space="preserve"> </w:t>
      </w:r>
      <w:r>
        <w:rPr>
          <w:rFonts w:hint="eastAsia"/>
        </w:rPr>
        <w:t>поиск</w:t>
      </w:r>
      <w:r>
        <w:t xml:space="preserve"> </w:t>
      </w:r>
      <w:r>
        <w:rPr>
          <w:rFonts w:hint="eastAsia"/>
        </w:rPr>
        <w:t>и</w:t>
      </w:r>
      <w:r>
        <w:t xml:space="preserve"> </w:t>
      </w:r>
      <w:r>
        <w:rPr>
          <w:rFonts w:hint="eastAsia"/>
        </w:rPr>
        <w:t>теоретическое</w:t>
      </w:r>
      <w:r>
        <w:t xml:space="preserve"> </w:t>
      </w:r>
      <w:r>
        <w:rPr>
          <w:rFonts w:hint="eastAsia"/>
        </w:rPr>
        <w:t>обоснование</w:t>
      </w:r>
      <w:r>
        <w:t xml:space="preserve"> </w:t>
      </w:r>
      <w:r>
        <w:rPr>
          <w:rFonts w:hint="eastAsia"/>
        </w:rPr>
        <w:t>специальных</w:t>
      </w:r>
      <w:r>
        <w:t xml:space="preserve"> </w:t>
      </w:r>
      <w:r>
        <w:rPr>
          <w:rFonts w:hint="eastAsia"/>
        </w:rPr>
        <w:t>педагогических</w:t>
      </w:r>
      <w:r>
        <w:t xml:space="preserve"> </w:t>
      </w:r>
      <w:r>
        <w:rPr>
          <w:rFonts w:hint="eastAsia"/>
        </w:rPr>
        <w:t>условий</w:t>
      </w:r>
      <w:r>
        <w:t xml:space="preserve">, </w:t>
      </w:r>
      <w:r>
        <w:rPr>
          <w:rFonts w:hint="eastAsia"/>
        </w:rPr>
        <w:t>способствующих</w:t>
      </w:r>
      <w:r>
        <w:t xml:space="preserve"> </w:t>
      </w:r>
      <w:r>
        <w:rPr>
          <w:rFonts w:hint="eastAsia"/>
        </w:rPr>
        <w:t>развитию</w:t>
      </w:r>
      <w:r>
        <w:t xml:space="preserve"> </w:t>
      </w:r>
      <w:r>
        <w:rPr>
          <w:rFonts w:hint="eastAsia"/>
        </w:rPr>
        <w:t>медиа</w:t>
      </w:r>
      <w:r>
        <w:rPr>
          <w:rFonts w:hint="eastAsia"/>
        </w:rPr>
        <w:t>¬</w:t>
      </w:r>
      <w:r>
        <w:rPr>
          <w:rFonts w:hint="eastAsia"/>
        </w:rPr>
        <w:t>культуры</w:t>
      </w:r>
      <w:r>
        <w:t xml:space="preserve"> </w:t>
      </w:r>
      <w:r>
        <w:rPr>
          <w:rFonts w:hint="eastAsia"/>
        </w:rPr>
        <w:t>студентов</w:t>
      </w:r>
      <w:r>
        <w:t xml:space="preserve">. </w:t>
      </w:r>
      <w:r>
        <w:rPr>
          <w:rFonts w:hint="eastAsia"/>
        </w:rPr>
        <w:t>Это</w:t>
      </w:r>
      <w:r>
        <w:t xml:space="preserve"> </w:t>
      </w:r>
      <w:r>
        <w:rPr>
          <w:rFonts w:hint="eastAsia"/>
        </w:rPr>
        <w:t>и</w:t>
      </w:r>
      <w:r>
        <w:t xml:space="preserve"> </w:t>
      </w:r>
      <w:r>
        <w:rPr>
          <w:rFonts w:hint="eastAsia"/>
        </w:rPr>
        <w:t>входило</w:t>
      </w:r>
      <w:r>
        <w:t xml:space="preserve"> </w:t>
      </w:r>
      <w:r>
        <w:rPr>
          <w:rFonts w:hint="eastAsia"/>
        </w:rPr>
        <w:t>в</w:t>
      </w:r>
      <w:r>
        <w:t xml:space="preserve"> </w:t>
      </w:r>
      <w:r>
        <w:rPr>
          <w:rFonts w:hint="eastAsia"/>
        </w:rPr>
        <w:t>задачи</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осуществленной</w:t>
      </w:r>
      <w:r>
        <w:t xml:space="preserve"> </w:t>
      </w:r>
      <w:r>
        <w:rPr>
          <w:rFonts w:hint="eastAsia"/>
        </w:rPr>
        <w:t>в</w:t>
      </w:r>
      <w:r>
        <w:t xml:space="preserve"> </w:t>
      </w:r>
      <w:r>
        <w:rPr>
          <w:rFonts w:hint="eastAsia"/>
        </w:rPr>
        <w:t>рамках</w:t>
      </w:r>
      <w:r>
        <w:t xml:space="preserve"> </w:t>
      </w:r>
      <w:r>
        <w:rPr>
          <w:rFonts w:hint="eastAsia"/>
        </w:rPr>
        <w:t>данного</w:t>
      </w:r>
      <w:r>
        <w:t xml:space="preserve"> </w:t>
      </w:r>
      <w:r>
        <w:rPr>
          <w:rFonts w:hint="eastAsia"/>
        </w:rPr>
        <w:t>диссертационного</w:t>
      </w:r>
      <w:r>
        <w:t xml:space="preserve"> </w:t>
      </w:r>
      <w:r>
        <w:rPr>
          <w:rFonts w:hint="eastAsia"/>
        </w:rPr>
        <w:t>исследования</w:t>
      </w:r>
      <w:r>
        <w:t>.</w:t>
      </w:r>
    </w:p>
    <w:p w14:paraId="7C372890" w14:textId="77777777" w:rsidR="00DF39BC" w:rsidRDefault="00DF39BC" w:rsidP="00DF39BC">
      <w:r>
        <w:rPr>
          <w:rFonts w:hint="eastAsia"/>
        </w:rPr>
        <w:t>Результатом</w:t>
      </w:r>
      <w:r>
        <w:t xml:space="preserve"> </w:t>
      </w:r>
      <w:r>
        <w:rPr>
          <w:rFonts w:hint="eastAsia"/>
        </w:rPr>
        <w:t>теоретического</w:t>
      </w:r>
      <w:r>
        <w:t xml:space="preserve"> </w:t>
      </w:r>
      <w:r>
        <w:rPr>
          <w:rFonts w:hint="eastAsia"/>
        </w:rPr>
        <w:t>анализа</w:t>
      </w:r>
      <w:r>
        <w:t xml:space="preserve"> </w:t>
      </w:r>
      <w:r>
        <w:rPr>
          <w:rFonts w:hint="eastAsia"/>
        </w:rPr>
        <w:t>проблемы</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явилось</w:t>
      </w:r>
      <w:r>
        <w:t xml:space="preserve"> </w:t>
      </w:r>
      <w:r>
        <w:rPr>
          <w:rFonts w:hint="eastAsia"/>
        </w:rPr>
        <w:t>создание</w:t>
      </w:r>
      <w:r>
        <w:t xml:space="preserve"> </w:t>
      </w:r>
      <w:r>
        <w:rPr>
          <w:rFonts w:hint="eastAsia"/>
        </w:rPr>
        <w:t>мо</w:t>
      </w:r>
      <w:r>
        <w:rPr>
          <w:rFonts w:hint="eastAsia"/>
        </w:rPr>
        <w:lastRenderedPageBreak/>
        <w:t>дели</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Она</w:t>
      </w:r>
      <w:r>
        <w:t xml:space="preserve"> </w:t>
      </w:r>
      <w:r>
        <w:rPr>
          <w:rFonts w:hint="eastAsia"/>
        </w:rPr>
        <w:t>включает</w:t>
      </w:r>
      <w:r>
        <w:t xml:space="preserve"> </w:t>
      </w:r>
      <w:r>
        <w:rPr>
          <w:rFonts w:hint="eastAsia"/>
        </w:rPr>
        <w:t>структуру</w:t>
      </w:r>
      <w:r>
        <w:t xml:space="preserve">, </w:t>
      </w:r>
      <w:r>
        <w:rPr>
          <w:rFonts w:hint="eastAsia"/>
        </w:rPr>
        <w:t>содержание</w:t>
      </w:r>
      <w:r>
        <w:t xml:space="preserve"> </w:t>
      </w:r>
      <w:r>
        <w:rPr>
          <w:rFonts w:hint="eastAsia"/>
        </w:rPr>
        <w:t>компонентов</w:t>
      </w:r>
      <w:r>
        <w:t xml:space="preserve"> </w:t>
      </w:r>
      <w:r>
        <w:rPr>
          <w:rFonts w:hint="eastAsia"/>
        </w:rPr>
        <w:t>и</w:t>
      </w:r>
      <w:r>
        <w:t xml:space="preserve"> </w:t>
      </w:r>
      <w:r>
        <w:rPr>
          <w:rFonts w:hint="eastAsia"/>
        </w:rPr>
        <w:t>уровни</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содержание</w:t>
      </w:r>
      <w:r>
        <w:t xml:space="preserve"> </w:t>
      </w:r>
      <w:r>
        <w:rPr>
          <w:rFonts w:hint="eastAsia"/>
        </w:rPr>
        <w:t>и</w:t>
      </w:r>
      <w:r>
        <w:t xml:space="preserve"> </w:t>
      </w:r>
      <w:r>
        <w:rPr>
          <w:rFonts w:hint="eastAsia"/>
        </w:rPr>
        <w:t>технологию</w:t>
      </w:r>
    </w:p>
    <w:p w14:paraId="6B1C074F" w14:textId="77777777" w:rsidR="00DF39BC" w:rsidRDefault="00DF39BC" w:rsidP="00DF39BC">
      <w:r>
        <w:t xml:space="preserve"> </w:t>
      </w:r>
    </w:p>
    <w:p w14:paraId="2D514A3A" w14:textId="77777777" w:rsidR="00DF39BC" w:rsidRDefault="00DF39BC" w:rsidP="00DF39BC">
      <w:r>
        <w:t>171</w:t>
      </w:r>
    </w:p>
    <w:p w14:paraId="22995589" w14:textId="77777777" w:rsidR="00DF39BC" w:rsidRDefault="00DF39BC" w:rsidP="00DF39BC">
      <w:r>
        <w:rPr>
          <w:rFonts w:hint="eastAsia"/>
        </w:rPr>
        <w:t>медиа</w:t>
      </w:r>
      <w:r>
        <w:t>-</w:t>
      </w:r>
      <w:r>
        <w:rPr>
          <w:rFonts w:hint="eastAsia"/>
        </w:rPr>
        <w:t>образования</w:t>
      </w:r>
      <w:r>
        <w:t xml:space="preserve">, </w:t>
      </w:r>
      <w:r>
        <w:rPr>
          <w:rFonts w:hint="eastAsia"/>
        </w:rPr>
        <w:t>а</w:t>
      </w:r>
      <w:r>
        <w:t xml:space="preserve"> </w:t>
      </w:r>
      <w:r>
        <w:rPr>
          <w:rFonts w:hint="eastAsia"/>
        </w:rPr>
        <w:t>также</w:t>
      </w:r>
      <w:r>
        <w:t xml:space="preserve"> </w:t>
      </w:r>
      <w:r>
        <w:rPr>
          <w:rFonts w:hint="eastAsia"/>
        </w:rPr>
        <w:t>педагогические</w:t>
      </w:r>
      <w:r>
        <w:t xml:space="preserve"> </w:t>
      </w:r>
      <w:r>
        <w:rPr>
          <w:rFonts w:hint="eastAsia"/>
        </w:rPr>
        <w:t>условия</w:t>
      </w:r>
      <w:r>
        <w:t xml:space="preserve">,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успешности</w:t>
      </w:r>
      <w:r>
        <w:t xml:space="preserve"> </w:t>
      </w:r>
      <w:r>
        <w:rPr>
          <w:rFonts w:hint="eastAsia"/>
        </w:rPr>
        <w:t>развития</w:t>
      </w:r>
      <w:r>
        <w:t xml:space="preserve"> </w:t>
      </w:r>
      <w:r>
        <w:rPr>
          <w:rFonts w:hint="eastAsia"/>
        </w:rPr>
        <w:t>медиа</w:t>
      </w:r>
      <w:r>
        <w:t>-</w:t>
      </w:r>
      <w:r>
        <w:rPr>
          <w:rFonts w:hint="eastAsia"/>
        </w:rPr>
        <w:t>культуры</w:t>
      </w:r>
      <w:r>
        <w:t>.</w:t>
      </w:r>
    </w:p>
    <w:p w14:paraId="6F7320AA" w14:textId="77777777" w:rsidR="00DF39BC" w:rsidRDefault="00DF39BC" w:rsidP="00DF39BC">
      <w:r>
        <w:rPr>
          <w:rFonts w:hint="eastAsia"/>
        </w:rPr>
        <w:t>Описание</w:t>
      </w:r>
      <w:r>
        <w:t xml:space="preserve"> </w:t>
      </w:r>
      <w:r>
        <w:rPr>
          <w:rFonts w:hint="eastAsia"/>
        </w:rPr>
        <w:t>современных</w:t>
      </w:r>
      <w:r>
        <w:t xml:space="preserve"> </w:t>
      </w:r>
      <w:r>
        <w:rPr>
          <w:rFonts w:hint="eastAsia"/>
        </w:rPr>
        <w:t>требований</w:t>
      </w:r>
      <w:r>
        <w:t xml:space="preserve"> </w:t>
      </w:r>
      <w:r>
        <w:rPr>
          <w:rFonts w:hint="eastAsia"/>
        </w:rPr>
        <w:t>ко</w:t>
      </w:r>
      <w:r>
        <w:t xml:space="preserve"> </w:t>
      </w:r>
      <w:r>
        <w:rPr>
          <w:rFonts w:hint="eastAsia"/>
        </w:rPr>
        <w:t>всем</w:t>
      </w:r>
      <w:r>
        <w:t xml:space="preserve"> </w:t>
      </w:r>
      <w:r>
        <w:rPr>
          <w:rFonts w:hint="eastAsia"/>
        </w:rPr>
        <w:t>членам</w:t>
      </w:r>
      <w:r>
        <w:t xml:space="preserve"> </w:t>
      </w:r>
      <w:r>
        <w:rPr>
          <w:rFonts w:hint="eastAsia"/>
        </w:rPr>
        <w:t>информационного</w:t>
      </w:r>
      <w:r>
        <w:t xml:space="preserve"> </w:t>
      </w:r>
      <w:r>
        <w:rPr>
          <w:rFonts w:hint="eastAsia"/>
        </w:rPr>
        <w:t>общества</w:t>
      </w:r>
      <w:r>
        <w:t xml:space="preserve"> </w:t>
      </w:r>
      <w:r>
        <w:rPr>
          <w:rFonts w:hint="eastAsia"/>
        </w:rPr>
        <w:t>и</w:t>
      </w:r>
      <w:r>
        <w:t xml:space="preserve"> </w:t>
      </w:r>
      <w:r>
        <w:rPr>
          <w:rFonts w:hint="eastAsia"/>
        </w:rPr>
        <w:t>учительству</w:t>
      </w:r>
      <w:r>
        <w:t xml:space="preserve"> </w:t>
      </w:r>
      <w:r>
        <w:rPr>
          <w:rFonts w:hint="eastAsia"/>
        </w:rPr>
        <w:t>сделали</w:t>
      </w:r>
      <w:r>
        <w:t xml:space="preserve"> </w:t>
      </w:r>
      <w:r>
        <w:rPr>
          <w:rFonts w:hint="eastAsia"/>
        </w:rPr>
        <w:t>возможным</w:t>
      </w:r>
      <w:r>
        <w:t xml:space="preserve"> </w:t>
      </w:r>
      <w:r>
        <w:rPr>
          <w:rFonts w:hint="eastAsia"/>
        </w:rPr>
        <w:t>моделирование</w:t>
      </w:r>
      <w:r>
        <w:t xml:space="preserve"> </w:t>
      </w:r>
      <w:r>
        <w:rPr>
          <w:rFonts w:hint="eastAsia"/>
        </w:rPr>
        <w:t>норматива</w:t>
      </w:r>
      <w:r>
        <w:t xml:space="preserve"> </w:t>
      </w:r>
      <w:r>
        <w:rPr>
          <w:rFonts w:hint="eastAsia"/>
        </w:rPr>
        <w:t>содержания</w:t>
      </w:r>
      <w:r>
        <w:t xml:space="preserve"> </w:t>
      </w:r>
      <w:r>
        <w:rPr>
          <w:rFonts w:hint="eastAsia"/>
        </w:rPr>
        <w:t>медиа</w:t>
      </w:r>
      <w:r>
        <w:t>-</w:t>
      </w:r>
      <w:r>
        <w:rPr>
          <w:rFonts w:hint="eastAsia"/>
        </w:rPr>
        <w:t>культуры</w:t>
      </w:r>
      <w:r>
        <w:t xml:space="preserve"> </w:t>
      </w:r>
      <w:r>
        <w:rPr>
          <w:rFonts w:hint="eastAsia"/>
        </w:rPr>
        <w:t>педагогов</w:t>
      </w:r>
      <w:r>
        <w:t xml:space="preserve"> </w:t>
      </w:r>
      <w:r>
        <w:rPr>
          <w:rFonts w:hint="eastAsia"/>
        </w:rPr>
        <w:t>различных</w:t>
      </w:r>
      <w:r>
        <w:t xml:space="preserve"> </w:t>
      </w:r>
      <w:r>
        <w:rPr>
          <w:rFonts w:hint="eastAsia"/>
        </w:rPr>
        <w:t>профилей</w:t>
      </w:r>
      <w:r>
        <w:t xml:space="preserve">. </w:t>
      </w:r>
      <w:r>
        <w:rPr>
          <w:rFonts w:hint="eastAsia"/>
        </w:rPr>
        <w:t>Аксиологический</w:t>
      </w:r>
      <w:r>
        <w:t xml:space="preserve"> </w:t>
      </w:r>
      <w:r>
        <w:rPr>
          <w:rFonts w:hint="eastAsia"/>
        </w:rPr>
        <w:t>компонент</w:t>
      </w:r>
      <w:r>
        <w:t xml:space="preserve"> </w:t>
      </w:r>
      <w:r>
        <w:rPr>
          <w:rFonts w:hint="eastAsia"/>
        </w:rPr>
        <w:t>включает</w:t>
      </w:r>
      <w:r>
        <w:t xml:space="preserve"> </w:t>
      </w:r>
      <w:r>
        <w:rPr>
          <w:rFonts w:hint="eastAsia"/>
        </w:rPr>
        <w:t>медиа</w:t>
      </w:r>
      <w:r>
        <w:t>-</w:t>
      </w:r>
      <w:r>
        <w:rPr>
          <w:rFonts w:hint="eastAsia"/>
        </w:rPr>
        <w:t>образовательные</w:t>
      </w:r>
      <w:r>
        <w:t xml:space="preserve"> </w:t>
      </w:r>
      <w:r>
        <w:rPr>
          <w:rFonts w:hint="eastAsia"/>
        </w:rPr>
        <w:t>ценности</w:t>
      </w:r>
      <w:r>
        <w:t xml:space="preserve">, </w:t>
      </w:r>
      <w:r>
        <w:rPr>
          <w:rFonts w:hint="eastAsia"/>
        </w:rPr>
        <w:t>совокупность</w:t>
      </w:r>
      <w:r>
        <w:t xml:space="preserve"> </w:t>
      </w:r>
      <w:r>
        <w:rPr>
          <w:rFonts w:hint="eastAsia"/>
        </w:rPr>
        <w:t>знаний</w:t>
      </w:r>
      <w:r>
        <w:t xml:space="preserve"> </w:t>
      </w:r>
      <w:r>
        <w:rPr>
          <w:rFonts w:hint="eastAsia"/>
        </w:rPr>
        <w:t>в</w:t>
      </w:r>
      <w:r>
        <w:t xml:space="preserve"> </w:t>
      </w:r>
      <w:r>
        <w:rPr>
          <w:rFonts w:hint="eastAsia"/>
        </w:rPr>
        <w:t>области</w:t>
      </w:r>
      <w:r>
        <w:t xml:space="preserve"> </w:t>
      </w:r>
      <w:r>
        <w:rPr>
          <w:rFonts w:hint="eastAsia"/>
        </w:rPr>
        <w:t>медиа</w:t>
      </w:r>
      <w:r>
        <w:t>-</w:t>
      </w:r>
      <w:r>
        <w:rPr>
          <w:rFonts w:hint="eastAsia"/>
        </w:rPr>
        <w:t>образования</w:t>
      </w:r>
      <w:r>
        <w:t xml:space="preserve">. </w:t>
      </w:r>
      <w:r>
        <w:rPr>
          <w:rFonts w:hint="eastAsia"/>
        </w:rPr>
        <w:t>Технологический</w:t>
      </w:r>
      <w:r>
        <w:t xml:space="preserve"> </w:t>
      </w:r>
      <w:r>
        <w:rPr>
          <w:rFonts w:hint="eastAsia"/>
        </w:rPr>
        <w:t>компонент</w:t>
      </w:r>
      <w:r>
        <w:t xml:space="preserve"> </w:t>
      </w:r>
      <w:r>
        <w:rPr>
          <w:rFonts w:hint="eastAsia"/>
        </w:rPr>
        <w:t>содержит</w:t>
      </w:r>
      <w:r>
        <w:t xml:space="preserve"> </w:t>
      </w:r>
      <w:r>
        <w:rPr>
          <w:rFonts w:hint="eastAsia"/>
        </w:rPr>
        <w:t>умения</w:t>
      </w:r>
      <w:r>
        <w:t xml:space="preserve">, </w:t>
      </w:r>
      <w:r>
        <w:rPr>
          <w:rFonts w:hint="eastAsia"/>
        </w:rPr>
        <w:t>необходимые</w:t>
      </w:r>
      <w:r>
        <w:t xml:space="preserve"> </w:t>
      </w:r>
      <w:r>
        <w:rPr>
          <w:rFonts w:hint="eastAsia"/>
        </w:rPr>
        <w:t>для</w:t>
      </w:r>
      <w:r>
        <w:t xml:space="preserve"> </w:t>
      </w:r>
      <w:r>
        <w:rPr>
          <w:rFonts w:hint="eastAsia"/>
        </w:rPr>
        <w:t>постановки</w:t>
      </w:r>
      <w:r>
        <w:t xml:space="preserve"> </w:t>
      </w:r>
      <w:r>
        <w:rPr>
          <w:rFonts w:hint="eastAsia"/>
        </w:rPr>
        <w:t>и</w:t>
      </w:r>
      <w:r>
        <w:t xml:space="preserve"> </w:t>
      </w:r>
      <w:r>
        <w:rPr>
          <w:rFonts w:hint="eastAsia"/>
        </w:rPr>
        <w:t>решения</w:t>
      </w:r>
      <w:r>
        <w:t xml:space="preserve"> </w:t>
      </w:r>
      <w:r>
        <w:rPr>
          <w:rFonts w:hint="eastAsia"/>
        </w:rPr>
        <w:t>различных</w:t>
      </w:r>
      <w:r>
        <w:t xml:space="preserve"> </w:t>
      </w:r>
      <w:r>
        <w:rPr>
          <w:rFonts w:hint="eastAsia"/>
        </w:rPr>
        <w:t>медиа</w:t>
      </w:r>
      <w:r>
        <w:t>-</w:t>
      </w:r>
      <w:r>
        <w:rPr>
          <w:rFonts w:hint="eastAsia"/>
        </w:rPr>
        <w:t>образовательных</w:t>
      </w:r>
      <w:r>
        <w:t xml:space="preserve"> </w:t>
      </w:r>
      <w:r>
        <w:rPr>
          <w:rFonts w:hint="eastAsia"/>
        </w:rPr>
        <w:t>задач</w:t>
      </w:r>
      <w:r>
        <w:t xml:space="preserve">. </w:t>
      </w:r>
      <w:r>
        <w:rPr>
          <w:rFonts w:hint="eastAsia"/>
        </w:rPr>
        <w:t>Личностно</w:t>
      </w:r>
      <w:r>
        <w:t>-</w:t>
      </w:r>
      <w:r>
        <w:rPr>
          <w:rFonts w:hint="eastAsia"/>
        </w:rPr>
        <w:t>творческий</w:t>
      </w:r>
      <w:r>
        <w:t xml:space="preserve"> </w:t>
      </w:r>
      <w:r>
        <w:rPr>
          <w:rFonts w:hint="eastAsia"/>
        </w:rPr>
        <w:t>компонент</w:t>
      </w:r>
      <w:r>
        <w:t xml:space="preserve"> </w:t>
      </w:r>
      <w:r>
        <w:rPr>
          <w:rFonts w:hint="eastAsia"/>
        </w:rPr>
        <w:t>отражает</w:t>
      </w:r>
      <w:r>
        <w:t xml:space="preserve"> </w:t>
      </w:r>
      <w:r>
        <w:rPr>
          <w:rFonts w:hint="eastAsia"/>
        </w:rPr>
        <w:t>творческие</w:t>
      </w:r>
      <w:r>
        <w:t xml:space="preserve">, </w:t>
      </w:r>
      <w:r>
        <w:rPr>
          <w:rFonts w:hint="eastAsia"/>
        </w:rPr>
        <w:t>исследовательские</w:t>
      </w:r>
      <w:r>
        <w:t xml:space="preserve"> </w:t>
      </w:r>
      <w:r>
        <w:rPr>
          <w:rFonts w:hint="eastAsia"/>
        </w:rPr>
        <w:t>способности</w:t>
      </w:r>
      <w:r>
        <w:t xml:space="preserve"> </w:t>
      </w:r>
      <w:r>
        <w:rPr>
          <w:rFonts w:hint="eastAsia"/>
        </w:rPr>
        <w:t>в</w:t>
      </w:r>
      <w:r>
        <w:t xml:space="preserve"> </w:t>
      </w:r>
      <w:r>
        <w:rPr>
          <w:rFonts w:hint="eastAsia"/>
        </w:rPr>
        <w:t>области</w:t>
      </w:r>
      <w:r>
        <w:t xml:space="preserve"> </w:t>
      </w:r>
      <w:r>
        <w:rPr>
          <w:rFonts w:hint="eastAsia"/>
        </w:rPr>
        <w:t>медиа</w:t>
      </w:r>
      <w:r>
        <w:t>-</w:t>
      </w:r>
      <w:r>
        <w:rPr>
          <w:rFonts w:hint="eastAsia"/>
        </w:rPr>
        <w:t>образования</w:t>
      </w:r>
      <w:r>
        <w:t>.</w:t>
      </w:r>
    </w:p>
    <w:p w14:paraId="2EB906EE" w14:textId="77777777" w:rsidR="00DF39BC" w:rsidRDefault="00DF39BC" w:rsidP="00DF39BC">
      <w:r>
        <w:rPr>
          <w:rFonts w:hint="eastAsia"/>
        </w:rPr>
        <w:t>Критериями</w:t>
      </w:r>
      <w:r>
        <w:t xml:space="preserve"> </w:t>
      </w:r>
      <w:r>
        <w:rPr>
          <w:rFonts w:hint="eastAsia"/>
        </w:rPr>
        <w:t>успешности</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являются</w:t>
      </w:r>
      <w:r>
        <w:t xml:space="preserve">: </w:t>
      </w:r>
      <w:r>
        <w:rPr>
          <w:rFonts w:hint="eastAsia"/>
        </w:rPr>
        <w:t>критерий</w:t>
      </w:r>
      <w:r>
        <w:t xml:space="preserve"> </w:t>
      </w:r>
      <w:r>
        <w:rPr>
          <w:rFonts w:hint="eastAsia"/>
        </w:rPr>
        <w:t>ценностное</w:t>
      </w:r>
      <w:r>
        <w:t xml:space="preserve"> </w:t>
      </w:r>
      <w:r>
        <w:rPr>
          <w:rFonts w:hint="eastAsia"/>
        </w:rPr>
        <w:t>отношение</w:t>
      </w:r>
      <w:r>
        <w:t xml:space="preserve"> </w:t>
      </w:r>
      <w:r>
        <w:rPr>
          <w:rFonts w:hint="eastAsia"/>
        </w:rPr>
        <w:t>к</w:t>
      </w:r>
      <w:r>
        <w:t xml:space="preserve"> </w:t>
      </w:r>
      <w:r>
        <w:rPr>
          <w:rFonts w:hint="eastAsia"/>
        </w:rPr>
        <w:t>медиа</w:t>
      </w:r>
      <w:r>
        <w:t>-</w:t>
      </w:r>
      <w:r>
        <w:rPr>
          <w:rFonts w:hint="eastAsia"/>
        </w:rPr>
        <w:t>образованию</w:t>
      </w:r>
      <w:r>
        <w:t xml:space="preserve">; </w:t>
      </w:r>
      <w:r>
        <w:rPr>
          <w:rFonts w:hint="eastAsia"/>
        </w:rPr>
        <w:t>критерий</w:t>
      </w:r>
      <w:r>
        <w:t xml:space="preserve"> </w:t>
      </w:r>
      <w:r>
        <w:rPr>
          <w:rFonts w:hint="eastAsia"/>
        </w:rPr>
        <w:t>операционно</w:t>
      </w:r>
      <w:r>
        <w:t>-</w:t>
      </w:r>
      <w:r>
        <w:rPr>
          <w:rFonts w:hint="eastAsia"/>
        </w:rPr>
        <w:t>технологическая</w:t>
      </w:r>
      <w:r>
        <w:t xml:space="preserve"> </w:t>
      </w:r>
      <w:r>
        <w:rPr>
          <w:rFonts w:hint="eastAsia"/>
        </w:rPr>
        <w:t>готовность</w:t>
      </w:r>
      <w:r>
        <w:t xml:space="preserve"> </w:t>
      </w:r>
      <w:r>
        <w:rPr>
          <w:rFonts w:hint="eastAsia"/>
        </w:rPr>
        <w:t>к</w:t>
      </w:r>
      <w:r>
        <w:t xml:space="preserve"> </w:t>
      </w:r>
      <w:r>
        <w:rPr>
          <w:rFonts w:hint="eastAsia"/>
        </w:rPr>
        <w:t>осуществлению</w:t>
      </w:r>
      <w:r>
        <w:t xml:space="preserve"> </w:t>
      </w:r>
      <w:r>
        <w:rPr>
          <w:rFonts w:hint="eastAsia"/>
        </w:rPr>
        <w:t>медиа</w:t>
      </w:r>
      <w:r>
        <w:t>-</w:t>
      </w:r>
      <w:r>
        <w:rPr>
          <w:rFonts w:hint="eastAsia"/>
        </w:rPr>
        <w:t>образования</w:t>
      </w:r>
      <w:r>
        <w:t xml:space="preserve">; </w:t>
      </w:r>
      <w:r>
        <w:rPr>
          <w:rFonts w:hint="eastAsia"/>
        </w:rPr>
        <w:t>критерий</w:t>
      </w:r>
      <w:r>
        <w:t xml:space="preserve"> </w:t>
      </w:r>
      <w:r>
        <w:rPr>
          <w:rFonts w:hint="eastAsia"/>
        </w:rPr>
        <w:t>инновационно</w:t>
      </w:r>
      <w:r>
        <w:t>-</w:t>
      </w:r>
      <w:r>
        <w:rPr>
          <w:rFonts w:hint="eastAsia"/>
        </w:rPr>
        <w:t>творческая</w:t>
      </w:r>
      <w:r>
        <w:t xml:space="preserve"> </w:t>
      </w:r>
      <w:r>
        <w:rPr>
          <w:rFonts w:hint="eastAsia"/>
        </w:rPr>
        <w:t>восприимчивость</w:t>
      </w:r>
      <w:r>
        <w:t>.</w:t>
      </w:r>
    </w:p>
    <w:p w14:paraId="0B4BA4F7" w14:textId="77777777" w:rsidR="00DF39BC" w:rsidRDefault="00DF39BC" w:rsidP="00DF39BC">
      <w:r>
        <w:rPr>
          <w:rFonts w:hint="eastAsia"/>
        </w:rPr>
        <w:t>Технология</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в</w:t>
      </w:r>
      <w:r>
        <w:t xml:space="preserve"> </w:t>
      </w:r>
      <w:r>
        <w:rPr>
          <w:rFonts w:hint="eastAsia"/>
        </w:rPr>
        <w:t>нашем</w:t>
      </w:r>
      <w:r>
        <w:t xml:space="preserve"> </w:t>
      </w:r>
      <w:r>
        <w:rPr>
          <w:rFonts w:hint="eastAsia"/>
        </w:rPr>
        <w:t>понимании</w:t>
      </w:r>
      <w:r>
        <w:t xml:space="preserve"> </w:t>
      </w:r>
      <w:r>
        <w:rPr>
          <w:rFonts w:hint="eastAsia"/>
        </w:rPr>
        <w:t>представляет</w:t>
      </w:r>
      <w:r>
        <w:t xml:space="preserve"> </w:t>
      </w:r>
      <w:r>
        <w:rPr>
          <w:rFonts w:hint="eastAsia"/>
        </w:rPr>
        <w:t>собой</w:t>
      </w:r>
      <w:r>
        <w:t xml:space="preserve"> </w:t>
      </w:r>
      <w:r>
        <w:rPr>
          <w:rFonts w:hint="eastAsia"/>
        </w:rPr>
        <w:t>процесс</w:t>
      </w:r>
      <w:r>
        <w:t xml:space="preserve"> </w:t>
      </w:r>
      <w:r>
        <w:rPr>
          <w:rFonts w:hint="eastAsia"/>
        </w:rPr>
        <w:t>диалогового</w:t>
      </w:r>
      <w:r>
        <w:t xml:space="preserve"> </w:t>
      </w:r>
      <w:r>
        <w:rPr>
          <w:rFonts w:hint="eastAsia"/>
        </w:rPr>
        <w:t>взаимодействия</w:t>
      </w:r>
      <w:r>
        <w:t xml:space="preserve"> </w:t>
      </w:r>
      <w:r>
        <w:rPr>
          <w:rFonts w:hint="eastAsia"/>
        </w:rPr>
        <w:t>студентов</w:t>
      </w:r>
      <w:r>
        <w:t xml:space="preserve"> </w:t>
      </w:r>
      <w:r>
        <w:rPr>
          <w:rFonts w:hint="eastAsia"/>
        </w:rPr>
        <w:t>и</w:t>
      </w:r>
      <w:r>
        <w:t xml:space="preserve"> </w:t>
      </w:r>
      <w:r>
        <w:rPr>
          <w:rFonts w:hint="eastAsia"/>
        </w:rPr>
        <w:t>преподавателя</w:t>
      </w:r>
      <w:r>
        <w:t xml:space="preserve">, </w:t>
      </w:r>
      <w:r>
        <w:rPr>
          <w:rFonts w:hint="eastAsia"/>
        </w:rPr>
        <w:t>проходящий</w:t>
      </w:r>
      <w:r>
        <w:t xml:space="preserve"> </w:t>
      </w:r>
      <w:r>
        <w:rPr>
          <w:rFonts w:hint="eastAsia"/>
        </w:rPr>
        <w:t>ряд</w:t>
      </w:r>
      <w:r>
        <w:t xml:space="preserve"> </w:t>
      </w:r>
      <w:r>
        <w:rPr>
          <w:rFonts w:hint="eastAsia"/>
        </w:rPr>
        <w:t>этапов</w:t>
      </w:r>
      <w:r>
        <w:t xml:space="preserve"> </w:t>
      </w:r>
      <w:r>
        <w:rPr>
          <w:rFonts w:hint="eastAsia"/>
        </w:rPr>
        <w:t>по</w:t>
      </w:r>
      <w:r>
        <w:t xml:space="preserve"> </w:t>
      </w:r>
      <w:r>
        <w:rPr>
          <w:rFonts w:hint="eastAsia"/>
        </w:rPr>
        <w:t>решению</w:t>
      </w:r>
      <w:r>
        <w:t xml:space="preserve"> </w:t>
      </w:r>
      <w:r>
        <w:rPr>
          <w:rFonts w:hint="eastAsia"/>
        </w:rPr>
        <w:t>цепи</w:t>
      </w:r>
      <w:r>
        <w:t xml:space="preserve"> </w:t>
      </w:r>
      <w:r>
        <w:rPr>
          <w:rFonts w:hint="eastAsia"/>
        </w:rPr>
        <w:t>медиа</w:t>
      </w:r>
      <w:r>
        <w:t>-</w:t>
      </w:r>
      <w:r>
        <w:rPr>
          <w:rFonts w:hint="eastAsia"/>
        </w:rPr>
        <w:t>образовательных</w:t>
      </w:r>
      <w:r>
        <w:t xml:space="preserve">' </w:t>
      </w:r>
      <w:r>
        <w:rPr>
          <w:rFonts w:hint="eastAsia"/>
        </w:rPr>
        <w:t>задач</w:t>
      </w:r>
      <w:r>
        <w:t xml:space="preserve"> </w:t>
      </w:r>
      <w:r>
        <w:rPr>
          <w:rFonts w:hint="eastAsia"/>
        </w:rPr>
        <w:t>с</w:t>
      </w:r>
      <w:r>
        <w:t xml:space="preserve"> </w:t>
      </w:r>
      <w:r>
        <w:rPr>
          <w:rFonts w:hint="eastAsia"/>
        </w:rPr>
        <w:t>целью</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субъектов</w:t>
      </w:r>
      <w:r>
        <w:t xml:space="preserve"> </w:t>
      </w:r>
      <w:r>
        <w:rPr>
          <w:rFonts w:hint="eastAsia"/>
        </w:rPr>
        <w:t>взаимодействия</w:t>
      </w:r>
      <w:r>
        <w:t xml:space="preserve">. </w:t>
      </w:r>
      <w:r>
        <w:rPr>
          <w:rFonts w:hint="eastAsia"/>
        </w:rPr>
        <w:t>Реализуемая</w:t>
      </w:r>
      <w:r>
        <w:t xml:space="preserve"> </w:t>
      </w:r>
      <w:r>
        <w:rPr>
          <w:rFonts w:hint="eastAsia"/>
        </w:rPr>
        <w:t>нами</w:t>
      </w:r>
      <w:r>
        <w:t xml:space="preserve"> </w:t>
      </w:r>
      <w:r>
        <w:rPr>
          <w:rFonts w:hint="eastAsia"/>
        </w:rPr>
        <w:t>технология</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педагогическ</w:t>
      </w:r>
      <w:r>
        <w:rPr>
          <w:rFonts w:hint="eastAsia"/>
        </w:rPr>
        <w:lastRenderedPageBreak/>
        <w:t>ого</w:t>
      </w:r>
      <w:r>
        <w:t xml:space="preserve"> </w:t>
      </w:r>
      <w:r>
        <w:rPr>
          <w:rFonts w:hint="eastAsia"/>
        </w:rPr>
        <w:t>вуза</w:t>
      </w:r>
      <w:r>
        <w:t xml:space="preserve"> </w:t>
      </w:r>
      <w:r>
        <w:rPr>
          <w:rFonts w:hint="eastAsia"/>
        </w:rPr>
        <w:t>основывается</w:t>
      </w:r>
      <w:r>
        <w:t xml:space="preserve"> </w:t>
      </w:r>
      <w:r>
        <w:rPr>
          <w:rFonts w:hint="eastAsia"/>
        </w:rPr>
        <w:t>на</w:t>
      </w:r>
      <w:r>
        <w:t xml:space="preserve"> </w:t>
      </w:r>
      <w:r>
        <w:rPr>
          <w:rFonts w:hint="eastAsia"/>
        </w:rPr>
        <w:t>содержании</w:t>
      </w:r>
      <w:r>
        <w:t xml:space="preserve"> </w:t>
      </w:r>
      <w:r>
        <w:rPr>
          <w:rFonts w:hint="eastAsia"/>
        </w:rPr>
        <w:t>медиа</w:t>
      </w:r>
      <w:r>
        <w:rPr>
          <w:rFonts w:hint="eastAsia"/>
        </w:rPr>
        <w:t>¬</w:t>
      </w:r>
      <w:r>
        <w:rPr>
          <w:rFonts w:hint="eastAsia"/>
        </w:rPr>
        <w:t>образования</w:t>
      </w:r>
      <w:r>
        <w:t xml:space="preserve"> </w:t>
      </w:r>
      <w:r>
        <w:rPr>
          <w:rFonts w:hint="eastAsia"/>
        </w:rPr>
        <w:t>в</w:t>
      </w:r>
      <w:r>
        <w:t xml:space="preserve"> </w:t>
      </w:r>
      <w:r>
        <w:rPr>
          <w:rFonts w:hint="eastAsia"/>
        </w:rPr>
        <w:t>вузе</w:t>
      </w:r>
      <w:r>
        <w:t xml:space="preserve">, </w:t>
      </w:r>
      <w:r>
        <w:rPr>
          <w:rFonts w:hint="eastAsia"/>
        </w:rPr>
        <w:t>представленном</w:t>
      </w:r>
      <w:r>
        <w:t xml:space="preserve"> </w:t>
      </w:r>
      <w:r>
        <w:rPr>
          <w:rFonts w:hint="eastAsia"/>
        </w:rPr>
        <w:t>как</w:t>
      </w:r>
      <w:r>
        <w:t xml:space="preserve"> </w:t>
      </w:r>
      <w:r>
        <w:rPr>
          <w:rFonts w:hint="eastAsia"/>
        </w:rPr>
        <w:t>совокупность</w:t>
      </w:r>
      <w:r>
        <w:t xml:space="preserve">, </w:t>
      </w:r>
      <w:r>
        <w:rPr>
          <w:rFonts w:hint="eastAsia"/>
        </w:rPr>
        <w:t>в</w:t>
      </w:r>
      <w:r>
        <w:t xml:space="preserve"> </w:t>
      </w:r>
      <w:r>
        <w:rPr>
          <w:rFonts w:hint="eastAsia"/>
        </w:rPr>
        <w:t>которой</w:t>
      </w:r>
      <w:r>
        <w:t xml:space="preserve"> </w:t>
      </w:r>
      <w:r>
        <w:rPr>
          <w:rFonts w:hint="eastAsia"/>
        </w:rPr>
        <w:t>структура</w:t>
      </w:r>
      <w:r>
        <w:t xml:space="preserve"> </w:t>
      </w:r>
      <w:r>
        <w:rPr>
          <w:rFonts w:hint="eastAsia"/>
        </w:rPr>
        <w:t>видов</w:t>
      </w:r>
      <w:r>
        <w:t xml:space="preserve"> </w:t>
      </w:r>
      <w:r>
        <w:rPr>
          <w:rFonts w:hint="eastAsia"/>
        </w:rPr>
        <w:t>деятельности</w:t>
      </w:r>
      <w:r>
        <w:t xml:space="preserve"> </w:t>
      </w:r>
      <w:r>
        <w:rPr>
          <w:rFonts w:hint="eastAsia"/>
        </w:rPr>
        <w:t>студентов</w:t>
      </w:r>
      <w:r>
        <w:t xml:space="preserve"> (</w:t>
      </w:r>
      <w:r>
        <w:rPr>
          <w:rFonts w:hint="eastAsia"/>
        </w:rPr>
        <w:t>исследовательской</w:t>
      </w:r>
      <w:r>
        <w:t xml:space="preserve">, </w:t>
      </w:r>
      <w:r>
        <w:rPr>
          <w:rFonts w:hint="eastAsia"/>
        </w:rPr>
        <w:t>коммуникативной</w:t>
      </w:r>
      <w:r>
        <w:t xml:space="preserve">, </w:t>
      </w:r>
      <w:r>
        <w:rPr>
          <w:rFonts w:hint="eastAsia"/>
        </w:rPr>
        <w:t>информационной</w:t>
      </w:r>
      <w:r>
        <w:t xml:space="preserve"> </w:t>
      </w:r>
      <w:r>
        <w:rPr>
          <w:rFonts w:hint="eastAsia"/>
        </w:rPr>
        <w:t>и</w:t>
      </w:r>
      <w:r>
        <w:t xml:space="preserve"> </w:t>
      </w:r>
      <w:r>
        <w:rPr>
          <w:rFonts w:hint="eastAsia"/>
        </w:rPr>
        <w:t>деятельности</w:t>
      </w:r>
      <w:r>
        <w:t xml:space="preserve"> </w:t>
      </w:r>
      <w:r>
        <w:rPr>
          <w:rFonts w:hint="eastAsia"/>
        </w:rPr>
        <w:t>по</w:t>
      </w:r>
      <w:r>
        <w:t xml:space="preserve"> </w:t>
      </w:r>
      <w:r>
        <w:rPr>
          <w:rFonts w:hint="eastAsia"/>
        </w:rPr>
        <w:t>самоорганизации</w:t>
      </w:r>
      <w:r>
        <w:t xml:space="preserve">) </w:t>
      </w:r>
      <w:r>
        <w:rPr>
          <w:rFonts w:hint="eastAsia"/>
        </w:rPr>
        <w:t>наполняется</w:t>
      </w:r>
      <w:r>
        <w:t xml:space="preserve"> </w:t>
      </w:r>
      <w:r>
        <w:rPr>
          <w:rFonts w:hint="eastAsia"/>
        </w:rPr>
        <w:t>инвариантом</w:t>
      </w:r>
      <w:r>
        <w:t xml:space="preserve"> </w:t>
      </w:r>
      <w:r>
        <w:rPr>
          <w:rFonts w:hint="eastAsia"/>
        </w:rPr>
        <w:t>состава</w:t>
      </w:r>
      <w:r>
        <w:t xml:space="preserve"> </w:t>
      </w:r>
      <w:r>
        <w:rPr>
          <w:rFonts w:hint="eastAsia"/>
        </w:rPr>
        <w:t>содержания</w:t>
      </w:r>
      <w:r>
        <w:t xml:space="preserve"> (</w:t>
      </w:r>
      <w:r>
        <w:rPr>
          <w:rFonts w:hint="eastAsia"/>
        </w:rPr>
        <w:t>знаниями</w:t>
      </w:r>
      <w:r>
        <w:t xml:space="preserve">, </w:t>
      </w:r>
      <w:r>
        <w:rPr>
          <w:rFonts w:hint="eastAsia"/>
        </w:rPr>
        <w:t>умениями</w:t>
      </w:r>
      <w:r>
        <w:t xml:space="preserve">, </w:t>
      </w:r>
      <w:r>
        <w:rPr>
          <w:rFonts w:hint="eastAsia"/>
        </w:rPr>
        <w:t>опытом</w:t>
      </w:r>
      <w:r>
        <w:t xml:space="preserve"> </w:t>
      </w:r>
      <w:r>
        <w:rPr>
          <w:rFonts w:hint="eastAsia"/>
        </w:rPr>
        <w:t>творческой</w:t>
      </w:r>
      <w:r>
        <w:t xml:space="preserve"> </w:t>
      </w:r>
      <w:r>
        <w:rPr>
          <w:rFonts w:hint="eastAsia"/>
        </w:rPr>
        <w:t>деятельности</w:t>
      </w:r>
      <w:r>
        <w:t xml:space="preserve">, </w:t>
      </w:r>
      <w:r>
        <w:rPr>
          <w:rFonts w:hint="eastAsia"/>
        </w:rPr>
        <w:t>опытом</w:t>
      </w:r>
      <w:r>
        <w:t xml:space="preserve"> </w:t>
      </w:r>
      <w:r>
        <w:rPr>
          <w:rFonts w:hint="eastAsia"/>
        </w:rPr>
        <w:t>личностного</w:t>
      </w:r>
      <w:r>
        <w:t xml:space="preserve"> </w:t>
      </w:r>
      <w:r>
        <w:rPr>
          <w:rFonts w:hint="eastAsia"/>
        </w:rPr>
        <w:t>саморазвития</w:t>
      </w:r>
      <w:r>
        <w:t xml:space="preserve">). </w:t>
      </w:r>
      <w:r>
        <w:rPr>
          <w:rFonts w:hint="eastAsia"/>
        </w:rPr>
        <w:t>Внедрение</w:t>
      </w:r>
      <w:r>
        <w:t xml:space="preserve"> </w:t>
      </w:r>
      <w:r>
        <w:rPr>
          <w:rFonts w:hint="eastAsia"/>
        </w:rPr>
        <w:t>технологии</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было</w:t>
      </w:r>
      <w:r>
        <w:t xml:space="preserve"> </w:t>
      </w:r>
      <w:r>
        <w:rPr>
          <w:rFonts w:hint="eastAsia"/>
        </w:rPr>
        <w:t>осуществлено</w:t>
      </w:r>
      <w:r>
        <w:t xml:space="preserve"> </w:t>
      </w:r>
      <w:r>
        <w:rPr>
          <w:rFonts w:hint="eastAsia"/>
        </w:rPr>
        <w:t>посредством</w:t>
      </w:r>
      <w:r>
        <w:t xml:space="preserve"> </w:t>
      </w:r>
      <w:r>
        <w:rPr>
          <w:rFonts w:hint="eastAsia"/>
        </w:rPr>
        <w:t>ведения</w:t>
      </w:r>
      <w:r>
        <w:t xml:space="preserve"> </w:t>
      </w:r>
      <w:r>
        <w:rPr>
          <w:rFonts w:hint="eastAsia"/>
        </w:rPr>
        <w:t>спецкурса</w:t>
      </w:r>
      <w:r>
        <w:t xml:space="preserve"> </w:t>
      </w:r>
      <w:r>
        <w:rPr>
          <w:rFonts w:hint="eastAsia"/>
        </w:rPr>
        <w:t>«</w:t>
      </w:r>
      <w:r>
        <w:rPr>
          <w:rFonts w:hint="eastAsia"/>
        </w:rPr>
        <w:t>Медиа</w:t>
      </w:r>
      <w:r>
        <w:t>-</w:t>
      </w:r>
      <w:r>
        <w:rPr>
          <w:rFonts w:hint="eastAsia"/>
        </w:rPr>
        <w:t>культура</w:t>
      </w:r>
      <w:r>
        <w:t xml:space="preserve"> </w:t>
      </w:r>
      <w:r>
        <w:rPr>
          <w:rFonts w:hint="eastAsia"/>
        </w:rPr>
        <w:t>человека</w:t>
      </w:r>
      <w:r>
        <w:t xml:space="preserve"> </w:t>
      </w:r>
      <w:r>
        <w:rPr>
          <w:rFonts w:hint="eastAsia"/>
        </w:rPr>
        <w:t>в</w:t>
      </w:r>
      <w:r>
        <w:t xml:space="preserve"> </w:t>
      </w:r>
      <w:r>
        <w:rPr>
          <w:rFonts w:hint="eastAsia"/>
        </w:rPr>
        <w:t>информационном</w:t>
      </w:r>
    </w:p>
    <w:p w14:paraId="70045CA9" w14:textId="77777777" w:rsidR="00DF39BC" w:rsidRDefault="00DF39BC" w:rsidP="00DF39BC">
      <w:r>
        <w:t xml:space="preserve"> </w:t>
      </w:r>
    </w:p>
    <w:p w14:paraId="7263C3CA" w14:textId="77777777" w:rsidR="00DF39BC" w:rsidRDefault="00DF39BC" w:rsidP="00DF39BC">
      <w:r>
        <w:t>172</w:t>
      </w:r>
    </w:p>
    <w:p w14:paraId="785B1B15" w14:textId="77777777" w:rsidR="00DF39BC" w:rsidRDefault="00DF39BC" w:rsidP="00DF39BC">
      <w:r>
        <w:rPr>
          <w:rFonts w:hint="eastAsia"/>
        </w:rPr>
        <w:t>обществе</w:t>
      </w:r>
      <w:r>
        <w:rPr>
          <w:rFonts w:hint="eastAsia"/>
        </w:rPr>
        <w:t>»</w:t>
      </w:r>
      <w:r>
        <w:t xml:space="preserve"> </w:t>
      </w:r>
      <w:r>
        <w:rPr>
          <w:rFonts w:hint="eastAsia"/>
        </w:rPr>
        <w:t>и</w:t>
      </w:r>
      <w:r>
        <w:t xml:space="preserve"> </w:t>
      </w:r>
      <w:r>
        <w:rPr>
          <w:rFonts w:hint="eastAsia"/>
        </w:rPr>
        <w:t>интеграции</w:t>
      </w:r>
      <w:r>
        <w:t xml:space="preserve"> </w:t>
      </w:r>
      <w:r>
        <w:rPr>
          <w:rFonts w:hint="eastAsia"/>
        </w:rPr>
        <w:t>медиа</w:t>
      </w:r>
      <w:r>
        <w:t>-</w:t>
      </w:r>
      <w:r>
        <w:rPr>
          <w:rFonts w:hint="eastAsia"/>
        </w:rPr>
        <w:t>образовательных</w:t>
      </w:r>
      <w:r>
        <w:t xml:space="preserve"> </w:t>
      </w:r>
      <w:r>
        <w:rPr>
          <w:rFonts w:hint="eastAsia"/>
        </w:rPr>
        <w:t>задач</w:t>
      </w:r>
      <w:r>
        <w:t xml:space="preserve"> </w:t>
      </w:r>
      <w:r>
        <w:rPr>
          <w:rFonts w:hint="eastAsia"/>
        </w:rPr>
        <w:t>в</w:t>
      </w:r>
      <w:r>
        <w:t xml:space="preserve"> </w:t>
      </w:r>
      <w:r>
        <w:rPr>
          <w:rFonts w:hint="eastAsia"/>
        </w:rPr>
        <w:t>учебный</w:t>
      </w:r>
      <w:r>
        <w:t xml:space="preserve"> </w:t>
      </w:r>
      <w:r>
        <w:rPr>
          <w:rFonts w:hint="eastAsia"/>
        </w:rPr>
        <w:t>процесс</w:t>
      </w:r>
      <w:r>
        <w:t xml:space="preserve"> </w:t>
      </w:r>
      <w:r>
        <w:rPr>
          <w:rFonts w:hint="eastAsia"/>
        </w:rPr>
        <w:t>в</w:t>
      </w:r>
      <w:r>
        <w:t xml:space="preserve"> </w:t>
      </w:r>
      <w:r>
        <w:rPr>
          <w:rFonts w:hint="eastAsia"/>
        </w:rPr>
        <w:t>рамках</w:t>
      </w:r>
      <w:r>
        <w:t xml:space="preserve"> </w:t>
      </w:r>
      <w:r>
        <w:rPr>
          <w:rFonts w:hint="eastAsia"/>
        </w:rPr>
        <w:t>различных</w:t>
      </w:r>
      <w:r>
        <w:t xml:space="preserve"> </w:t>
      </w:r>
      <w:r>
        <w:rPr>
          <w:rFonts w:hint="eastAsia"/>
        </w:rPr>
        <w:t>изучаемых</w:t>
      </w:r>
      <w:r>
        <w:t xml:space="preserve"> </w:t>
      </w:r>
      <w:r>
        <w:rPr>
          <w:rFonts w:hint="eastAsia"/>
        </w:rPr>
        <w:t>дисциплин</w:t>
      </w:r>
      <w:r>
        <w:t xml:space="preserve"> </w:t>
      </w:r>
      <w:r>
        <w:rPr>
          <w:rFonts w:hint="eastAsia"/>
        </w:rPr>
        <w:t>и</w:t>
      </w:r>
      <w:r>
        <w:t xml:space="preserve"> </w:t>
      </w:r>
      <w:r>
        <w:rPr>
          <w:rFonts w:hint="eastAsia"/>
        </w:rPr>
        <w:t>практик</w:t>
      </w:r>
      <w:r>
        <w:t>.</w:t>
      </w:r>
    </w:p>
    <w:p w14:paraId="5A2AFAD3" w14:textId="77777777" w:rsidR="00DF39BC" w:rsidRDefault="00DF39BC" w:rsidP="00DF39BC">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состояла</w:t>
      </w:r>
      <w:r>
        <w:t xml:space="preserve"> </w:t>
      </w:r>
      <w:r>
        <w:rPr>
          <w:rFonts w:hint="eastAsia"/>
        </w:rPr>
        <w:t>из</w:t>
      </w:r>
      <w:r>
        <w:t xml:space="preserve"> </w:t>
      </w:r>
      <w:r>
        <w:rPr>
          <w:rFonts w:hint="eastAsia"/>
        </w:rPr>
        <w:t>четырех</w:t>
      </w:r>
      <w:r>
        <w:t xml:space="preserve"> </w:t>
      </w:r>
      <w:r>
        <w:rPr>
          <w:rFonts w:hint="eastAsia"/>
        </w:rPr>
        <w:t>этапов</w:t>
      </w:r>
      <w:r>
        <w:t xml:space="preserve">: </w:t>
      </w:r>
      <w:r>
        <w:rPr>
          <w:rFonts w:hint="eastAsia"/>
        </w:rPr>
        <w:t>констатирующего</w:t>
      </w:r>
      <w:r>
        <w:t xml:space="preserve">, </w:t>
      </w:r>
      <w:r>
        <w:rPr>
          <w:rFonts w:hint="eastAsia"/>
        </w:rPr>
        <w:t>пилотажного</w:t>
      </w:r>
      <w:r>
        <w:t xml:space="preserve"> </w:t>
      </w:r>
      <w:r>
        <w:rPr>
          <w:rFonts w:hint="eastAsia"/>
        </w:rPr>
        <w:t>исследования</w:t>
      </w:r>
      <w:r>
        <w:t xml:space="preserve">, </w:t>
      </w:r>
      <w:r>
        <w:rPr>
          <w:rFonts w:hint="eastAsia"/>
        </w:rPr>
        <w:t>преобразующего</w:t>
      </w:r>
      <w:r>
        <w:t xml:space="preserve"> </w:t>
      </w:r>
      <w:r>
        <w:rPr>
          <w:rFonts w:hint="eastAsia"/>
        </w:rPr>
        <w:t>и</w:t>
      </w:r>
      <w:r>
        <w:t xml:space="preserve"> </w:t>
      </w:r>
      <w:r>
        <w:rPr>
          <w:rFonts w:hint="eastAsia"/>
        </w:rPr>
        <w:t>аналитико</w:t>
      </w:r>
      <w:r>
        <w:t>-</w:t>
      </w:r>
      <w:r>
        <w:rPr>
          <w:rFonts w:hint="eastAsia"/>
        </w:rPr>
        <w:t>обобщающего</w:t>
      </w:r>
      <w:r>
        <w:t>.</w:t>
      </w:r>
    </w:p>
    <w:p w14:paraId="3DE556C8" w14:textId="77777777" w:rsidR="00DF39BC" w:rsidRDefault="00DF39BC" w:rsidP="00DF39BC">
      <w:r>
        <w:rPr>
          <w:rFonts w:hint="eastAsia"/>
        </w:rPr>
        <w:t>Данные</w:t>
      </w:r>
      <w:r>
        <w:t xml:space="preserve"> </w:t>
      </w:r>
      <w:r>
        <w:rPr>
          <w:rFonts w:hint="eastAsia"/>
        </w:rPr>
        <w:t>констатирующего</w:t>
      </w:r>
      <w:r>
        <w:t xml:space="preserve"> </w:t>
      </w:r>
      <w:r>
        <w:rPr>
          <w:rFonts w:hint="eastAsia"/>
        </w:rPr>
        <w:t>эксперимента</w:t>
      </w:r>
      <w:r>
        <w:t xml:space="preserve"> </w:t>
      </w:r>
      <w:r>
        <w:rPr>
          <w:rFonts w:hint="eastAsia"/>
        </w:rPr>
        <w:t>подтверждают</w:t>
      </w:r>
      <w:r>
        <w:t xml:space="preserve"> </w:t>
      </w:r>
      <w:r>
        <w:rPr>
          <w:rFonts w:hint="eastAsia"/>
        </w:rPr>
        <w:t>недостаточность</w:t>
      </w:r>
      <w:r>
        <w:t xml:space="preserve"> </w:t>
      </w:r>
      <w:r>
        <w:rPr>
          <w:rFonts w:hint="eastAsia"/>
        </w:rPr>
        <w:t>сформированности</w:t>
      </w:r>
      <w:r>
        <w:t xml:space="preserve"> </w:t>
      </w:r>
      <w:r>
        <w:rPr>
          <w:rFonts w:hint="eastAsia"/>
        </w:rPr>
        <w:t>медиа</w:t>
      </w:r>
      <w:r>
        <w:t>-</w:t>
      </w:r>
      <w:r>
        <w:rPr>
          <w:rFonts w:hint="eastAsia"/>
        </w:rPr>
        <w:t>культуры</w:t>
      </w:r>
      <w:r>
        <w:t xml:space="preserve"> </w:t>
      </w:r>
      <w:r>
        <w:rPr>
          <w:rFonts w:hint="eastAsia"/>
        </w:rPr>
        <w:t>у</w:t>
      </w:r>
      <w:r>
        <w:t xml:space="preserve"> </w:t>
      </w:r>
      <w:r>
        <w:rPr>
          <w:rFonts w:hint="eastAsia"/>
        </w:rPr>
        <w:t>учащихся</w:t>
      </w:r>
      <w:r>
        <w:t xml:space="preserve"> </w:t>
      </w:r>
      <w:r>
        <w:rPr>
          <w:rFonts w:hint="eastAsia"/>
        </w:rPr>
        <w:t>выпускных</w:t>
      </w:r>
      <w:r>
        <w:t xml:space="preserve"> </w:t>
      </w:r>
      <w:r>
        <w:rPr>
          <w:rFonts w:hint="eastAsia"/>
        </w:rPr>
        <w:t>классов</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и</w:t>
      </w:r>
      <w:r>
        <w:t xml:space="preserve"> </w:t>
      </w:r>
      <w:r>
        <w:rPr>
          <w:rFonts w:hint="eastAsia"/>
        </w:rPr>
        <w:t>педагогов</w:t>
      </w:r>
      <w:r>
        <w:t>-</w:t>
      </w:r>
      <w:r>
        <w:rPr>
          <w:rFonts w:hint="eastAsia"/>
        </w:rPr>
        <w:t>практиков</w:t>
      </w:r>
      <w:r>
        <w:t xml:space="preserve">, </w:t>
      </w:r>
      <w:r>
        <w:rPr>
          <w:rFonts w:hint="eastAsia"/>
        </w:rPr>
        <w:t>а</w:t>
      </w:r>
      <w:r>
        <w:t xml:space="preserve"> </w:t>
      </w:r>
      <w:r>
        <w:rPr>
          <w:rFonts w:hint="eastAsia"/>
        </w:rPr>
        <w:t>также</w:t>
      </w:r>
      <w:r>
        <w:t xml:space="preserve"> </w:t>
      </w:r>
      <w:r>
        <w:rPr>
          <w:rFonts w:hint="eastAsia"/>
        </w:rPr>
        <w:t>свидетельствуют</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в</w:t>
      </w:r>
      <w:r>
        <w:t xml:space="preserve"> </w:t>
      </w:r>
      <w:r>
        <w:rPr>
          <w:rFonts w:hint="eastAsia"/>
        </w:rPr>
        <w:t>учебном</w:t>
      </w:r>
      <w:r>
        <w:t xml:space="preserve"> </w:t>
      </w:r>
      <w:r>
        <w:rPr>
          <w:rFonts w:hint="eastAsia"/>
        </w:rPr>
        <w:t>процессе</w:t>
      </w:r>
      <w:r>
        <w:t xml:space="preserve"> </w:t>
      </w:r>
      <w:r>
        <w:rPr>
          <w:rFonts w:hint="eastAsia"/>
        </w:rPr>
        <w:t>вуза</w:t>
      </w:r>
      <w:r>
        <w:t xml:space="preserve"> , </w:t>
      </w:r>
      <w:r>
        <w:rPr>
          <w:rFonts w:hint="eastAsia"/>
        </w:rPr>
        <w:t>используются</w:t>
      </w:r>
      <w:r>
        <w:t xml:space="preserve"> </w:t>
      </w:r>
      <w:r>
        <w:rPr>
          <w:rFonts w:hint="eastAsia"/>
        </w:rPr>
        <w:t>отдельные</w:t>
      </w:r>
      <w:r>
        <w:t xml:space="preserve"> </w:t>
      </w:r>
      <w:r>
        <w:rPr>
          <w:rFonts w:hint="eastAsia"/>
        </w:rPr>
        <w:t>приемы</w:t>
      </w:r>
      <w:r>
        <w:t xml:space="preserve">, </w:t>
      </w:r>
      <w:r>
        <w:rPr>
          <w:rFonts w:hint="eastAsia"/>
        </w:rPr>
        <w:t>способствующие</w:t>
      </w:r>
      <w:r>
        <w:t xml:space="preserve"> </w:t>
      </w:r>
      <w:r>
        <w:rPr>
          <w:rFonts w:hint="eastAsia"/>
        </w:rPr>
        <w:t>развитию</w:t>
      </w:r>
      <w:r>
        <w:t xml:space="preserve"> </w:t>
      </w:r>
      <w:r>
        <w:rPr>
          <w:rFonts w:hint="eastAsia"/>
        </w:rPr>
        <w:t>некоторых</w:t>
      </w:r>
      <w:r>
        <w:t xml:space="preserve"> </w:t>
      </w:r>
      <w:r>
        <w:rPr>
          <w:rFonts w:hint="eastAsia"/>
        </w:rPr>
        <w:t>элементов</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но</w:t>
      </w:r>
      <w:r>
        <w:t xml:space="preserve"> </w:t>
      </w:r>
      <w:r>
        <w:rPr>
          <w:rFonts w:hint="eastAsia"/>
        </w:rPr>
        <w:t>данная</w:t>
      </w:r>
      <w:r>
        <w:t xml:space="preserve"> </w:t>
      </w:r>
      <w:r>
        <w:rPr>
          <w:rFonts w:hint="eastAsia"/>
        </w:rPr>
        <w:t>работа</w:t>
      </w:r>
      <w:r>
        <w:t xml:space="preserve"> </w:t>
      </w:r>
      <w:r>
        <w:rPr>
          <w:rFonts w:hint="eastAsia"/>
        </w:rPr>
        <w:t>носит</w:t>
      </w:r>
      <w:r>
        <w:t xml:space="preserve"> </w:t>
      </w:r>
      <w:r>
        <w:rPr>
          <w:rFonts w:hint="eastAsia"/>
        </w:rPr>
        <w:t>разрозненный</w:t>
      </w:r>
      <w:r>
        <w:t xml:space="preserve">, </w:t>
      </w:r>
      <w:r>
        <w:rPr>
          <w:rFonts w:hint="eastAsia"/>
        </w:rPr>
        <w:t>эпизодический</w:t>
      </w:r>
      <w:r>
        <w:t xml:space="preserve"> </w:t>
      </w:r>
      <w:r>
        <w:rPr>
          <w:rFonts w:hint="eastAsia"/>
        </w:rPr>
        <w:t>характер</w:t>
      </w:r>
      <w:r>
        <w:t>.</w:t>
      </w:r>
    </w:p>
    <w:p w14:paraId="223F003D" w14:textId="77777777" w:rsidR="00DF39BC" w:rsidRDefault="00DF39BC" w:rsidP="00DF39BC">
      <w:r>
        <w:rPr>
          <w:rFonts w:hint="eastAsia"/>
        </w:rPr>
        <w:t>Пилотажное</w:t>
      </w:r>
      <w:r>
        <w:t xml:space="preserve"> </w:t>
      </w:r>
      <w:r>
        <w:rPr>
          <w:rFonts w:hint="eastAsia"/>
        </w:rPr>
        <w:t>исследование</w:t>
      </w:r>
      <w:r>
        <w:t xml:space="preserve"> </w:t>
      </w:r>
      <w:r>
        <w:rPr>
          <w:rFonts w:hint="eastAsia"/>
        </w:rPr>
        <w:t>позволило</w:t>
      </w:r>
      <w:r>
        <w:t xml:space="preserve"> </w:t>
      </w:r>
      <w:r>
        <w:rPr>
          <w:rFonts w:hint="eastAsia"/>
        </w:rPr>
        <w:t>откорректировать</w:t>
      </w:r>
      <w:r>
        <w:t xml:space="preserve"> </w:t>
      </w:r>
      <w:r>
        <w:rPr>
          <w:rFonts w:hint="eastAsia"/>
        </w:rPr>
        <w:t>содержание</w:t>
      </w:r>
      <w:r>
        <w:t xml:space="preserve"> </w:t>
      </w:r>
      <w:r>
        <w:rPr>
          <w:rFonts w:hint="eastAsia"/>
        </w:rPr>
        <w:t>спецкурса</w:t>
      </w:r>
      <w:r>
        <w:t xml:space="preserve"> </w:t>
      </w:r>
      <w:r>
        <w:rPr>
          <w:rFonts w:hint="eastAsia"/>
        </w:rPr>
        <w:t>«</w:t>
      </w:r>
      <w:r>
        <w:rPr>
          <w:rFonts w:hint="eastAsia"/>
        </w:rPr>
        <w:t>Медиа</w:t>
      </w:r>
      <w:r>
        <w:t>-</w:t>
      </w:r>
      <w:r>
        <w:rPr>
          <w:rFonts w:hint="eastAsia"/>
        </w:rPr>
        <w:t>культура</w:t>
      </w:r>
      <w:r>
        <w:t xml:space="preserve"> </w:t>
      </w:r>
      <w:r>
        <w:rPr>
          <w:rFonts w:hint="eastAsia"/>
        </w:rPr>
        <w:t>человека</w:t>
      </w:r>
      <w:r>
        <w:t xml:space="preserve"> </w:t>
      </w:r>
      <w:r>
        <w:rPr>
          <w:rFonts w:hint="eastAsia"/>
        </w:rPr>
        <w:t>в</w:t>
      </w:r>
      <w:r>
        <w:t xml:space="preserve"> </w:t>
      </w:r>
      <w:r>
        <w:rPr>
          <w:rFonts w:hint="eastAsia"/>
        </w:rPr>
        <w:t>информационном</w:t>
      </w:r>
      <w:r>
        <w:t xml:space="preserve"> </w:t>
      </w:r>
      <w:r>
        <w:rPr>
          <w:rFonts w:hint="eastAsia"/>
        </w:rPr>
        <w:t>обществе</w:t>
      </w:r>
      <w:r>
        <w:rPr>
          <w:rFonts w:hint="eastAsia"/>
        </w:rPr>
        <w:t>»</w:t>
      </w:r>
      <w:r>
        <w:t>.</w:t>
      </w:r>
    </w:p>
    <w:p w14:paraId="65F8E5DF" w14:textId="77777777" w:rsidR="00DF39BC" w:rsidRDefault="00DF39BC" w:rsidP="00DF39BC">
      <w:r>
        <w:rPr>
          <w:rFonts w:hint="eastAsia"/>
        </w:rPr>
        <w:t>Преобразующий</w:t>
      </w:r>
      <w:r>
        <w:t xml:space="preserve"> </w:t>
      </w:r>
      <w:r>
        <w:rPr>
          <w:rFonts w:hint="eastAsia"/>
        </w:rPr>
        <w:t>этап</w:t>
      </w:r>
      <w:r>
        <w:t xml:space="preserve"> </w:t>
      </w:r>
      <w:r>
        <w:rPr>
          <w:rFonts w:hint="eastAsia"/>
        </w:rPr>
        <w:t>эксперимента</w:t>
      </w:r>
      <w:r>
        <w:t xml:space="preserve"> </w:t>
      </w:r>
      <w:r>
        <w:rPr>
          <w:rFonts w:hint="eastAsia"/>
        </w:rPr>
        <w:t>состоял</w:t>
      </w:r>
      <w:r>
        <w:t xml:space="preserve"> </w:t>
      </w:r>
      <w:r>
        <w:rPr>
          <w:rFonts w:hint="eastAsia"/>
        </w:rPr>
        <w:t>в</w:t>
      </w:r>
      <w:r>
        <w:t xml:space="preserve"> </w:t>
      </w:r>
      <w:r>
        <w:rPr>
          <w:rFonts w:hint="eastAsia"/>
        </w:rPr>
        <w:t>создании</w:t>
      </w:r>
      <w:r>
        <w:t xml:space="preserve"> </w:t>
      </w:r>
      <w:r>
        <w:rPr>
          <w:rFonts w:hint="eastAsia"/>
        </w:rPr>
        <w:t>следующих</w:t>
      </w:r>
      <w:r>
        <w:t xml:space="preserve"> </w:t>
      </w:r>
      <w:r>
        <w:rPr>
          <w:rFonts w:hint="eastAsia"/>
        </w:rPr>
        <w:t>педагогических</w:t>
      </w:r>
      <w:r>
        <w:t xml:space="preserve"> </w:t>
      </w:r>
      <w:r>
        <w:rPr>
          <w:rFonts w:hint="eastAsia"/>
        </w:rPr>
        <w:t>условий</w:t>
      </w:r>
      <w:r>
        <w:t xml:space="preserve">, </w:t>
      </w:r>
      <w:r>
        <w:rPr>
          <w:rFonts w:hint="eastAsia"/>
        </w:rPr>
        <w:t>способствующих</w:t>
      </w:r>
      <w:r>
        <w:t xml:space="preserve"> </w:t>
      </w:r>
      <w:r>
        <w:rPr>
          <w:rFonts w:hint="eastAsia"/>
        </w:rPr>
        <w:t>развитию</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lastRenderedPageBreak/>
        <w:t>педагогического</w:t>
      </w:r>
      <w:r>
        <w:t xml:space="preserve"> </w:t>
      </w:r>
      <w:r>
        <w:rPr>
          <w:rFonts w:hint="eastAsia"/>
        </w:rPr>
        <w:t>вуза</w:t>
      </w:r>
      <w:r>
        <w:t>:</w:t>
      </w:r>
      <w:r>
        <w:tab/>
      </w:r>
      <w:r>
        <w:rPr>
          <w:rFonts w:hint="eastAsia"/>
        </w:rPr>
        <w:t>в</w:t>
      </w:r>
      <w:r>
        <w:t xml:space="preserve"> </w:t>
      </w:r>
      <w:r>
        <w:rPr>
          <w:rFonts w:hint="eastAsia"/>
        </w:rPr>
        <w:t>процессе</w:t>
      </w:r>
      <w:r>
        <w:t xml:space="preserve"> </w:t>
      </w:r>
      <w:r>
        <w:rPr>
          <w:rFonts w:hint="eastAsia"/>
        </w:rPr>
        <w:t>медиа</w:t>
      </w:r>
      <w:r>
        <w:t>-</w:t>
      </w:r>
      <w:r>
        <w:rPr>
          <w:rFonts w:hint="eastAsia"/>
        </w:rPr>
        <w:t>образования</w:t>
      </w:r>
      <w:r>
        <w:t xml:space="preserve"> </w:t>
      </w:r>
      <w:r>
        <w:rPr>
          <w:rFonts w:hint="eastAsia"/>
        </w:rPr>
        <w:t>целенаправленно</w:t>
      </w:r>
    </w:p>
    <w:p w14:paraId="18978151" w14:textId="77777777" w:rsidR="00DF39BC" w:rsidRDefault="00DF39BC" w:rsidP="00DF39BC">
      <w:r>
        <w:rPr>
          <w:rFonts w:hint="eastAsia"/>
        </w:rPr>
        <w:t>развивается</w:t>
      </w:r>
      <w:r>
        <w:t xml:space="preserve"> </w:t>
      </w:r>
      <w:r>
        <w:rPr>
          <w:rFonts w:hint="eastAsia"/>
        </w:rPr>
        <w:t>субъектная</w:t>
      </w:r>
      <w:r>
        <w:t xml:space="preserve"> </w:t>
      </w:r>
      <w:r>
        <w:rPr>
          <w:rFonts w:hint="eastAsia"/>
        </w:rPr>
        <w:t>позиция</w:t>
      </w:r>
      <w:r>
        <w:t xml:space="preserve"> </w:t>
      </w:r>
      <w:r>
        <w:rPr>
          <w:rFonts w:hint="eastAsia"/>
        </w:rPr>
        <w:t>студента</w:t>
      </w:r>
      <w:r>
        <w:t xml:space="preserve">; </w:t>
      </w:r>
      <w:r>
        <w:rPr>
          <w:rFonts w:hint="eastAsia"/>
        </w:rPr>
        <w:t>технологии</w:t>
      </w:r>
      <w:r>
        <w:t xml:space="preserve"> </w:t>
      </w:r>
      <w:r>
        <w:rPr>
          <w:rFonts w:hint="eastAsia"/>
        </w:rPr>
        <w:t>развития</w:t>
      </w:r>
      <w:r>
        <w:t xml:space="preserve"> </w:t>
      </w:r>
      <w:r>
        <w:rPr>
          <w:rFonts w:hint="eastAsia"/>
        </w:rPr>
        <w:t>медиа</w:t>
      </w:r>
      <w:r>
        <w:rPr>
          <w:rFonts w:hint="eastAsia"/>
        </w:rPr>
        <w:t>¬</w:t>
      </w:r>
      <w:r>
        <w:rPr>
          <w:rFonts w:hint="eastAsia"/>
        </w:rPr>
        <w:t>культуры</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основываются</w:t>
      </w:r>
      <w:r>
        <w:t xml:space="preserve"> </w:t>
      </w:r>
      <w:r>
        <w:rPr>
          <w:rFonts w:hint="eastAsia"/>
        </w:rPr>
        <w:t>на</w:t>
      </w:r>
      <w:r>
        <w:t xml:space="preserve"> </w:t>
      </w:r>
      <w:r>
        <w:rPr>
          <w:rFonts w:hint="eastAsia"/>
        </w:rPr>
        <w:t>личностно</w:t>
      </w:r>
      <w:r>
        <w:rPr>
          <w:rFonts w:hint="eastAsia"/>
        </w:rPr>
        <w:t>¬</w:t>
      </w:r>
      <w:r>
        <w:rPr>
          <w:rFonts w:hint="eastAsia"/>
        </w:rPr>
        <w:t>деятельностном</w:t>
      </w:r>
      <w:r>
        <w:t xml:space="preserve"> </w:t>
      </w:r>
      <w:r>
        <w:rPr>
          <w:rFonts w:hint="eastAsia"/>
        </w:rPr>
        <w:t>подходе</w:t>
      </w:r>
      <w:r>
        <w:t xml:space="preserve">; </w:t>
      </w:r>
      <w:r>
        <w:rPr>
          <w:rFonts w:hint="eastAsia"/>
        </w:rPr>
        <w:t>процесс</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осуществляется</w:t>
      </w:r>
      <w:r>
        <w:t xml:space="preserve"> </w:t>
      </w:r>
      <w:r>
        <w:rPr>
          <w:rFonts w:hint="eastAsia"/>
        </w:rPr>
        <w:t>ступенчато</w:t>
      </w:r>
      <w:r>
        <w:t>:</w:t>
      </w:r>
      <w:r>
        <w:tab/>
      </w:r>
      <w:r>
        <w:rPr>
          <w:rFonts w:hint="eastAsia"/>
        </w:rPr>
        <w:t>от</w:t>
      </w:r>
      <w:r>
        <w:t xml:space="preserve"> </w:t>
      </w:r>
      <w:r>
        <w:rPr>
          <w:rFonts w:hint="eastAsia"/>
        </w:rPr>
        <w:t>общего</w:t>
      </w:r>
      <w:r>
        <w:t xml:space="preserve"> </w:t>
      </w:r>
      <w:r>
        <w:rPr>
          <w:rFonts w:hint="eastAsia"/>
        </w:rPr>
        <w:t>уровня</w:t>
      </w:r>
      <w:r>
        <w:t xml:space="preserve"> </w:t>
      </w:r>
      <w:r>
        <w:rPr>
          <w:rFonts w:hint="eastAsia"/>
        </w:rPr>
        <w:t>медиа</w:t>
      </w:r>
      <w:r>
        <w:t>-</w:t>
      </w:r>
      <w:r>
        <w:rPr>
          <w:rFonts w:hint="eastAsia"/>
        </w:rPr>
        <w:t>культуры</w:t>
      </w:r>
      <w:r>
        <w:t xml:space="preserve"> </w:t>
      </w:r>
      <w:r>
        <w:rPr>
          <w:rFonts w:hint="eastAsia"/>
        </w:rPr>
        <w:t>к</w:t>
      </w:r>
      <w:r>
        <w:t xml:space="preserve"> </w:t>
      </w:r>
      <w:r>
        <w:rPr>
          <w:rFonts w:hint="eastAsia"/>
        </w:rPr>
        <w:t>профессиональному</w:t>
      </w:r>
      <w:r>
        <w:t>;</w:t>
      </w:r>
    </w:p>
    <w:p w14:paraId="0748CA16" w14:textId="77777777" w:rsidR="00DF39BC" w:rsidRDefault="00DF39BC" w:rsidP="00DF39BC">
      <w:r>
        <w:rPr>
          <w:rFonts w:hint="eastAsia"/>
        </w:rPr>
        <w:t>применяется</w:t>
      </w:r>
      <w:r>
        <w:t xml:space="preserve"> </w:t>
      </w:r>
      <w:r>
        <w:rPr>
          <w:rFonts w:hint="eastAsia"/>
        </w:rPr>
        <w:t>технология</w:t>
      </w:r>
      <w:r>
        <w:t xml:space="preserve"> </w:t>
      </w:r>
      <w:r>
        <w:rPr>
          <w:rFonts w:hint="eastAsia"/>
        </w:rPr>
        <w:t>развития</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представляющая</w:t>
      </w:r>
      <w:r>
        <w:t xml:space="preserve"> </w:t>
      </w:r>
      <w:r>
        <w:rPr>
          <w:rFonts w:hint="eastAsia"/>
        </w:rPr>
        <w:t>собой</w:t>
      </w:r>
      <w:r>
        <w:t xml:space="preserve"> </w:t>
      </w:r>
      <w:r>
        <w:rPr>
          <w:rFonts w:hint="eastAsia"/>
        </w:rPr>
        <w:t>процесс</w:t>
      </w:r>
      <w:r>
        <w:t xml:space="preserve"> </w:t>
      </w:r>
      <w:r>
        <w:rPr>
          <w:rFonts w:hint="eastAsia"/>
        </w:rPr>
        <w:t>диалогового</w:t>
      </w:r>
      <w:r>
        <w:t xml:space="preserve"> </w:t>
      </w:r>
      <w:r>
        <w:rPr>
          <w:rFonts w:hint="eastAsia"/>
        </w:rPr>
        <w:t>взаимодействия</w:t>
      </w:r>
      <w:r>
        <w:t xml:space="preserve"> </w:t>
      </w:r>
      <w:r>
        <w:rPr>
          <w:rFonts w:hint="eastAsia"/>
        </w:rPr>
        <w:t>студентов</w:t>
      </w:r>
      <w:r>
        <w:t xml:space="preserve"> </w:t>
      </w:r>
      <w:r>
        <w:rPr>
          <w:rFonts w:hint="eastAsia"/>
        </w:rPr>
        <w:t>и</w:t>
      </w:r>
      <w:r>
        <w:t xml:space="preserve"> </w:t>
      </w:r>
      <w:r>
        <w:rPr>
          <w:rFonts w:hint="eastAsia"/>
        </w:rPr>
        <w:t>преподавателя</w:t>
      </w:r>
      <w:r>
        <w:t xml:space="preserve"> </w:t>
      </w:r>
      <w:r>
        <w:rPr>
          <w:rFonts w:hint="eastAsia"/>
        </w:rPr>
        <w:t>по</w:t>
      </w:r>
      <w:r>
        <w:t xml:space="preserve"> </w:t>
      </w:r>
      <w:r>
        <w:rPr>
          <w:rFonts w:hint="eastAsia"/>
        </w:rPr>
        <w:t>решению</w:t>
      </w:r>
      <w:r>
        <w:t xml:space="preserve"> </w:t>
      </w:r>
      <w:r>
        <w:rPr>
          <w:rFonts w:hint="eastAsia"/>
        </w:rPr>
        <w:t>цепи</w:t>
      </w:r>
      <w:r>
        <w:t xml:space="preserve"> </w:t>
      </w:r>
      <w:r>
        <w:rPr>
          <w:rFonts w:hint="eastAsia"/>
        </w:rPr>
        <w:t>медиа</w:t>
      </w:r>
      <w:r>
        <w:t>-</w:t>
      </w:r>
      <w:r>
        <w:rPr>
          <w:rFonts w:hint="eastAsia"/>
        </w:rPr>
        <w:t>образовательных</w:t>
      </w:r>
      <w:r>
        <w:t xml:space="preserve"> </w:t>
      </w:r>
      <w:r>
        <w:rPr>
          <w:rFonts w:hint="eastAsia"/>
        </w:rPr>
        <w:t>задач</w:t>
      </w:r>
      <w:r>
        <w:t>.</w:t>
      </w:r>
    </w:p>
    <w:p w14:paraId="0E7D5050" w14:textId="77777777" w:rsidR="00DF39BC" w:rsidRDefault="00DF39BC" w:rsidP="00DF39BC">
      <w:r>
        <w:rPr>
          <w:rFonts w:hint="eastAsia"/>
        </w:rPr>
        <w:t>Реализация</w:t>
      </w:r>
      <w:r>
        <w:t xml:space="preserve"> </w:t>
      </w:r>
      <w:r>
        <w:rPr>
          <w:rFonts w:hint="eastAsia"/>
        </w:rPr>
        <w:t>данных</w:t>
      </w:r>
      <w:r>
        <w:t xml:space="preserve"> </w:t>
      </w:r>
      <w:r>
        <w:rPr>
          <w:rFonts w:hint="eastAsia"/>
        </w:rPr>
        <w:t>педагогических</w:t>
      </w:r>
      <w:r>
        <w:t xml:space="preserve"> </w:t>
      </w:r>
      <w:r>
        <w:rPr>
          <w:rFonts w:hint="eastAsia"/>
        </w:rPr>
        <w:t>условий</w:t>
      </w:r>
      <w:r>
        <w:t xml:space="preserve"> </w:t>
      </w:r>
      <w:r>
        <w:rPr>
          <w:rFonts w:hint="eastAsia"/>
        </w:rPr>
        <w:t>позволила</w:t>
      </w:r>
      <w:r>
        <w:t xml:space="preserve"> </w:t>
      </w:r>
      <w:r>
        <w:rPr>
          <w:rFonts w:hint="eastAsia"/>
        </w:rPr>
        <w:t>достичь</w:t>
      </w:r>
      <w:r>
        <w:t xml:space="preserve"> </w:t>
      </w:r>
      <w:r>
        <w:rPr>
          <w:rFonts w:hint="eastAsia"/>
        </w:rPr>
        <w:t>позитивных</w:t>
      </w:r>
      <w:r>
        <w:t xml:space="preserve"> </w:t>
      </w:r>
      <w:r>
        <w:rPr>
          <w:rFonts w:hint="eastAsia"/>
        </w:rPr>
        <w:t>тенденций</w:t>
      </w:r>
      <w:r>
        <w:t xml:space="preserve"> </w:t>
      </w:r>
      <w:r>
        <w:rPr>
          <w:rFonts w:hint="eastAsia"/>
        </w:rPr>
        <w:t>в</w:t>
      </w:r>
      <w:r>
        <w:t xml:space="preserve"> </w:t>
      </w:r>
      <w:r>
        <w:rPr>
          <w:rFonts w:hint="eastAsia"/>
        </w:rPr>
        <w:t>изменении</w:t>
      </w:r>
      <w:r>
        <w:t xml:space="preserve"> </w:t>
      </w:r>
      <w:r>
        <w:rPr>
          <w:rFonts w:hint="eastAsia"/>
        </w:rPr>
        <w:t>уровней</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участвовавших</w:t>
      </w:r>
      <w:r>
        <w:t xml:space="preserve"> </w:t>
      </w:r>
      <w:r>
        <w:rPr>
          <w:rFonts w:hint="eastAsia"/>
        </w:rPr>
        <w:t>в</w:t>
      </w:r>
      <w:r>
        <w:t xml:space="preserve"> </w:t>
      </w:r>
      <w:r>
        <w:rPr>
          <w:rFonts w:hint="eastAsia"/>
        </w:rPr>
        <w:t>экспериментальной</w:t>
      </w:r>
      <w:r>
        <w:t xml:space="preserve"> </w:t>
      </w:r>
      <w:r>
        <w:rPr>
          <w:rFonts w:hint="eastAsia"/>
        </w:rPr>
        <w:t>работе</w:t>
      </w:r>
      <w:r>
        <w:t xml:space="preserve">. </w:t>
      </w:r>
      <w:r>
        <w:rPr>
          <w:rFonts w:hint="eastAsia"/>
        </w:rPr>
        <w:t>Об</w:t>
      </w:r>
      <w:r>
        <w:t xml:space="preserve"> </w:t>
      </w:r>
      <w:r>
        <w:rPr>
          <w:rFonts w:hint="eastAsia"/>
        </w:rPr>
        <w:t>этом</w:t>
      </w:r>
      <w:r>
        <w:t xml:space="preserve"> </w:t>
      </w:r>
      <w:r>
        <w:rPr>
          <w:rFonts w:hint="eastAsia"/>
        </w:rPr>
        <w:t>свидетельствует</w:t>
      </w:r>
      <w:r>
        <w:t xml:space="preserve"> </w:t>
      </w:r>
      <w:r>
        <w:rPr>
          <w:rFonts w:hint="eastAsia"/>
        </w:rPr>
        <w:t>положительная</w:t>
      </w:r>
      <w:r>
        <w:t xml:space="preserve"> </w:t>
      </w:r>
      <w:r>
        <w:rPr>
          <w:rFonts w:hint="eastAsia"/>
        </w:rPr>
        <w:t>динамика</w:t>
      </w:r>
      <w:r>
        <w:t xml:space="preserve"> </w:t>
      </w:r>
      <w:r>
        <w:rPr>
          <w:rFonts w:hint="eastAsia"/>
        </w:rPr>
        <w:t>показателей</w:t>
      </w:r>
      <w:r>
        <w:t xml:space="preserve">, </w:t>
      </w:r>
      <w:r>
        <w:rPr>
          <w:rFonts w:hint="eastAsia"/>
        </w:rPr>
        <w:t>характеризующих</w:t>
      </w:r>
      <w:r>
        <w:t xml:space="preserve"> </w:t>
      </w:r>
      <w:r>
        <w:rPr>
          <w:rFonts w:hint="eastAsia"/>
        </w:rPr>
        <w:t>развитие</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как</w:t>
      </w:r>
      <w:r>
        <w:t xml:space="preserve"> </w:t>
      </w:r>
      <w:r>
        <w:rPr>
          <w:rFonts w:hint="eastAsia"/>
        </w:rPr>
        <w:t>экспериментальной</w:t>
      </w:r>
      <w:r>
        <w:t xml:space="preserve">, </w:t>
      </w:r>
      <w:r>
        <w:rPr>
          <w:rFonts w:hint="eastAsia"/>
        </w:rPr>
        <w:t>так</w:t>
      </w:r>
      <w:r>
        <w:t xml:space="preserve"> </w:t>
      </w:r>
      <w:r>
        <w:rPr>
          <w:rFonts w:hint="eastAsia"/>
        </w:rPr>
        <w:t>и</w:t>
      </w:r>
      <w:r>
        <w:t xml:space="preserve"> </w:t>
      </w:r>
      <w:r>
        <w:rPr>
          <w:rFonts w:hint="eastAsia"/>
        </w:rPr>
        <w:t>контрольной</w:t>
      </w:r>
      <w:r>
        <w:t xml:space="preserve"> </w:t>
      </w:r>
      <w:r>
        <w:rPr>
          <w:rFonts w:hint="eastAsia"/>
        </w:rPr>
        <w:t>групп</w:t>
      </w:r>
      <w:r>
        <w:t>.</w:t>
      </w:r>
    </w:p>
    <w:p w14:paraId="787EC7E1" w14:textId="77777777" w:rsidR="00DF39BC" w:rsidRDefault="00DF39BC" w:rsidP="00DF39BC">
      <w:r>
        <w:t xml:space="preserve"> </w:t>
      </w:r>
    </w:p>
    <w:p w14:paraId="32C6F322" w14:textId="77777777" w:rsidR="00DF39BC" w:rsidRDefault="00DF39BC" w:rsidP="00DF39BC">
      <w:r>
        <w:t>173</w:t>
      </w:r>
    </w:p>
    <w:p w14:paraId="156A2483" w14:textId="77777777" w:rsidR="00DF39BC" w:rsidRDefault="00DF39BC" w:rsidP="00DF39BC">
      <w:r>
        <w:rPr>
          <w:rFonts w:hint="eastAsia"/>
        </w:rPr>
        <w:t>Осуществление</w:t>
      </w:r>
      <w:r>
        <w:t xml:space="preserve"> </w:t>
      </w:r>
      <w:r>
        <w:rPr>
          <w:rFonts w:hint="eastAsia"/>
        </w:rPr>
        <w:t>экспериментальной</w:t>
      </w:r>
      <w:r>
        <w:t xml:space="preserve"> </w:t>
      </w:r>
      <w:r>
        <w:rPr>
          <w:rFonts w:hint="eastAsia"/>
        </w:rPr>
        <w:t>работы</w:t>
      </w:r>
      <w:r>
        <w:t xml:space="preserve"> </w:t>
      </w:r>
      <w:r>
        <w:rPr>
          <w:rFonts w:hint="eastAsia"/>
        </w:rPr>
        <w:t>сделало</w:t>
      </w:r>
      <w:r>
        <w:t xml:space="preserve"> </w:t>
      </w:r>
      <w:r>
        <w:rPr>
          <w:rFonts w:hint="eastAsia"/>
        </w:rPr>
        <w:t>возможным</w:t>
      </w:r>
      <w:r>
        <w:t xml:space="preserve"> </w:t>
      </w:r>
      <w:r>
        <w:rPr>
          <w:rFonts w:hint="eastAsia"/>
        </w:rPr>
        <w:t>разработку</w:t>
      </w:r>
      <w:r>
        <w:t xml:space="preserve"> </w:t>
      </w:r>
      <w:r>
        <w:rPr>
          <w:rFonts w:hint="eastAsia"/>
        </w:rPr>
        <w:t>учебно</w:t>
      </w:r>
      <w:r>
        <w:t>-</w:t>
      </w:r>
      <w:r>
        <w:rPr>
          <w:rFonts w:hint="eastAsia"/>
        </w:rPr>
        <w:t>методического</w:t>
      </w:r>
      <w:r>
        <w:t xml:space="preserve"> </w:t>
      </w:r>
      <w:r>
        <w:rPr>
          <w:rFonts w:hint="eastAsia"/>
        </w:rPr>
        <w:t>комплекса</w:t>
      </w:r>
      <w:r>
        <w:t xml:space="preserve"> </w:t>
      </w:r>
      <w:r>
        <w:rPr>
          <w:rFonts w:hint="eastAsia"/>
        </w:rPr>
        <w:t>курса</w:t>
      </w:r>
      <w:r>
        <w:t xml:space="preserve"> </w:t>
      </w:r>
      <w:r>
        <w:rPr>
          <w:rFonts w:hint="eastAsia"/>
        </w:rPr>
        <w:t>«</w:t>
      </w:r>
      <w:r>
        <w:rPr>
          <w:rFonts w:hint="eastAsia"/>
        </w:rPr>
        <w:t>Медиа</w:t>
      </w:r>
      <w:r>
        <w:t>-</w:t>
      </w:r>
      <w:r>
        <w:rPr>
          <w:rFonts w:hint="eastAsia"/>
        </w:rPr>
        <w:t>культура</w:t>
      </w:r>
      <w:r>
        <w:t xml:space="preserve"> </w:t>
      </w:r>
      <w:r>
        <w:rPr>
          <w:rFonts w:hint="eastAsia"/>
        </w:rPr>
        <w:t>человека</w:t>
      </w:r>
      <w:r>
        <w:t xml:space="preserve"> </w:t>
      </w:r>
      <w:r>
        <w:rPr>
          <w:rFonts w:hint="eastAsia"/>
        </w:rPr>
        <w:t>в</w:t>
      </w:r>
      <w:r>
        <w:t xml:space="preserve"> </w:t>
      </w:r>
      <w:r>
        <w:rPr>
          <w:rFonts w:hint="eastAsia"/>
        </w:rPr>
        <w:t>информационном</w:t>
      </w:r>
      <w:r>
        <w:t xml:space="preserve"> </w:t>
      </w:r>
      <w:r>
        <w:rPr>
          <w:rFonts w:hint="eastAsia"/>
        </w:rPr>
        <w:t>обществе</w:t>
      </w:r>
      <w:r>
        <w:rPr>
          <w:rFonts w:hint="eastAsia"/>
        </w:rPr>
        <w:t>»</w:t>
      </w:r>
      <w:r>
        <w:t xml:space="preserve">.. </w:t>
      </w:r>
      <w:r>
        <w:rPr>
          <w:rFonts w:hint="eastAsia"/>
        </w:rPr>
        <w:t>Данный</w:t>
      </w:r>
      <w:r>
        <w:t xml:space="preserve"> </w:t>
      </w:r>
      <w:r>
        <w:rPr>
          <w:rFonts w:hint="eastAsia"/>
        </w:rPr>
        <w:t>курс</w:t>
      </w:r>
      <w:r>
        <w:t xml:space="preserve"> </w:t>
      </w:r>
      <w:r>
        <w:rPr>
          <w:rFonts w:hint="eastAsia"/>
        </w:rPr>
        <w:t>можно</w:t>
      </w:r>
      <w:r>
        <w:t xml:space="preserve"> </w:t>
      </w:r>
      <w:r>
        <w:rPr>
          <w:rFonts w:hint="eastAsia"/>
        </w:rPr>
        <w:t>рекомендовать</w:t>
      </w:r>
      <w:r>
        <w:t xml:space="preserve"> </w:t>
      </w:r>
      <w:r>
        <w:rPr>
          <w:rFonts w:hint="eastAsia"/>
        </w:rPr>
        <w:t>к</w:t>
      </w:r>
      <w:r>
        <w:t xml:space="preserve"> </w:t>
      </w:r>
      <w:r>
        <w:rPr>
          <w:rFonts w:hint="eastAsia"/>
        </w:rPr>
        <w:t>обязательному</w:t>
      </w:r>
      <w:r>
        <w:t xml:space="preserve"> </w:t>
      </w:r>
      <w:r>
        <w:rPr>
          <w:rFonts w:hint="eastAsia"/>
        </w:rPr>
        <w:t>включению</w:t>
      </w:r>
      <w:r>
        <w:t xml:space="preserve"> </w:t>
      </w:r>
      <w:r>
        <w:rPr>
          <w:rFonts w:hint="eastAsia"/>
        </w:rPr>
        <w:t>в</w:t>
      </w:r>
      <w:r>
        <w:t xml:space="preserve"> </w:t>
      </w:r>
      <w:r>
        <w:rPr>
          <w:rFonts w:hint="eastAsia"/>
        </w:rPr>
        <w:t>общекультурный</w:t>
      </w:r>
      <w:r>
        <w:t xml:space="preserve"> </w:t>
      </w:r>
      <w:r>
        <w:rPr>
          <w:rFonts w:hint="eastAsia"/>
        </w:rPr>
        <w:t>блок</w:t>
      </w:r>
      <w:r>
        <w:t xml:space="preserve"> </w:t>
      </w:r>
      <w:r>
        <w:rPr>
          <w:rFonts w:hint="eastAsia"/>
        </w:rPr>
        <w:t>учебных</w:t>
      </w:r>
      <w:r>
        <w:t xml:space="preserve"> </w:t>
      </w:r>
      <w:r>
        <w:rPr>
          <w:rFonts w:hint="eastAsia"/>
        </w:rPr>
        <w:t>планов</w:t>
      </w:r>
      <w:r>
        <w:t xml:space="preserve"> </w:t>
      </w:r>
      <w:r>
        <w:rPr>
          <w:rFonts w:hint="eastAsia"/>
        </w:rPr>
        <w:t>педагогических</w:t>
      </w:r>
      <w:r>
        <w:t xml:space="preserve"> </w:t>
      </w:r>
      <w:r>
        <w:rPr>
          <w:rFonts w:hint="eastAsia"/>
        </w:rPr>
        <w:t>специальностей</w:t>
      </w:r>
      <w:r>
        <w:t>.</w:t>
      </w:r>
    </w:p>
    <w:p w14:paraId="2407822B" w14:textId="77777777" w:rsidR="00DF39BC" w:rsidRDefault="00DF39BC" w:rsidP="00DF39BC">
      <w:r>
        <w:rPr>
          <w:rFonts w:hint="eastAsia"/>
        </w:rPr>
        <w:t>Проведенное</w:t>
      </w:r>
      <w:r>
        <w:t xml:space="preserve"> </w:t>
      </w:r>
      <w:r>
        <w:rPr>
          <w:rFonts w:hint="eastAsia"/>
        </w:rPr>
        <w:t>исследование</w:t>
      </w:r>
      <w:r>
        <w:t xml:space="preserve"> </w:t>
      </w:r>
      <w:r>
        <w:rPr>
          <w:rFonts w:hint="eastAsia"/>
        </w:rPr>
        <w:t>не</w:t>
      </w:r>
      <w:r>
        <w:t xml:space="preserve"> </w:t>
      </w:r>
      <w:r>
        <w:rPr>
          <w:rFonts w:hint="eastAsia"/>
        </w:rPr>
        <w:t>претендует</w:t>
      </w:r>
      <w:r>
        <w:t xml:space="preserve"> </w:t>
      </w:r>
      <w:r>
        <w:rPr>
          <w:rFonts w:hint="eastAsia"/>
        </w:rPr>
        <w:t>на</w:t>
      </w:r>
      <w:r>
        <w:t xml:space="preserve"> </w:t>
      </w:r>
      <w:r>
        <w:rPr>
          <w:rFonts w:hint="eastAsia"/>
        </w:rPr>
        <w:t>полное</w:t>
      </w:r>
      <w:r>
        <w:t xml:space="preserve"> </w:t>
      </w:r>
      <w:r>
        <w:rPr>
          <w:rFonts w:hint="eastAsia"/>
        </w:rPr>
        <w:t>освещение</w:t>
      </w:r>
      <w:r>
        <w:t xml:space="preserve"> </w:t>
      </w:r>
      <w:r>
        <w:rPr>
          <w:rFonts w:hint="eastAsia"/>
        </w:rPr>
        <w:t>всех</w:t>
      </w:r>
      <w:r>
        <w:t xml:space="preserve"> </w:t>
      </w:r>
      <w:r>
        <w:rPr>
          <w:rFonts w:hint="eastAsia"/>
        </w:rPr>
        <w:t>аспектов</w:t>
      </w:r>
      <w:r>
        <w:t xml:space="preserve"> </w:t>
      </w:r>
      <w:r>
        <w:rPr>
          <w:rFonts w:hint="eastAsia"/>
        </w:rPr>
        <w:t>такого</w:t>
      </w:r>
      <w:r>
        <w:t xml:space="preserve"> </w:t>
      </w:r>
      <w:r>
        <w:rPr>
          <w:rFonts w:hint="eastAsia"/>
        </w:rPr>
        <w:t>сложного</w:t>
      </w:r>
      <w:r>
        <w:t xml:space="preserve"> </w:t>
      </w:r>
      <w:r>
        <w:rPr>
          <w:rFonts w:hint="eastAsia"/>
        </w:rPr>
        <w:t>и</w:t>
      </w:r>
      <w:r>
        <w:t xml:space="preserve"> </w:t>
      </w:r>
      <w:r>
        <w:rPr>
          <w:rFonts w:hint="eastAsia"/>
        </w:rPr>
        <w:t>многогранного</w:t>
      </w:r>
      <w:r>
        <w:t xml:space="preserve"> </w:t>
      </w:r>
      <w:r>
        <w:rPr>
          <w:rFonts w:hint="eastAsia"/>
        </w:rPr>
        <w:t>процесса</w:t>
      </w:r>
      <w:r>
        <w:t xml:space="preserve">, </w:t>
      </w:r>
      <w:r>
        <w:rPr>
          <w:rFonts w:hint="eastAsia"/>
        </w:rPr>
        <w:t>каким</w:t>
      </w:r>
      <w:r>
        <w:t xml:space="preserve"> </w:t>
      </w:r>
      <w:r>
        <w:rPr>
          <w:rFonts w:hint="eastAsia"/>
        </w:rPr>
        <w:t>является</w:t>
      </w:r>
      <w:r>
        <w:t xml:space="preserve"> </w:t>
      </w:r>
      <w:r>
        <w:rPr>
          <w:rFonts w:hint="eastAsia"/>
        </w:rPr>
        <w:t>развитие</w:t>
      </w:r>
      <w:r>
        <w:t xml:space="preserve"> </w:t>
      </w:r>
      <w:r>
        <w:rPr>
          <w:rFonts w:hint="eastAsia"/>
        </w:rPr>
        <w:t>медиа</w:t>
      </w:r>
      <w:r>
        <w:t>-</w:t>
      </w:r>
      <w:r>
        <w:rPr>
          <w:rFonts w:hint="eastAsia"/>
        </w:rPr>
        <w:t>культуры</w:t>
      </w:r>
      <w:r>
        <w:t xml:space="preserve"> </w:t>
      </w:r>
      <w:r>
        <w:rPr>
          <w:rFonts w:hint="eastAsia"/>
        </w:rPr>
        <w:t>студентов</w:t>
      </w:r>
      <w:r>
        <w:t xml:space="preserve"> </w:t>
      </w:r>
      <w:r>
        <w:rPr>
          <w:rFonts w:hint="eastAsia"/>
        </w:rPr>
        <w:t>педагогического</w:t>
      </w:r>
      <w:r>
        <w:t xml:space="preserve"> </w:t>
      </w:r>
      <w:r>
        <w:rPr>
          <w:rFonts w:hint="eastAsia"/>
        </w:rPr>
        <w:t>вуза</w:t>
      </w:r>
      <w:r>
        <w:t xml:space="preserve">, </w:t>
      </w:r>
      <w:r>
        <w:rPr>
          <w:rFonts w:hint="eastAsia"/>
        </w:rPr>
        <w:t>но</w:t>
      </w:r>
      <w:r>
        <w:t xml:space="preserve"> </w:t>
      </w:r>
      <w:r>
        <w:rPr>
          <w:rFonts w:hint="eastAsia"/>
        </w:rPr>
        <w:t>дает</w:t>
      </w:r>
      <w:r>
        <w:t xml:space="preserve"> </w:t>
      </w:r>
      <w:r>
        <w:rPr>
          <w:rFonts w:hint="eastAsia"/>
        </w:rPr>
        <w:t>импульс</w:t>
      </w:r>
      <w:r>
        <w:t xml:space="preserve"> </w:t>
      </w:r>
      <w:r>
        <w:rPr>
          <w:rFonts w:hint="eastAsia"/>
        </w:rPr>
        <w:t>к</w:t>
      </w:r>
      <w:r>
        <w:t xml:space="preserve"> </w:t>
      </w:r>
      <w:r>
        <w:rPr>
          <w:rFonts w:hint="eastAsia"/>
        </w:rPr>
        <w:t>дальнейшим</w:t>
      </w:r>
      <w:r>
        <w:t xml:space="preserve"> </w:t>
      </w:r>
      <w:r>
        <w:rPr>
          <w:rFonts w:hint="eastAsia"/>
        </w:rPr>
        <w:t>поискам</w:t>
      </w:r>
      <w:r>
        <w:t xml:space="preserve"> </w:t>
      </w:r>
      <w:r>
        <w:rPr>
          <w:rFonts w:hint="eastAsia"/>
        </w:rPr>
        <w:t>в</w:t>
      </w:r>
      <w:r>
        <w:t xml:space="preserve"> </w:t>
      </w:r>
      <w:r>
        <w:rPr>
          <w:rFonts w:hint="eastAsia"/>
        </w:rPr>
        <w:t>данной</w:t>
      </w:r>
      <w:r>
        <w:t xml:space="preserve"> </w:t>
      </w:r>
      <w:r>
        <w:rPr>
          <w:rFonts w:hint="eastAsia"/>
        </w:rPr>
        <w:t>области</w:t>
      </w:r>
      <w:r>
        <w:t xml:space="preserve">. </w:t>
      </w:r>
      <w:r>
        <w:rPr>
          <w:rFonts w:hint="eastAsia"/>
        </w:rPr>
        <w:t>Дальнейшего</w:t>
      </w:r>
      <w:r>
        <w:t xml:space="preserve"> </w:t>
      </w:r>
      <w:r>
        <w:rPr>
          <w:rFonts w:hint="eastAsia"/>
        </w:rPr>
        <w:t>изучения</w:t>
      </w:r>
      <w:r>
        <w:t xml:space="preserve"> </w:t>
      </w:r>
      <w:r>
        <w:rPr>
          <w:rFonts w:hint="eastAsia"/>
        </w:rPr>
        <w:t>проблемы</w:t>
      </w:r>
      <w:r>
        <w:t xml:space="preserve"> </w:t>
      </w:r>
      <w:r>
        <w:rPr>
          <w:rFonts w:hint="eastAsia"/>
        </w:rPr>
        <w:t>треб</w:t>
      </w:r>
      <w:r>
        <w:rPr>
          <w:rFonts w:hint="eastAsia"/>
        </w:rPr>
        <w:lastRenderedPageBreak/>
        <w:t>уют</w:t>
      </w:r>
      <w:r>
        <w:t xml:space="preserve"> </w:t>
      </w:r>
      <w:r>
        <w:rPr>
          <w:rFonts w:hint="eastAsia"/>
        </w:rPr>
        <w:t>такие</w:t>
      </w:r>
      <w:r>
        <w:t xml:space="preserve"> </w:t>
      </w:r>
      <w:r>
        <w:rPr>
          <w:rFonts w:hint="eastAsia"/>
        </w:rPr>
        <w:t>вопросы</w:t>
      </w:r>
      <w:r>
        <w:t xml:space="preserve">, </w:t>
      </w:r>
      <w:r>
        <w:rPr>
          <w:rFonts w:hint="eastAsia"/>
        </w:rPr>
        <w:t>как</w:t>
      </w:r>
      <w:r>
        <w:t xml:space="preserve">: </w:t>
      </w:r>
      <w:r>
        <w:rPr>
          <w:rFonts w:hint="eastAsia"/>
        </w:rPr>
        <w:t>содержательное</w:t>
      </w:r>
      <w:r>
        <w:t xml:space="preserve"> </w:t>
      </w:r>
      <w:r>
        <w:rPr>
          <w:rFonts w:hint="eastAsia"/>
        </w:rPr>
        <w:t>отличие</w:t>
      </w:r>
      <w:r>
        <w:t xml:space="preserve"> </w:t>
      </w:r>
      <w:r>
        <w:rPr>
          <w:rFonts w:hint="eastAsia"/>
        </w:rPr>
        <w:t>медиа</w:t>
      </w:r>
      <w:r>
        <w:t>-</w:t>
      </w:r>
      <w:r>
        <w:rPr>
          <w:rFonts w:hint="eastAsia"/>
        </w:rPr>
        <w:t>культуры</w:t>
      </w:r>
      <w:r>
        <w:t xml:space="preserve"> </w:t>
      </w:r>
      <w:r>
        <w:rPr>
          <w:rFonts w:hint="eastAsia"/>
        </w:rPr>
        <w:t>учителей</w:t>
      </w:r>
      <w:r>
        <w:t xml:space="preserve"> </w:t>
      </w:r>
      <w:r>
        <w:rPr>
          <w:rFonts w:hint="eastAsia"/>
        </w:rPr>
        <w:t>различных</w:t>
      </w:r>
      <w:r>
        <w:t xml:space="preserve"> </w:t>
      </w:r>
      <w:r>
        <w:rPr>
          <w:rFonts w:hint="eastAsia"/>
        </w:rPr>
        <w:t>профилей</w:t>
      </w:r>
      <w:r>
        <w:t xml:space="preserve">; </w:t>
      </w:r>
      <w:r>
        <w:rPr>
          <w:rFonts w:hint="eastAsia"/>
        </w:rPr>
        <w:t>развитие</w:t>
      </w:r>
      <w:r>
        <w:t xml:space="preserve"> </w:t>
      </w:r>
      <w:r>
        <w:rPr>
          <w:rFonts w:hint="eastAsia"/>
        </w:rPr>
        <w:t>медиа</w:t>
      </w:r>
      <w:r>
        <w:t>-</w:t>
      </w:r>
      <w:r>
        <w:rPr>
          <w:rFonts w:hint="eastAsia"/>
        </w:rPr>
        <w:t>культуры</w:t>
      </w:r>
      <w:r>
        <w:t xml:space="preserve"> </w:t>
      </w:r>
      <w:r>
        <w:rPr>
          <w:rFonts w:hint="eastAsia"/>
        </w:rPr>
        <w:t>в</w:t>
      </w:r>
      <w:r>
        <w:t xml:space="preserve"> </w:t>
      </w:r>
      <w:r>
        <w:rPr>
          <w:rFonts w:hint="eastAsia"/>
        </w:rPr>
        <w:t>условиях</w:t>
      </w:r>
      <w:r>
        <w:t xml:space="preserve"> </w:t>
      </w:r>
      <w:r>
        <w:rPr>
          <w:rFonts w:hint="eastAsia"/>
        </w:rPr>
        <w:t>непрерывного</w:t>
      </w:r>
      <w:r>
        <w:t xml:space="preserve"> </w:t>
      </w:r>
      <w:r>
        <w:rPr>
          <w:rFonts w:hint="eastAsia"/>
        </w:rPr>
        <w:t>педагогического</w:t>
      </w:r>
      <w:r>
        <w:t xml:space="preserve"> </w:t>
      </w:r>
      <w:r>
        <w:rPr>
          <w:rFonts w:hint="eastAsia"/>
        </w:rPr>
        <w:t>г</w:t>
      </w:r>
      <w:r>
        <w:t xml:space="preserve">. </w:t>
      </w:r>
      <w:r>
        <w:rPr>
          <w:rFonts w:hint="eastAsia"/>
        </w:rPr>
        <w:t>образования</w:t>
      </w:r>
      <w:r>
        <w:t xml:space="preserve">; . </w:t>
      </w:r>
      <w:r>
        <w:rPr>
          <w:rFonts w:hint="eastAsia"/>
        </w:rPr>
        <w:t>медиа</w:t>
      </w:r>
      <w:r>
        <w:t>-</w:t>
      </w:r>
      <w:r>
        <w:rPr>
          <w:rFonts w:hint="eastAsia"/>
        </w:rPr>
        <w:t>культурная</w:t>
      </w:r>
      <w:r>
        <w:t xml:space="preserve"> </w:t>
      </w:r>
      <w:r>
        <w:rPr>
          <w:rFonts w:hint="eastAsia"/>
        </w:rPr>
        <w:t>функция</w:t>
      </w:r>
      <w:r>
        <w:t xml:space="preserve"> </w:t>
      </w:r>
      <w:r>
        <w:rPr>
          <w:rFonts w:hint="eastAsia"/>
        </w:rPr>
        <w:t>содержания</w:t>
      </w:r>
      <w:r>
        <w:t xml:space="preserve"> </w:t>
      </w:r>
      <w:r>
        <w:rPr>
          <w:rFonts w:hint="eastAsia"/>
        </w:rPr>
        <w:t>образования</w:t>
      </w:r>
      <w:r>
        <w:t xml:space="preserve">; </w:t>
      </w:r>
      <w:r>
        <w:rPr>
          <w:rFonts w:hint="eastAsia"/>
        </w:rPr>
        <w:t>место</w:t>
      </w:r>
      <w:r>
        <w:t xml:space="preserve"> </w:t>
      </w:r>
      <w:r>
        <w:rPr>
          <w:rFonts w:hint="eastAsia"/>
        </w:rPr>
        <w:t>медиа</w:t>
      </w:r>
      <w:r>
        <w:t>-</w:t>
      </w:r>
      <w:r>
        <w:rPr>
          <w:rFonts w:hint="eastAsia"/>
        </w:rPr>
        <w:t>культуры</w:t>
      </w:r>
      <w:r>
        <w:t xml:space="preserve"> </w:t>
      </w:r>
      <w:r>
        <w:rPr>
          <w:rFonts w:hint="eastAsia"/>
        </w:rPr>
        <w:t>в</w:t>
      </w:r>
      <w:r>
        <w:t xml:space="preserve"> </w:t>
      </w:r>
      <w:r>
        <w:rPr>
          <w:rFonts w:hint="eastAsia"/>
        </w:rPr>
        <w:t>структуре</w:t>
      </w:r>
      <w:r>
        <w:t xml:space="preserve"> </w:t>
      </w:r>
      <w:r>
        <w:rPr>
          <w:rFonts w:hint="eastAsia"/>
        </w:rPr>
        <w:t>профессионально</w:t>
      </w:r>
      <w:r>
        <w:t>-</w:t>
      </w:r>
      <w:r>
        <w:rPr>
          <w:rFonts w:hint="eastAsia"/>
        </w:rPr>
        <w:t>педагогической</w:t>
      </w:r>
      <w:r>
        <w:t xml:space="preserve"> </w:t>
      </w:r>
      <w:r>
        <w:rPr>
          <w:rFonts w:hint="eastAsia"/>
        </w:rPr>
        <w:t>культуры</w:t>
      </w:r>
      <w:r>
        <w:t xml:space="preserve"> </w:t>
      </w:r>
      <w:r>
        <w:rPr>
          <w:rFonts w:hint="eastAsia"/>
        </w:rPr>
        <w:t>и</w:t>
      </w:r>
      <w:r>
        <w:t xml:space="preserve"> </w:t>
      </w:r>
      <w:r>
        <w:rPr>
          <w:rFonts w:hint="eastAsia"/>
        </w:rPr>
        <w:t>др</w:t>
      </w:r>
      <w:r>
        <w:t>.</w:t>
      </w:r>
    </w:p>
    <w:p w14:paraId="3EE76DB3" w14:textId="77777777" w:rsidR="00DF39BC" w:rsidRPr="00DF39BC" w:rsidRDefault="00DF39BC" w:rsidP="00DF39BC"/>
    <w:sectPr w:rsidR="00DF39BC" w:rsidRPr="00DF39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0DF9" w14:textId="77777777" w:rsidR="00CF02A9" w:rsidRDefault="00CF02A9">
      <w:pPr>
        <w:spacing w:after="0" w:line="240" w:lineRule="auto"/>
      </w:pPr>
      <w:r>
        <w:separator/>
      </w:r>
    </w:p>
  </w:endnote>
  <w:endnote w:type="continuationSeparator" w:id="0">
    <w:p w14:paraId="08A7DDE4" w14:textId="77777777" w:rsidR="00CF02A9" w:rsidRDefault="00CF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9470" w14:textId="77777777" w:rsidR="00CF02A9" w:rsidRDefault="00CF02A9"/>
    <w:p w14:paraId="0BFB6BA0" w14:textId="77777777" w:rsidR="00CF02A9" w:rsidRDefault="00CF02A9"/>
    <w:p w14:paraId="475C91EC" w14:textId="77777777" w:rsidR="00CF02A9" w:rsidRDefault="00CF02A9"/>
    <w:p w14:paraId="4556D86F" w14:textId="77777777" w:rsidR="00CF02A9" w:rsidRDefault="00CF02A9"/>
    <w:p w14:paraId="2FBA0207" w14:textId="77777777" w:rsidR="00CF02A9" w:rsidRDefault="00CF02A9"/>
    <w:p w14:paraId="0DEC8902" w14:textId="77777777" w:rsidR="00CF02A9" w:rsidRDefault="00CF02A9"/>
    <w:p w14:paraId="4650C99F" w14:textId="77777777" w:rsidR="00CF02A9" w:rsidRDefault="00CF02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B7A046" wp14:editId="308C7E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A6C" w14:textId="77777777" w:rsidR="00CF02A9" w:rsidRDefault="00CF02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B7A0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DD2A6C" w14:textId="77777777" w:rsidR="00CF02A9" w:rsidRDefault="00CF02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53C5EF" w14:textId="77777777" w:rsidR="00CF02A9" w:rsidRDefault="00CF02A9"/>
    <w:p w14:paraId="3CDD2E40" w14:textId="77777777" w:rsidR="00CF02A9" w:rsidRDefault="00CF02A9"/>
    <w:p w14:paraId="0C443195" w14:textId="77777777" w:rsidR="00CF02A9" w:rsidRDefault="00CF02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F0766C" wp14:editId="5BFBBD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8DDC4" w14:textId="77777777" w:rsidR="00CF02A9" w:rsidRDefault="00CF02A9"/>
                          <w:p w14:paraId="58108D0E" w14:textId="77777777" w:rsidR="00CF02A9" w:rsidRDefault="00CF02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F076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68DDC4" w14:textId="77777777" w:rsidR="00CF02A9" w:rsidRDefault="00CF02A9"/>
                    <w:p w14:paraId="58108D0E" w14:textId="77777777" w:rsidR="00CF02A9" w:rsidRDefault="00CF02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2EDCEC" w14:textId="77777777" w:rsidR="00CF02A9" w:rsidRDefault="00CF02A9"/>
    <w:p w14:paraId="33DE21A0" w14:textId="77777777" w:rsidR="00CF02A9" w:rsidRDefault="00CF02A9">
      <w:pPr>
        <w:rPr>
          <w:sz w:val="2"/>
          <w:szCs w:val="2"/>
        </w:rPr>
      </w:pPr>
    </w:p>
    <w:p w14:paraId="6BBCD36F" w14:textId="77777777" w:rsidR="00CF02A9" w:rsidRDefault="00CF02A9"/>
    <w:p w14:paraId="46084122" w14:textId="77777777" w:rsidR="00CF02A9" w:rsidRDefault="00CF02A9">
      <w:pPr>
        <w:spacing w:after="0" w:line="240" w:lineRule="auto"/>
      </w:pPr>
    </w:p>
  </w:footnote>
  <w:footnote w:type="continuationSeparator" w:id="0">
    <w:p w14:paraId="74D51809" w14:textId="77777777" w:rsidR="00CF02A9" w:rsidRDefault="00CF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A9"/>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5886</TotalTime>
  <Pages>8</Pages>
  <Words>1426</Words>
  <Characters>8132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cp:revision>
  <cp:lastPrinted>2009-02-06T05:36:00Z</cp:lastPrinted>
  <dcterms:created xsi:type="dcterms:W3CDTF">2025-11-25T20:19:00Z</dcterms:created>
  <dcterms:modified xsi:type="dcterms:W3CDTF">2025-12-01T15:10:00Z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