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DC630" w14:textId="12389E1E" w:rsidR="003C7613" w:rsidRDefault="00347F2C" w:rsidP="00347F2C">
      <w:pPr>
        <w:rPr>
          <w:lang w:val="en-US"/>
        </w:rPr>
      </w:pPr>
      <w:r w:rsidRPr="00347F2C">
        <w:rPr>
          <w:rFonts w:hint="eastAsia"/>
        </w:rPr>
        <w:t>Хирургическое</w:t>
      </w:r>
      <w:r w:rsidRPr="00347F2C">
        <w:t xml:space="preserve"> </w:t>
      </w:r>
      <w:r w:rsidRPr="00347F2C">
        <w:rPr>
          <w:rFonts w:hint="eastAsia"/>
        </w:rPr>
        <w:t>лечение</w:t>
      </w:r>
      <w:r w:rsidRPr="00347F2C">
        <w:t xml:space="preserve"> </w:t>
      </w:r>
      <w:r w:rsidRPr="00347F2C">
        <w:rPr>
          <w:rFonts w:hint="eastAsia"/>
        </w:rPr>
        <w:t>постинфарктных</w:t>
      </w:r>
      <w:r w:rsidRPr="00347F2C">
        <w:t xml:space="preserve"> </w:t>
      </w:r>
      <w:r w:rsidRPr="00347F2C">
        <w:rPr>
          <w:rFonts w:hint="eastAsia"/>
        </w:rPr>
        <w:t>аневризм</w:t>
      </w:r>
      <w:r w:rsidRPr="00347F2C">
        <w:t xml:space="preserve"> </w:t>
      </w:r>
      <w:r w:rsidRPr="00347F2C">
        <w:rPr>
          <w:rFonts w:hint="eastAsia"/>
        </w:rPr>
        <w:t>левого</w:t>
      </w:r>
      <w:r w:rsidRPr="00347F2C">
        <w:t xml:space="preserve"> </w:t>
      </w:r>
      <w:r w:rsidRPr="00347F2C">
        <w:rPr>
          <w:rFonts w:hint="eastAsia"/>
        </w:rPr>
        <w:t>желудочка</w:t>
      </w:r>
      <w:r w:rsidRPr="00347F2C">
        <w:t xml:space="preserve"> </w:t>
      </w:r>
      <w:r w:rsidRPr="00347F2C">
        <w:rPr>
          <w:rFonts w:hint="eastAsia"/>
        </w:rPr>
        <w:t>на</w:t>
      </w:r>
      <w:r w:rsidRPr="00347F2C">
        <w:t xml:space="preserve"> </w:t>
      </w:r>
      <w:r w:rsidRPr="00347F2C">
        <w:rPr>
          <w:rFonts w:hint="eastAsia"/>
        </w:rPr>
        <w:t>работающем</w:t>
      </w:r>
      <w:r w:rsidRPr="00347F2C">
        <w:t xml:space="preserve"> </w:t>
      </w:r>
      <w:r w:rsidRPr="00347F2C">
        <w:rPr>
          <w:rFonts w:hint="eastAsia"/>
        </w:rPr>
        <w:t>сердце</w:t>
      </w:r>
      <w:r>
        <w:rPr>
          <w:lang w:val="en-US"/>
        </w:rPr>
        <w:t xml:space="preserve"> </w:t>
      </w:r>
      <w:r w:rsidRPr="00347F2C">
        <w:rPr>
          <w:rFonts w:hint="eastAsia"/>
          <w:lang w:val="en-US"/>
        </w:rPr>
        <w:t>Павлов</w:t>
      </w:r>
      <w:r w:rsidRPr="00347F2C">
        <w:rPr>
          <w:lang w:val="en-US"/>
        </w:rPr>
        <w:t xml:space="preserve"> </w:t>
      </w:r>
      <w:r w:rsidRPr="00347F2C">
        <w:rPr>
          <w:rFonts w:hint="eastAsia"/>
          <w:lang w:val="en-US"/>
        </w:rPr>
        <w:t>Алексей</w:t>
      </w:r>
      <w:r w:rsidRPr="00347F2C">
        <w:rPr>
          <w:lang w:val="en-US"/>
        </w:rPr>
        <w:t xml:space="preserve"> </w:t>
      </w:r>
      <w:r w:rsidRPr="00347F2C">
        <w:rPr>
          <w:rFonts w:hint="eastAsia"/>
          <w:lang w:val="en-US"/>
        </w:rPr>
        <w:t>Валерьевич</w:t>
      </w:r>
    </w:p>
    <w:p w14:paraId="4FE5A962" w14:textId="77777777" w:rsidR="00347F2C" w:rsidRPr="00347F2C" w:rsidRDefault="00347F2C" w:rsidP="00347F2C">
      <w:pPr>
        <w:rPr>
          <w:lang w:val="en-US"/>
        </w:rPr>
      </w:pPr>
      <w:r w:rsidRPr="00347F2C">
        <w:rPr>
          <w:rFonts w:hint="eastAsia"/>
          <w:lang w:val="en-US"/>
        </w:rPr>
        <w:t>ОГЛАВЛЕНИЕ</w:t>
      </w:r>
      <w:r w:rsidRPr="00347F2C">
        <w:rPr>
          <w:lang w:val="en-US"/>
        </w:rPr>
        <w:t xml:space="preserve"> </w:t>
      </w:r>
      <w:r w:rsidRPr="00347F2C">
        <w:rPr>
          <w:rFonts w:hint="eastAsia"/>
          <w:lang w:val="en-US"/>
        </w:rPr>
        <w:t>ДИССЕРТАЦИИ</w:t>
      </w:r>
    </w:p>
    <w:p w14:paraId="389FF389" w14:textId="77777777" w:rsidR="00347F2C" w:rsidRPr="00347F2C" w:rsidRDefault="00347F2C" w:rsidP="00347F2C">
      <w:pPr>
        <w:rPr>
          <w:lang w:val="en-US"/>
        </w:rPr>
      </w:pPr>
      <w:r w:rsidRPr="00347F2C">
        <w:rPr>
          <w:rFonts w:hint="eastAsia"/>
          <w:lang w:val="en-US"/>
        </w:rPr>
        <w:t>кандидат</w:t>
      </w:r>
      <w:r w:rsidRPr="00347F2C">
        <w:rPr>
          <w:lang w:val="en-US"/>
        </w:rPr>
        <w:t xml:space="preserve"> </w:t>
      </w:r>
      <w:r w:rsidRPr="00347F2C">
        <w:rPr>
          <w:rFonts w:hint="eastAsia"/>
          <w:lang w:val="en-US"/>
        </w:rPr>
        <w:t>наук</w:t>
      </w:r>
      <w:r w:rsidRPr="00347F2C">
        <w:rPr>
          <w:lang w:val="en-US"/>
        </w:rPr>
        <w:t xml:space="preserve"> </w:t>
      </w:r>
      <w:r w:rsidRPr="00347F2C">
        <w:rPr>
          <w:rFonts w:hint="eastAsia"/>
          <w:lang w:val="en-US"/>
        </w:rPr>
        <w:t>Павлов</w:t>
      </w:r>
      <w:r w:rsidRPr="00347F2C">
        <w:rPr>
          <w:lang w:val="en-US"/>
        </w:rPr>
        <w:t xml:space="preserve"> </w:t>
      </w:r>
      <w:r w:rsidRPr="00347F2C">
        <w:rPr>
          <w:rFonts w:hint="eastAsia"/>
          <w:lang w:val="en-US"/>
        </w:rPr>
        <w:t>Алексей</w:t>
      </w:r>
      <w:r w:rsidRPr="00347F2C">
        <w:rPr>
          <w:lang w:val="en-US"/>
        </w:rPr>
        <w:t xml:space="preserve"> </w:t>
      </w:r>
      <w:r w:rsidRPr="00347F2C">
        <w:rPr>
          <w:rFonts w:hint="eastAsia"/>
          <w:lang w:val="en-US"/>
        </w:rPr>
        <w:t>Валерьевич</w:t>
      </w:r>
    </w:p>
    <w:p w14:paraId="6B4EADED" w14:textId="77777777" w:rsidR="00347F2C" w:rsidRPr="00347F2C" w:rsidRDefault="00347F2C" w:rsidP="00347F2C">
      <w:pPr>
        <w:rPr>
          <w:lang w:val="en-US"/>
        </w:rPr>
      </w:pPr>
      <w:r w:rsidRPr="00347F2C">
        <w:rPr>
          <w:rFonts w:hint="eastAsia"/>
          <w:lang w:val="en-US"/>
        </w:rPr>
        <w:t>СПИСОК</w:t>
      </w:r>
      <w:r w:rsidRPr="00347F2C">
        <w:rPr>
          <w:lang w:val="en-US"/>
        </w:rPr>
        <w:t xml:space="preserve"> </w:t>
      </w:r>
      <w:r w:rsidRPr="00347F2C">
        <w:rPr>
          <w:rFonts w:hint="eastAsia"/>
          <w:lang w:val="en-US"/>
        </w:rPr>
        <w:t>СОКРАЩЕНИЙ</w:t>
      </w:r>
    </w:p>
    <w:p w14:paraId="44735129" w14:textId="77777777" w:rsidR="00347F2C" w:rsidRPr="00347F2C" w:rsidRDefault="00347F2C" w:rsidP="00347F2C">
      <w:pPr>
        <w:rPr>
          <w:lang w:val="en-US"/>
        </w:rPr>
      </w:pPr>
    </w:p>
    <w:p w14:paraId="16FD79AC" w14:textId="77777777" w:rsidR="00347F2C" w:rsidRPr="00347F2C" w:rsidRDefault="00347F2C" w:rsidP="00347F2C">
      <w:pPr>
        <w:rPr>
          <w:lang w:val="en-US"/>
        </w:rPr>
      </w:pPr>
      <w:r w:rsidRPr="00347F2C">
        <w:rPr>
          <w:rFonts w:hint="eastAsia"/>
          <w:lang w:val="en-US"/>
        </w:rPr>
        <w:t>ВВЕДЕНИЕ</w:t>
      </w:r>
    </w:p>
    <w:p w14:paraId="153184EB" w14:textId="77777777" w:rsidR="00347F2C" w:rsidRPr="00347F2C" w:rsidRDefault="00347F2C" w:rsidP="00347F2C">
      <w:pPr>
        <w:rPr>
          <w:lang w:val="en-US"/>
        </w:rPr>
      </w:pPr>
    </w:p>
    <w:p w14:paraId="27C4DF26" w14:textId="77777777" w:rsidR="00347F2C" w:rsidRPr="00347F2C" w:rsidRDefault="00347F2C" w:rsidP="00347F2C">
      <w:pPr>
        <w:rPr>
          <w:lang w:val="en-US"/>
        </w:rPr>
      </w:pPr>
      <w:r w:rsidRPr="00347F2C">
        <w:rPr>
          <w:rFonts w:hint="eastAsia"/>
          <w:lang w:val="en-US"/>
        </w:rPr>
        <w:t>ГЛАВА</w:t>
      </w:r>
      <w:r w:rsidRPr="00347F2C">
        <w:rPr>
          <w:lang w:val="en-US"/>
        </w:rPr>
        <w:t xml:space="preserve"> 1. </w:t>
      </w:r>
      <w:r w:rsidRPr="00347F2C">
        <w:rPr>
          <w:rFonts w:hint="eastAsia"/>
          <w:lang w:val="en-US"/>
        </w:rPr>
        <w:t>Постинфарктное</w:t>
      </w:r>
      <w:r w:rsidRPr="00347F2C">
        <w:rPr>
          <w:lang w:val="en-US"/>
        </w:rPr>
        <w:t xml:space="preserve"> </w:t>
      </w:r>
      <w:r w:rsidRPr="00347F2C">
        <w:rPr>
          <w:rFonts w:hint="eastAsia"/>
          <w:lang w:val="en-US"/>
        </w:rPr>
        <w:t>ремоделирование</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46B17BFD" w14:textId="77777777" w:rsidR="00347F2C" w:rsidRPr="00347F2C" w:rsidRDefault="00347F2C" w:rsidP="00347F2C">
      <w:pPr>
        <w:rPr>
          <w:lang w:val="en-US"/>
        </w:rPr>
      </w:pPr>
    </w:p>
    <w:p w14:paraId="21EE61D1" w14:textId="77777777" w:rsidR="00347F2C" w:rsidRPr="00347F2C" w:rsidRDefault="00347F2C" w:rsidP="00347F2C">
      <w:pPr>
        <w:rPr>
          <w:lang w:val="en-US"/>
        </w:rPr>
      </w:pPr>
      <w:r w:rsidRPr="00347F2C">
        <w:rPr>
          <w:lang w:val="en-US"/>
        </w:rPr>
        <w:t xml:space="preserve">1.1 </w:t>
      </w:r>
      <w:r w:rsidRPr="00347F2C">
        <w:rPr>
          <w:rFonts w:hint="eastAsia"/>
          <w:lang w:val="en-US"/>
        </w:rPr>
        <w:t>Патогенетические</w:t>
      </w:r>
      <w:r w:rsidRPr="00347F2C">
        <w:rPr>
          <w:lang w:val="en-US"/>
        </w:rPr>
        <w:t xml:space="preserve"> </w:t>
      </w:r>
      <w:r w:rsidRPr="00347F2C">
        <w:rPr>
          <w:rFonts w:hint="eastAsia"/>
          <w:lang w:val="en-US"/>
        </w:rPr>
        <w:t>механизмы</w:t>
      </w:r>
      <w:r w:rsidRPr="00347F2C">
        <w:rPr>
          <w:lang w:val="en-US"/>
        </w:rPr>
        <w:t xml:space="preserve"> </w:t>
      </w:r>
      <w:r w:rsidRPr="00347F2C">
        <w:rPr>
          <w:rFonts w:hint="eastAsia"/>
          <w:lang w:val="en-US"/>
        </w:rPr>
        <w:t>формирования</w:t>
      </w:r>
      <w:r w:rsidRPr="00347F2C">
        <w:rPr>
          <w:lang w:val="en-US"/>
        </w:rPr>
        <w:t xml:space="preserve"> </w:t>
      </w:r>
      <w:r w:rsidRPr="00347F2C">
        <w:rPr>
          <w:rFonts w:hint="eastAsia"/>
          <w:lang w:val="en-US"/>
        </w:rPr>
        <w:t>постинфарктной</w:t>
      </w:r>
      <w:r w:rsidRPr="00347F2C">
        <w:rPr>
          <w:lang w:val="en-US"/>
        </w:rPr>
        <w:t xml:space="preserve"> </w:t>
      </w:r>
      <w:r w:rsidRPr="00347F2C">
        <w:rPr>
          <w:rFonts w:hint="eastAsia"/>
          <w:lang w:val="en-US"/>
        </w:rPr>
        <w:t>аневризмы</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512B5EA6" w14:textId="77777777" w:rsidR="00347F2C" w:rsidRPr="00347F2C" w:rsidRDefault="00347F2C" w:rsidP="00347F2C">
      <w:pPr>
        <w:rPr>
          <w:lang w:val="en-US"/>
        </w:rPr>
      </w:pPr>
    </w:p>
    <w:p w14:paraId="07DAEA56" w14:textId="77777777" w:rsidR="00347F2C" w:rsidRPr="00347F2C" w:rsidRDefault="00347F2C" w:rsidP="00347F2C">
      <w:pPr>
        <w:rPr>
          <w:lang w:val="en-US"/>
        </w:rPr>
      </w:pPr>
      <w:r w:rsidRPr="00347F2C">
        <w:rPr>
          <w:lang w:val="en-US"/>
        </w:rPr>
        <w:t xml:space="preserve">1.2 </w:t>
      </w:r>
      <w:r w:rsidRPr="00347F2C">
        <w:rPr>
          <w:rFonts w:hint="eastAsia"/>
          <w:lang w:val="en-US"/>
        </w:rPr>
        <w:t>Клинические</w:t>
      </w:r>
      <w:r w:rsidRPr="00347F2C">
        <w:rPr>
          <w:lang w:val="en-US"/>
        </w:rPr>
        <w:t xml:space="preserve"> </w:t>
      </w:r>
      <w:r w:rsidRPr="00347F2C">
        <w:rPr>
          <w:rFonts w:hint="eastAsia"/>
          <w:lang w:val="en-US"/>
        </w:rPr>
        <w:t>аспекты</w:t>
      </w:r>
      <w:r w:rsidRPr="00347F2C">
        <w:rPr>
          <w:lang w:val="en-US"/>
        </w:rPr>
        <w:t xml:space="preserve"> </w:t>
      </w:r>
      <w:r w:rsidRPr="00347F2C">
        <w:rPr>
          <w:rFonts w:hint="eastAsia"/>
          <w:lang w:val="en-US"/>
        </w:rPr>
        <w:t>заболевания</w:t>
      </w:r>
      <w:r w:rsidRPr="00347F2C">
        <w:rPr>
          <w:lang w:val="en-US"/>
        </w:rPr>
        <w:t xml:space="preserve"> </w:t>
      </w:r>
      <w:r w:rsidRPr="00347F2C">
        <w:rPr>
          <w:rFonts w:hint="eastAsia"/>
          <w:lang w:val="en-US"/>
        </w:rPr>
        <w:t>в</w:t>
      </w:r>
      <w:r w:rsidRPr="00347F2C">
        <w:rPr>
          <w:lang w:val="en-US"/>
        </w:rPr>
        <w:t xml:space="preserve"> </w:t>
      </w:r>
      <w:r w:rsidRPr="00347F2C">
        <w:rPr>
          <w:rFonts w:hint="eastAsia"/>
          <w:lang w:val="en-US"/>
        </w:rPr>
        <w:t>зависимости</w:t>
      </w:r>
      <w:r w:rsidRPr="00347F2C">
        <w:rPr>
          <w:lang w:val="en-US"/>
        </w:rPr>
        <w:t xml:space="preserve"> </w:t>
      </w:r>
      <w:r w:rsidRPr="00347F2C">
        <w:rPr>
          <w:rFonts w:hint="eastAsia"/>
          <w:lang w:val="en-US"/>
        </w:rPr>
        <w:t>от</w:t>
      </w:r>
      <w:r w:rsidRPr="00347F2C">
        <w:rPr>
          <w:lang w:val="en-US"/>
        </w:rPr>
        <w:t xml:space="preserve"> </w:t>
      </w:r>
      <w:r w:rsidRPr="00347F2C">
        <w:rPr>
          <w:rFonts w:hint="eastAsia"/>
          <w:lang w:val="en-US"/>
        </w:rPr>
        <w:t>особенностей</w:t>
      </w:r>
      <w:r w:rsidRPr="00347F2C">
        <w:rPr>
          <w:lang w:val="en-US"/>
        </w:rPr>
        <w:t xml:space="preserve"> </w:t>
      </w:r>
      <w:r w:rsidRPr="00347F2C">
        <w:rPr>
          <w:rFonts w:hint="eastAsia"/>
          <w:lang w:val="en-US"/>
        </w:rPr>
        <w:t>ремоделирования</w:t>
      </w:r>
      <w:r w:rsidRPr="00347F2C">
        <w:rPr>
          <w:lang w:val="en-US"/>
        </w:rPr>
        <w:t xml:space="preserve"> </w:t>
      </w:r>
      <w:r w:rsidRPr="00347F2C">
        <w:rPr>
          <w:rFonts w:hint="eastAsia"/>
          <w:lang w:val="en-US"/>
        </w:rPr>
        <w:t>полости</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745CAB86" w14:textId="77777777" w:rsidR="00347F2C" w:rsidRPr="00347F2C" w:rsidRDefault="00347F2C" w:rsidP="00347F2C">
      <w:pPr>
        <w:rPr>
          <w:lang w:val="en-US"/>
        </w:rPr>
      </w:pPr>
    </w:p>
    <w:p w14:paraId="222D1C0F" w14:textId="77777777" w:rsidR="00347F2C" w:rsidRPr="00347F2C" w:rsidRDefault="00347F2C" w:rsidP="00347F2C">
      <w:pPr>
        <w:rPr>
          <w:lang w:val="en-US"/>
        </w:rPr>
      </w:pPr>
      <w:r w:rsidRPr="00347F2C">
        <w:rPr>
          <w:lang w:val="en-US"/>
        </w:rPr>
        <w:t xml:space="preserve">1.3 </w:t>
      </w:r>
      <w:r w:rsidRPr="00347F2C">
        <w:rPr>
          <w:rFonts w:hint="eastAsia"/>
          <w:lang w:val="en-US"/>
        </w:rPr>
        <w:t>Методы</w:t>
      </w:r>
      <w:r w:rsidRPr="00347F2C">
        <w:rPr>
          <w:lang w:val="en-US"/>
        </w:rPr>
        <w:t xml:space="preserve"> </w:t>
      </w:r>
      <w:r w:rsidRPr="00347F2C">
        <w:rPr>
          <w:rFonts w:hint="eastAsia"/>
          <w:lang w:val="en-US"/>
        </w:rPr>
        <w:t>хирургического</w:t>
      </w:r>
      <w:r w:rsidRPr="00347F2C">
        <w:rPr>
          <w:lang w:val="en-US"/>
        </w:rPr>
        <w:t xml:space="preserve"> </w:t>
      </w:r>
      <w:r w:rsidRPr="00347F2C">
        <w:rPr>
          <w:rFonts w:hint="eastAsia"/>
          <w:lang w:val="en-US"/>
        </w:rPr>
        <w:t>лечения</w:t>
      </w:r>
      <w:r w:rsidRPr="00347F2C">
        <w:rPr>
          <w:lang w:val="en-US"/>
        </w:rPr>
        <w:t xml:space="preserve"> </w:t>
      </w:r>
      <w:r w:rsidRPr="00347F2C">
        <w:rPr>
          <w:rFonts w:hint="eastAsia"/>
          <w:lang w:val="en-US"/>
        </w:rPr>
        <w:t>постинфарктной</w:t>
      </w:r>
      <w:r w:rsidRPr="00347F2C">
        <w:rPr>
          <w:lang w:val="en-US"/>
        </w:rPr>
        <w:t xml:space="preserve"> </w:t>
      </w:r>
      <w:r w:rsidRPr="00347F2C">
        <w:rPr>
          <w:rFonts w:hint="eastAsia"/>
          <w:lang w:val="en-US"/>
        </w:rPr>
        <w:t>аневризмы</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379A1FFA" w14:textId="77777777" w:rsidR="00347F2C" w:rsidRPr="00347F2C" w:rsidRDefault="00347F2C" w:rsidP="00347F2C">
      <w:pPr>
        <w:rPr>
          <w:lang w:val="en-US"/>
        </w:rPr>
      </w:pPr>
    </w:p>
    <w:p w14:paraId="2EC979F6" w14:textId="77777777" w:rsidR="00347F2C" w:rsidRPr="00347F2C" w:rsidRDefault="00347F2C" w:rsidP="00347F2C">
      <w:pPr>
        <w:rPr>
          <w:lang w:val="en-US"/>
        </w:rPr>
      </w:pPr>
      <w:r w:rsidRPr="00347F2C">
        <w:rPr>
          <w:lang w:val="en-US"/>
        </w:rPr>
        <w:t xml:space="preserve">1.3.1 </w:t>
      </w:r>
      <w:r w:rsidRPr="00347F2C">
        <w:rPr>
          <w:rFonts w:hint="eastAsia"/>
          <w:lang w:val="en-US"/>
        </w:rPr>
        <w:t>Основные</w:t>
      </w:r>
      <w:r w:rsidRPr="00347F2C">
        <w:rPr>
          <w:lang w:val="en-US"/>
        </w:rPr>
        <w:t xml:space="preserve"> </w:t>
      </w:r>
      <w:r w:rsidRPr="00347F2C">
        <w:rPr>
          <w:rFonts w:hint="eastAsia"/>
          <w:lang w:val="en-US"/>
        </w:rPr>
        <w:t>принципы</w:t>
      </w:r>
      <w:r w:rsidRPr="00347F2C">
        <w:rPr>
          <w:lang w:val="en-US"/>
        </w:rPr>
        <w:t xml:space="preserve"> </w:t>
      </w:r>
      <w:r w:rsidRPr="00347F2C">
        <w:rPr>
          <w:rFonts w:hint="eastAsia"/>
          <w:lang w:val="en-US"/>
        </w:rPr>
        <w:t>и</w:t>
      </w:r>
      <w:r w:rsidRPr="00347F2C">
        <w:rPr>
          <w:lang w:val="en-US"/>
        </w:rPr>
        <w:t xml:space="preserve"> </w:t>
      </w:r>
      <w:r w:rsidRPr="00347F2C">
        <w:rPr>
          <w:rFonts w:hint="eastAsia"/>
          <w:lang w:val="en-US"/>
        </w:rPr>
        <w:t>методы</w:t>
      </w:r>
      <w:r w:rsidRPr="00347F2C">
        <w:rPr>
          <w:lang w:val="en-US"/>
        </w:rPr>
        <w:t xml:space="preserve"> </w:t>
      </w:r>
      <w:r w:rsidRPr="00347F2C">
        <w:rPr>
          <w:rFonts w:hint="eastAsia"/>
          <w:lang w:val="en-US"/>
        </w:rPr>
        <w:t>реконструкции</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0258986E" w14:textId="77777777" w:rsidR="00347F2C" w:rsidRPr="00347F2C" w:rsidRDefault="00347F2C" w:rsidP="00347F2C">
      <w:pPr>
        <w:rPr>
          <w:lang w:val="en-US"/>
        </w:rPr>
      </w:pPr>
    </w:p>
    <w:p w14:paraId="1BDC6112" w14:textId="77777777" w:rsidR="00347F2C" w:rsidRPr="00347F2C" w:rsidRDefault="00347F2C" w:rsidP="00347F2C">
      <w:pPr>
        <w:rPr>
          <w:lang w:val="en-US"/>
        </w:rPr>
      </w:pPr>
      <w:r w:rsidRPr="00347F2C">
        <w:rPr>
          <w:lang w:val="en-US"/>
        </w:rPr>
        <w:t xml:space="preserve">1.4 </w:t>
      </w:r>
      <w:r w:rsidRPr="00347F2C">
        <w:rPr>
          <w:rFonts w:hint="eastAsia"/>
          <w:lang w:val="en-US"/>
        </w:rPr>
        <w:t>Показания</w:t>
      </w:r>
      <w:r w:rsidRPr="00347F2C">
        <w:rPr>
          <w:lang w:val="en-US"/>
        </w:rPr>
        <w:t xml:space="preserve"> </w:t>
      </w:r>
      <w:r w:rsidRPr="00347F2C">
        <w:rPr>
          <w:rFonts w:hint="eastAsia"/>
          <w:lang w:val="en-US"/>
        </w:rPr>
        <w:t>и</w:t>
      </w:r>
      <w:r w:rsidRPr="00347F2C">
        <w:rPr>
          <w:lang w:val="en-US"/>
        </w:rPr>
        <w:t xml:space="preserve"> </w:t>
      </w:r>
      <w:r w:rsidRPr="00347F2C">
        <w:rPr>
          <w:rFonts w:hint="eastAsia"/>
          <w:lang w:val="en-US"/>
        </w:rPr>
        <w:t>противопоказания</w:t>
      </w:r>
      <w:r w:rsidRPr="00347F2C">
        <w:rPr>
          <w:lang w:val="en-US"/>
        </w:rPr>
        <w:t xml:space="preserve"> </w:t>
      </w:r>
      <w:r w:rsidRPr="00347F2C">
        <w:rPr>
          <w:rFonts w:hint="eastAsia"/>
          <w:lang w:val="en-US"/>
        </w:rPr>
        <w:t>к</w:t>
      </w:r>
      <w:r w:rsidRPr="00347F2C">
        <w:rPr>
          <w:lang w:val="en-US"/>
        </w:rPr>
        <w:t xml:space="preserve"> </w:t>
      </w:r>
      <w:r w:rsidRPr="00347F2C">
        <w:rPr>
          <w:rFonts w:hint="eastAsia"/>
          <w:lang w:val="en-US"/>
        </w:rPr>
        <w:t>хирургическому</w:t>
      </w:r>
      <w:r w:rsidRPr="00347F2C">
        <w:rPr>
          <w:lang w:val="en-US"/>
        </w:rPr>
        <w:t xml:space="preserve"> </w:t>
      </w:r>
      <w:r w:rsidRPr="00347F2C">
        <w:rPr>
          <w:rFonts w:hint="eastAsia"/>
          <w:lang w:val="en-US"/>
        </w:rPr>
        <w:t>вмешательству</w:t>
      </w:r>
      <w:r w:rsidRPr="00347F2C">
        <w:rPr>
          <w:lang w:val="en-US"/>
        </w:rPr>
        <w:t xml:space="preserve"> </w:t>
      </w:r>
      <w:r w:rsidRPr="00347F2C">
        <w:rPr>
          <w:rFonts w:hint="eastAsia"/>
          <w:lang w:val="en-US"/>
        </w:rPr>
        <w:t>у</w:t>
      </w:r>
      <w:r w:rsidRPr="00347F2C">
        <w:rPr>
          <w:lang w:val="en-US"/>
        </w:rPr>
        <w:t xml:space="preserve"> </w:t>
      </w:r>
      <w:r w:rsidRPr="00347F2C">
        <w:rPr>
          <w:rFonts w:hint="eastAsia"/>
          <w:lang w:val="en-US"/>
        </w:rPr>
        <w:t>пациентов</w:t>
      </w:r>
      <w:r w:rsidRPr="00347F2C">
        <w:rPr>
          <w:lang w:val="en-US"/>
        </w:rPr>
        <w:t xml:space="preserve"> </w:t>
      </w:r>
      <w:r w:rsidRPr="00347F2C">
        <w:rPr>
          <w:rFonts w:hint="eastAsia"/>
          <w:lang w:val="en-US"/>
        </w:rPr>
        <w:t>с</w:t>
      </w:r>
      <w:r w:rsidRPr="00347F2C">
        <w:rPr>
          <w:lang w:val="en-US"/>
        </w:rPr>
        <w:t xml:space="preserve"> </w:t>
      </w:r>
      <w:r w:rsidRPr="00347F2C">
        <w:rPr>
          <w:rFonts w:hint="eastAsia"/>
          <w:lang w:val="en-US"/>
        </w:rPr>
        <w:t>постинфарктной</w:t>
      </w:r>
      <w:r w:rsidRPr="00347F2C">
        <w:rPr>
          <w:lang w:val="en-US"/>
        </w:rPr>
        <w:t xml:space="preserve"> </w:t>
      </w:r>
      <w:r w:rsidRPr="00347F2C">
        <w:rPr>
          <w:rFonts w:hint="eastAsia"/>
          <w:lang w:val="en-US"/>
        </w:rPr>
        <w:t>аневризмой</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7084B05A" w14:textId="77777777" w:rsidR="00347F2C" w:rsidRPr="00347F2C" w:rsidRDefault="00347F2C" w:rsidP="00347F2C">
      <w:pPr>
        <w:rPr>
          <w:lang w:val="en-US"/>
        </w:rPr>
      </w:pPr>
    </w:p>
    <w:p w14:paraId="2D6E621C" w14:textId="77777777" w:rsidR="00347F2C" w:rsidRPr="00347F2C" w:rsidRDefault="00347F2C" w:rsidP="00347F2C">
      <w:pPr>
        <w:rPr>
          <w:lang w:val="en-US"/>
        </w:rPr>
      </w:pPr>
      <w:r w:rsidRPr="00347F2C">
        <w:rPr>
          <w:lang w:val="en-US"/>
        </w:rPr>
        <w:t xml:space="preserve">1.5 </w:t>
      </w:r>
      <w:r w:rsidRPr="00347F2C">
        <w:rPr>
          <w:rFonts w:hint="eastAsia"/>
          <w:lang w:val="en-US"/>
        </w:rPr>
        <w:t>Результаты</w:t>
      </w:r>
      <w:r w:rsidRPr="00347F2C">
        <w:rPr>
          <w:lang w:val="en-US"/>
        </w:rPr>
        <w:t xml:space="preserve"> </w:t>
      </w:r>
      <w:r w:rsidRPr="00347F2C">
        <w:rPr>
          <w:rFonts w:hint="eastAsia"/>
          <w:lang w:val="en-US"/>
        </w:rPr>
        <w:t>хирургического</w:t>
      </w:r>
      <w:r w:rsidRPr="00347F2C">
        <w:rPr>
          <w:lang w:val="en-US"/>
        </w:rPr>
        <w:t xml:space="preserve"> </w:t>
      </w:r>
      <w:r w:rsidRPr="00347F2C">
        <w:rPr>
          <w:rFonts w:hint="eastAsia"/>
          <w:lang w:val="en-US"/>
        </w:rPr>
        <w:t>лечения</w:t>
      </w:r>
      <w:r w:rsidRPr="00347F2C">
        <w:rPr>
          <w:lang w:val="en-US"/>
        </w:rPr>
        <w:t xml:space="preserve"> </w:t>
      </w:r>
      <w:r w:rsidRPr="00347F2C">
        <w:rPr>
          <w:rFonts w:hint="eastAsia"/>
          <w:lang w:val="en-US"/>
        </w:rPr>
        <w:t>постинфарктной</w:t>
      </w:r>
      <w:r w:rsidRPr="00347F2C">
        <w:rPr>
          <w:lang w:val="en-US"/>
        </w:rPr>
        <w:t xml:space="preserve"> </w:t>
      </w:r>
      <w:r w:rsidRPr="00347F2C">
        <w:rPr>
          <w:rFonts w:hint="eastAsia"/>
          <w:lang w:val="en-US"/>
        </w:rPr>
        <w:t>аневризмы</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7EB697EC" w14:textId="77777777" w:rsidR="00347F2C" w:rsidRPr="00347F2C" w:rsidRDefault="00347F2C" w:rsidP="00347F2C">
      <w:pPr>
        <w:rPr>
          <w:lang w:val="en-US"/>
        </w:rPr>
      </w:pPr>
    </w:p>
    <w:p w14:paraId="3DEF2B13" w14:textId="77777777" w:rsidR="00347F2C" w:rsidRPr="00347F2C" w:rsidRDefault="00347F2C" w:rsidP="00347F2C">
      <w:pPr>
        <w:rPr>
          <w:lang w:val="en-US"/>
        </w:rPr>
      </w:pPr>
      <w:r w:rsidRPr="00347F2C">
        <w:rPr>
          <w:lang w:val="en-US"/>
        </w:rPr>
        <w:t xml:space="preserve">1.5.1 </w:t>
      </w:r>
      <w:r w:rsidRPr="00347F2C">
        <w:rPr>
          <w:rFonts w:hint="eastAsia"/>
          <w:lang w:val="en-US"/>
        </w:rPr>
        <w:t>Послеоперационные</w:t>
      </w:r>
      <w:r w:rsidRPr="00347F2C">
        <w:rPr>
          <w:lang w:val="en-US"/>
        </w:rPr>
        <w:t xml:space="preserve"> </w:t>
      </w:r>
      <w:r w:rsidRPr="00347F2C">
        <w:rPr>
          <w:rFonts w:hint="eastAsia"/>
          <w:lang w:val="en-US"/>
        </w:rPr>
        <w:t>осложнения</w:t>
      </w:r>
      <w:r w:rsidRPr="00347F2C">
        <w:rPr>
          <w:lang w:val="en-US"/>
        </w:rPr>
        <w:t xml:space="preserve"> </w:t>
      </w:r>
      <w:r w:rsidRPr="00347F2C">
        <w:rPr>
          <w:rFonts w:hint="eastAsia"/>
          <w:lang w:val="en-US"/>
        </w:rPr>
        <w:t>и</w:t>
      </w:r>
      <w:r w:rsidRPr="00347F2C">
        <w:rPr>
          <w:lang w:val="en-US"/>
        </w:rPr>
        <w:t xml:space="preserve"> </w:t>
      </w:r>
      <w:r w:rsidRPr="00347F2C">
        <w:rPr>
          <w:rFonts w:hint="eastAsia"/>
          <w:lang w:val="en-US"/>
        </w:rPr>
        <w:t>причины</w:t>
      </w:r>
      <w:r w:rsidRPr="00347F2C">
        <w:rPr>
          <w:lang w:val="en-US"/>
        </w:rPr>
        <w:t xml:space="preserve"> </w:t>
      </w:r>
      <w:r w:rsidRPr="00347F2C">
        <w:rPr>
          <w:rFonts w:hint="eastAsia"/>
          <w:lang w:val="en-US"/>
        </w:rPr>
        <w:t>их</w:t>
      </w:r>
      <w:r w:rsidRPr="00347F2C">
        <w:rPr>
          <w:lang w:val="en-US"/>
        </w:rPr>
        <w:t xml:space="preserve"> </w:t>
      </w:r>
      <w:r w:rsidRPr="00347F2C">
        <w:rPr>
          <w:rFonts w:hint="eastAsia"/>
          <w:lang w:val="en-US"/>
        </w:rPr>
        <w:t>развития</w:t>
      </w:r>
    </w:p>
    <w:p w14:paraId="1B5458F0" w14:textId="77777777" w:rsidR="00347F2C" w:rsidRPr="00347F2C" w:rsidRDefault="00347F2C" w:rsidP="00347F2C">
      <w:pPr>
        <w:rPr>
          <w:lang w:val="en-US"/>
        </w:rPr>
      </w:pPr>
    </w:p>
    <w:p w14:paraId="0DE4AB49" w14:textId="77777777" w:rsidR="00347F2C" w:rsidRPr="00347F2C" w:rsidRDefault="00347F2C" w:rsidP="00347F2C">
      <w:pPr>
        <w:rPr>
          <w:lang w:val="en-US"/>
        </w:rPr>
      </w:pPr>
      <w:r w:rsidRPr="00347F2C">
        <w:rPr>
          <w:lang w:val="en-US"/>
        </w:rPr>
        <w:t xml:space="preserve">1.5.2 </w:t>
      </w:r>
      <w:r w:rsidRPr="00347F2C">
        <w:rPr>
          <w:rFonts w:hint="eastAsia"/>
          <w:lang w:val="en-US"/>
        </w:rPr>
        <w:t>Зависимость</w:t>
      </w:r>
      <w:r w:rsidRPr="00347F2C">
        <w:rPr>
          <w:lang w:val="en-US"/>
        </w:rPr>
        <w:t xml:space="preserve"> </w:t>
      </w:r>
      <w:r w:rsidRPr="00347F2C">
        <w:rPr>
          <w:rFonts w:hint="eastAsia"/>
          <w:lang w:val="en-US"/>
        </w:rPr>
        <w:t>результатов</w:t>
      </w:r>
      <w:r w:rsidRPr="00347F2C">
        <w:rPr>
          <w:lang w:val="en-US"/>
        </w:rPr>
        <w:t xml:space="preserve"> </w:t>
      </w:r>
      <w:r w:rsidRPr="00347F2C">
        <w:rPr>
          <w:rFonts w:hint="eastAsia"/>
          <w:lang w:val="en-US"/>
        </w:rPr>
        <w:t>хирургического</w:t>
      </w:r>
      <w:r w:rsidRPr="00347F2C">
        <w:rPr>
          <w:lang w:val="en-US"/>
        </w:rPr>
        <w:t xml:space="preserve"> </w:t>
      </w:r>
      <w:r w:rsidRPr="00347F2C">
        <w:rPr>
          <w:rFonts w:hint="eastAsia"/>
          <w:lang w:val="en-US"/>
        </w:rPr>
        <w:t>лечения</w:t>
      </w:r>
      <w:r w:rsidRPr="00347F2C">
        <w:rPr>
          <w:lang w:val="en-US"/>
        </w:rPr>
        <w:t xml:space="preserve"> </w:t>
      </w:r>
      <w:r w:rsidRPr="00347F2C">
        <w:rPr>
          <w:rFonts w:hint="eastAsia"/>
          <w:lang w:val="en-US"/>
        </w:rPr>
        <w:t>постинфарктных</w:t>
      </w:r>
      <w:r w:rsidRPr="00347F2C">
        <w:rPr>
          <w:lang w:val="en-US"/>
        </w:rPr>
        <w:t xml:space="preserve"> </w:t>
      </w:r>
      <w:r w:rsidRPr="00347F2C">
        <w:rPr>
          <w:rFonts w:hint="eastAsia"/>
          <w:lang w:val="en-US"/>
        </w:rPr>
        <w:t>аневризм</w:t>
      </w:r>
      <w:r w:rsidRPr="00347F2C">
        <w:rPr>
          <w:lang w:val="en-US"/>
        </w:rPr>
        <w:t xml:space="preserve"> </w:t>
      </w:r>
      <w:r w:rsidRPr="00347F2C">
        <w:rPr>
          <w:rFonts w:hint="eastAsia"/>
          <w:lang w:val="en-US"/>
        </w:rPr>
        <w:t>от</w:t>
      </w:r>
      <w:r w:rsidRPr="00347F2C">
        <w:rPr>
          <w:lang w:val="en-US"/>
        </w:rPr>
        <w:t xml:space="preserve"> </w:t>
      </w:r>
      <w:r w:rsidRPr="00347F2C">
        <w:rPr>
          <w:rFonts w:hint="eastAsia"/>
          <w:lang w:val="en-US"/>
        </w:rPr>
        <w:t>исходного</w:t>
      </w:r>
      <w:r w:rsidRPr="00347F2C">
        <w:rPr>
          <w:lang w:val="en-US"/>
        </w:rPr>
        <w:t xml:space="preserve"> </w:t>
      </w:r>
      <w:r w:rsidRPr="00347F2C">
        <w:rPr>
          <w:rFonts w:hint="eastAsia"/>
          <w:lang w:val="en-US"/>
        </w:rPr>
        <w:t>состояния</w:t>
      </w:r>
      <w:r w:rsidRPr="00347F2C">
        <w:rPr>
          <w:lang w:val="en-US"/>
        </w:rPr>
        <w:t xml:space="preserve"> </w:t>
      </w:r>
      <w:r w:rsidRPr="00347F2C">
        <w:rPr>
          <w:rFonts w:hint="eastAsia"/>
          <w:lang w:val="en-US"/>
        </w:rPr>
        <w:t>больного</w:t>
      </w:r>
    </w:p>
    <w:p w14:paraId="188BB68F" w14:textId="77777777" w:rsidR="00347F2C" w:rsidRPr="00347F2C" w:rsidRDefault="00347F2C" w:rsidP="00347F2C">
      <w:pPr>
        <w:rPr>
          <w:lang w:val="en-US"/>
        </w:rPr>
      </w:pPr>
    </w:p>
    <w:p w14:paraId="42E757C7" w14:textId="77777777" w:rsidR="00347F2C" w:rsidRPr="00347F2C" w:rsidRDefault="00347F2C" w:rsidP="00347F2C">
      <w:pPr>
        <w:rPr>
          <w:lang w:val="en-US"/>
        </w:rPr>
      </w:pPr>
      <w:r w:rsidRPr="00347F2C">
        <w:rPr>
          <w:lang w:val="en-US"/>
        </w:rPr>
        <w:t xml:space="preserve">1.5.3 </w:t>
      </w:r>
      <w:r w:rsidRPr="00347F2C">
        <w:rPr>
          <w:rFonts w:hint="eastAsia"/>
          <w:lang w:val="en-US"/>
        </w:rPr>
        <w:t>Новые</w:t>
      </w:r>
      <w:r w:rsidRPr="00347F2C">
        <w:rPr>
          <w:lang w:val="en-US"/>
        </w:rPr>
        <w:t xml:space="preserve"> </w:t>
      </w:r>
      <w:r w:rsidRPr="00347F2C">
        <w:rPr>
          <w:rFonts w:hint="eastAsia"/>
          <w:lang w:val="en-US"/>
        </w:rPr>
        <w:t>технологии</w:t>
      </w:r>
      <w:r w:rsidRPr="00347F2C">
        <w:rPr>
          <w:lang w:val="en-US"/>
        </w:rPr>
        <w:t xml:space="preserve">, </w:t>
      </w:r>
      <w:r w:rsidRPr="00347F2C">
        <w:rPr>
          <w:rFonts w:hint="eastAsia"/>
          <w:lang w:val="en-US"/>
        </w:rPr>
        <w:t>направленные</w:t>
      </w:r>
      <w:r w:rsidRPr="00347F2C">
        <w:rPr>
          <w:lang w:val="en-US"/>
        </w:rPr>
        <w:t xml:space="preserve"> </w:t>
      </w:r>
      <w:r w:rsidRPr="00347F2C">
        <w:rPr>
          <w:rFonts w:hint="eastAsia"/>
          <w:lang w:val="en-US"/>
        </w:rPr>
        <w:t>на</w:t>
      </w:r>
      <w:r w:rsidRPr="00347F2C">
        <w:rPr>
          <w:lang w:val="en-US"/>
        </w:rPr>
        <w:t xml:space="preserve"> </w:t>
      </w:r>
      <w:r w:rsidRPr="00347F2C">
        <w:rPr>
          <w:rFonts w:hint="eastAsia"/>
          <w:lang w:val="en-US"/>
        </w:rPr>
        <w:t>улучшение</w:t>
      </w:r>
      <w:r w:rsidRPr="00347F2C">
        <w:rPr>
          <w:lang w:val="en-US"/>
        </w:rPr>
        <w:t xml:space="preserve"> </w:t>
      </w:r>
      <w:r w:rsidRPr="00347F2C">
        <w:rPr>
          <w:rFonts w:hint="eastAsia"/>
          <w:lang w:val="en-US"/>
        </w:rPr>
        <w:t>результатов</w:t>
      </w:r>
      <w:r w:rsidRPr="00347F2C">
        <w:rPr>
          <w:lang w:val="en-US"/>
        </w:rPr>
        <w:t xml:space="preserve"> </w:t>
      </w:r>
      <w:r w:rsidRPr="00347F2C">
        <w:rPr>
          <w:rFonts w:hint="eastAsia"/>
          <w:lang w:val="en-US"/>
        </w:rPr>
        <w:t>лечения</w:t>
      </w:r>
      <w:r w:rsidRPr="00347F2C">
        <w:rPr>
          <w:lang w:val="en-US"/>
        </w:rPr>
        <w:t xml:space="preserve"> </w:t>
      </w:r>
      <w:r w:rsidRPr="00347F2C">
        <w:rPr>
          <w:rFonts w:hint="eastAsia"/>
          <w:lang w:val="en-US"/>
        </w:rPr>
        <w:t>постинфарктных</w:t>
      </w:r>
      <w:r w:rsidRPr="00347F2C">
        <w:rPr>
          <w:lang w:val="en-US"/>
        </w:rPr>
        <w:t xml:space="preserve"> </w:t>
      </w:r>
      <w:r w:rsidRPr="00347F2C">
        <w:rPr>
          <w:rFonts w:hint="eastAsia"/>
          <w:lang w:val="en-US"/>
        </w:rPr>
        <w:t>аневризм</w:t>
      </w:r>
      <w:r w:rsidRPr="00347F2C">
        <w:rPr>
          <w:lang w:val="en-US"/>
        </w:rPr>
        <w:t xml:space="preserve"> </w:t>
      </w:r>
      <w:r w:rsidRPr="00347F2C">
        <w:rPr>
          <w:rFonts w:hint="eastAsia"/>
          <w:lang w:val="en-US"/>
        </w:rPr>
        <w:t>левого</w:t>
      </w:r>
      <w:r w:rsidRPr="00347F2C">
        <w:rPr>
          <w:lang w:val="en-US"/>
        </w:rPr>
        <w:t xml:space="preserve"> </w:t>
      </w:r>
      <w:r w:rsidRPr="00347F2C">
        <w:rPr>
          <w:rFonts w:hint="eastAsia"/>
          <w:lang w:val="en-US"/>
        </w:rPr>
        <w:t>желудочка</w:t>
      </w:r>
    </w:p>
    <w:p w14:paraId="401F403D" w14:textId="77777777" w:rsidR="00347F2C" w:rsidRPr="00347F2C" w:rsidRDefault="00347F2C" w:rsidP="00347F2C">
      <w:pPr>
        <w:rPr>
          <w:lang w:val="en-US"/>
        </w:rPr>
      </w:pPr>
    </w:p>
    <w:p w14:paraId="09F040ED" w14:textId="77777777" w:rsidR="00347F2C" w:rsidRPr="00347F2C" w:rsidRDefault="00347F2C" w:rsidP="00347F2C">
      <w:pPr>
        <w:rPr>
          <w:lang w:val="en-US"/>
        </w:rPr>
      </w:pPr>
      <w:r w:rsidRPr="00347F2C">
        <w:rPr>
          <w:rFonts w:hint="eastAsia"/>
          <w:lang w:val="en-US"/>
        </w:rPr>
        <w:t>ГЛАВА</w:t>
      </w:r>
      <w:r w:rsidRPr="00347F2C">
        <w:rPr>
          <w:lang w:val="en-US"/>
        </w:rPr>
        <w:t xml:space="preserve"> 2. </w:t>
      </w:r>
      <w:r w:rsidRPr="00347F2C">
        <w:rPr>
          <w:rFonts w:hint="eastAsia"/>
          <w:lang w:val="en-US"/>
        </w:rPr>
        <w:t>Материалы</w:t>
      </w:r>
      <w:r w:rsidRPr="00347F2C">
        <w:rPr>
          <w:lang w:val="en-US"/>
        </w:rPr>
        <w:t xml:space="preserve"> </w:t>
      </w:r>
      <w:r w:rsidRPr="00347F2C">
        <w:rPr>
          <w:rFonts w:hint="eastAsia"/>
          <w:lang w:val="en-US"/>
        </w:rPr>
        <w:t>и</w:t>
      </w:r>
      <w:r w:rsidRPr="00347F2C">
        <w:rPr>
          <w:lang w:val="en-US"/>
        </w:rPr>
        <w:t xml:space="preserve"> </w:t>
      </w:r>
      <w:r w:rsidRPr="00347F2C">
        <w:rPr>
          <w:rFonts w:hint="eastAsia"/>
          <w:lang w:val="en-US"/>
        </w:rPr>
        <w:t>методы</w:t>
      </w:r>
    </w:p>
    <w:p w14:paraId="60F772A0" w14:textId="77777777" w:rsidR="00347F2C" w:rsidRPr="00347F2C" w:rsidRDefault="00347F2C" w:rsidP="00347F2C">
      <w:pPr>
        <w:rPr>
          <w:lang w:val="en-US"/>
        </w:rPr>
      </w:pPr>
    </w:p>
    <w:p w14:paraId="0FF55C9D" w14:textId="77777777" w:rsidR="00347F2C" w:rsidRPr="00347F2C" w:rsidRDefault="00347F2C" w:rsidP="00347F2C">
      <w:pPr>
        <w:rPr>
          <w:lang w:val="en-US"/>
        </w:rPr>
      </w:pPr>
      <w:r w:rsidRPr="00347F2C">
        <w:rPr>
          <w:lang w:val="en-US"/>
        </w:rPr>
        <w:t xml:space="preserve">2.1 </w:t>
      </w:r>
      <w:r w:rsidRPr="00347F2C">
        <w:rPr>
          <w:rFonts w:hint="eastAsia"/>
          <w:lang w:val="en-US"/>
        </w:rPr>
        <w:t>Клиническая</w:t>
      </w:r>
      <w:r w:rsidRPr="00347F2C">
        <w:rPr>
          <w:lang w:val="en-US"/>
        </w:rPr>
        <w:t xml:space="preserve"> </w:t>
      </w:r>
      <w:r w:rsidRPr="00347F2C">
        <w:rPr>
          <w:rFonts w:hint="eastAsia"/>
          <w:lang w:val="en-US"/>
        </w:rPr>
        <w:t>характеристика</w:t>
      </w:r>
      <w:r w:rsidRPr="00347F2C">
        <w:rPr>
          <w:lang w:val="en-US"/>
        </w:rPr>
        <w:t xml:space="preserve"> </w:t>
      </w:r>
      <w:r w:rsidRPr="00347F2C">
        <w:rPr>
          <w:rFonts w:hint="eastAsia"/>
          <w:lang w:val="en-US"/>
        </w:rPr>
        <w:t>пациентов</w:t>
      </w:r>
    </w:p>
    <w:p w14:paraId="52EEA982" w14:textId="77777777" w:rsidR="00347F2C" w:rsidRPr="00347F2C" w:rsidRDefault="00347F2C" w:rsidP="00347F2C">
      <w:pPr>
        <w:rPr>
          <w:lang w:val="en-US"/>
        </w:rPr>
      </w:pPr>
    </w:p>
    <w:p w14:paraId="28E9BC17" w14:textId="77777777" w:rsidR="00347F2C" w:rsidRPr="00347F2C" w:rsidRDefault="00347F2C" w:rsidP="00347F2C">
      <w:pPr>
        <w:rPr>
          <w:lang w:val="en-US"/>
        </w:rPr>
      </w:pPr>
      <w:r w:rsidRPr="00347F2C">
        <w:rPr>
          <w:lang w:val="en-US"/>
        </w:rPr>
        <w:t xml:space="preserve">2.2 </w:t>
      </w:r>
      <w:r w:rsidRPr="00347F2C">
        <w:rPr>
          <w:rFonts w:hint="eastAsia"/>
          <w:lang w:val="en-US"/>
        </w:rPr>
        <w:t>Инструментальные</w:t>
      </w:r>
      <w:r w:rsidRPr="00347F2C">
        <w:rPr>
          <w:lang w:val="en-US"/>
        </w:rPr>
        <w:t xml:space="preserve"> </w:t>
      </w:r>
      <w:r w:rsidRPr="00347F2C">
        <w:rPr>
          <w:rFonts w:hint="eastAsia"/>
          <w:lang w:val="en-US"/>
        </w:rPr>
        <w:t>методы</w:t>
      </w:r>
      <w:r w:rsidRPr="00347F2C">
        <w:rPr>
          <w:lang w:val="en-US"/>
        </w:rPr>
        <w:t xml:space="preserve"> </w:t>
      </w:r>
      <w:r w:rsidRPr="00347F2C">
        <w:rPr>
          <w:rFonts w:hint="eastAsia"/>
          <w:lang w:val="en-US"/>
        </w:rPr>
        <w:t>исследования</w:t>
      </w:r>
    </w:p>
    <w:p w14:paraId="29E18C5C" w14:textId="77777777" w:rsidR="00347F2C" w:rsidRPr="00347F2C" w:rsidRDefault="00347F2C" w:rsidP="00347F2C">
      <w:pPr>
        <w:rPr>
          <w:lang w:val="en-US"/>
        </w:rPr>
      </w:pPr>
    </w:p>
    <w:p w14:paraId="4CD25C45" w14:textId="77777777" w:rsidR="00347F2C" w:rsidRPr="00347F2C" w:rsidRDefault="00347F2C" w:rsidP="00347F2C">
      <w:pPr>
        <w:rPr>
          <w:lang w:val="en-US"/>
        </w:rPr>
      </w:pPr>
      <w:r w:rsidRPr="00347F2C">
        <w:rPr>
          <w:lang w:val="en-US"/>
        </w:rPr>
        <w:t xml:space="preserve">2.2.1 </w:t>
      </w:r>
      <w:r w:rsidRPr="00347F2C">
        <w:rPr>
          <w:rFonts w:hint="eastAsia"/>
          <w:lang w:val="en-US"/>
        </w:rPr>
        <w:t>Электрокардиография</w:t>
      </w:r>
    </w:p>
    <w:p w14:paraId="3D2A9B68" w14:textId="77777777" w:rsidR="00347F2C" w:rsidRPr="00347F2C" w:rsidRDefault="00347F2C" w:rsidP="00347F2C">
      <w:pPr>
        <w:rPr>
          <w:lang w:val="en-US"/>
        </w:rPr>
      </w:pPr>
    </w:p>
    <w:p w14:paraId="2698C48B" w14:textId="77777777" w:rsidR="00347F2C" w:rsidRPr="00347F2C" w:rsidRDefault="00347F2C" w:rsidP="00347F2C">
      <w:pPr>
        <w:rPr>
          <w:lang w:val="en-US"/>
        </w:rPr>
      </w:pPr>
      <w:r w:rsidRPr="00347F2C">
        <w:rPr>
          <w:lang w:val="en-US"/>
        </w:rPr>
        <w:t xml:space="preserve">2.2.2 </w:t>
      </w:r>
      <w:r w:rsidRPr="00347F2C">
        <w:rPr>
          <w:rFonts w:hint="eastAsia"/>
          <w:lang w:val="en-US"/>
        </w:rPr>
        <w:t>Ультразвуковое</w:t>
      </w:r>
      <w:r w:rsidRPr="00347F2C">
        <w:rPr>
          <w:lang w:val="en-US"/>
        </w:rPr>
        <w:t xml:space="preserve"> </w:t>
      </w:r>
      <w:r w:rsidRPr="00347F2C">
        <w:rPr>
          <w:rFonts w:hint="eastAsia"/>
          <w:lang w:val="en-US"/>
        </w:rPr>
        <w:t>исследование</w:t>
      </w:r>
      <w:r w:rsidRPr="00347F2C">
        <w:rPr>
          <w:lang w:val="en-US"/>
        </w:rPr>
        <w:t xml:space="preserve"> </w:t>
      </w:r>
      <w:r w:rsidRPr="00347F2C">
        <w:rPr>
          <w:rFonts w:hint="eastAsia"/>
          <w:lang w:val="en-US"/>
        </w:rPr>
        <w:t>сердца</w:t>
      </w:r>
    </w:p>
    <w:p w14:paraId="4DB8C137" w14:textId="77777777" w:rsidR="00347F2C" w:rsidRPr="00347F2C" w:rsidRDefault="00347F2C" w:rsidP="00347F2C">
      <w:pPr>
        <w:rPr>
          <w:lang w:val="en-US"/>
        </w:rPr>
      </w:pPr>
    </w:p>
    <w:p w14:paraId="43D94813" w14:textId="77777777" w:rsidR="00347F2C" w:rsidRPr="00347F2C" w:rsidRDefault="00347F2C" w:rsidP="00347F2C">
      <w:pPr>
        <w:rPr>
          <w:lang w:val="en-US"/>
        </w:rPr>
      </w:pPr>
      <w:r w:rsidRPr="00347F2C">
        <w:rPr>
          <w:lang w:val="en-US"/>
        </w:rPr>
        <w:t xml:space="preserve">2.2.3 </w:t>
      </w:r>
      <w:r w:rsidRPr="00347F2C">
        <w:rPr>
          <w:rFonts w:hint="eastAsia"/>
          <w:lang w:val="en-US"/>
        </w:rPr>
        <w:t>Коронаровентрикулография</w:t>
      </w:r>
    </w:p>
    <w:p w14:paraId="01AEECBA" w14:textId="77777777" w:rsidR="00347F2C" w:rsidRPr="00347F2C" w:rsidRDefault="00347F2C" w:rsidP="00347F2C">
      <w:pPr>
        <w:rPr>
          <w:lang w:val="en-US"/>
        </w:rPr>
      </w:pPr>
    </w:p>
    <w:p w14:paraId="2EBC5DA9" w14:textId="77777777" w:rsidR="00347F2C" w:rsidRPr="00347F2C" w:rsidRDefault="00347F2C" w:rsidP="00347F2C">
      <w:pPr>
        <w:rPr>
          <w:lang w:val="en-US"/>
        </w:rPr>
      </w:pPr>
      <w:r w:rsidRPr="00347F2C">
        <w:rPr>
          <w:lang w:val="en-US"/>
        </w:rPr>
        <w:t xml:space="preserve">2.3 </w:t>
      </w:r>
      <w:r w:rsidRPr="00347F2C">
        <w:rPr>
          <w:rFonts w:hint="eastAsia"/>
          <w:lang w:val="en-US"/>
        </w:rPr>
        <w:t>Методы</w:t>
      </w:r>
      <w:r w:rsidRPr="00347F2C">
        <w:rPr>
          <w:lang w:val="en-US"/>
        </w:rPr>
        <w:t xml:space="preserve"> </w:t>
      </w:r>
      <w:r w:rsidRPr="00347F2C">
        <w:rPr>
          <w:rFonts w:hint="eastAsia"/>
          <w:lang w:val="en-US"/>
        </w:rPr>
        <w:t>хирургического</w:t>
      </w:r>
      <w:r w:rsidRPr="00347F2C">
        <w:rPr>
          <w:lang w:val="en-US"/>
        </w:rPr>
        <w:t xml:space="preserve"> </w:t>
      </w:r>
      <w:r w:rsidRPr="00347F2C">
        <w:rPr>
          <w:rFonts w:hint="eastAsia"/>
          <w:lang w:val="en-US"/>
        </w:rPr>
        <w:t>лечения</w:t>
      </w:r>
    </w:p>
    <w:p w14:paraId="0B61D7D2" w14:textId="77777777" w:rsidR="00347F2C" w:rsidRPr="00347F2C" w:rsidRDefault="00347F2C" w:rsidP="00347F2C">
      <w:pPr>
        <w:rPr>
          <w:lang w:val="en-US"/>
        </w:rPr>
      </w:pPr>
    </w:p>
    <w:p w14:paraId="43A138FA" w14:textId="77777777" w:rsidR="00347F2C" w:rsidRPr="00347F2C" w:rsidRDefault="00347F2C" w:rsidP="00347F2C">
      <w:pPr>
        <w:rPr>
          <w:lang w:val="en-US"/>
        </w:rPr>
      </w:pPr>
      <w:r w:rsidRPr="00347F2C">
        <w:rPr>
          <w:lang w:val="en-US"/>
        </w:rPr>
        <w:t xml:space="preserve">2.4 </w:t>
      </w:r>
      <w:r w:rsidRPr="00347F2C">
        <w:rPr>
          <w:rFonts w:hint="eastAsia"/>
          <w:lang w:val="en-US"/>
        </w:rPr>
        <w:t>Методы</w:t>
      </w:r>
      <w:r w:rsidRPr="00347F2C">
        <w:rPr>
          <w:lang w:val="en-US"/>
        </w:rPr>
        <w:t xml:space="preserve"> </w:t>
      </w:r>
      <w:r w:rsidRPr="00347F2C">
        <w:rPr>
          <w:rFonts w:hint="eastAsia"/>
          <w:lang w:val="en-US"/>
        </w:rPr>
        <w:t>статистической</w:t>
      </w:r>
      <w:r w:rsidRPr="00347F2C">
        <w:rPr>
          <w:lang w:val="en-US"/>
        </w:rPr>
        <w:t xml:space="preserve"> </w:t>
      </w:r>
      <w:r w:rsidRPr="00347F2C">
        <w:rPr>
          <w:rFonts w:hint="eastAsia"/>
          <w:lang w:val="en-US"/>
        </w:rPr>
        <w:t>обработки</w:t>
      </w:r>
    </w:p>
    <w:p w14:paraId="1B13B6AC" w14:textId="77777777" w:rsidR="00347F2C" w:rsidRPr="00347F2C" w:rsidRDefault="00347F2C" w:rsidP="00347F2C">
      <w:pPr>
        <w:rPr>
          <w:lang w:val="en-US"/>
        </w:rPr>
      </w:pPr>
    </w:p>
    <w:p w14:paraId="5E53B4E2" w14:textId="77777777" w:rsidR="00347F2C" w:rsidRPr="00347F2C" w:rsidRDefault="00347F2C" w:rsidP="00347F2C">
      <w:pPr>
        <w:rPr>
          <w:lang w:val="en-US"/>
        </w:rPr>
      </w:pPr>
      <w:r w:rsidRPr="00347F2C">
        <w:rPr>
          <w:rFonts w:hint="eastAsia"/>
          <w:lang w:val="en-US"/>
        </w:rPr>
        <w:t>ГЛАВА</w:t>
      </w:r>
      <w:r w:rsidRPr="00347F2C">
        <w:rPr>
          <w:lang w:val="en-US"/>
        </w:rPr>
        <w:t xml:space="preserve"> 3. </w:t>
      </w:r>
      <w:r w:rsidRPr="00347F2C">
        <w:rPr>
          <w:rFonts w:hint="eastAsia"/>
          <w:lang w:val="en-US"/>
        </w:rPr>
        <w:t>Результаты</w:t>
      </w:r>
      <w:r w:rsidRPr="00347F2C">
        <w:rPr>
          <w:lang w:val="en-US"/>
        </w:rPr>
        <w:t xml:space="preserve"> </w:t>
      </w:r>
      <w:r w:rsidRPr="00347F2C">
        <w:rPr>
          <w:rFonts w:hint="eastAsia"/>
          <w:lang w:val="en-US"/>
        </w:rPr>
        <w:t>клинического</w:t>
      </w:r>
      <w:r w:rsidRPr="00347F2C">
        <w:rPr>
          <w:lang w:val="en-US"/>
        </w:rPr>
        <w:t xml:space="preserve"> </w:t>
      </w:r>
      <w:r w:rsidRPr="00347F2C">
        <w:rPr>
          <w:rFonts w:hint="eastAsia"/>
          <w:lang w:val="en-US"/>
        </w:rPr>
        <w:t>исследования</w:t>
      </w:r>
    </w:p>
    <w:p w14:paraId="4C4F181E" w14:textId="77777777" w:rsidR="00347F2C" w:rsidRPr="00347F2C" w:rsidRDefault="00347F2C" w:rsidP="00347F2C">
      <w:pPr>
        <w:rPr>
          <w:lang w:val="en-US"/>
        </w:rPr>
      </w:pPr>
    </w:p>
    <w:p w14:paraId="115D24D2" w14:textId="77777777" w:rsidR="00347F2C" w:rsidRPr="00347F2C" w:rsidRDefault="00347F2C" w:rsidP="00347F2C">
      <w:pPr>
        <w:rPr>
          <w:lang w:val="en-US"/>
        </w:rPr>
      </w:pPr>
      <w:r w:rsidRPr="00347F2C">
        <w:rPr>
          <w:rFonts w:hint="eastAsia"/>
          <w:lang w:val="en-US"/>
        </w:rPr>
        <w:t>ГЛАВА</w:t>
      </w:r>
      <w:r w:rsidRPr="00347F2C">
        <w:rPr>
          <w:lang w:val="en-US"/>
        </w:rPr>
        <w:t xml:space="preserve"> 4. </w:t>
      </w:r>
      <w:r w:rsidRPr="00347F2C">
        <w:rPr>
          <w:rFonts w:hint="eastAsia"/>
          <w:lang w:val="en-US"/>
        </w:rPr>
        <w:t>Обсуждение</w:t>
      </w:r>
      <w:r w:rsidRPr="00347F2C">
        <w:rPr>
          <w:lang w:val="en-US"/>
        </w:rPr>
        <w:t xml:space="preserve"> </w:t>
      </w:r>
      <w:r w:rsidRPr="00347F2C">
        <w:rPr>
          <w:rFonts w:hint="eastAsia"/>
          <w:lang w:val="en-US"/>
        </w:rPr>
        <w:t>полученных</w:t>
      </w:r>
      <w:r w:rsidRPr="00347F2C">
        <w:rPr>
          <w:lang w:val="en-US"/>
        </w:rPr>
        <w:t xml:space="preserve"> </w:t>
      </w:r>
      <w:r w:rsidRPr="00347F2C">
        <w:rPr>
          <w:rFonts w:hint="eastAsia"/>
          <w:lang w:val="en-US"/>
        </w:rPr>
        <w:t>результатов</w:t>
      </w:r>
    </w:p>
    <w:p w14:paraId="3D5A51AC" w14:textId="77777777" w:rsidR="00347F2C" w:rsidRPr="00347F2C" w:rsidRDefault="00347F2C" w:rsidP="00347F2C">
      <w:pPr>
        <w:rPr>
          <w:lang w:val="en-US"/>
        </w:rPr>
      </w:pPr>
    </w:p>
    <w:p w14:paraId="4CFC14F7" w14:textId="77777777" w:rsidR="00347F2C" w:rsidRPr="00347F2C" w:rsidRDefault="00347F2C" w:rsidP="00347F2C">
      <w:pPr>
        <w:rPr>
          <w:lang w:val="en-US"/>
        </w:rPr>
      </w:pPr>
      <w:r w:rsidRPr="00347F2C">
        <w:rPr>
          <w:rFonts w:hint="eastAsia"/>
          <w:lang w:val="en-US"/>
        </w:rPr>
        <w:t>Выводы</w:t>
      </w:r>
    </w:p>
    <w:p w14:paraId="7DBD2DA1" w14:textId="77777777" w:rsidR="00347F2C" w:rsidRPr="00347F2C" w:rsidRDefault="00347F2C" w:rsidP="00347F2C">
      <w:pPr>
        <w:rPr>
          <w:lang w:val="en-US"/>
        </w:rPr>
      </w:pPr>
    </w:p>
    <w:p w14:paraId="5D8C7AE3" w14:textId="77777777" w:rsidR="00347F2C" w:rsidRPr="00347F2C" w:rsidRDefault="00347F2C" w:rsidP="00347F2C">
      <w:pPr>
        <w:rPr>
          <w:lang w:val="en-US"/>
        </w:rPr>
      </w:pPr>
      <w:r w:rsidRPr="00347F2C">
        <w:rPr>
          <w:rFonts w:hint="eastAsia"/>
          <w:lang w:val="en-US"/>
        </w:rPr>
        <w:t>Практические</w:t>
      </w:r>
      <w:r w:rsidRPr="00347F2C">
        <w:rPr>
          <w:lang w:val="en-US"/>
        </w:rPr>
        <w:t xml:space="preserve"> </w:t>
      </w:r>
      <w:r w:rsidRPr="00347F2C">
        <w:rPr>
          <w:rFonts w:hint="eastAsia"/>
          <w:lang w:val="en-US"/>
        </w:rPr>
        <w:t>рекомендации</w:t>
      </w:r>
    </w:p>
    <w:p w14:paraId="71534AFA" w14:textId="77777777" w:rsidR="00347F2C" w:rsidRPr="00347F2C" w:rsidRDefault="00347F2C" w:rsidP="00347F2C">
      <w:pPr>
        <w:rPr>
          <w:lang w:val="en-US"/>
        </w:rPr>
      </w:pPr>
    </w:p>
    <w:p w14:paraId="237043F8" w14:textId="77777777" w:rsidR="00347F2C" w:rsidRPr="00347F2C" w:rsidRDefault="00347F2C" w:rsidP="00347F2C">
      <w:pPr>
        <w:rPr>
          <w:lang w:val="en-US"/>
        </w:rPr>
      </w:pPr>
      <w:r w:rsidRPr="00347F2C">
        <w:rPr>
          <w:rFonts w:hint="eastAsia"/>
          <w:lang w:val="en-US"/>
        </w:rPr>
        <w:t>Список</w:t>
      </w:r>
      <w:r w:rsidRPr="00347F2C">
        <w:rPr>
          <w:lang w:val="en-US"/>
        </w:rPr>
        <w:t xml:space="preserve"> </w:t>
      </w:r>
      <w:r w:rsidRPr="00347F2C">
        <w:rPr>
          <w:rFonts w:hint="eastAsia"/>
          <w:lang w:val="en-US"/>
        </w:rPr>
        <w:t>литературы</w:t>
      </w:r>
    </w:p>
    <w:p w14:paraId="24EC5158" w14:textId="77777777" w:rsidR="00347F2C" w:rsidRPr="00347F2C" w:rsidRDefault="00347F2C" w:rsidP="00347F2C">
      <w:pPr>
        <w:rPr>
          <w:lang w:val="en-US"/>
        </w:rPr>
      </w:pPr>
    </w:p>
    <w:p w14:paraId="7A5C327E" w14:textId="18F9650D" w:rsidR="00347F2C" w:rsidRPr="00347F2C" w:rsidRDefault="00347F2C" w:rsidP="00347F2C">
      <w:pPr>
        <w:rPr>
          <w:lang w:val="en-US"/>
        </w:rPr>
      </w:pPr>
      <w:r w:rsidRPr="00347F2C">
        <w:rPr>
          <w:rFonts w:hint="eastAsia"/>
          <w:lang w:val="en-US"/>
        </w:rPr>
        <w:t>ВВЕДЕНИЕ</w:t>
      </w:r>
    </w:p>
    <w:sectPr w:rsidR="00347F2C" w:rsidRPr="00347F2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7C38" w14:textId="77777777" w:rsidR="00FA2618" w:rsidRPr="008D1934" w:rsidRDefault="00FA2618">
      <w:pPr>
        <w:spacing w:after="0" w:line="240" w:lineRule="auto"/>
      </w:pPr>
      <w:r w:rsidRPr="008D1934">
        <w:separator/>
      </w:r>
    </w:p>
  </w:endnote>
  <w:endnote w:type="continuationSeparator" w:id="0">
    <w:p w14:paraId="470433B7" w14:textId="77777777" w:rsidR="00FA2618" w:rsidRPr="008D1934" w:rsidRDefault="00FA261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63902" w14:textId="77777777" w:rsidR="00FA2618" w:rsidRPr="008D1934" w:rsidRDefault="00FA2618"/>
    <w:p w14:paraId="1FB5C397" w14:textId="77777777" w:rsidR="00FA2618" w:rsidRPr="008D1934" w:rsidRDefault="00FA2618"/>
    <w:p w14:paraId="1B1D44BC" w14:textId="77777777" w:rsidR="00FA2618" w:rsidRPr="008D1934" w:rsidRDefault="00FA2618"/>
    <w:p w14:paraId="4CE2A1B5" w14:textId="77777777" w:rsidR="00FA2618" w:rsidRPr="008D1934" w:rsidRDefault="00FA2618"/>
    <w:p w14:paraId="2D628C8C" w14:textId="77777777" w:rsidR="00FA2618" w:rsidRPr="008D1934" w:rsidRDefault="00FA2618"/>
    <w:p w14:paraId="38B6B100" w14:textId="77777777" w:rsidR="00FA2618" w:rsidRPr="008D1934" w:rsidRDefault="00FA2618"/>
    <w:p w14:paraId="53B1142E" w14:textId="77777777" w:rsidR="00FA2618" w:rsidRPr="008D1934" w:rsidRDefault="00FA2618">
      <w:pPr>
        <w:rPr>
          <w:sz w:val="2"/>
          <w:szCs w:val="2"/>
        </w:rPr>
      </w:pPr>
      <w:r>
        <w:rPr>
          <w:noProof/>
        </w:rPr>
        <mc:AlternateContent>
          <mc:Choice Requires="wps">
            <w:drawing>
              <wp:anchor distT="0" distB="0" distL="63500" distR="63500" simplePos="0" relativeHeight="251660288" behindDoc="1" locked="0" layoutInCell="1" allowOverlap="1" wp14:anchorId="609D2CFB" wp14:editId="08D3899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88F68E" w14:textId="77777777" w:rsidR="00FA2618" w:rsidRPr="008D1934" w:rsidRDefault="00FA26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D2CF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88F68E" w14:textId="77777777" w:rsidR="00FA2618" w:rsidRPr="008D1934" w:rsidRDefault="00FA26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6017FB" w14:textId="77777777" w:rsidR="00FA2618" w:rsidRPr="008D1934" w:rsidRDefault="00FA2618"/>
    <w:p w14:paraId="4084C7E8" w14:textId="77777777" w:rsidR="00FA2618" w:rsidRPr="008D1934" w:rsidRDefault="00FA2618"/>
    <w:p w14:paraId="40F5F350" w14:textId="77777777" w:rsidR="00FA2618" w:rsidRPr="008D1934" w:rsidRDefault="00FA2618">
      <w:pPr>
        <w:rPr>
          <w:sz w:val="2"/>
          <w:szCs w:val="2"/>
        </w:rPr>
      </w:pPr>
      <w:r>
        <w:rPr>
          <w:noProof/>
        </w:rPr>
        <mc:AlternateContent>
          <mc:Choice Requires="wps">
            <w:drawing>
              <wp:anchor distT="0" distB="0" distL="63500" distR="63500" simplePos="0" relativeHeight="251659264" behindDoc="1" locked="0" layoutInCell="1" allowOverlap="1" wp14:anchorId="3651B7ED" wp14:editId="7809CBA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3FF967" w14:textId="77777777" w:rsidR="00FA2618" w:rsidRPr="008D1934" w:rsidRDefault="00FA26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1B7E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3FF967" w14:textId="77777777" w:rsidR="00FA2618" w:rsidRPr="008D1934" w:rsidRDefault="00FA261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840A59" w14:textId="77777777" w:rsidR="00FA2618" w:rsidRPr="008D1934" w:rsidRDefault="00FA2618"/>
    <w:p w14:paraId="028DBA59" w14:textId="77777777" w:rsidR="00FA2618" w:rsidRPr="008D1934" w:rsidRDefault="00FA2618">
      <w:pPr>
        <w:rPr>
          <w:sz w:val="2"/>
          <w:szCs w:val="2"/>
        </w:rPr>
      </w:pPr>
    </w:p>
    <w:p w14:paraId="12329CC9" w14:textId="77777777" w:rsidR="00FA2618" w:rsidRPr="008D1934" w:rsidRDefault="00FA2618"/>
    <w:p w14:paraId="3AB58431" w14:textId="77777777" w:rsidR="00FA2618" w:rsidRPr="008D1934" w:rsidRDefault="00FA2618">
      <w:pPr>
        <w:spacing w:after="0" w:line="240" w:lineRule="auto"/>
      </w:pPr>
    </w:p>
  </w:footnote>
  <w:footnote w:type="continuationSeparator" w:id="0">
    <w:p w14:paraId="2719DABE" w14:textId="77777777" w:rsidR="00FA2618" w:rsidRPr="008D1934" w:rsidRDefault="00FA261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18"/>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2</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891</cp:revision>
  <cp:lastPrinted>2024-05-12T14:21:00Z</cp:lastPrinted>
  <dcterms:created xsi:type="dcterms:W3CDTF">2024-05-12T14:37:00Z</dcterms:created>
  <dcterms:modified xsi:type="dcterms:W3CDTF">2024-05-19T10:19:00Z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