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D3DB" w14:textId="5A449408" w:rsidR="00265E0B" w:rsidRDefault="00466382" w:rsidP="00466382">
      <w:r w:rsidRPr="00466382">
        <w:rPr>
          <w:rFonts w:hint="eastAsia"/>
        </w:rPr>
        <w:t>Попкова</w:t>
      </w:r>
      <w:r w:rsidRPr="00466382">
        <w:t xml:space="preserve"> </w:t>
      </w:r>
      <w:r w:rsidRPr="00466382">
        <w:rPr>
          <w:rFonts w:hint="eastAsia"/>
        </w:rPr>
        <w:t>Жанна</w:t>
      </w:r>
      <w:r w:rsidRPr="00466382">
        <w:t xml:space="preserve"> </w:t>
      </w:r>
      <w:r w:rsidRPr="00466382">
        <w:rPr>
          <w:rFonts w:hint="eastAsia"/>
        </w:rPr>
        <w:t>Георгиевна</w:t>
      </w:r>
      <w:r>
        <w:t xml:space="preserve"> </w:t>
      </w:r>
      <w:r w:rsidRPr="00466382">
        <w:rPr>
          <w:rFonts w:hint="eastAsia"/>
        </w:rPr>
        <w:t>Налоговая</w:t>
      </w:r>
      <w:r w:rsidRPr="00466382">
        <w:t xml:space="preserve"> </w:t>
      </w:r>
      <w:r w:rsidRPr="00466382">
        <w:rPr>
          <w:rFonts w:hint="eastAsia"/>
        </w:rPr>
        <w:t>выгода</w:t>
      </w:r>
      <w:r w:rsidRPr="00466382">
        <w:t xml:space="preserve"> </w:t>
      </w:r>
      <w:r w:rsidRPr="00466382">
        <w:rPr>
          <w:rFonts w:hint="eastAsia"/>
        </w:rPr>
        <w:t>как</w:t>
      </w:r>
      <w:r w:rsidRPr="00466382">
        <w:t xml:space="preserve"> </w:t>
      </w:r>
      <w:r w:rsidRPr="00466382">
        <w:rPr>
          <w:rFonts w:hint="eastAsia"/>
        </w:rPr>
        <w:t>институт</w:t>
      </w:r>
      <w:r w:rsidRPr="00466382">
        <w:t xml:space="preserve"> </w:t>
      </w:r>
      <w:r w:rsidRPr="00466382">
        <w:rPr>
          <w:rFonts w:hint="eastAsia"/>
        </w:rPr>
        <w:t>налогового</w:t>
      </w:r>
      <w:r w:rsidRPr="00466382">
        <w:t xml:space="preserve"> </w:t>
      </w:r>
      <w:r w:rsidRPr="00466382">
        <w:rPr>
          <w:rFonts w:hint="eastAsia"/>
        </w:rPr>
        <w:t>права</w:t>
      </w:r>
    </w:p>
    <w:p w14:paraId="30BBB389" w14:textId="77777777" w:rsidR="00466382" w:rsidRDefault="00466382" w:rsidP="00466382">
      <w:r>
        <w:rPr>
          <w:rFonts w:hint="eastAsia"/>
        </w:rPr>
        <w:t>ОГЛАВЛЕНИЕ</w:t>
      </w:r>
      <w:r>
        <w:t xml:space="preserve"> </w:t>
      </w:r>
      <w:r>
        <w:rPr>
          <w:rFonts w:hint="eastAsia"/>
        </w:rPr>
        <w:t>ДИССЕРТАЦИИ</w:t>
      </w:r>
    </w:p>
    <w:p w14:paraId="2BE361DE" w14:textId="77777777" w:rsidR="00466382" w:rsidRDefault="00466382" w:rsidP="00466382">
      <w:r>
        <w:rPr>
          <w:rFonts w:hint="eastAsia"/>
        </w:rPr>
        <w:t>кандидат</w:t>
      </w:r>
      <w:r>
        <w:t xml:space="preserve"> </w:t>
      </w:r>
      <w:r>
        <w:rPr>
          <w:rFonts w:hint="eastAsia"/>
        </w:rPr>
        <w:t>наук</w:t>
      </w:r>
      <w:r>
        <w:t xml:space="preserve"> </w:t>
      </w:r>
      <w:r>
        <w:rPr>
          <w:rFonts w:hint="eastAsia"/>
        </w:rPr>
        <w:t>Попкова</w:t>
      </w:r>
      <w:r>
        <w:t xml:space="preserve"> </w:t>
      </w:r>
      <w:r>
        <w:rPr>
          <w:rFonts w:hint="eastAsia"/>
        </w:rPr>
        <w:t>Жанна</w:t>
      </w:r>
      <w:r>
        <w:t xml:space="preserve"> </w:t>
      </w:r>
      <w:r>
        <w:rPr>
          <w:rFonts w:hint="eastAsia"/>
        </w:rPr>
        <w:t>Георгиевна</w:t>
      </w:r>
    </w:p>
    <w:p w14:paraId="4D2E45FC" w14:textId="77777777" w:rsidR="00466382" w:rsidRDefault="00466382" w:rsidP="00466382">
      <w:r>
        <w:rPr>
          <w:rFonts w:hint="eastAsia"/>
        </w:rPr>
        <w:t>ВВЕДЕНИЕ</w:t>
      </w:r>
    </w:p>
    <w:p w14:paraId="033FA134" w14:textId="77777777" w:rsidR="00466382" w:rsidRDefault="00466382" w:rsidP="00466382"/>
    <w:p w14:paraId="3B17F466" w14:textId="77777777" w:rsidR="00466382" w:rsidRDefault="00466382" w:rsidP="00466382">
      <w:r>
        <w:rPr>
          <w:rFonts w:hint="eastAsia"/>
        </w:rPr>
        <w:t>Глава</w:t>
      </w:r>
      <w:r>
        <w:t xml:space="preserve"> 1. </w:t>
      </w:r>
      <w:r>
        <w:rPr>
          <w:rFonts w:hint="eastAsia"/>
        </w:rPr>
        <w:t>Добросовестность</w:t>
      </w:r>
      <w:r>
        <w:t xml:space="preserve"> </w:t>
      </w:r>
      <w:r>
        <w:rPr>
          <w:rFonts w:hint="eastAsia"/>
        </w:rPr>
        <w:t>в</w:t>
      </w:r>
      <w:r>
        <w:t xml:space="preserve"> </w:t>
      </w:r>
      <w:r>
        <w:rPr>
          <w:rFonts w:hint="eastAsia"/>
        </w:rPr>
        <w:t>налоговых</w:t>
      </w:r>
      <w:r>
        <w:t xml:space="preserve"> </w:t>
      </w:r>
      <w:r>
        <w:rPr>
          <w:rFonts w:hint="eastAsia"/>
        </w:rPr>
        <w:t>правоотношениях</w:t>
      </w:r>
    </w:p>
    <w:p w14:paraId="2107C2DA" w14:textId="77777777" w:rsidR="00466382" w:rsidRDefault="00466382" w:rsidP="00466382"/>
    <w:p w14:paraId="41CAEEDA" w14:textId="77777777" w:rsidR="00466382" w:rsidRDefault="00466382" w:rsidP="00466382">
      <w:r>
        <w:t xml:space="preserve">1.1. </w:t>
      </w:r>
      <w:r>
        <w:rPr>
          <w:rFonts w:hint="eastAsia"/>
        </w:rPr>
        <w:t>Добросовестность</w:t>
      </w:r>
      <w:r>
        <w:t xml:space="preserve"> </w:t>
      </w:r>
      <w:r>
        <w:rPr>
          <w:rFonts w:hint="eastAsia"/>
        </w:rPr>
        <w:t>налогоплательщика</w:t>
      </w:r>
      <w:r>
        <w:t xml:space="preserve"> </w:t>
      </w:r>
      <w:r>
        <w:rPr>
          <w:rFonts w:hint="eastAsia"/>
        </w:rPr>
        <w:t>в</w:t>
      </w:r>
      <w:r>
        <w:t xml:space="preserve"> </w:t>
      </w:r>
      <w:r>
        <w:rPr>
          <w:rFonts w:hint="eastAsia"/>
        </w:rPr>
        <w:t>правовых</w:t>
      </w:r>
      <w:r>
        <w:t xml:space="preserve"> </w:t>
      </w:r>
      <w:r>
        <w:rPr>
          <w:rFonts w:hint="eastAsia"/>
        </w:rPr>
        <w:t>позициях</w:t>
      </w:r>
      <w:r>
        <w:t xml:space="preserve"> </w:t>
      </w:r>
      <w:r>
        <w:rPr>
          <w:rFonts w:hint="eastAsia"/>
        </w:rPr>
        <w:t>Конституционного</w:t>
      </w:r>
      <w:r>
        <w:t xml:space="preserve"> </w:t>
      </w:r>
      <w:r>
        <w:rPr>
          <w:rFonts w:hint="eastAsia"/>
        </w:rPr>
        <w:t>Суда</w:t>
      </w:r>
      <w:r>
        <w:t xml:space="preserve"> </w:t>
      </w:r>
      <w:r>
        <w:rPr>
          <w:rFonts w:hint="eastAsia"/>
        </w:rPr>
        <w:t>Российской</w:t>
      </w:r>
      <w:r>
        <w:t xml:space="preserve"> </w:t>
      </w:r>
      <w:r>
        <w:rPr>
          <w:rFonts w:hint="eastAsia"/>
        </w:rPr>
        <w:t>Федерации</w:t>
      </w:r>
    </w:p>
    <w:p w14:paraId="2139E9E1" w14:textId="77777777" w:rsidR="00466382" w:rsidRDefault="00466382" w:rsidP="00466382"/>
    <w:p w14:paraId="45CE178F" w14:textId="77777777" w:rsidR="00466382" w:rsidRDefault="00466382" w:rsidP="00466382">
      <w:r>
        <w:t xml:space="preserve">1.2. </w:t>
      </w:r>
      <w:r>
        <w:rPr>
          <w:rFonts w:hint="eastAsia"/>
        </w:rPr>
        <w:t>Добросовестность</w:t>
      </w:r>
      <w:r>
        <w:t xml:space="preserve"> </w:t>
      </w:r>
      <w:r>
        <w:rPr>
          <w:rFonts w:hint="eastAsia"/>
        </w:rPr>
        <w:t>налогоплательщика</w:t>
      </w:r>
      <w:r>
        <w:t xml:space="preserve"> </w:t>
      </w:r>
      <w:r>
        <w:rPr>
          <w:rFonts w:hint="eastAsia"/>
        </w:rPr>
        <w:t>как</w:t>
      </w:r>
      <w:r>
        <w:t xml:space="preserve"> </w:t>
      </w:r>
      <w:r>
        <w:rPr>
          <w:rFonts w:hint="eastAsia"/>
        </w:rPr>
        <w:t>отражение</w:t>
      </w:r>
      <w:r>
        <w:t xml:space="preserve"> </w:t>
      </w:r>
      <w:r>
        <w:rPr>
          <w:rFonts w:hint="eastAsia"/>
        </w:rPr>
        <w:t>общеправового</w:t>
      </w:r>
      <w:r>
        <w:t xml:space="preserve"> </w:t>
      </w:r>
      <w:r>
        <w:rPr>
          <w:rFonts w:hint="eastAsia"/>
        </w:rPr>
        <w:t>принципа</w:t>
      </w:r>
      <w:r>
        <w:t xml:space="preserve"> </w:t>
      </w:r>
      <w:r>
        <w:rPr>
          <w:rFonts w:hint="eastAsia"/>
        </w:rPr>
        <w:t>добросовестности</w:t>
      </w:r>
    </w:p>
    <w:p w14:paraId="0E6A92FB" w14:textId="77777777" w:rsidR="00466382" w:rsidRDefault="00466382" w:rsidP="00466382"/>
    <w:p w14:paraId="29956C58" w14:textId="77777777" w:rsidR="00466382" w:rsidRDefault="00466382" w:rsidP="00466382">
      <w:r>
        <w:t xml:space="preserve">1.3. </w:t>
      </w:r>
      <w:r>
        <w:rPr>
          <w:rFonts w:hint="eastAsia"/>
        </w:rPr>
        <w:t>Развитие</w:t>
      </w:r>
      <w:r>
        <w:t xml:space="preserve"> </w:t>
      </w:r>
      <w:r>
        <w:rPr>
          <w:rFonts w:hint="eastAsia"/>
        </w:rPr>
        <w:t>концепции</w:t>
      </w:r>
      <w:r>
        <w:t xml:space="preserve"> </w:t>
      </w:r>
      <w:r>
        <w:rPr>
          <w:rFonts w:hint="eastAsia"/>
        </w:rPr>
        <w:t>добросовестности</w:t>
      </w:r>
      <w:r>
        <w:t xml:space="preserve"> </w:t>
      </w:r>
      <w:r>
        <w:rPr>
          <w:rFonts w:hint="eastAsia"/>
        </w:rPr>
        <w:t>налогоплательщика</w:t>
      </w:r>
      <w:r>
        <w:t xml:space="preserve"> </w:t>
      </w:r>
      <w:r>
        <w:rPr>
          <w:rFonts w:hint="eastAsia"/>
        </w:rPr>
        <w:t>в</w:t>
      </w:r>
      <w:r>
        <w:t xml:space="preserve"> </w:t>
      </w:r>
      <w:r>
        <w:rPr>
          <w:rFonts w:hint="eastAsia"/>
        </w:rPr>
        <w:t>практике</w:t>
      </w:r>
      <w:r>
        <w:t xml:space="preserve"> </w:t>
      </w:r>
      <w:r>
        <w:rPr>
          <w:rFonts w:hint="eastAsia"/>
        </w:rPr>
        <w:t>высших</w:t>
      </w:r>
      <w:r>
        <w:t xml:space="preserve"> </w:t>
      </w:r>
      <w:r>
        <w:rPr>
          <w:rFonts w:hint="eastAsia"/>
        </w:rPr>
        <w:t>судебных</w:t>
      </w:r>
      <w:r>
        <w:t xml:space="preserve"> </w:t>
      </w:r>
      <w:r>
        <w:rPr>
          <w:rFonts w:hint="eastAsia"/>
        </w:rPr>
        <w:t>органов</w:t>
      </w:r>
      <w:r>
        <w:t xml:space="preserve"> </w:t>
      </w:r>
      <w:r>
        <w:rPr>
          <w:rFonts w:hint="eastAsia"/>
        </w:rPr>
        <w:t>и</w:t>
      </w:r>
      <w:r>
        <w:t xml:space="preserve"> </w:t>
      </w:r>
      <w:r>
        <w:rPr>
          <w:rFonts w:hint="eastAsia"/>
        </w:rPr>
        <w:t>границы</w:t>
      </w:r>
      <w:r>
        <w:t xml:space="preserve"> </w:t>
      </w:r>
      <w:r>
        <w:rPr>
          <w:rFonts w:hint="eastAsia"/>
        </w:rPr>
        <w:t>ее</w:t>
      </w:r>
      <w:r>
        <w:t xml:space="preserve"> </w:t>
      </w:r>
      <w:r>
        <w:rPr>
          <w:rFonts w:hint="eastAsia"/>
        </w:rPr>
        <w:t>применения</w:t>
      </w:r>
    </w:p>
    <w:p w14:paraId="646A388B" w14:textId="77777777" w:rsidR="00466382" w:rsidRDefault="00466382" w:rsidP="00466382"/>
    <w:p w14:paraId="5A081EC3" w14:textId="77777777" w:rsidR="00466382" w:rsidRDefault="00466382" w:rsidP="00466382">
      <w:r>
        <w:t xml:space="preserve">1.4. </w:t>
      </w:r>
      <w:r>
        <w:rPr>
          <w:rFonts w:hint="eastAsia"/>
        </w:rPr>
        <w:t>Неопределенность</w:t>
      </w:r>
      <w:r>
        <w:t xml:space="preserve"> </w:t>
      </w:r>
      <w:r>
        <w:rPr>
          <w:rFonts w:hint="eastAsia"/>
        </w:rPr>
        <w:t>в</w:t>
      </w:r>
      <w:r>
        <w:t xml:space="preserve"> </w:t>
      </w:r>
      <w:r>
        <w:rPr>
          <w:rFonts w:hint="eastAsia"/>
        </w:rPr>
        <w:t>налоговом</w:t>
      </w:r>
      <w:r>
        <w:t xml:space="preserve"> </w:t>
      </w:r>
      <w:r>
        <w:rPr>
          <w:rFonts w:hint="eastAsia"/>
        </w:rPr>
        <w:t>праве</w:t>
      </w:r>
      <w:r>
        <w:t xml:space="preserve"> </w:t>
      </w:r>
      <w:r>
        <w:rPr>
          <w:rFonts w:hint="eastAsia"/>
        </w:rPr>
        <w:t>и</w:t>
      </w:r>
      <w:r>
        <w:t xml:space="preserve"> </w:t>
      </w:r>
      <w:r>
        <w:rPr>
          <w:rFonts w:hint="eastAsia"/>
        </w:rPr>
        <w:t>способы</w:t>
      </w:r>
      <w:r>
        <w:t xml:space="preserve"> </w:t>
      </w:r>
      <w:r>
        <w:rPr>
          <w:rFonts w:hint="eastAsia"/>
        </w:rPr>
        <w:t>ее</w:t>
      </w:r>
      <w:r>
        <w:t xml:space="preserve"> </w:t>
      </w:r>
      <w:r>
        <w:rPr>
          <w:rFonts w:hint="eastAsia"/>
        </w:rPr>
        <w:t>преодоления</w:t>
      </w:r>
      <w:r>
        <w:t xml:space="preserve">: </w:t>
      </w:r>
      <w:r>
        <w:rPr>
          <w:rFonts w:hint="eastAsia"/>
        </w:rPr>
        <w:t>доктринальное</w:t>
      </w:r>
      <w:r>
        <w:t xml:space="preserve"> </w:t>
      </w:r>
      <w:r>
        <w:rPr>
          <w:rFonts w:hint="eastAsia"/>
        </w:rPr>
        <w:t>противодействие</w:t>
      </w:r>
      <w:r>
        <w:t xml:space="preserve"> </w:t>
      </w:r>
      <w:r>
        <w:rPr>
          <w:rFonts w:hint="eastAsia"/>
        </w:rPr>
        <w:t>налоговым</w:t>
      </w:r>
      <w:r>
        <w:t xml:space="preserve"> </w:t>
      </w:r>
      <w:r>
        <w:rPr>
          <w:rFonts w:hint="eastAsia"/>
        </w:rPr>
        <w:t>злоупотреблениям</w:t>
      </w:r>
    </w:p>
    <w:p w14:paraId="0490F8C2" w14:textId="77777777" w:rsidR="00466382" w:rsidRDefault="00466382" w:rsidP="00466382"/>
    <w:p w14:paraId="48A3DCC1" w14:textId="77777777" w:rsidR="00466382" w:rsidRDefault="00466382" w:rsidP="00466382">
      <w:r>
        <w:rPr>
          <w:rFonts w:hint="eastAsia"/>
        </w:rPr>
        <w:t>Глава</w:t>
      </w:r>
      <w:r>
        <w:t xml:space="preserve"> 2. </w:t>
      </w:r>
      <w:r>
        <w:rPr>
          <w:rFonts w:hint="eastAsia"/>
        </w:rPr>
        <w:t>Правовой</w:t>
      </w:r>
      <w:r>
        <w:t xml:space="preserve"> </w:t>
      </w:r>
      <w:r>
        <w:rPr>
          <w:rFonts w:hint="eastAsia"/>
        </w:rPr>
        <w:t>институт</w:t>
      </w:r>
      <w:r>
        <w:t xml:space="preserve"> </w:t>
      </w:r>
      <w:r>
        <w:rPr>
          <w:rFonts w:hint="eastAsia"/>
        </w:rPr>
        <w:t>налоговой</w:t>
      </w:r>
      <w:r>
        <w:t xml:space="preserve"> </w:t>
      </w:r>
      <w:r>
        <w:rPr>
          <w:rFonts w:hint="eastAsia"/>
        </w:rPr>
        <w:t>выгоды</w:t>
      </w:r>
    </w:p>
    <w:p w14:paraId="5158AD62" w14:textId="77777777" w:rsidR="00466382" w:rsidRDefault="00466382" w:rsidP="00466382"/>
    <w:p w14:paraId="52005733" w14:textId="77777777" w:rsidR="00466382" w:rsidRDefault="00466382" w:rsidP="00466382">
      <w:r>
        <w:t xml:space="preserve">2.1. </w:t>
      </w:r>
      <w:r>
        <w:rPr>
          <w:rFonts w:hint="eastAsia"/>
        </w:rPr>
        <w:t>Институт</w:t>
      </w:r>
      <w:r>
        <w:t xml:space="preserve"> </w:t>
      </w:r>
      <w:r>
        <w:rPr>
          <w:rFonts w:hint="eastAsia"/>
        </w:rPr>
        <w:t>налоговой</w:t>
      </w:r>
      <w:r>
        <w:t xml:space="preserve"> </w:t>
      </w:r>
      <w:r>
        <w:rPr>
          <w:rFonts w:hint="eastAsia"/>
        </w:rPr>
        <w:t>выгоды</w:t>
      </w:r>
      <w:r>
        <w:t xml:space="preserve"> </w:t>
      </w:r>
      <w:r>
        <w:rPr>
          <w:rFonts w:hint="eastAsia"/>
        </w:rPr>
        <w:t>в</w:t>
      </w:r>
      <w:r>
        <w:t xml:space="preserve"> </w:t>
      </w:r>
      <w:r>
        <w:rPr>
          <w:rFonts w:hint="eastAsia"/>
        </w:rPr>
        <w:t>системе</w:t>
      </w:r>
      <w:r>
        <w:t xml:space="preserve"> </w:t>
      </w:r>
      <w:r>
        <w:rPr>
          <w:rFonts w:hint="eastAsia"/>
        </w:rPr>
        <w:t>налогового</w:t>
      </w:r>
      <w:r>
        <w:t xml:space="preserve"> </w:t>
      </w:r>
      <w:r>
        <w:rPr>
          <w:rFonts w:hint="eastAsia"/>
        </w:rPr>
        <w:t>права</w:t>
      </w:r>
    </w:p>
    <w:p w14:paraId="721E2E1E" w14:textId="77777777" w:rsidR="00466382" w:rsidRDefault="00466382" w:rsidP="00466382"/>
    <w:p w14:paraId="0ADC3900" w14:textId="77777777" w:rsidR="00466382" w:rsidRDefault="00466382" w:rsidP="00466382">
      <w:r>
        <w:t xml:space="preserve">2.2. </w:t>
      </w:r>
      <w:r>
        <w:rPr>
          <w:rFonts w:hint="eastAsia"/>
        </w:rPr>
        <w:t>Применение</w:t>
      </w:r>
      <w:r>
        <w:t xml:space="preserve"> </w:t>
      </w:r>
      <w:r>
        <w:rPr>
          <w:rFonts w:hint="eastAsia"/>
        </w:rPr>
        <w:t>института</w:t>
      </w:r>
      <w:r>
        <w:t xml:space="preserve"> </w:t>
      </w:r>
      <w:r>
        <w:rPr>
          <w:rFonts w:hint="eastAsia"/>
        </w:rPr>
        <w:t>налоговой</w:t>
      </w:r>
      <w:r>
        <w:t xml:space="preserve"> </w:t>
      </w:r>
      <w:r>
        <w:rPr>
          <w:rFonts w:hint="eastAsia"/>
        </w:rPr>
        <w:t>выгоды</w:t>
      </w:r>
      <w:r>
        <w:t xml:space="preserve"> </w:t>
      </w:r>
      <w:r>
        <w:rPr>
          <w:rFonts w:hint="eastAsia"/>
        </w:rPr>
        <w:t>в</w:t>
      </w:r>
      <w:r>
        <w:t xml:space="preserve"> </w:t>
      </w:r>
      <w:r>
        <w:rPr>
          <w:rFonts w:hint="eastAsia"/>
        </w:rPr>
        <w:t>практике</w:t>
      </w:r>
      <w:r>
        <w:t xml:space="preserve"> </w:t>
      </w:r>
      <w:r>
        <w:rPr>
          <w:rFonts w:hint="eastAsia"/>
        </w:rPr>
        <w:t>высших</w:t>
      </w:r>
      <w:r>
        <w:t xml:space="preserve"> </w:t>
      </w:r>
      <w:r>
        <w:rPr>
          <w:rFonts w:hint="eastAsia"/>
        </w:rPr>
        <w:t>судебных</w:t>
      </w:r>
      <w:r>
        <w:t xml:space="preserve"> </w:t>
      </w:r>
      <w:r>
        <w:rPr>
          <w:rFonts w:hint="eastAsia"/>
        </w:rPr>
        <w:t>органов</w:t>
      </w:r>
    </w:p>
    <w:p w14:paraId="3D837178" w14:textId="77777777" w:rsidR="00466382" w:rsidRDefault="00466382" w:rsidP="00466382"/>
    <w:p w14:paraId="76A4D278" w14:textId="77777777" w:rsidR="00466382" w:rsidRDefault="00466382" w:rsidP="00466382">
      <w:r>
        <w:t xml:space="preserve">2.3. </w:t>
      </w:r>
      <w:r>
        <w:rPr>
          <w:rFonts w:hint="eastAsia"/>
        </w:rPr>
        <w:t>Нормативное</w:t>
      </w:r>
      <w:r>
        <w:t xml:space="preserve"> </w:t>
      </w:r>
      <w:r>
        <w:rPr>
          <w:rFonts w:hint="eastAsia"/>
        </w:rPr>
        <w:t>закрепление</w:t>
      </w:r>
      <w:r>
        <w:t xml:space="preserve"> </w:t>
      </w:r>
      <w:r>
        <w:rPr>
          <w:rFonts w:hint="eastAsia"/>
        </w:rPr>
        <w:t>концепций</w:t>
      </w:r>
      <w:r>
        <w:t xml:space="preserve">, </w:t>
      </w:r>
      <w:r>
        <w:rPr>
          <w:rFonts w:hint="eastAsia"/>
        </w:rPr>
        <w:t>противодействующих</w:t>
      </w:r>
      <w:r>
        <w:t xml:space="preserve"> </w:t>
      </w:r>
      <w:r>
        <w:rPr>
          <w:rFonts w:hint="eastAsia"/>
        </w:rPr>
        <w:t>налоговым</w:t>
      </w:r>
      <w:r>
        <w:t xml:space="preserve"> </w:t>
      </w:r>
      <w:r>
        <w:rPr>
          <w:rFonts w:hint="eastAsia"/>
        </w:rPr>
        <w:t>злоупотреблениям</w:t>
      </w:r>
    </w:p>
    <w:p w14:paraId="2C2B498B" w14:textId="77777777" w:rsidR="00466382" w:rsidRDefault="00466382" w:rsidP="00466382"/>
    <w:p w14:paraId="13B12E65" w14:textId="77777777" w:rsidR="00466382" w:rsidRDefault="00466382" w:rsidP="00466382">
      <w:r>
        <w:rPr>
          <w:rFonts w:hint="eastAsia"/>
        </w:rPr>
        <w:lastRenderedPageBreak/>
        <w:t>ЗАКЛЮЧЕНИЕ</w:t>
      </w:r>
    </w:p>
    <w:p w14:paraId="0F4D8474" w14:textId="77777777" w:rsidR="00466382" w:rsidRDefault="00466382" w:rsidP="00466382"/>
    <w:p w14:paraId="2BDF0C9D" w14:textId="77777777" w:rsidR="00466382" w:rsidRDefault="00466382" w:rsidP="00466382">
      <w:r>
        <w:rPr>
          <w:rFonts w:hint="eastAsia"/>
        </w:rPr>
        <w:t>СПИСОК</w:t>
      </w:r>
      <w:r>
        <w:t xml:space="preserve"> </w:t>
      </w:r>
      <w:r>
        <w:rPr>
          <w:rFonts w:hint="eastAsia"/>
        </w:rPr>
        <w:t>СОКРАЩЕНИЙ</w:t>
      </w:r>
    </w:p>
    <w:p w14:paraId="26F3BEE6" w14:textId="77777777" w:rsidR="00466382" w:rsidRDefault="00466382" w:rsidP="00466382"/>
    <w:p w14:paraId="760D742E" w14:textId="6FEF4B8D" w:rsidR="00466382" w:rsidRPr="00466382" w:rsidRDefault="00466382" w:rsidP="00466382">
      <w:r>
        <w:rPr>
          <w:rFonts w:hint="eastAsia"/>
        </w:rPr>
        <w:t>БИБЛИОГРАФИЯ</w:t>
      </w:r>
    </w:p>
    <w:sectPr w:rsidR="00466382" w:rsidRPr="00466382" w:rsidSect="00FF155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795F" w14:textId="77777777" w:rsidR="00FF155E" w:rsidRDefault="00FF155E">
      <w:pPr>
        <w:spacing w:after="0" w:line="240" w:lineRule="auto"/>
      </w:pPr>
      <w:r>
        <w:separator/>
      </w:r>
    </w:p>
  </w:endnote>
  <w:endnote w:type="continuationSeparator" w:id="0">
    <w:p w14:paraId="71A2F41B" w14:textId="77777777" w:rsidR="00FF155E" w:rsidRDefault="00FF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6AF8" w14:textId="77777777" w:rsidR="00FF155E" w:rsidRDefault="00FF155E"/>
    <w:p w14:paraId="55E86FC1" w14:textId="77777777" w:rsidR="00FF155E" w:rsidRDefault="00FF155E"/>
    <w:p w14:paraId="511419C7" w14:textId="77777777" w:rsidR="00FF155E" w:rsidRDefault="00FF155E"/>
    <w:p w14:paraId="0B2DC45C" w14:textId="77777777" w:rsidR="00FF155E" w:rsidRDefault="00FF155E"/>
    <w:p w14:paraId="75D2A176" w14:textId="77777777" w:rsidR="00FF155E" w:rsidRDefault="00FF155E"/>
    <w:p w14:paraId="2C8913DF" w14:textId="77777777" w:rsidR="00FF155E" w:rsidRDefault="00FF155E"/>
    <w:p w14:paraId="21CC09FC" w14:textId="77777777" w:rsidR="00FF155E" w:rsidRDefault="00FF15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A90435" wp14:editId="271323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7C644" w14:textId="77777777" w:rsidR="00FF155E" w:rsidRDefault="00FF15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A904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97C644" w14:textId="77777777" w:rsidR="00FF155E" w:rsidRDefault="00FF15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A7D653" w14:textId="77777777" w:rsidR="00FF155E" w:rsidRDefault="00FF155E"/>
    <w:p w14:paraId="60D5F675" w14:textId="77777777" w:rsidR="00FF155E" w:rsidRDefault="00FF155E"/>
    <w:p w14:paraId="0B5CCB36" w14:textId="77777777" w:rsidR="00FF155E" w:rsidRDefault="00FF15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51FC78" wp14:editId="784F3E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D06C3" w14:textId="77777777" w:rsidR="00FF155E" w:rsidRDefault="00FF155E"/>
                          <w:p w14:paraId="42D92F39" w14:textId="77777777" w:rsidR="00FF155E" w:rsidRDefault="00FF15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51FC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5D06C3" w14:textId="77777777" w:rsidR="00FF155E" w:rsidRDefault="00FF155E"/>
                    <w:p w14:paraId="42D92F39" w14:textId="77777777" w:rsidR="00FF155E" w:rsidRDefault="00FF15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EC8EE4" w14:textId="77777777" w:rsidR="00FF155E" w:rsidRDefault="00FF155E"/>
    <w:p w14:paraId="6B32841D" w14:textId="77777777" w:rsidR="00FF155E" w:rsidRDefault="00FF155E">
      <w:pPr>
        <w:rPr>
          <w:sz w:val="2"/>
          <w:szCs w:val="2"/>
        </w:rPr>
      </w:pPr>
    </w:p>
    <w:p w14:paraId="0C032ABA" w14:textId="77777777" w:rsidR="00FF155E" w:rsidRDefault="00FF155E"/>
    <w:p w14:paraId="708AD20C" w14:textId="77777777" w:rsidR="00FF155E" w:rsidRDefault="00FF155E">
      <w:pPr>
        <w:spacing w:after="0" w:line="240" w:lineRule="auto"/>
      </w:pPr>
    </w:p>
  </w:footnote>
  <w:footnote w:type="continuationSeparator" w:id="0">
    <w:p w14:paraId="07BB3EFB" w14:textId="77777777" w:rsidR="00FF155E" w:rsidRDefault="00FF1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5E"/>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6501</TotalTime>
  <Pages>2</Pages>
  <Words>142</Words>
  <Characters>813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729</cp:revision>
  <cp:lastPrinted>2009-02-06T05:36:00Z</cp:lastPrinted>
  <dcterms:created xsi:type="dcterms:W3CDTF">2024-04-09T10:20:00Z</dcterms:created>
  <dcterms:modified xsi:type="dcterms:W3CDTF">2024-04-18T10:04:00Z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