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83B16" w:rsidRDefault="00F83B16" w:rsidP="00F83B16">
      <w:r w:rsidRPr="00EC7349">
        <w:rPr>
          <w:rFonts w:ascii="Times New Roman" w:eastAsia="Calibri" w:hAnsi="Times New Roman" w:cs="Times New Roman"/>
          <w:b/>
          <w:kern w:val="24"/>
          <w:sz w:val="24"/>
          <w:szCs w:val="24"/>
        </w:rPr>
        <w:t>Малков Денис Ігорович</w:t>
      </w:r>
      <w:r w:rsidRPr="00EC7349">
        <w:rPr>
          <w:rFonts w:ascii="Times New Roman" w:eastAsia="Calibri" w:hAnsi="Times New Roman" w:cs="Times New Roman"/>
          <w:kern w:val="24"/>
          <w:sz w:val="24"/>
          <w:szCs w:val="24"/>
        </w:rPr>
        <w:t>, провідний фахівець відділу підготовки здобувачів наукових ступенів та організації захисту дисертацій Національного університету водного господарства та природокористування. Назва дисертації: «Організаційні та соціально-економічні засади розвитку громадського харчування в Україні». Шифр та назва спеціальності –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0D5E82" w:rsidRPr="00F83B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F83B16" w:rsidRPr="00F83B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3CFAB-1D86-4858-9801-E5A8E73F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2021-02-09T09:24:00Z</dcterms:created>
  <dcterms:modified xsi:type="dcterms:W3CDTF">2021-02-13T06:19:00Z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